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86522" w:rsidRPr="00336989" w:rsidRDefault="00DA13C5" w:rsidP="005D05F7">
      <w:pPr>
        <w:pStyle w:val="Titel"/>
        <w:spacing w:before="40"/>
      </w:pPr>
      <w:sdt>
        <w:sdtPr>
          <w:id w:val="-2064866644"/>
          <w:placeholder>
            <w:docPart w:val="B2A9A68FD50E499C9A7321BFABAD192B"/>
          </w:placeholder>
          <w:text w:multiLine="1"/>
        </w:sdtPr>
        <w:sdtEndPr/>
        <w:sdtContent>
          <w:r w:rsidR="003661AE">
            <w:t>Dienstleistungsvertrag</w:t>
          </w:r>
        </w:sdtContent>
      </w:sdt>
    </w:p>
    <w:p w:rsidR="003661AE" w:rsidRDefault="003661AE" w:rsidP="008C1FDF">
      <w:pPr>
        <w:rPr>
          <w:rFonts w:ascii="Arial" w:eastAsia="Times New Roman" w:hAnsi="Arial" w:cs="Times New Roman"/>
          <w:bCs w:val="0"/>
          <w:spacing w:val="0"/>
          <w:szCs w:val="21"/>
          <w:lang w:eastAsia="de-CH"/>
        </w:rPr>
      </w:pPr>
      <w:r w:rsidRPr="003661AE">
        <w:rPr>
          <w:rFonts w:ascii="Arial" w:eastAsia="Times New Roman" w:hAnsi="Arial" w:cs="Times New Roman"/>
          <w:bCs w:val="0"/>
          <w:spacing w:val="0"/>
          <w:szCs w:val="21"/>
          <w:lang w:eastAsia="de-CH"/>
        </w:rPr>
        <w:t>zwischen der</w:t>
      </w:r>
    </w:p>
    <w:p w:rsidR="003661AE" w:rsidRPr="003661AE" w:rsidRDefault="003661AE" w:rsidP="008C1FDF">
      <w:pPr>
        <w:rPr>
          <w:rFonts w:ascii="Arial" w:eastAsia="Times New Roman" w:hAnsi="Arial" w:cs="Times New Roman"/>
          <w:bCs w:val="0"/>
          <w:spacing w:val="0"/>
          <w:szCs w:val="21"/>
          <w:lang w:eastAsia="de-CH"/>
        </w:rPr>
      </w:pPr>
    </w:p>
    <w:p w:rsidR="003661AE" w:rsidRDefault="003661AE" w:rsidP="008C1FDF">
      <w:pPr>
        <w:rPr>
          <w:rFonts w:ascii="Arial" w:eastAsia="Times New Roman" w:hAnsi="Arial" w:cs="Times New Roman"/>
          <w:bCs w:val="0"/>
          <w:spacing w:val="0"/>
          <w:szCs w:val="21"/>
          <w:lang w:eastAsia="de-CH"/>
        </w:rPr>
      </w:pPr>
      <w:r w:rsidRPr="003661AE">
        <w:rPr>
          <w:rFonts w:ascii="Arial" w:eastAsia="Times New Roman" w:hAnsi="Arial" w:cs="Times New Roman"/>
          <w:bCs w:val="0"/>
          <w:spacing w:val="0"/>
          <w:sz w:val="28"/>
          <w:szCs w:val="20"/>
          <w:lang w:eastAsia="de-CH"/>
        </w:rPr>
        <w:t xml:space="preserve">Einwohnergemeinde </w:t>
      </w:r>
      <w:sdt>
        <w:sdtPr>
          <w:rPr>
            <w:rFonts w:ascii="Arial" w:eastAsia="Times New Roman" w:hAnsi="Arial" w:cs="Times New Roman"/>
            <w:bCs w:val="0"/>
            <w:spacing w:val="0"/>
            <w:sz w:val="28"/>
            <w:szCs w:val="20"/>
            <w:lang w:eastAsia="de-CH"/>
          </w:rPr>
          <w:id w:val="1477336476"/>
          <w:placeholder>
            <w:docPart w:val="84016453150948CD8C82A1DFA4ACCBEE"/>
          </w:placeholder>
          <w:showingPlcHdr/>
        </w:sdtPr>
        <w:sdtContent>
          <w:r w:rsidR="00DA13C5" w:rsidRPr="00DA13C5">
            <w:rPr>
              <w:rStyle w:val="Platzhaltertext"/>
              <w:highlight w:val="yellow"/>
            </w:rPr>
            <w:t>X</w:t>
          </w:r>
        </w:sdtContent>
      </w:sdt>
      <w:r>
        <w:rPr>
          <w:rFonts w:ascii="Arial" w:eastAsia="Times New Roman" w:hAnsi="Arial" w:cs="Times New Roman"/>
          <w:bCs w:val="0"/>
          <w:spacing w:val="0"/>
          <w:sz w:val="28"/>
          <w:szCs w:val="20"/>
          <w:lang w:eastAsia="de-CH"/>
        </w:rPr>
        <w:br/>
      </w:r>
      <w:r w:rsidRPr="003661AE">
        <w:rPr>
          <w:rFonts w:ascii="Arial" w:eastAsia="Times New Roman" w:hAnsi="Arial" w:cs="Times New Roman"/>
          <w:bCs w:val="0"/>
          <w:spacing w:val="0"/>
          <w:szCs w:val="21"/>
          <w:lang w:eastAsia="de-CH"/>
        </w:rPr>
        <w:t>handelnd durch den Gemeinderat</w:t>
      </w:r>
    </w:p>
    <w:p w:rsidR="003661AE" w:rsidRDefault="003661AE" w:rsidP="008C1FDF">
      <w:pPr>
        <w:rPr>
          <w:rFonts w:ascii="Arial" w:eastAsia="Times New Roman" w:hAnsi="Arial" w:cs="Times New Roman"/>
          <w:bCs w:val="0"/>
          <w:spacing w:val="0"/>
          <w:sz w:val="28"/>
          <w:szCs w:val="20"/>
          <w:lang w:eastAsia="de-CH"/>
        </w:rPr>
      </w:pPr>
    </w:p>
    <w:p w:rsidR="003661AE" w:rsidRDefault="003661AE" w:rsidP="008C1FDF">
      <w:pPr>
        <w:rPr>
          <w:rFonts w:ascii="Arial" w:eastAsia="Times New Roman" w:hAnsi="Arial" w:cs="Times New Roman"/>
          <w:bCs w:val="0"/>
          <w:spacing w:val="0"/>
          <w:szCs w:val="21"/>
          <w:lang w:eastAsia="de-CH"/>
        </w:rPr>
      </w:pPr>
      <w:r w:rsidRPr="003661AE">
        <w:rPr>
          <w:rFonts w:ascii="Arial" w:eastAsia="Times New Roman" w:hAnsi="Arial" w:cs="Times New Roman"/>
          <w:bCs w:val="0"/>
          <w:spacing w:val="0"/>
          <w:szCs w:val="21"/>
          <w:lang w:eastAsia="de-CH"/>
        </w:rPr>
        <w:t>und der</w:t>
      </w:r>
    </w:p>
    <w:p w:rsidR="000764B6" w:rsidRPr="003661AE" w:rsidRDefault="000764B6" w:rsidP="008C1FDF">
      <w:pPr>
        <w:rPr>
          <w:rFonts w:ascii="Arial" w:eastAsia="Times New Roman" w:hAnsi="Arial" w:cs="Times New Roman"/>
          <w:bCs w:val="0"/>
          <w:spacing w:val="0"/>
          <w:szCs w:val="21"/>
          <w:lang w:eastAsia="de-CH"/>
        </w:rPr>
      </w:pPr>
    </w:p>
    <w:p w:rsidR="003661AE" w:rsidRDefault="003661AE" w:rsidP="008C1FDF">
      <w:pPr>
        <w:rPr>
          <w:rFonts w:ascii="Arial" w:eastAsia="Times New Roman" w:hAnsi="Arial" w:cs="Times New Roman"/>
          <w:bCs w:val="0"/>
          <w:spacing w:val="0"/>
          <w:szCs w:val="21"/>
          <w:lang w:eastAsia="de-CH"/>
        </w:rPr>
      </w:pPr>
      <w:r w:rsidRPr="003661AE">
        <w:rPr>
          <w:rFonts w:ascii="Arial" w:eastAsia="Times New Roman" w:hAnsi="Arial" w:cs="Times New Roman"/>
          <w:bCs w:val="0"/>
          <w:spacing w:val="0"/>
          <w:sz w:val="28"/>
          <w:szCs w:val="20"/>
          <w:lang w:eastAsia="de-CH"/>
        </w:rPr>
        <w:t xml:space="preserve">Einwohnergemeinde </w:t>
      </w:r>
      <w:sdt>
        <w:sdtPr>
          <w:rPr>
            <w:rFonts w:ascii="Arial" w:eastAsia="Times New Roman" w:hAnsi="Arial" w:cs="Times New Roman"/>
            <w:bCs w:val="0"/>
            <w:spacing w:val="0"/>
            <w:sz w:val="28"/>
            <w:szCs w:val="20"/>
            <w:lang w:eastAsia="de-CH"/>
          </w:rPr>
          <w:id w:val="1194349799"/>
          <w:placeholder>
            <w:docPart w:val="B38B8B81FF7640CC8BD9A77BDCB2ED81"/>
          </w:placeholder>
          <w:showingPlcHdr/>
        </w:sdtPr>
        <w:sdtContent>
          <w:r w:rsidR="00DA13C5" w:rsidRPr="00DA13C5">
            <w:rPr>
              <w:rStyle w:val="Platzhaltertext"/>
              <w:highlight w:val="yellow"/>
            </w:rPr>
            <w:t>Y</w:t>
          </w:r>
        </w:sdtContent>
      </w:sdt>
      <w:r>
        <w:rPr>
          <w:rFonts w:ascii="Arial" w:eastAsia="Times New Roman" w:hAnsi="Arial" w:cs="Times New Roman"/>
          <w:bCs w:val="0"/>
          <w:spacing w:val="0"/>
          <w:sz w:val="28"/>
          <w:szCs w:val="20"/>
          <w:lang w:eastAsia="de-CH"/>
        </w:rPr>
        <w:br/>
      </w:r>
      <w:r w:rsidRPr="003661AE">
        <w:rPr>
          <w:rFonts w:ascii="Arial" w:eastAsia="Times New Roman" w:hAnsi="Arial" w:cs="Times New Roman"/>
          <w:bCs w:val="0"/>
          <w:spacing w:val="0"/>
          <w:szCs w:val="21"/>
          <w:lang w:eastAsia="de-CH"/>
        </w:rPr>
        <w:t>handelnd durch den Gemeinderat</w:t>
      </w:r>
    </w:p>
    <w:p w:rsidR="003661AE" w:rsidRDefault="003661AE" w:rsidP="008C1FDF">
      <w:pPr>
        <w:rPr>
          <w:rFonts w:ascii="Arial" w:eastAsia="Times New Roman" w:hAnsi="Arial" w:cs="Times New Roman"/>
          <w:bCs w:val="0"/>
          <w:spacing w:val="0"/>
          <w:sz w:val="28"/>
          <w:szCs w:val="20"/>
          <w:lang w:eastAsia="de-CH"/>
        </w:rPr>
      </w:pPr>
    </w:p>
    <w:p w:rsidR="003661AE" w:rsidRDefault="003661AE" w:rsidP="008C1FDF">
      <w:pPr>
        <w:rPr>
          <w:rFonts w:ascii="Arial" w:eastAsia="Times New Roman" w:hAnsi="Arial" w:cs="Times New Roman"/>
          <w:bCs w:val="0"/>
          <w:spacing w:val="0"/>
          <w:szCs w:val="21"/>
          <w:lang w:eastAsia="de-CH"/>
        </w:rPr>
      </w:pPr>
      <w:r w:rsidRPr="003661AE">
        <w:rPr>
          <w:rFonts w:ascii="Arial" w:eastAsia="Times New Roman" w:hAnsi="Arial" w:cs="Times New Roman"/>
          <w:bCs w:val="0"/>
          <w:spacing w:val="0"/>
          <w:szCs w:val="21"/>
          <w:lang w:eastAsia="de-CH"/>
        </w:rPr>
        <w:t>Betreffend</w:t>
      </w:r>
    </w:p>
    <w:p w:rsidR="003661AE" w:rsidRPr="003661AE" w:rsidRDefault="003661AE" w:rsidP="008C1FDF">
      <w:pPr>
        <w:rPr>
          <w:rFonts w:ascii="Arial" w:eastAsia="Times New Roman" w:hAnsi="Arial" w:cs="Times New Roman"/>
          <w:bCs w:val="0"/>
          <w:spacing w:val="0"/>
          <w:szCs w:val="21"/>
          <w:lang w:eastAsia="de-CH"/>
        </w:rPr>
      </w:pPr>
    </w:p>
    <w:p w:rsidR="003661AE" w:rsidRDefault="003661AE" w:rsidP="008C1FDF">
      <w:pPr>
        <w:rPr>
          <w:rFonts w:ascii="Arial" w:eastAsia="Times New Roman" w:hAnsi="Arial" w:cs="Times New Roman"/>
          <w:bCs w:val="0"/>
          <w:spacing w:val="0"/>
          <w:sz w:val="28"/>
          <w:szCs w:val="20"/>
          <w:lang w:eastAsia="de-CH"/>
        </w:rPr>
      </w:pPr>
      <w:r w:rsidRPr="003661AE">
        <w:rPr>
          <w:rFonts w:ascii="Arial" w:eastAsia="Times New Roman" w:hAnsi="Arial" w:cs="Times New Roman"/>
          <w:bCs w:val="0"/>
          <w:spacing w:val="0"/>
          <w:sz w:val="28"/>
          <w:szCs w:val="20"/>
          <w:lang w:eastAsia="de-CH"/>
        </w:rPr>
        <w:t xml:space="preserve">Führung der </w:t>
      </w:r>
      <w:r w:rsidR="00DA13C5">
        <w:rPr>
          <w:rFonts w:ascii="Arial" w:eastAsia="Times New Roman" w:hAnsi="Arial" w:cs="Times New Roman"/>
          <w:bCs w:val="0"/>
          <w:spacing w:val="0"/>
          <w:sz w:val="28"/>
          <w:szCs w:val="20"/>
          <w:lang w:eastAsia="de-CH"/>
        </w:rPr>
        <w:t xml:space="preserve">Gemeindeschreiberei </w:t>
      </w:r>
      <w:sdt>
        <w:sdtPr>
          <w:rPr>
            <w:rFonts w:ascii="Arial" w:eastAsia="Times New Roman" w:hAnsi="Arial" w:cs="Times New Roman"/>
            <w:bCs w:val="0"/>
            <w:spacing w:val="0"/>
            <w:sz w:val="28"/>
            <w:szCs w:val="20"/>
            <w:lang w:eastAsia="de-CH"/>
          </w:rPr>
          <w:id w:val="-2111877395"/>
          <w:placeholder>
            <w:docPart w:val="C7406C87AFBF4F5E8055DA8B5990B923"/>
          </w:placeholder>
          <w:showingPlcHdr/>
        </w:sdtPr>
        <w:sdtContent>
          <w:r w:rsidR="00DA13C5" w:rsidRPr="00DA13C5">
            <w:rPr>
              <w:rStyle w:val="Platzhaltertext"/>
              <w:highlight w:val="yellow"/>
            </w:rPr>
            <w:t>X</w:t>
          </w:r>
        </w:sdtContent>
      </w:sdt>
    </w:p>
    <w:p w:rsidR="003661AE" w:rsidRDefault="003661AE" w:rsidP="008C1FDF">
      <w:pPr>
        <w:rPr>
          <w:rFonts w:ascii="Arial" w:eastAsia="Times New Roman" w:hAnsi="Arial" w:cs="Times New Roman"/>
          <w:bCs w:val="0"/>
          <w:spacing w:val="0"/>
          <w:sz w:val="28"/>
          <w:szCs w:val="20"/>
          <w:lang w:eastAsia="de-CH"/>
        </w:rPr>
      </w:pPr>
    </w:p>
    <w:p w:rsidR="003661AE" w:rsidRDefault="003661AE" w:rsidP="008C1FDF">
      <w:pPr>
        <w:rPr>
          <w:rFonts w:ascii="Arial" w:eastAsia="Times New Roman" w:hAnsi="Arial" w:cs="Times New Roman"/>
          <w:bCs w:val="0"/>
          <w:spacing w:val="0"/>
          <w:sz w:val="28"/>
          <w:szCs w:val="20"/>
          <w:lang w:eastAsia="de-CH"/>
        </w:rPr>
      </w:pPr>
    </w:p>
    <w:p w:rsidR="003661AE" w:rsidRDefault="003661AE" w:rsidP="008C1FDF">
      <w:pPr>
        <w:rPr>
          <w:rFonts w:ascii="Arial" w:eastAsia="Times New Roman" w:hAnsi="Arial" w:cs="Times New Roman"/>
          <w:bCs w:val="0"/>
          <w:spacing w:val="0"/>
          <w:sz w:val="28"/>
          <w:szCs w:val="20"/>
          <w:lang w:eastAsia="de-CH"/>
        </w:rPr>
      </w:pPr>
    </w:p>
    <w:p w:rsidR="003661AE" w:rsidRDefault="003661AE" w:rsidP="008C1FDF">
      <w:pPr>
        <w:rPr>
          <w:rFonts w:ascii="Arial" w:eastAsia="Times New Roman" w:hAnsi="Arial" w:cs="Times New Roman"/>
          <w:bCs w:val="0"/>
          <w:spacing w:val="0"/>
          <w:sz w:val="28"/>
          <w:szCs w:val="20"/>
          <w:lang w:eastAsia="de-CH"/>
        </w:rPr>
      </w:pPr>
    </w:p>
    <w:p w:rsidR="003661AE" w:rsidRDefault="003661AE" w:rsidP="008C1FDF">
      <w:pPr>
        <w:rPr>
          <w:rFonts w:ascii="Arial" w:eastAsia="Times New Roman" w:hAnsi="Arial" w:cs="Times New Roman"/>
          <w:bCs w:val="0"/>
          <w:spacing w:val="0"/>
          <w:sz w:val="28"/>
          <w:szCs w:val="20"/>
          <w:lang w:eastAsia="de-CH"/>
        </w:rPr>
      </w:pPr>
    </w:p>
    <w:p w:rsidR="003661AE" w:rsidRDefault="003661AE" w:rsidP="008C1FDF">
      <w:pPr>
        <w:rPr>
          <w:rFonts w:ascii="Arial" w:eastAsia="Times New Roman" w:hAnsi="Arial" w:cs="Times New Roman"/>
          <w:bCs w:val="0"/>
          <w:spacing w:val="0"/>
          <w:sz w:val="28"/>
          <w:szCs w:val="20"/>
          <w:lang w:eastAsia="de-CH"/>
        </w:rPr>
      </w:pPr>
    </w:p>
    <w:p w:rsidR="003661AE" w:rsidRPr="003661AE" w:rsidRDefault="003661AE" w:rsidP="003661AE">
      <w:pPr>
        <w:rPr>
          <w:rFonts w:ascii="Arial" w:eastAsia="Times New Roman" w:hAnsi="Arial" w:cs="Times New Roman"/>
          <w:b/>
          <w:bCs w:val="0"/>
          <w:spacing w:val="0"/>
          <w:szCs w:val="21"/>
          <w:lang w:eastAsia="de-CH"/>
        </w:rPr>
      </w:pPr>
      <w:r w:rsidRPr="003661AE">
        <w:rPr>
          <w:rFonts w:ascii="Arial" w:eastAsia="Times New Roman" w:hAnsi="Arial" w:cs="Times New Roman"/>
          <w:b/>
          <w:bCs w:val="0"/>
          <w:spacing w:val="0"/>
          <w:szCs w:val="21"/>
          <w:lang w:eastAsia="de-CH"/>
        </w:rPr>
        <w:t>Version 1.2</w:t>
      </w:r>
    </w:p>
    <w:p w:rsidR="003661AE" w:rsidRPr="003661AE" w:rsidRDefault="003661AE" w:rsidP="003661AE">
      <w:pPr>
        <w:rPr>
          <w:rFonts w:ascii="Arial" w:eastAsia="Times New Roman" w:hAnsi="Arial" w:cs="Times New Roman"/>
          <w:b/>
          <w:bCs w:val="0"/>
          <w:spacing w:val="0"/>
          <w:szCs w:val="21"/>
          <w:lang w:eastAsia="de-CH"/>
        </w:rPr>
      </w:pPr>
      <w:r w:rsidRPr="003661AE">
        <w:rPr>
          <w:rFonts w:ascii="Arial" w:eastAsia="Times New Roman" w:hAnsi="Arial" w:cs="Times New Roman"/>
          <w:b/>
          <w:bCs w:val="0"/>
          <w:spacing w:val="0"/>
          <w:szCs w:val="21"/>
          <w:lang w:eastAsia="de-CH"/>
        </w:rPr>
        <w:t>Stand: Juni 2002</w:t>
      </w:r>
    </w:p>
    <w:p w:rsidR="003661AE" w:rsidRDefault="003661AE" w:rsidP="008C1FDF">
      <w:pPr>
        <w:rPr>
          <w:rFonts w:ascii="Arial" w:eastAsia="Times New Roman" w:hAnsi="Arial" w:cs="Times New Roman"/>
          <w:bCs w:val="0"/>
          <w:spacing w:val="0"/>
          <w:sz w:val="28"/>
          <w:szCs w:val="20"/>
          <w:lang w:eastAsia="de-CH"/>
        </w:rPr>
      </w:pPr>
    </w:p>
    <w:p w:rsidR="003661AE" w:rsidRDefault="003661AE">
      <w:pPr>
        <w:spacing w:after="200" w:line="24" w:lineRule="auto"/>
        <w:rPr>
          <w:rFonts w:ascii="Arial" w:eastAsia="Times New Roman" w:hAnsi="Arial" w:cs="Times New Roman"/>
          <w:bCs w:val="0"/>
          <w:spacing w:val="0"/>
          <w:sz w:val="28"/>
          <w:szCs w:val="20"/>
          <w:lang w:eastAsia="de-CH"/>
        </w:rPr>
      </w:pPr>
      <w:r>
        <w:rPr>
          <w:rFonts w:ascii="Arial" w:eastAsia="Times New Roman" w:hAnsi="Arial" w:cs="Times New Roman"/>
          <w:bCs w:val="0"/>
          <w:spacing w:val="0"/>
          <w:sz w:val="28"/>
          <w:szCs w:val="20"/>
          <w:lang w:eastAsia="de-CH"/>
        </w:rPr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439"/>
      </w:tblGrid>
      <w:tr w:rsidR="003661AE" w:rsidTr="005740E4"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3661AE" w:rsidRDefault="003661AE" w:rsidP="00C57152">
            <w:r>
              <w:rPr>
                <w:b/>
                <w:sz w:val="28"/>
              </w:rPr>
              <w:lastRenderedPageBreak/>
              <w:br w:type="page"/>
            </w:r>
            <w:r>
              <w:rPr>
                <w:b/>
                <w:sz w:val="28"/>
              </w:rPr>
              <w:br w:type="page"/>
            </w:r>
            <w:r>
              <w:t>Zweck und Umfang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</w:tcPr>
          <w:p w:rsidR="00C57152" w:rsidRDefault="00C57152" w:rsidP="00C57152">
            <w:pPr>
              <w:pStyle w:val="Listenabsatz"/>
              <w:numPr>
                <w:ilvl w:val="0"/>
                <w:numId w:val="27"/>
              </w:numPr>
              <w:ind w:left="136" w:firstLine="0"/>
            </w:pPr>
          </w:p>
          <w:p w:rsidR="003661AE" w:rsidRDefault="003661AE" w:rsidP="00C57152">
            <w:pPr>
              <w:ind w:left="136"/>
            </w:pPr>
            <w:r>
              <w:t xml:space="preserve">Die Einwohnergemeinde </w:t>
            </w:r>
            <w:sdt>
              <w:sdtPr>
                <w:id w:val="-1042128203"/>
                <w:placeholder>
                  <w:docPart w:val="93C1D1347E9A4D80ACDDAB7F7AD31E90"/>
                </w:placeholder>
                <w:showingPlcHdr/>
              </w:sdtPr>
              <w:sdtEndPr/>
              <w:sdtContent>
                <w:r w:rsidR="00C57152" w:rsidRPr="00DA13C5">
                  <w:rPr>
                    <w:rStyle w:val="Platzhaltertext"/>
                    <w:highlight w:val="yellow"/>
                  </w:rPr>
                  <w:t>X</w:t>
                </w:r>
              </w:sdtContent>
            </w:sdt>
            <w:r>
              <w:t xml:space="preserve"> überträgt </w:t>
            </w:r>
            <w:r w:rsidR="00C57152">
              <w:t xml:space="preserve">der Einwohnergemeinde </w:t>
            </w:r>
            <w:sdt>
              <w:sdtPr>
                <w:id w:val="805665897"/>
                <w:placeholder>
                  <w:docPart w:val="A077C7C255974F45B4920697E3773983"/>
                </w:placeholder>
                <w:showingPlcHdr/>
              </w:sdtPr>
              <w:sdtEndPr/>
              <w:sdtContent>
                <w:r w:rsidR="00C57152" w:rsidRPr="00DA13C5">
                  <w:rPr>
                    <w:rStyle w:val="Platzhaltertext"/>
                    <w:highlight w:val="yellow"/>
                  </w:rPr>
                  <w:t>Y</w:t>
                </w:r>
              </w:sdtContent>
            </w:sdt>
            <w:r w:rsidR="00C57152">
              <w:t xml:space="preserve"> die Führung der Gemeindeschreiberei </w:t>
            </w:r>
            <w:sdt>
              <w:sdtPr>
                <w:id w:val="544807620"/>
                <w:placeholder>
                  <w:docPart w:val="B2A764778652485C8097F29AFC7E7D78"/>
                </w:placeholder>
                <w:showingPlcHdr/>
              </w:sdtPr>
              <w:sdtEndPr/>
              <w:sdtContent>
                <w:r w:rsidR="00C57152" w:rsidRPr="00DA13C5">
                  <w:rPr>
                    <w:rStyle w:val="Platzhaltertext"/>
                    <w:highlight w:val="yellow"/>
                  </w:rPr>
                  <w:t>X</w:t>
                </w:r>
              </w:sdtContent>
            </w:sdt>
            <w:r>
              <w:t xml:space="preserve">. Grundlage des Auftragsvolumens bildet die Arbeitsplatzbewertung der </w:t>
            </w:r>
            <w:r w:rsidR="00C57152">
              <w:t xml:space="preserve">Gemeindeschreiberei X vom </w:t>
            </w:r>
            <w:sdt>
              <w:sdtPr>
                <w:id w:val="279150658"/>
                <w:placeholder>
                  <w:docPart w:val="F1352455AD1F4601A4491DFE506B30A9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C57152" w:rsidRPr="00DA13C5">
                  <w:rPr>
                    <w:rStyle w:val="Platzhaltertext"/>
                    <w:highlight w:val="yellow"/>
                  </w:rPr>
                  <w:t>Datum</w:t>
                </w:r>
              </w:sdtContent>
            </w:sdt>
            <w:r>
              <w:t xml:space="preserve"> (Anhang 1) </w:t>
            </w:r>
            <w:r w:rsidR="00C57152">
              <w:t xml:space="preserve">sowie das Übergabeprotokoll vom </w:t>
            </w:r>
            <w:sdt>
              <w:sdtPr>
                <w:id w:val="-1003508248"/>
                <w:placeholder>
                  <w:docPart w:val="DCDF2FE22DB041C0A66122A0480B907C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C57152" w:rsidRPr="00DA13C5">
                  <w:rPr>
                    <w:rStyle w:val="Platzhaltertext"/>
                    <w:highlight w:val="yellow"/>
                  </w:rPr>
                  <w:t>Datum</w:t>
                </w:r>
              </w:sdtContent>
            </w:sdt>
            <w:r>
              <w:t xml:space="preserve"> (Anhang 2).</w:t>
            </w:r>
          </w:p>
        </w:tc>
      </w:tr>
      <w:tr w:rsidR="003661AE" w:rsidTr="005740E4"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3661AE" w:rsidRDefault="003661AE" w:rsidP="00C57152">
            <w:pPr>
              <w:rPr>
                <w:sz w:val="20"/>
              </w:rPr>
            </w:pP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</w:tcPr>
          <w:p w:rsidR="003661AE" w:rsidRDefault="003661AE" w:rsidP="00C57152">
            <w:pPr>
              <w:rPr>
                <w:b/>
              </w:rPr>
            </w:pPr>
          </w:p>
        </w:tc>
      </w:tr>
      <w:tr w:rsidR="003661AE" w:rsidTr="005740E4"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3661AE" w:rsidRDefault="003661AE" w:rsidP="00C57152">
            <w:r>
              <w:t>Verantwortung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</w:tcPr>
          <w:p w:rsidR="00C57152" w:rsidRPr="00C57152" w:rsidRDefault="00C57152" w:rsidP="00C57152">
            <w:pPr>
              <w:pStyle w:val="Listenabsatz"/>
              <w:numPr>
                <w:ilvl w:val="0"/>
                <w:numId w:val="27"/>
              </w:numPr>
              <w:ind w:left="136" w:firstLine="0"/>
              <w:rPr>
                <w:b/>
              </w:rPr>
            </w:pPr>
          </w:p>
          <w:p w:rsidR="003661AE" w:rsidRPr="00C57152" w:rsidRDefault="003661AE" w:rsidP="00C57152">
            <w:pPr>
              <w:ind w:left="136"/>
              <w:rPr>
                <w:b/>
              </w:rPr>
            </w:pPr>
            <w:r>
              <w:t>Die sachpolitische Verantwortung für sämtliche Bereiche der Gemeinde</w:t>
            </w:r>
            <w:r>
              <w:softHyphen/>
              <w:t xml:space="preserve">schreiberei </w:t>
            </w:r>
            <w:sdt>
              <w:sdtPr>
                <w:id w:val="125592687"/>
                <w:placeholder>
                  <w:docPart w:val="04E91122C81041AD9C52C5515041C3C3"/>
                </w:placeholder>
                <w:showingPlcHdr/>
              </w:sdtPr>
              <w:sdtEndPr/>
              <w:sdtContent>
                <w:r w:rsidR="00C57152" w:rsidRPr="00DA13C5">
                  <w:rPr>
                    <w:rStyle w:val="Platzhaltertext"/>
                    <w:highlight w:val="yellow"/>
                  </w:rPr>
                  <w:t>x</w:t>
                </w:r>
              </w:sdtContent>
            </w:sdt>
            <w:r>
              <w:t xml:space="preserve"> verbleibt bei der Einwohnergemeinde </w:t>
            </w:r>
            <w:sdt>
              <w:sdtPr>
                <w:id w:val="1111930928"/>
                <w:placeholder>
                  <w:docPart w:val="930FB1AFA92E4D3D81F8FF18A316CC95"/>
                </w:placeholder>
                <w:showingPlcHdr/>
              </w:sdtPr>
              <w:sdtEndPr/>
              <w:sdtContent>
                <w:r w:rsidR="00C57152" w:rsidRPr="00DA13C5">
                  <w:rPr>
                    <w:rStyle w:val="Platzhaltertext"/>
                    <w:highlight w:val="yellow"/>
                  </w:rPr>
                  <w:t>x</w:t>
                </w:r>
              </w:sdtContent>
            </w:sdt>
            <w:r>
              <w:t xml:space="preserve"> (vgl. Art. 4 , Abs. 4). </w:t>
            </w:r>
          </w:p>
        </w:tc>
      </w:tr>
      <w:tr w:rsidR="003661AE" w:rsidTr="005740E4"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3661AE" w:rsidRDefault="003661AE" w:rsidP="00C57152">
            <w:pPr>
              <w:rPr>
                <w:sz w:val="20"/>
              </w:rPr>
            </w:pP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</w:tcPr>
          <w:p w:rsidR="003661AE" w:rsidRDefault="003661AE" w:rsidP="00C57152">
            <w:pPr>
              <w:rPr>
                <w:b/>
              </w:rPr>
            </w:pPr>
          </w:p>
        </w:tc>
      </w:tr>
      <w:tr w:rsidR="003661AE" w:rsidTr="005740E4"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3661AE" w:rsidRDefault="003661AE" w:rsidP="00C57152">
            <w:r>
              <w:t>Verfügungskompetenz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</w:tcPr>
          <w:p w:rsidR="00C57152" w:rsidRPr="00C57152" w:rsidRDefault="00C57152" w:rsidP="00C57152">
            <w:pPr>
              <w:pStyle w:val="Listenabsatz"/>
              <w:numPr>
                <w:ilvl w:val="0"/>
                <w:numId w:val="27"/>
              </w:numPr>
              <w:ind w:left="136" w:firstLine="0"/>
              <w:rPr>
                <w:b/>
              </w:rPr>
            </w:pPr>
          </w:p>
          <w:p w:rsidR="003661AE" w:rsidRPr="00C57152" w:rsidRDefault="003661AE" w:rsidP="00C57152">
            <w:pPr>
              <w:pStyle w:val="Listenabsatz"/>
              <w:ind w:left="136"/>
              <w:rPr>
                <w:b/>
              </w:rPr>
            </w:pPr>
            <w:r>
              <w:t xml:space="preserve">Die </w:t>
            </w:r>
            <w:r w:rsidRPr="00C57152">
              <w:t>Einwohnergemeinde</w:t>
            </w:r>
            <w:r>
              <w:t xml:space="preserve"> </w:t>
            </w:r>
            <w:sdt>
              <w:sdtPr>
                <w:id w:val="-2121438615"/>
                <w:placeholder>
                  <w:docPart w:val="F86529BDAA614008B74A24740A1139E4"/>
                </w:placeholder>
                <w:showingPlcHdr/>
              </w:sdtPr>
              <w:sdtEndPr/>
              <w:sdtContent>
                <w:r w:rsidR="00C57152" w:rsidRPr="00DA13C5">
                  <w:rPr>
                    <w:rStyle w:val="Platzhaltertext"/>
                    <w:highlight w:val="yellow"/>
                  </w:rPr>
                  <w:t>Y</w:t>
                </w:r>
              </w:sdtContent>
            </w:sdt>
            <w:r>
              <w:t xml:space="preserve"> wird von der Einwohnergemeinde </w:t>
            </w:r>
            <w:sdt>
              <w:sdtPr>
                <w:id w:val="-1983225329"/>
                <w:placeholder>
                  <w:docPart w:val="41F74EB6CB8E47F8A0C25CB2D41E3D27"/>
                </w:placeholder>
                <w:showingPlcHdr/>
              </w:sdtPr>
              <w:sdtEndPr/>
              <w:sdtContent>
                <w:r w:rsidR="00C57152" w:rsidRPr="00DA13C5">
                  <w:rPr>
                    <w:rStyle w:val="Platzhaltertext"/>
                    <w:highlight w:val="yellow"/>
                  </w:rPr>
                  <w:t>x</w:t>
                </w:r>
              </w:sdtContent>
            </w:sdt>
            <w:r w:rsidR="00C57152">
              <w:t xml:space="preserve"> ermäch</w:t>
            </w:r>
            <w:r>
              <w:t xml:space="preserve">tigt, im Namen der Einwohnergemeinde </w:t>
            </w:r>
            <w:sdt>
              <w:sdtPr>
                <w:id w:val="808527675"/>
                <w:placeholder>
                  <w:docPart w:val="AA00108A7BEB4FACA1EC00E41362FDDE"/>
                </w:placeholder>
                <w:showingPlcHdr/>
              </w:sdtPr>
              <w:sdtEndPr/>
              <w:sdtContent>
                <w:r w:rsidR="00C57152" w:rsidRPr="00DA13C5">
                  <w:rPr>
                    <w:rStyle w:val="Platzhaltertext"/>
                    <w:highlight w:val="yellow"/>
                  </w:rPr>
                  <w:t>X</w:t>
                </w:r>
              </w:sdtContent>
            </w:sdt>
            <w:r>
              <w:t xml:space="preserve"> alle nötigen Handlungen und Verfügungen im übertragenen Aufgabenbereich gemäss Art. 1 zu treffen. </w:t>
            </w:r>
          </w:p>
        </w:tc>
      </w:tr>
      <w:tr w:rsidR="003661AE" w:rsidTr="005740E4"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3661AE" w:rsidRDefault="003661AE" w:rsidP="00C57152">
            <w:pPr>
              <w:rPr>
                <w:sz w:val="20"/>
              </w:rPr>
            </w:pP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</w:tcPr>
          <w:p w:rsidR="003661AE" w:rsidRDefault="003661AE" w:rsidP="00C57152">
            <w:pPr>
              <w:rPr>
                <w:b/>
              </w:rPr>
            </w:pPr>
          </w:p>
        </w:tc>
      </w:tr>
      <w:tr w:rsidR="003661AE" w:rsidTr="005740E4"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3661AE" w:rsidRDefault="003661AE" w:rsidP="00C57152">
            <w:r>
              <w:t>Organisation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</w:tcPr>
          <w:p w:rsidR="00C57152" w:rsidRPr="00C57152" w:rsidRDefault="00C57152" w:rsidP="00C57152">
            <w:pPr>
              <w:pStyle w:val="Listenabsatz"/>
              <w:numPr>
                <w:ilvl w:val="0"/>
                <w:numId w:val="27"/>
              </w:numPr>
              <w:ind w:left="136" w:firstLine="0"/>
            </w:pPr>
          </w:p>
          <w:p w:rsidR="00C57152" w:rsidRDefault="003661AE" w:rsidP="00C57152">
            <w:pPr>
              <w:pStyle w:val="Listenabsatz"/>
              <w:ind w:left="136"/>
            </w:pPr>
            <w:r w:rsidRPr="00C57152">
              <w:rPr>
                <w:vertAlign w:val="superscript"/>
              </w:rPr>
              <w:t>1</w:t>
            </w:r>
            <w:r>
              <w:t xml:space="preserve"> Für den übertragenen Aufgabenbereich ist eine verantwortliche Person sowie deren Stellvertretung zu bezeichnen. Sie nimmt an den Sitzungen des Gemeinderates und an den G</w:t>
            </w:r>
            <w:r w:rsidR="00C57152">
              <w:t xml:space="preserve">emeindeversammlungen der Einwohnergemeinde </w:t>
            </w:r>
            <w:sdt>
              <w:sdtPr>
                <w:id w:val="175230865"/>
                <w:placeholder>
                  <w:docPart w:val="D45D5F951E8849918A837EA13C3F06A6"/>
                </w:placeholder>
                <w:showingPlcHdr/>
              </w:sdtPr>
              <w:sdtEndPr/>
              <w:sdtContent>
                <w:r w:rsidR="00C57152" w:rsidRPr="00DA13C5">
                  <w:rPr>
                    <w:rStyle w:val="Platzhaltertext"/>
                    <w:highlight w:val="yellow"/>
                  </w:rPr>
                  <w:t>X</w:t>
                </w:r>
              </w:sdtContent>
            </w:sdt>
            <w:r w:rsidR="00C57152">
              <w:t xml:space="preserve"> teil.</w:t>
            </w:r>
          </w:p>
          <w:p w:rsidR="00C57152" w:rsidRDefault="00C57152" w:rsidP="00C57152">
            <w:pPr>
              <w:pStyle w:val="Listenabsatz"/>
              <w:ind w:left="136"/>
            </w:pPr>
          </w:p>
          <w:p w:rsidR="00C57152" w:rsidRDefault="003661AE" w:rsidP="00C57152">
            <w:pPr>
              <w:pStyle w:val="Listenabsatz"/>
              <w:ind w:left="136"/>
            </w:pPr>
            <w:r>
              <w:rPr>
                <w:vertAlign w:val="superscript"/>
              </w:rPr>
              <w:t xml:space="preserve">2 </w:t>
            </w:r>
            <w:r w:rsidR="00C57152">
              <w:t xml:space="preserve">Die Gemeinde </w:t>
            </w:r>
            <w:sdt>
              <w:sdtPr>
                <w:id w:val="1228723592"/>
                <w:placeholder>
                  <w:docPart w:val="16403CEC0D7E4F4B8FA8A4CD3531EDB1"/>
                </w:placeholder>
                <w:showingPlcHdr/>
              </w:sdtPr>
              <w:sdtEndPr/>
              <w:sdtContent>
                <w:r w:rsidR="00C57152" w:rsidRPr="00DA13C5">
                  <w:rPr>
                    <w:rStyle w:val="Platzhaltertext"/>
                    <w:highlight w:val="yellow"/>
                  </w:rPr>
                  <w:t>X</w:t>
                </w:r>
              </w:sdtContent>
            </w:sdt>
            <w:r>
              <w:t xml:space="preserve"> hat im Falle einer personellen Änderung der für die Führung der Gemeindeschreiberei X verantwortlichen Pers</w:t>
            </w:r>
            <w:r w:rsidR="00C57152">
              <w:t>onen ein Antrags</w:t>
            </w:r>
            <w:r>
              <w:t>recht.</w:t>
            </w:r>
          </w:p>
          <w:p w:rsidR="00C57152" w:rsidRDefault="00C57152" w:rsidP="00C57152">
            <w:pPr>
              <w:pStyle w:val="Listenabsatz"/>
              <w:ind w:left="136"/>
            </w:pPr>
          </w:p>
          <w:p w:rsidR="00C57152" w:rsidRDefault="003661AE" w:rsidP="00C57152">
            <w:pPr>
              <w:pStyle w:val="Listenabsatz"/>
              <w:ind w:left="136"/>
            </w:pPr>
            <w:r>
              <w:rPr>
                <w:vertAlign w:val="superscript"/>
              </w:rPr>
              <w:t>3</w:t>
            </w:r>
            <w:r w:rsidR="00C57152">
              <w:t xml:space="preserve"> Der Gemeindepräsident von </w:t>
            </w:r>
            <w:sdt>
              <w:sdtPr>
                <w:id w:val="915823985"/>
                <w:placeholder>
                  <w:docPart w:val="17403CE8BAB548AB95A63416641F208C"/>
                </w:placeholder>
                <w:showingPlcHdr/>
              </w:sdtPr>
              <w:sdtEndPr/>
              <w:sdtContent>
                <w:r w:rsidR="00C57152" w:rsidRPr="00DA13C5">
                  <w:rPr>
                    <w:rStyle w:val="Platzhaltertext"/>
                    <w:highlight w:val="yellow"/>
                  </w:rPr>
                  <w:t>X</w:t>
                </w:r>
              </w:sdtContent>
            </w:sdt>
            <w:r>
              <w:t xml:space="preserve"> und d</w:t>
            </w:r>
            <w:r w:rsidR="00C57152">
              <w:t xml:space="preserve">ie für die Führung der Gemeindeschreiberei </w:t>
            </w:r>
            <w:sdt>
              <w:sdtPr>
                <w:id w:val="209079947"/>
                <w:placeholder>
                  <w:docPart w:val="E984948387CD4653AD1E970518F00DA1"/>
                </w:placeholder>
                <w:showingPlcHdr/>
              </w:sdtPr>
              <w:sdtEndPr/>
              <w:sdtContent>
                <w:r w:rsidR="00C57152" w:rsidRPr="00DA13C5">
                  <w:rPr>
                    <w:rStyle w:val="Platzhaltertext"/>
                    <w:highlight w:val="yellow"/>
                  </w:rPr>
                  <w:t>X</w:t>
                </w:r>
              </w:sdtContent>
            </w:sdt>
            <w:r>
              <w:t xml:space="preserve"> verantwortliche Person</w:t>
            </w:r>
            <w:r w:rsidR="006C4FEB">
              <w:t xml:space="preserve"> unterschreiben im Namen des Ge</w:t>
            </w:r>
            <w:r>
              <w:t>meinderat</w:t>
            </w:r>
            <w:r w:rsidR="00C57152">
              <w:t xml:space="preserve">es und der Gemeindeversammlung </w:t>
            </w:r>
            <w:sdt>
              <w:sdtPr>
                <w:id w:val="-2116196632"/>
                <w:placeholder>
                  <w:docPart w:val="E2164860D6CF4A96AE28568293D0B9EA"/>
                </w:placeholder>
                <w:showingPlcHdr/>
              </w:sdtPr>
              <w:sdtEndPr/>
              <w:sdtContent>
                <w:r w:rsidR="00C57152" w:rsidRPr="00DA13C5">
                  <w:rPr>
                    <w:rStyle w:val="Platzhaltertext"/>
                    <w:highlight w:val="yellow"/>
                  </w:rPr>
                  <w:t>X</w:t>
                </w:r>
              </w:sdtContent>
            </w:sdt>
            <w:r>
              <w:t xml:space="preserve"> kollektiv. </w:t>
            </w:r>
          </w:p>
          <w:p w:rsidR="00C57152" w:rsidRDefault="00C57152" w:rsidP="00C57152">
            <w:pPr>
              <w:pStyle w:val="Listenabsatz"/>
              <w:ind w:left="136"/>
            </w:pPr>
          </w:p>
          <w:p w:rsidR="00C57152" w:rsidRDefault="003661AE" w:rsidP="00C57152">
            <w:pPr>
              <w:pStyle w:val="Listenabsatz"/>
              <w:ind w:left="136"/>
            </w:pPr>
            <w:r>
              <w:rPr>
                <w:vertAlign w:val="superscript"/>
              </w:rPr>
              <w:t>4</w:t>
            </w:r>
            <w:r>
              <w:t xml:space="preserve"> Politisches Aufsichtsorgan über die Gemeindeschreiberei </w:t>
            </w:r>
            <w:sdt>
              <w:sdtPr>
                <w:id w:val="778843229"/>
                <w:placeholder>
                  <w:docPart w:val="1302314DB5B848899BFE7050873A2159"/>
                </w:placeholder>
                <w:showingPlcHdr/>
              </w:sdtPr>
              <w:sdtEndPr/>
              <w:sdtContent>
                <w:r w:rsidR="00C57152" w:rsidRPr="00DA13C5">
                  <w:rPr>
                    <w:rStyle w:val="Platzhaltertext"/>
                    <w:highlight w:val="yellow"/>
                  </w:rPr>
                  <w:t>X</w:t>
                </w:r>
              </w:sdtContent>
            </w:sdt>
            <w:r w:rsidR="00C57152">
              <w:t xml:space="preserve"> ist der Ge</w:t>
            </w:r>
            <w:r>
              <w:t xml:space="preserve">meinderat </w:t>
            </w:r>
            <w:sdt>
              <w:sdtPr>
                <w:id w:val="556746452"/>
                <w:placeholder>
                  <w:docPart w:val="CE8E4CA751A646D893A7F81EEEDF25A2"/>
                </w:placeholder>
                <w:showingPlcHdr/>
              </w:sdtPr>
              <w:sdtEndPr/>
              <w:sdtContent>
                <w:r w:rsidR="00C57152" w:rsidRPr="00DA13C5">
                  <w:rPr>
                    <w:rStyle w:val="Platzhaltertext"/>
                    <w:highlight w:val="yellow"/>
                  </w:rPr>
                  <w:t>X</w:t>
                </w:r>
              </w:sdtContent>
            </w:sdt>
            <w:r>
              <w:t>. Die administrative Aufsicht verbleibt beim Gemeinderat Y.</w:t>
            </w:r>
          </w:p>
          <w:p w:rsidR="00C57152" w:rsidRDefault="00C57152" w:rsidP="00C57152">
            <w:pPr>
              <w:pStyle w:val="Listenabsatz"/>
              <w:ind w:left="136"/>
            </w:pPr>
          </w:p>
          <w:p w:rsidR="00C57152" w:rsidRDefault="003661AE" w:rsidP="00C57152">
            <w:pPr>
              <w:pStyle w:val="Listenabsatz"/>
              <w:ind w:left="136"/>
            </w:pPr>
            <w:r>
              <w:rPr>
                <w:vertAlign w:val="superscript"/>
              </w:rPr>
              <w:t>5</w:t>
            </w:r>
            <w:r>
              <w:t xml:space="preserve"> Die Aktenregistratur und -bewirtschaftung erfolgt nach der Systematik der Gemeindeverwaltung </w:t>
            </w:r>
            <w:sdt>
              <w:sdtPr>
                <w:id w:val="-2048516274"/>
                <w:placeholder>
                  <w:docPart w:val="8D28A27C6AFA4D72A6FDE96FDD486EFB"/>
                </w:placeholder>
                <w:showingPlcHdr/>
              </w:sdtPr>
              <w:sdtEndPr/>
              <w:sdtContent>
                <w:r w:rsidR="00C57152" w:rsidRPr="00DA13C5">
                  <w:rPr>
                    <w:rStyle w:val="Platzhaltertext"/>
                    <w:highlight w:val="yellow"/>
                  </w:rPr>
                  <w:t>Y</w:t>
                </w:r>
              </w:sdtContent>
            </w:sdt>
            <w:r>
              <w:t>. Die Akte</w:t>
            </w:r>
            <w:r w:rsidR="006C4FEB">
              <w:t>n der abgeschlossenen Geschäfts</w:t>
            </w:r>
            <w:r>
              <w:t xml:space="preserve">vorgänge werden </w:t>
            </w:r>
            <w:r>
              <w:rPr>
                <w:i/>
              </w:rPr>
              <w:t>(ein Jahr nach Abschluss)</w:t>
            </w:r>
            <w:r w:rsidR="006C4FEB">
              <w:t xml:space="preserve"> im Archiv der Einwohnerge</w:t>
            </w:r>
            <w:r w:rsidR="00C57152">
              <w:t xml:space="preserve">meinde </w:t>
            </w:r>
            <w:sdt>
              <w:sdtPr>
                <w:id w:val="1257249972"/>
                <w:placeholder>
                  <w:docPart w:val="E65C1FFF76D64302BE36B12115C2942D"/>
                </w:placeholder>
                <w:showingPlcHdr/>
              </w:sdtPr>
              <w:sdtEndPr/>
              <w:sdtContent>
                <w:r w:rsidR="00C57152" w:rsidRPr="00DA13C5">
                  <w:rPr>
                    <w:rStyle w:val="Platzhaltertext"/>
                    <w:highlight w:val="yellow"/>
                  </w:rPr>
                  <w:t>X</w:t>
                </w:r>
              </w:sdtContent>
            </w:sdt>
            <w:r>
              <w:t xml:space="preserve"> archiviert.</w:t>
            </w:r>
          </w:p>
          <w:p w:rsidR="00C57152" w:rsidRDefault="00C57152" w:rsidP="00C57152">
            <w:pPr>
              <w:pStyle w:val="Listenabsatz"/>
              <w:ind w:left="136"/>
            </w:pPr>
          </w:p>
          <w:p w:rsidR="003661AE" w:rsidRDefault="003661AE" w:rsidP="00C57152">
            <w:pPr>
              <w:pStyle w:val="Listenabsatz"/>
              <w:ind w:left="136"/>
              <w:rPr>
                <w:b/>
              </w:rPr>
            </w:pPr>
            <w:r>
              <w:rPr>
                <w:vertAlign w:val="superscript"/>
              </w:rPr>
              <w:t>7</w:t>
            </w:r>
            <w:r>
              <w:t xml:space="preserve"> Die Führung der Einwohnerkontrolle sowie alle übrigen technischen Vor</w:t>
            </w:r>
            <w:r>
              <w:softHyphen/>
              <w:t xml:space="preserve">gänge erfolgen auf dem EDV-System der Einwohnergemeinde </w:t>
            </w:r>
            <w:sdt>
              <w:sdtPr>
                <w:id w:val="1687098577"/>
                <w:placeholder>
                  <w:docPart w:val="E81BC19D47F44B10A1F3A39B1D5E8E2D"/>
                </w:placeholder>
                <w:showingPlcHdr/>
              </w:sdtPr>
              <w:sdtEndPr/>
              <w:sdtContent>
                <w:r w:rsidR="00C57152" w:rsidRPr="00DA13C5">
                  <w:rPr>
                    <w:rStyle w:val="Platzhaltertext"/>
                    <w:highlight w:val="yellow"/>
                  </w:rPr>
                  <w:t>Y</w:t>
                </w:r>
              </w:sdtContent>
            </w:sdt>
            <w:r>
              <w:t>.</w:t>
            </w:r>
          </w:p>
        </w:tc>
      </w:tr>
      <w:tr w:rsidR="003661AE" w:rsidTr="005740E4"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3661AE" w:rsidRDefault="003661AE" w:rsidP="00C57152">
            <w:pPr>
              <w:rPr>
                <w:sz w:val="20"/>
              </w:rPr>
            </w:pP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</w:tcPr>
          <w:p w:rsidR="003661AE" w:rsidRDefault="003661AE" w:rsidP="00C57152">
            <w:pPr>
              <w:rPr>
                <w:b/>
              </w:rPr>
            </w:pPr>
          </w:p>
        </w:tc>
      </w:tr>
      <w:tr w:rsidR="003661AE" w:rsidTr="005740E4"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3661AE" w:rsidRDefault="003661AE" w:rsidP="00C57152">
            <w:pPr>
              <w:rPr>
                <w:sz w:val="20"/>
              </w:rPr>
            </w:pPr>
            <w:r>
              <w:rPr>
                <w:sz w:val="20"/>
              </w:rPr>
              <w:t>Politische Selbständigkeit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</w:tcPr>
          <w:p w:rsidR="00C57152" w:rsidRPr="00C57152" w:rsidRDefault="00C57152" w:rsidP="009406CA">
            <w:pPr>
              <w:pStyle w:val="Listenabsatz"/>
              <w:numPr>
                <w:ilvl w:val="0"/>
                <w:numId w:val="27"/>
              </w:numPr>
              <w:ind w:left="136" w:firstLine="0"/>
              <w:rPr>
                <w:b/>
              </w:rPr>
            </w:pPr>
          </w:p>
          <w:p w:rsidR="003661AE" w:rsidRPr="00C57152" w:rsidRDefault="003661AE" w:rsidP="009406CA">
            <w:pPr>
              <w:pStyle w:val="Listenabsatz"/>
              <w:ind w:left="136"/>
              <w:rPr>
                <w:b/>
              </w:rPr>
            </w:pPr>
            <w:r>
              <w:lastRenderedPageBreak/>
              <w:t xml:space="preserve">Die politische Selbständigkeit der beiden Gemeinden bleibt umfassend gewahrt. Die Verwaltungstätigkeit der Einwohnergemeinde </w:t>
            </w:r>
            <w:sdt>
              <w:sdtPr>
                <w:id w:val="1394921227"/>
                <w:placeholder>
                  <w:docPart w:val="29E7DFEC6D1B4C6B94BEEDEF0ACF3FB1"/>
                </w:placeholder>
                <w:showingPlcHdr/>
              </w:sdtPr>
              <w:sdtEndPr/>
              <w:sdtContent>
                <w:r w:rsidR="009406CA" w:rsidRPr="00DA13C5">
                  <w:rPr>
                    <w:rStyle w:val="Platzhaltertext"/>
                    <w:highlight w:val="yellow"/>
                  </w:rPr>
                  <w:t>X</w:t>
                </w:r>
              </w:sdtContent>
            </w:sdt>
            <w:r>
              <w:t xml:space="preserve"> richtet sich nach den Vorschriften der Einwohnergemeinde </w:t>
            </w:r>
            <w:sdt>
              <w:sdtPr>
                <w:id w:val="1386612262"/>
                <w:placeholder>
                  <w:docPart w:val="82D7301655D747069ECE517F5907D96F"/>
                </w:placeholder>
                <w:showingPlcHdr/>
              </w:sdtPr>
              <w:sdtEndPr/>
              <w:sdtContent>
                <w:r w:rsidR="009406CA" w:rsidRPr="00DA13C5">
                  <w:rPr>
                    <w:rStyle w:val="Platzhaltertext"/>
                    <w:highlight w:val="yellow"/>
                  </w:rPr>
                  <w:t>X</w:t>
                </w:r>
              </w:sdtContent>
            </w:sdt>
            <w:r>
              <w:t>.</w:t>
            </w:r>
          </w:p>
        </w:tc>
      </w:tr>
    </w:tbl>
    <w:p w:rsidR="003661AE" w:rsidRDefault="003661AE" w:rsidP="00C57152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439"/>
      </w:tblGrid>
      <w:tr w:rsidR="003661AE" w:rsidTr="005740E4"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3661AE" w:rsidRDefault="003661AE" w:rsidP="00C57152">
            <w:pPr>
              <w:rPr>
                <w:sz w:val="20"/>
              </w:rPr>
            </w:pPr>
            <w:r>
              <w:rPr>
                <w:sz w:val="20"/>
              </w:rPr>
              <w:t>Kosten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</w:tcPr>
          <w:p w:rsidR="009406CA" w:rsidRPr="009406CA" w:rsidRDefault="009406CA" w:rsidP="009406CA">
            <w:pPr>
              <w:pStyle w:val="Listenabsatz"/>
              <w:numPr>
                <w:ilvl w:val="0"/>
                <w:numId w:val="27"/>
              </w:numPr>
              <w:ind w:left="136" w:firstLine="0"/>
            </w:pPr>
          </w:p>
          <w:p w:rsidR="009406CA" w:rsidRDefault="003661AE" w:rsidP="009406CA">
            <w:pPr>
              <w:pStyle w:val="Listenabsatz"/>
              <w:ind w:left="136"/>
            </w:pPr>
            <w:r w:rsidRPr="009406CA">
              <w:rPr>
                <w:vertAlign w:val="superscript"/>
              </w:rPr>
              <w:t>1</w:t>
            </w:r>
            <w:r w:rsidR="009406CA">
              <w:t xml:space="preserve"> Die Einwohnergemeinde </w:t>
            </w:r>
            <w:sdt>
              <w:sdtPr>
                <w:id w:val="-1524397933"/>
                <w:placeholder>
                  <w:docPart w:val="F108DAEC455E4FD7BA136DC99144E9F9"/>
                </w:placeholder>
                <w:showingPlcHdr/>
              </w:sdtPr>
              <w:sdtEndPr/>
              <w:sdtContent>
                <w:r w:rsidR="009406CA" w:rsidRPr="00DA13C5">
                  <w:rPr>
                    <w:rStyle w:val="Platzhaltertext"/>
                    <w:highlight w:val="yellow"/>
                  </w:rPr>
                  <w:t>X</w:t>
                </w:r>
              </w:sdtContent>
            </w:sdt>
            <w:r>
              <w:t xml:space="preserve"> hat der Einwohnergemeinde </w:t>
            </w:r>
            <w:sdt>
              <w:sdtPr>
                <w:id w:val="-818800349"/>
                <w:placeholder>
                  <w:docPart w:val="6EAA0691495F409DB2DB60EEEE7481D8"/>
                </w:placeholder>
                <w:showingPlcHdr/>
              </w:sdtPr>
              <w:sdtEndPr/>
              <w:sdtContent>
                <w:r w:rsidR="009406CA" w:rsidRPr="00DA13C5">
                  <w:rPr>
                    <w:rStyle w:val="Platzhaltertext"/>
                    <w:highlight w:val="yellow"/>
                  </w:rPr>
                  <w:t>Y</w:t>
                </w:r>
              </w:sdtContent>
            </w:sdt>
            <w:r>
              <w:t xml:space="preserve"> für die Dienstleistung eine jährliche Pauscha</w:t>
            </w:r>
            <w:r w:rsidR="009406CA">
              <w:t xml:space="preserve">lentschädigung von CHF </w:t>
            </w:r>
            <w:sdt>
              <w:sdtPr>
                <w:id w:val="-1381779202"/>
                <w:placeholder>
                  <w:docPart w:val="EC6E428418B240F38BE0678F5390D7E9"/>
                </w:placeholder>
                <w:showingPlcHdr/>
              </w:sdtPr>
              <w:sdtEndPr/>
              <w:sdtContent>
                <w:r w:rsidR="009406CA" w:rsidRPr="00DA13C5">
                  <w:rPr>
                    <w:rStyle w:val="Platzhaltertext"/>
                    <w:highlight w:val="yellow"/>
                  </w:rPr>
                  <w:t>Betrag</w:t>
                </w:r>
              </w:sdtContent>
            </w:sdt>
            <w:r w:rsidR="006C4FEB">
              <w:t xml:space="preserve"> zu ent</w:t>
            </w:r>
            <w:r>
              <w:t xml:space="preserve">richten. Darin sind folgende </w:t>
            </w:r>
            <w:proofErr w:type="spellStart"/>
            <w:r>
              <w:t>Aufwändungen</w:t>
            </w:r>
            <w:proofErr w:type="spellEnd"/>
            <w:r>
              <w:t xml:space="preserve"> eingeschlossen:</w:t>
            </w:r>
          </w:p>
          <w:p w:rsidR="003661AE" w:rsidRDefault="003661AE" w:rsidP="009406CA">
            <w:pPr>
              <w:pStyle w:val="Listenabsatz"/>
              <w:numPr>
                <w:ilvl w:val="0"/>
                <w:numId w:val="28"/>
              </w:numPr>
              <w:ind w:left="573"/>
            </w:pPr>
            <w:r>
              <w:t>sämtliche Löhne und Sozialleistungen</w:t>
            </w:r>
          </w:p>
          <w:p w:rsidR="003661AE" w:rsidRPr="009406CA" w:rsidRDefault="003661AE" w:rsidP="009406CA">
            <w:pPr>
              <w:pStyle w:val="Listenabsatz"/>
              <w:numPr>
                <w:ilvl w:val="0"/>
                <w:numId w:val="28"/>
              </w:numPr>
              <w:ind w:left="573"/>
              <w:rPr>
                <w:b/>
              </w:rPr>
            </w:pPr>
            <w:r>
              <w:t>sämtliche Versicherungen</w:t>
            </w:r>
          </w:p>
          <w:p w:rsidR="003661AE" w:rsidRPr="009406CA" w:rsidRDefault="003661AE" w:rsidP="009406CA">
            <w:pPr>
              <w:pStyle w:val="Listenabsatz"/>
              <w:numPr>
                <w:ilvl w:val="0"/>
                <w:numId w:val="28"/>
              </w:numPr>
              <w:ind w:left="573"/>
              <w:rPr>
                <w:b/>
              </w:rPr>
            </w:pPr>
            <w:r>
              <w:t>Stellvertretung</w:t>
            </w:r>
          </w:p>
          <w:p w:rsidR="003661AE" w:rsidRPr="009406CA" w:rsidRDefault="003661AE" w:rsidP="009406CA">
            <w:pPr>
              <w:pStyle w:val="Listenabsatz"/>
              <w:numPr>
                <w:ilvl w:val="0"/>
                <w:numId w:val="28"/>
              </w:numPr>
              <w:ind w:left="573"/>
              <w:rPr>
                <w:b/>
              </w:rPr>
            </w:pPr>
            <w:r>
              <w:t>ordentliche Kurs- und Weiterbildungskosten</w:t>
            </w:r>
          </w:p>
          <w:p w:rsidR="003661AE" w:rsidRPr="009406CA" w:rsidRDefault="003661AE" w:rsidP="009406CA">
            <w:pPr>
              <w:pStyle w:val="Listenabsatz"/>
              <w:numPr>
                <w:ilvl w:val="0"/>
                <w:numId w:val="28"/>
              </w:numPr>
              <w:ind w:left="573"/>
              <w:rPr>
                <w:b/>
              </w:rPr>
            </w:pPr>
            <w:r>
              <w:t>sämtliche Nebenkosten (</w:t>
            </w:r>
            <w:proofErr w:type="spellStart"/>
            <w:r>
              <w:t>Porti</w:t>
            </w:r>
            <w:proofErr w:type="spellEnd"/>
            <w:r>
              <w:t>, Büromaterial, EDV Verbrauchsmaterial)</w:t>
            </w:r>
          </w:p>
          <w:p w:rsidR="003661AE" w:rsidRPr="009406CA" w:rsidRDefault="003661AE" w:rsidP="009406CA">
            <w:pPr>
              <w:pStyle w:val="Listenabsatz"/>
              <w:numPr>
                <w:ilvl w:val="0"/>
                <w:numId w:val="28"/>
              </w:numPr>
              <w:ind w:left="573"/>
              <w:rPr>
                <w:b/>
              </w:rPr>
            </w:pPr>
            <w:r>
              <w:t>sämtliche Kosten für Infrastruktur, Energie und Heizung</w:t>
            </w:r>
          </w:p>
          <w:p w:rsidR="003661AE" w:rsidRDefault="003661AE" w:rsidP="009406CA">
            <w:pPr>
              <w:ind w:left="136"/>
              <w:rPr>
                <w:b/>
              </w:rPr>
            </w:pPr>
          </w:p>
          <w:p w:rsidR="003661AE" w:rsidRDefault="003661AE" w:rsidP="009406CA">
            <w:pPr>
              <w:ind w:left="136"/>
            </w:pPr>
            <w:r>
              <w:rPr>
                <w:vertAlign w:val="superscript"/>
              </w:rPr>
              <w:t>2</w:t>
            </w:r>
            <w:r>
              <w:t xml:space="preserve"> Zusätzliche Weiterbildungskosten gehen vollumfänglich zu Lasten der Einwohnergemeinde X.</w:t>
            </w:r>
          </w:p>
          <w:p w:rsidR="003661AE" w:rsidRDefault="003661AE" w:rsidP="009406CA">
            <w:pPr>
              <w:ind w:left="136"/>
            </w:pPr>
          </w:p>
          <w:p w:rsidR="003661AE" w:rsidRDefault="003661AE" w:rsidP="009406CA">
            <w:pPr>
              <w:ind w:left="136"/>
            </w:pPr>
            <w:r>
              <w:rPr>
                <w:vertAlign w:val="superscript"/>
              </w:rPr>
              <w:t>3</w:t>
            </w:r>
            <w:r>
              <w:t xml:space="preserve"> Jeweils ein Viertel der jährlichen Pauschalentschädigung ist am 1. Januar, 1. April, 1. Juli und 1. Oktober im Voraus zu bezahlen.</w:t>
            </w:r>
          </w:p>
          <w:p w:rsidR="003661AE" w:rsidRDefault="003661AE" w:rsidP="009406CA">
            <w:pPr>
              <w:ind w:left="136"/>
            </w:pPr>
          </w:p>
          <w:p w:rsidR="003661AE" w:rsidRDefault="003661AE" w:rsidP="009406CA">
            <w:pPr>
              <w:ind w:left="136"/>
              <w:rPr>
                <w:b/>
              </w:rPr>
            </w:pPr>
            <w:r>
              <w:rPr>
                <w:vertAlign w:val="superscript"/>
              </w:rPr>
              <w:t>4</w:t>
            </w:r>
            <w:r>
              <w:t xml:space="preserve"> Nach einer zweijährigen Einführungszeit ist die Pauschale zu überprüfen.</w:t>
            </w:r>
          </w:p>
        </w:tc>
      </w:tr>
      <w:tr w:rsidR="003661AE" w:rsidTr="005740E4"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3661AE" w:rsidRDefault="003661AE" w:rsidP="00C57152">
            <w:pPr>
              <w:rPr>
                <w:sz w:val="20"/>
              </w:rPr>
            </w:pP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</w:tcPr>
          <w:p w:rsidR="003661AE" w:rsidRDefault="003661AE" w:rsidP="00C57152">
            <w:pPr>
              <w:rPr>
                <w:b/>
              </w:rPr>
            </w:pPr>
          </w:p>
        </w:tc>
      </w:tr>
      <w:tr w:rsidR="003661AE" w:rsidTr="005740E4"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3661AE" w:rsidRDefault="003661AE" w:rsidP="00C57152">
            <w:pPr>
              <w:rPr>
                <w:sz w:val="20"/>
              </w:rPr>
            </w:pPr>
            <w:r>
              <w:rPr>
                <w:sz w:val="20"/>
              </w:rPr>
              <w:t>Öffnungszeiten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</w:tcPr>
          <w:p w:rsidR="009406CA" w:rsidRPr="009406CA" w:rsidRDefault="009406CA" w:rsidP="009406CA">
            <w:pPr>
              <w:pStyle w:val="Listenabsatz"/>
              <w:numPr>
                <w:ilvl w:val="0"/>
                <w:numId w:val="27"/>
              </w:numPr>
              <w:ind w:left="136" w:firstLine="0"/>
              <w:rPr>
                <w:b/>
              </w:rPr>
            </w:pPr>
          </w:p>
          <w:p w:rsidR="003661AE" w:rsidRPr="009406CA" w:rsidRDefault="009406CA" w:rsidP="009406CA">
            <w:pPr>
              <w:pStyle w:val="Listenabsatz"/>
              <w:ind w:left="136"/>
              <w:rPr>
                <w:b/>
              </w:rPr>
            </w:pPr>
            <w:r>
              <w:t>Di</w:t>
            </w:r>
            <w:r w:rsidR="003661AE">
              <w:t>e Verwaltung der Ein</w:t>
            </w:r>
            <w:r>
              <w:t xml:space="preserve">wohnergemeinde </w:t>
            </w:r>
            <w:sdt>
              <w:sdtPr>
                <w:id w:val="870196616"/>
                <w:placeholder>
                  <w:docPart w:val="0663E2E00FA8400DB4A17F70AF76472D"/>
                </w:placeholder>
                <w:showingPlcHdr/>
              </w:sdtPr>
              <w:sdtEndPr/>
              <w:sdtContent>
                <w:r w:rsidRPr="00DA13C5">
                  <w:rPr>
                    <w:rStyle w:val="Platzhaltertext"/>
                    <w:highlight w:val="yellow"/>
                  </w:rPr>
                  <w:t>Y</w:t>
                </w:r>
              </w:sdtContent>
            </w:sdt>
            <w:r w:rsidR="003661AE">
              <w:t xml:space="preserve"> ist mindestens während 5 Halbtagen pro Woche geöffnet, einmal abends mindestens bis 20.00 Uhr.</w:t>
            </w:r>
          </w:p>
        </w:tc>
      </w:tr>
      <w:tr w:rsidR="003661AE" w:rsidTr="005740E4"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3661AE" w:rsidRDefault="003661AE" w:rsidP="00C57152">
            <w:pPr>
              <w:rPr>
                <w:sz w:val="20"/>
              </w:rPr>
            </w:pP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</w:tcPr>
          <w:p w:rsidR="003661AE" w:rsidRDefault="003661AE" w:rsidP="00C57152">
            <w:pPr>
              <w:rPr>
                <w:b/>
              </w:rPr>
            </w:pPr>
          </w:p>
        </w:tc>
      </w:tr>
      <w:tr w:rsidR="003661AE" w:rsidTr="005740E4"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3661AE" w:rsidRDefault="003661AE" w:rsidP="00C57152">
            <w:pPr>
              <w:rPr>
                <w:sz w:val="20"/>
              </w:rPr>
            </w:pPr>
            <w:r>
              <w:rPr>
                <w:sz w:val="20"/>
              </w:rPr>
              <w:t>Vertragsdauer, Auflösung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</w:tcPr>
          <w:p w:rsidR="009406CA" w:rsidRPr="009406CA" w:rsidRDefault="009406CA" w:rsidP="009406CA">
            <w:pPr>
              <w:pStyle w:val="Listenabsatz"/>
              <w:numPr>
                <w:ilvl w:val="0"/>
                <w:numId w:val="27"/>
              </w:numPr>
              <w:ind w:left="136" w:firstLine="0"/>
            </w:pPr>
          </w:p>
          <w:p w:rsidR="009406CA" w:rsidRDefault="003661AE" w:rsidP="009406CA">
            <w:pPr>
              <w:ind w:left="136"/>
            </w:pPr>
            <w:r w:rsidRPr="009406CA">
              <w:rPr>
                <w:vertAlign w:val="superscript"/>
              </w:rPr>
              <w:t>1</w:t>
            </w:r>
            <w:r>
              <w:t xml:space="preserve"> Dieser Vertrag tritt auf den </w:t>
            </w:r>
            <w:sdt>
              <w:sdtPr>
                <w:id w:val="-1423794976"/>
                <w:placeholder>
                  <w:docPart w:val="85D492ED6C464C959037F4B8C3E2A113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9406CA" w:rsidRPr="00DA13C5">
                  <w:rPr>
                    <w:rStyle w:val="Platzhaltertext"/>
                    <w:highlight w:val="yellow"/>
                  </w:rPr>
                  <w:t>Datum</w:t>
                </w:r>
              </w:sdtContent>
            </w:sdt>
            <w:r w:rsidR="009406CA">
              <w:t xml:space="preserve"> </w:t>
            </w:r>
            <w:r>
              <w:t>in Kraft.</w:t>
            </w:r>
          </w:p>
          <w:p w:rsidR="009406CA" w:rsidRDefault="009406CA" w:rsidP="009406CA">
            <w:pPr>
              <w:ind w:left="136"/>
            </w:pPr>
          </w:p>
          <w:p w:rsidR="003661AE" w:rsidRDefault="003661AE" w:rsidP="009406CA">
            <w:pPr>
              <w:ind w:left="136"/>
              <w:rPr>
                <w:b/>
              </w:rPr>
            </w:pPr>
            <w:r>
              <w:rPr>
                <w:vertAlign w:val="superscript"/>
              </w:rPr>
              <w:t>2</w:t>
            </w:r>
            <w:r>
              <w:t xml:space="preserve"> Dieser Vertrag kann jederzeit mit einer halbjährige</w:t>
            </w:r>
            <w:r w:rsidR="006C4FEB">
              <w:t>n Kündigungsfrist je</w:t>
            </w:r>
            <w:r>
              <w:t>weils auf Ende eines Kalenderjahres gekündigt werden, erstmals auf den</w:t>
            </w:r>
            <w:r w:rsidR="009406CA">
              <w:t xml:space="preserve"> </w:t>
            </w:r>
            <w:sdt>
              <w:sdtPr>
                <w:id w:val="-1889802221"/>
                <w:placeholder>
                  <w:docPart w:val="58EB4D90662546EDB554EC6457631EDB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9406CA" w:rsidRPr="00DA13C5">
                  <w:rPr>
                    <w:rStyle w:val="Platzhaltertext"/>
                    <w:highlight w:val="yellow"/>
                  </w:rPr>
                  <w:t>Datum</w:t>
                </w:r>
              </w:sdtContent>
            </w:sdt>
            <w:r>
              <w:t xml:space="preserve">. </w:t>
            </w:r>
          </w:p>
        </w:tc>
      </w:tr>
      <w:tr w:rsidR="003661AE" w:rsidTr="005740E4"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3661AE" w:rsidRDefault="003661AE" w:rsidP="00C57152">
            <w:pPr>
              <w:rPr>
                <w:sz w:val="20"/>
              </w:rPr>
            </w:pP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</w:tcPr>
          <w:p w:rsidR="003661AE" w:rsidRDefault="003661AE" w:rsidP="00C57152">
            <w:pPr>
              <w:rPr>
                <w:b/>
              </w:rPr>
            </w:pPr>
          </w:p>
        </w:tc>
      </w:tr>
      <w:tr w:rsidR="003661AE" w:rsidTr="005740E4"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3661AE" w:rsidRDefault="003661AE" w:rsidP="00C57152">
            <w:pPr>
              <w:rPr>
                <w:sz w:val="20"/>
              </w:rPr>
            </w:pPr>
            <w:r>
              <w:rPr>
                <w:sz w:val="20"/>
              </w:rPr>
              <w:t>Schweigepflicht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</w:tcPr>
          <w:p w:rsidR="009406CA" w:rsidRPr="009406CA" w:rsidRDefault="009406CA" w:rsidP="009406CA">
            <w:pPr>
              <w:pStyle w:val="Listenabsatz"/>
              <w:numPr>
                <w:ilvl w:val="0"/>
                <w:numId w:val="27"/>
              </w:numPr>
              <w:ind w:left="136" w:firstLine="0"/>
              <w:rPr>
                <w:b/>
              </w:rPr>
            </w:pPr>
          </w:p>
          <w:p w:rsidR="003661AE" w:rsidRPr="009406CA" w:rsidRDefault="003661AE" w:rsidP="009406CA">
            <w:pPr>
              <w:pStyle w:val="Listenabsatz"/>
              <w:ind w:left="136"/>
              <w:rPr>
                <w:b/>
              </w:rPr>
            </w:pPr>
            <w:r>
              <w:t>Die Behördenmitglieder und die Verwalt</w:t>
            </w:r>
            <w:r w:rsidR="009406CA">
              <w:t xml:space="preserve">ungsangestellten von </w:t>
            </w:r>
            <w:sdt>
              <w:sdtPr>
                <w:id w:val="-2010969959"/>
                <w:placeholder>
                  <w:docPart w:val="E4F0A8974B314AC48235C7238CF54ED8"/>
                </w:placeholder>
                <w:showingPlcHdr/>
              </w:sdtPr>
              <w:sdtEndPr/>
              <w:sdtContent>
                <w:r w:rsidR="009406CA" w:rsidRPr="00DA13C5">
                  <w:rPr>
                    <w:rStyle w:val="Platzhaltertext"/>
                    <w:highlight w:val="yellow"/>
                  </w:rPr>
                  <w:t>Y</w:t>
                </w:r>
              </w:sdtContent>
            </w:sdt>
            <w:r w:rsidR="006C4FEB">
              <w:t xml:space="preserve"> unterlie</w:t>
            </w:r>
            <w:r>
              <w:t xml:space="preserve">gen der Schweigepflicht auch in </w:t>
            </w:r>
            <w:r w:rsidR="006C4FEB">
              <w:t>Bezug auf Angelegenheiten der Einwoh</w:t>
            </w:r>
            <w:r w:rsidR="009406CA">
              <w:t xml:space="preserve">nergemeinde </w:t>
            </w:r>
            <w:sdt>
              <w:sdtPr>
                <w:id w:val="298199975"/>
                <w:placeholder>
                  <w:docPart w:val="9E292DE321BC415FAACDBCCFC53E8D14"/>
                </w:placeholder>
                <w:showingPlcHdr/>
              </w:sdtPr>
              <w:sdtEndPr/>
              <w:sdtContent>
                <w:r w:rsidR="009406CA" w:rsidRPr="00DA13C5">
                  <w:rPr>
                    <w:rStyle w:val="Platzhaltertext"/>
                    <w:highlight w:val="yellow"/>
                  </w:rPr>
                  <w:t>X</w:t>
                </w:r>
              </w:sdtContent>
            </w:sdt>
            <w:r>
              <w:t>.</w:t>
            </w:r>
          </w:p>
        </w:tc>
      </w:tr>
      <w:tr w:rsidR="003661AE" w:rsidTr="005740E4"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3661AE" w:rsidRDefault="003661AE" w:rsidP="00C57152">
            <w:pPr>
              <w:rPr>
                <w:sz w:val="20"/>
              </w:rPr>
            </w:pP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</w:tcPr>
          <w:p w:rsidR="003661AE" w:rsidRDefault="003661AE" w:rsidP="00C57152">
            <w:pPr>
              <w:rPr>
                <w:b/>
              </w:rPr>
            </w:pPr>
          </w:p>
        </w:tc>
      </w:tr>
      <w:tr w:rsidR="003661AE" w:rsidTr="005740E4"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3661AE" w:rsidRDefault="003661AE" w:rsidP="00C57152">
            <w:pPr>
              <w:rPr>
                <w:sz w:val="20"/>
              </w:rPr>
            </w:pPr>
            <w:r>
              <w:rPr>
                <w:sz w:val="20"/>
              </w:rPr>
              <w:t>Genehmigung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</w:tcPr>
          <w:p w:rsidR="009406CA" w:rsidRPr="009406CA" w:rsidRDefault="009406CA" w:rsidP="009406CA">
            <w:pPr>
              <w:pStyle w:val="Listenabsatz"/>
              <w:numPr>
                <w:ilvl w:val="0"/>
                <w:numId w:val="27"/>
              </w:numPr>
              <w:ind w:left="136" w:firstLine="0"/>
              <w:rPr>
                <w:b/>
              </w:rPr>
            </w:pPr>
          </w:p>
          <w:p w:rsidR="003661AE" w:rsidRPr="009406CA" w:rsidRDefault="003661AE" w:rsidP="009406CA">
            <w:pPr>
              <w:pStyle w:val="Listenabsatz"/>
              <w:ind w:left="136"/>
              <w:rPr>
                <w:b/>
              </w:rPr>
            </w:pPr>
            <w:r>
              <w:t>Vorbehalten bleibt die Zustimmung d</w:t>
            </w:r>
            <w:r w:rsidR="006C4FEB">
              <w:t>er zuständigen Organe beider Ge</w:t>
            </w:r>
            <w:r>
              <w:t>meinden zu dieser Zusammenarbeit.</w:t>
            </w:r>
          </w:p>
        </w:tc>
      </w:tr>
    </w:tbl>
    <w:p w:rsidR="003661AE" w:rsidRDefault="003661AE" w:rsidP="00C57152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439"/>
      </w:tblGrid>
      <w:tr w:rsidR="003661AE" w:rsidTr="005740E4"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3661AE" w:rsidRDefault="003661AE" w:rsidP="00C57152">
            <w:pPr>
              <w:rPr>
                <w:sz w:val="20"/>
              </w:rPr>
            </w:pPr>
            <w:r>
              <w:br w:type="page"/>
            </w:r>
            <w:r w:rsidR="006C4FEB">
              <w:rPr>
                <w:sz w:val="20"/>
              </w:rPr>
              <w:t>Übergangs</w:t>
            </w:r>
            <w:r>
              <w:rPr>
                <w:sz w:val="20"/>
              </w:rPr>
              <w:t>bestimmungen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</w:tcPr>
          <w:p w:rsidR="009406CA" w:rsidRPr="009406CA" w:rsidRDefault="009406CA" w:rsidP="009406CA">
            <w:pPr>
              <w:pStyle w:val="Listenabsatz"/>
              <w:numPr>
                <w:ilvl w:val="0"/>
                <w:numId w:val="27"/>
              </w:numPr>
              <w:ind w:left="136" w:firstLine="0"/>
            </w:pPr>
          </w:p>
          <w:p w:rsidR="003661AE" w:rsidRDefault="003661AE" w:rsidP="009406CA">
            <w:pPr>
              <w:pStyle w:val="Listenabsatz"/>
              <w:ind w:left="136"/>
            </w:pPr>
            <w:r w:rsidRPr="009406CA">
              <w:rPr>
                <w:vertAlign w:val="superscript"/>
              </w:rPr>
              <w:t>1</w:t>
            </w:r>
            <w:r>
              <w:t xml:space="preserve"> Die Einwohnergemeinde </w:t>
            </w:r>
            <w:sdt>
              <w:sdtPr>
                <w:id w:val="218569073"/>
                <w:placeholder>
                  <w:docPart w:val="3E2B78EBEAB64860AFA4432EC4C67ECC"/>
                </w:placeholder>
                <w:showingPlcHdr/>
              </w:sdtPr>
              <w:sdtEndPr/>
              <w:sdtContent>
                <w:r w:rsidR="009406CA" w:rsidRPr="00DA13C5">
                  <w:rPr>
                    <w:rStyle w:val="Platzhaltertext"/>
                    <w:highlight w:val="yellow"/>
                  </w:rPr>
                  <w:t>Y</w:t>
                </w:r>
              </w:sdtContent>
            </w:sdt>
            <w:r>
              <w:t xml:space="preserve"> verpflichtet sich, in ihrer Gemeindeverwaltung bis spätestens zum Inkrafttreten diese</w:t>
            </w:r>
            <w:r w:rsidR="006C4FEB">
              <w:t>s Vertrages mindestens einen zu</w:t>
            </w:r>
            <w:r>
              <w:t>sätzlichen Arbeitsplatz einzurichten.</w:t>
            </w:r>
          </w:p>
          <w:p w:rsidR="003661AE" w:rsidRDefault="003661AE" w:rsidP="009406CA">
            <w:pPr>
              <w:ind w:left="136"/>
            </w:pPr>
          </w:p>
          <w:p w:rsidR="003661AE" w:rsidRDefault="003661AE" w:rsidP="009406CA">
            <w:pPr>
              <w:ind w:left="136"/>
            </w:pPr>
            <w:r>
              <w:rPr>
                <w:vertAlign w:val="superscript"/>
              </w:rPr>
              <w:lastRenderedPageBreak/>
              <w:t>2</w:t>
            </w:r>
            <w:r w:rsidR="009406CA">
              <w:t xml:space="preserve"> Die Einwohnergemeinde </w:t>
            </w:r>
            <w:sdt>
              <w:sdtPr>
                <w:id w:val="1535077683"/>
                <w:placeholder>
                  <w:docPart w:val="81AC416453434EAE99AA272172A91769"/>
                </w:placeholder>
                <w:showingPlcHdr/>
              </w:sdtPr>
              <w:sdtEndPr/>
              <w:sdtContent>
                <w:r w:rsidR="009406CA" w:rsidRPr="00DA13C5">
                  <w:rPr>
                    <w:rStyle w:val="Platzhaltertext"/>
                    <w:highlight w:val="yellow"/>
                  </w:rPr>
                  <w:t>Y</w:t>
                </w:r>
              </w:sdtContent>
            </w:sdt>
            <w:r>
              <w:t xml:space="preserve"> übernim</w:t>
            </w:r>
            <w:r w:rsidR="009406CA">
              <w:t xml:space="preserve">mt das Inventar der Einwohnergemeinde </w:t>
            </w:r>
            <w:sdt>
              <w:sdtPr>
                <w:id w:val="-1748959880"/>
                <w:placeholder>
                  <w:docPart w:val="9FF6084D91AC4AE89EF670B097F67EBC"/>
                </w:placeholder>
                <w:showingPlcHdr/>
              </w:sdtPr>
              <w:sdtEndPr/>
              <w:sdtContent>
                <w:r w:rsidR="009406CA" w:rsidRPr="00DA13C5">
                  <w:rPr>
                    <w:rStyle w:val="Platzhaltertext"/>
                    <w:highlight w:val="yellow"/>
                  </w:rPr>
                  <w:t>X</w:t>
                </w:r>
              </w:sdtContent>
            </w:sdt>
            <w:r>
              <w:t xml:space="preserve"> gemäss separater Liste (Beilage 3) zu einer </w:t>
            </w:r>
            <w:r w:rsidR="009406CA">
              <w:t xml:space="preserve">Pauschale von CHF </w:t>
            </w:r>
            <w:sdt>
              <w:sdtPr>
                <w:id w:val="1708980254"/>
                <w:placeholder>
                  <w:docPart w:val="22FCFE52082F4E688D3BCCC9B58F604B"/>
                </w:placeholder>
                <w:showingPlcHdr/>
              </w:sdtPr>
              <w:sdtEndPr/>
              <w:sdtContent>
                <w:r w:rsidR="009406CA" w:rsidRPr="00DA13C5">
                  <w:rPr>
                    <w:rStyle w:val="Platzhaltertext"/>
                    <w:highlight w:val="yellow"/>
                  </w:rPr>
                  <w:t>Betrag</w:t>
                </w:r>
              </w:sdtContent>
            </w:sdt>
            <w:r w:rsidR="009406CA">
              <w:t>.</w:t>
            </w:r>
          </w:p>
          <w:p w:rsidR="003661AE" w:rsidRDefault="003661AE" w:rsidP="009406CA">
            <w:pPr>
              <w:ind w:left="136"/>
            </w:pPr>
          </w:p>
          <w:p w:rsidR="003661AE" w:rsidRPr="009406CA" w:rsidRDefault="003661AE" w:rsidP="009406CA">
            <w:pPr>
              <w:ind w:left="136"/>
            </w:pPr>
            <w:r>
              <w:rPr>
                <w:i/>
                <w:vertAlign w:val="superscript"/>
              </w:rPr>
              <w:t>3</w:t>
            </w:r>
            <w:r>
              <w:t xml:space="preserve"> Im Falle einer Vertragsauflösung vor </w:t>
            </w:r>
            <w:r w:rsidR="006C4FEB">
              <w:t>dem 31. Dezember 2006 verpflich</w:t>
            </w:r>
            <w:r>
              <w:t xml:space="preserve">tet sich die Einwohnergemeinde </w:t>
            </w:r>
            <w:sdt>
              <w:sdtPr>
                <w:id w:val="267979166"/>
                <w:placeholder>
                  <w:docPart w:val="953CAA0C38C84BFDABF6B67F4A8462F2"/>
                </w:placeholder>
                <w:showingPlcHdr/>
              </w:sdtPr>
              <w:sdtEndPr/>
              <w:sdtContent>
                <w:r w:rsidR="009406CA" w:rsidRPr="00DA13C5">
                  <w:rPr>
                    <w:rStyle w:val="Platzhaltertext"/>
                    <w:highlight w:val="yellow"/>
                  </w:rPr>
                  <w:t>X</w:t>
                </w:r>
              </w:sdtContent>
            </w:sdt>
            <w:r>
              <w:t xml:space="preserve"> der Einwohnergemeinde </w:t>
            </w:r>
            <w:sdt>
              <w:sdtPr>
                <w:id w:val="1042938687"/>
                <w:placeholder>
                  <w:docPart w:val="13E51AC7DBAD4A3A9F7E71BF09DEDE9F"/>
                </w:placeholder>
                <w:showingPlcHdr/>
              </w:sdtPr>
              <w:sdtEndPr/>
              <w:sdtContent>
                <w:r w:rsidR="009406CA" w:rsidRPr="00DA13C5">
                  <w:rPr>
                    <w:rStyle w:val="Platzhaltertext"/>
                    <w:highlight w:val="yellow"/>
                  </w:rPr>
                  <w:t>Y</w:t>
                </w:r>
              </w:sdtContent>
            </w:sdt>
            <w:r>
              <w:t xml:space="preserve"> die Kosten für die im Zusammenhang mit diesem Vertrag entstandenen zusätzlichen Infrastrukturkosten gemäss Abs. 1 antei</w:t>
            </w:r>
            <w:r w:rsidR="006C4FEB">
              <w:t xml:space="preserve">lsmässig (pro </w:t>
            </w:r>
            <w:proofErr w:type="spellStart"/>
            <w:r w:rsidR="006C4FEB">
              <w:t>rata</w:t>
            </w:r>
            <w:proofErr w:type="spellEnd"/>
            <w:r w:rsidR="006C4FEB">
              <w:t xml:space="preserve"> </w:t>
            </w:r>
            <w:proofErr w:type="spellStart"/>
            <w:r w:rsidR="006C4FEB">
              <w:t>temporis</w:t>
            </w:r>
            <w:proofErr w:type="spellEnd"/>
            <w:r w:rsidR="006C4FEB">
              <w:t>) zu</w:t>
            </w:r>
            <w:r>
              <w:t>rück zu erstatten.</w:t>
            </w:r>
          </w:p>
        </w:tc>
      </w:tr>
    </w:tbl>
    <w:p w:rsidR="003661AE" w:rsidRDefault="003661AE" w:rsidP="003661AE">
      <w:pPr>
        <w:spacing w:line="269" w:lineRule="exact"/>
        <w:rPr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3661AE" w:rsidTr="005740E4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3661AE" w:rsidRDefault="009406CA" w:rsidP="009406CA">
            <w:pPr>
              <w:spacing w:line="269" w:lineRule="exact"/>
              <w:rPr>
                <w:b/>
              </w:rPr>
            </w:pPr>
            <w:r>
              <w:rPr>
                <w:b/>
              </w:rPr>
              <w:t xml:space="preserve">Gemeinderat </w:t>
            </w:r>
            <w:sdt>
              <w:sdtPr>
                <w:rPr>
                  <w:b/>
                </w:rPr>
                <w:id w:val="-1622526676"/>
                <w:placeholder>
                  <w:docPart w:val="56170FD30A2A47B2B7D3762AACA56050"/>
                </w:placeholder>
                <w:showingPlcHdr/>
              </w:sdtPr>
              <w:sdtEndPr/>
              <w:sdtContent>
                <w:r w:rsidRPr="00DA13C5">
                  <w:rPr>
                    <w:rStyle w:val="Platzhaltertext"/>
                    <w:highlight w:val="yellow"/>
                  </w:rPr>
                  <w:t>X</w:t>
                </w:r>
              </w:sdtContent>
            </w:sdt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3661AE" w:rsidRDefault="003661AE" w:rsidP="009406CA">
            <w:pPr>
              <w:spacing w:line="269" w:lineRule="exact"/>
              <w:rPr>
                <w:b/>
              </w:rPr>
            </w:pPr>
            <w:r>
              <w:rPr>
                <w:b/>
              </w:rPr>
              <w:t>G</w:t>
            </w:r>
            <w:r w:rsidR="009406CA">
              <w:rPr>
                <w:b/>
              </w:rPr>
              <w:t xml:space="preserve">emeinderat </w:t>
            </w:r>
            <w:sdt>
              <w:sdtPr>
                <w:rPr>
                  <w:b/>
                </w:rPr>
                <w:id w:val="642312541"/>
                <w:placeholder>
                  <w:docPart w:val="3B8F7C2E3D644A4F80C21F252D46FF12"/>
                </w:placeholder>
                <w:showingPlcHdr/>
              </w:sdtPr>
              <w:sdtEndPr/>
              <w:sdtContent>
                <w:r w:rsidR="009406CA" w:rsidRPr="00DA13C5">
                  <w:rPr>
                    <w:rStyle w:val="Platzhaltertext"/>
                    <w:highlight w:val="yellow"/>
                  </w:rPr>
                  <w:t>Y</w:t>
                </w:r>
              </w:sdtContent>
            </w:sdt>
          </w:p>
        </w:tc>
      </w:tr>
      <w:tr w:rsidR="003661AE" w:rsidTr="005740E4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3661AE" w:rsidRDefault="003661AE" w:rsidP="003661AE">
            <w:pPr>
              <w:spacing w:line="269" w:lineRule="exact"/>
              <w:rPr>
                <w:b/>
              </w:rPr>
            </w:pPr>
          </w:p>
          <w:p w:rsidR="003661AE" w:rsidRDefault="003661AE" w:rsidP="003661AE">
            <w:pPr>
              <w:spacing w:line="269" w:lineRule="exact"/>
            </w:pPr>
            <w:r>
              <w:t>X, ........</w:t>
            </w:r>
          </w:p>
          <w:p w:rsidR="003661AE" w:rsidRDefault="003661AE" w:rsidP="003661AE">
            <w:pPr>
              <w:spacing w:line="269" w:lineRule="exact"/>
            </w:pPr>
          </w:p>
          <w:p w:rsidR="003661AE" w:rsidRPr="003661AE" w:rsidRDefault="003661AE" w:rsidP="003661AE">
            <w:pPr>
              <w:spacing w:line="269" w:lineRule="exact"/>
            </w:pPr>
            <w:r>
              <w:t>Der Präsident:        Die Gemeindeschreiberin: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3661AE" w:rsidRDefault="003661AE" w:rsidP="003661AE">
            <w:pPr>
              <w:spacing w:line="269" w:lineRule="exact"/>
              <w:rPr>
                <w:b/>
              </w:rPr>
            </w:pPr>
          </w:p>
          <w:p w:rsidR="003661AE" w:rsidRDefault="003661AE" w:rsidP="003661AE">
            <w:pPr>
              <w:spacing w:line="269" w:lineRule="exact"/>
            </w:pPr>
            <w:proofErr w:type="gramStart"/>
            <w:r>
              <w:t>Y,.......</w:t>
            </w:r>
            <w:proofErr w:type="gramEnd"/>
          </w:p>
          <w:p w:rsidR="003661AE" w:rsidRDefault="003661AE" w:rsidP="003661AE">
            <w:pPr>
              <w:spacing w:line="269" w:lineRule="exact"/>
            </w:pPr>
          </w:p>
          <w:p w:rsidR="003661AE" w:rsidRDefault="003661AE" w:rsidP="003661AE">
            <w:pPr>
              <w:spacing w:line="269" w:lineRule="exact"/>
            </w:pPr>
            <w:r>
              <w:t>Der Präsident:        Die Gemeindeschreiberin:</w:t>
            </w:r>
          </w:p>
          <w:p w:rsidR="003661AE" w:rsidRDefault="003661AE" w:rsidP="003661AE">
            <w:pPr>
              <w:spacing w:line="269" w:lineRule="exact"/>
              <w:rPr>
                <w:b/>
              </w:rPr>
            </w:pPr>
          </w:p>
        </w:tc>
      </w:tr>
    </w:tbl>
    <w:p w:rsidR="00986522" w:rsidRPr="00336989" w:rsidRDefault="00986522" w:rsidP="009406CA"/>
    <w:sectPr w:rsidR="00986522" w:rsidRPr="00336989" w:rsidSect="003661AE">
      <w:footerReference w:type="default" r:id="rId8"/>
      <w:headerReference w:type="first" r:id="rId9"/>
      <w:pgSz w:w="11906" w:h="16838"/>
      <w:pgMar w:top="1418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1AE" w:rsidRDefault="003661AE" w:rsidP="00F91D37">
      <w:pPr>
        <w:spacing w:line="240" w:lineRule="auto"/>
      </w:pPr>
      <w:r>
        <w:separator/>
      </w:r>
    </w:p>
  </w:endnote>
  <w:endnote w:type="continuationSeparator" w:id="0">
    <w:p w:rsidR="003661AE" w:rsidRDefault="003661AE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Pr="00BD4A9C" w:rsidRDefault="003661AE" w:rsidP="00632704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1551" behindDoc="0" locked="1" layoutInCell="1" allowOverlap="1" wp14:anchorId="24A2D6A2" wp14:editId="1610BDE0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661AE" w:rsidRPr="005C6148" w:rsidRDefault="003661AE" w:rsidP="00E675B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DA13C5" w:rsidRPr="00DA13C5">
                            <w:rPr>
                              <w:noProof/>
                              <w:lang w:val="de-DE"/>
                            </w:rPr>
                            <w:t>3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DA13C5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A2D6A2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6" type="#_x0000_t202" style="position:absolute;margin-left:-1.6pt;margin-top:0;width:49.6pt;height:44.8pt;z-index:25167155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" filled="f" stroked="f" strokeweight=".5pt">
              <v:textbox inset="0,0,0,8mm">
                <w:txbxContent>
                  <w:p w:rsidR="003661AE" w:rsidRPr="005C6148" w:rsidRDefault="003661AE" w:rsidP="00E675B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DA13C5" w:rsidRPr="00DA13C5">
                      <w:rPr>
                        <w:noProof/>
                        <w:lang w:val="de-DE"/>
                      </w:rPr>
                      <w:t>3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DA13C5">
                      <w:rPr>
                        <w:noProof/>
                      </w:rPr>
                      <w:t>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1AE" w:rsidRDefault="003661AE" w:rsidP="00F91D37">
      <w:pPr>
        <w:spacing w:line="240" w:lineRule="auto"/>
      </w:pPr>
    </w:p>
    <w:p w:rsidR="003661AE" w:rsidRDefault="003661AE" w:rsidP="00F91D37">
      <w:pPr>
        <w:spacing w:line="240" w:lineRule="auto"/>
      </w:pPr>
    </w:p>
  </w:footnote>
  <w:footnote w:type="continuationSeparator" w:id="0">
    <w:p w:rsidR="003661AE" w:rsidRDefault="003661AE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Default="00797FDE" w:rsidP="000822A6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9AD8CC0E"/>
    <w:lvl w:ilvl="0">
      <w:numFmt w:val="bullet"/>
      <w:lvlText w:val="*"/>
      <w:lvlJc w:val="left"/>
    </w:lvl>
  </w:abstractNum>
  <w:abstractNum w:abstractNumId="11" w15:restartNumberingAfterBreak="0">
    <w:nsid w:val="192B4639"/>
    <w:multiLevelType w:val="hybridMultilevel"/>
    <w:tmpl w:val="93C6BF1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A6F7E21"/>
    <w:multiLevelType w:val="hybridMultilevel"/>
    <w:tmpl w:val="0784CD96"/>
    <w:lvl w:ilvl="0" w:tplc="138A0AF4">
      <w:start w:val="1"/>
      <w:numFmt w:val="decimal"/>
      <w:lvlText w:val="Art. %1"/>
      <w:lvlJc w:val="left"/>
      <w:pPr>
        <w:ind w:left="720" w:hanging="360"/>
      </w:pPr>
      <w:rPr>
        <w:rFonts w:ascii="Arial" w:hAnsi="Arial" w:hint="default"/>
        <w:b/>
        <w:i w:val="0"/>
        <w:sz w:val="21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9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19"/>
  </w:num>
  <w:num w:numId="13">
    <w:abstractNumId w:val="16"/>
  </w:num>
  <w:num w:numId="14">
    <w:abstractNumId w:val="26"/>
  </w:num>
  <w:num w:numId="15">
    <w:abstractNumId w:val="25"/>
  </w:num>
  <w:num w:numId="16">
    <w:abstractNumId w:val="12"/>
  </w:num>
  <w:num w:numId="17">
    <w:abstractNumId w:val="17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15"/>
  </w:num>
  <w:num w:numId="21">
    <w:abstractNumId w:val="21"/>
  </w:num>
  <w:num w:numId="22">
    <w:abstractNumId w:val="20"/>
  </w:num>
  <w:num w:numId="23">
    <w:abstractNumId w:val="13"/>
  </w:num>
  <w:num w:numId="24">
    <w:abstractNumId w:val="18"/>
  </w:num>
  <w:num w:numId="25">
    <w:abstractNumId w:val="22"/>
  </w:num>
  <w:num w:numId="2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7">
    <w:abstractNumId w:val="14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131078" w:nlCheck="1" w:checkStyle="0"/>
  <w:activeWritingStyle w:appName="MSWord" w:lang="de-DE" w:vendorID="64" w:dllVersion="131078" w:nlCheck="1" w:checkStyle="1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1AE"/>
    <w:rsid w:val="00002978"/>
    <w:rsid w:val="0001010F"/>
    <w:rsid w:val="000116E1"/>
    <w:rsid w:val="000118C1"/>
    <w:rsid w:val="00015D48"/>
    <w:rsid w:val="0002147A"/>
    <w:rsid w:val="00022547"/>
    <w:rsid w:val="000258FF"/>
    <w:rsid w:val="000266B7"/>
    <w:rsid w:val="0002739A"/>
    <w:rsid w:val="00032B92"/>
    <w:rsid w:val="000409C8"/>
    <w:rsid w:val="00041700"/>
    <w:rsid w:val="0004410F"/>
    <w:rsid w:val="00045DA0"/>
    <w:rsid w:val="0004775B"/>
    <w:rsid w:val="00054BDC"/>
    <w:rsid w:val="000610F6"/>
    <w:rsid w:val="00061F5D"/>
    <w:rsid w:val="00063BC2"/>
    <w:rsid w:val="000701F1"/>
    <w:rsid w:val="0007095A"/>
    <w:rsid w:val="00071780"/>
    <w:rsid w:val="000764B6"/>
    <w:rsid w:val="000822A6"/>
    <w:rsid w:val="000823C7"/>
    <w:rsid w:val="00084759"/>
    <w:rsid w:val="00095CB1"/>
    <w:rsid w:val="0009664E"/>
    <w:rsid w:val="00096E8E"/>
    <w:rsid w:val="00097476"/>
    <w:rsid w:val="000A1884"/>
    <w:rsid w:val="000A42E5"/>
    <w:rsid w:val="000B0159"/>
    <w:rsid w:val="000B595D"/>
    <w:rsid w:val="000B64EC"/>
    <w:rsid w:val="000C49C1"/>
    <w:rsid w:val="000C5AA0"/>
    <w:rsid w:val="000D06EA"/>
    <w:rsid w:val="000D1743"/>
    <w:rsid w:val="000D7F08"/>
    <w:rsid w:val="000E0CEF"/>
    <w:rsid w:val="000E174A"/>
    <w:rsid w:val="000E756F"/>
    <w:rsid w:val="000F037E"/>
    <w:rsid w:val="000F576F"/>
    <w:rsid w:val="000F78CE"/>
    <w:rsid w:val="0010021F"/>
    <w:rsid w:val="00102345"/>
    <w:rsid w:val="00106688"/>
    <w:rsid w:val="001069C5"/>
    <w:rsid w:val="00106DB8"/>
    <w:rsid w:val="00107F09"/>
    <w:rsid w:val="00112766"/>
    <w:rsid w:val="001134C7"/>
    <w:rsid w:val="00113CB8"/>
    <w:rsid w:val="0011601D"/>
    <w:rsid w:val="0012151C"/>
    <w:rsid w:val="0012168B"/>
    <w:rsid w:val="0012383B"/>
    <w:rsid w:val="00124B68"/>
    <w:rsid w:val="00124F23"/>
    <w:rsid w:val="001273A1"/>
    <w:rsid w:val="00127A77"/>
    <w:rsid w:val="00130557"/>
    <w:rsid w:val="001307C8"/>
    <w:rsid w:val="00134353"/>
    <w:rsid w:val="001375AB"/>
    <w:rsid w:val="00140075"/>
    <w:rsid w:val="00140272"/>
    <w:rsid w:val="001407C6"/>
    <w:rsid w:val="00144122"/>
    <w:rsid w:val="001471AF"/>
    <w:rsid w:val="00154677"/>
    <w:rsid w:val="0016119E"/>
    <w:rsid w:val="001617BB"/>
    <w:rsid w:val="00166023"/>
    <w:rsid w:val="00167916"/>
    <w:rsid w:val="0017672D"/>
    <w:rsid w:val="00190A82"/>
    <w:rsid w:val="00196ABC"/>
    <w:rsid w:val="00196B03"/>
    <w:rsid w:val="00196C0B"/>
    <w:rsid w:val="001A0029"/>
    <w:rsid w:val="001A666F"/>
    <w:rsid w:val="001B166D"/>
    <w:rsid w:val="001B1F85"/>
    <w:rsid w:val="001B4DBF"/>
    <w:rsid w:val="001B5E85"/>
    <w:rsid w:val="001C42E4"/>
    <w:rsid w:val="001C4D4E"/>
    <w:rsid w:val="001E2720"/>
    <w:rsid w:val="001E3FF4"/>
    <w:rsid w:val="001F2AA2"/>
    <w:rsid w:val="001F4671"/>
    <w:rsid w:val="001F4A7E"/>
    <w:rsid w:val="001F4B8C"/>
    <w:rsid w:val="001F5DB0"/>
    <w:rsid w:val="002008D7"/>
    <w:rsid w:val="00203AF7"/>
    <w:rsid w:val="002141FD"/>
    <w:rsid w:val="002214E4"/>
    <w:rsid w:val="00224C53"/>
    <w:rsid w:val="00224C9B"/>
    <w:rsid w:val="00225571"/>
    <w:rsid w:val="0022685B"/>
    <w:rsid w:val="0023205B"/>
    <w:rsid w:val="00236C8A"/>
    <w:rsid w:val="00243EED"/>
    <w:rsid w:val="00244323"/>
    <w:rsid w:val="00246EC6"/>
    <w:rsid w:val="0025644A"/>
    <w:rsid w:val="00256F55"/>
    <w:rsid w:val="00266772"/>
    <w:rsid w:val="00267F71"/>
    <w:rsid w:val="002712AE"/>
    <w:rsid w:val="002770BA"/>
    <w:rsid w:val="00290E37"/>
    <w:rsid w:val="0029375B"/>
    <w:rsid w:val="002945F1"/>
    <w:rsid w:val="00295DEC"/>
    <w:rsid w:val="002A3098"/>
    <w:rsid w:val="002C2DC3"/>
    <w:rsid w:val="002C4AA4"/>
    <w:rsid w:val="002C6EF1"/>
    <w:rsid w:val="002D25EA"/>
    <w:rsid w:val="002D272F"/>
    <w:rsid w:val="002D3461"/>
    <w:rsid w:val="002D3712"/>
    <w:rsid w:val="002D38AE"/>
    <w:rsid w:val="002D3CF3"/>
    <w:rsid w:val="002E3249"/>
    <w:rsid w:val="002E4096"/>
    <w:rsid w:val="002E541B"/>
    <w:rsid w:val="002E7CBA"/>
    <w:rsid w:val="002F06AA"/>
    <w:rsid w:val="002F534D"/>
    <w:rsid w:val="002F68A2"/>
    <w:rsid w:val="002F7482"/>
    <w:rsid w:val="0030245A"/>
    <w:rsid w:val="00305154"/>
    <w:rsid w:val="003062AD"/>
    <w:rsid w:val="0031139B"/>
    <w:rsid w:val="003127DA"/>
    <w:rsid w:val="00316B83"/>
    <w:rsid w:val="003210FB"/>
    <w:rsid w:val="0032330D"/>
    <w:rsid w:val="00325AC5"/>
    <w:rsid w:val="00333A1B"/>
    <w:rsid w:val="00335339"/>
    <w:rsid w:val="00335941"/>
    <w:rsid w:val="003359D8"/>
    <w:rsid w:val="00336989"/>
    <w:rsid w:val="00336A76"/>
    <w:rsid w:val="00337BD2"/>
    <w:rsid w:val="003400DC"/>
    <w:rsid w:val="0034154C"/>
    <w:rsid w:val="003514EE"/>
    <w:rsid w:val="00351B75"/>
    <w:rsid w:val="00363671"/>
    <w:rsid w:val="00364EE3"/>
    <w:rsid w:val="003661AE"/>
    <w:rsid w:val="00367A93"/>
    <w:rsid w:val="003722B9"/>
    <w:rsid w:val="003757E4"/>
    <w:rsid w:val="00375834"/>
    <w:rsid w:val="00375D0E"/>
    <w:rsid w:val="003771E2"/>
    <w:rsid w:val="00380D67"/>
    <w:rsid w:val="0039090B"/>
    <w:rsid w:val="00396082"/>
    <w:rsid w:val="0039616D"/>
    <w:rsid w:val="00396A4E"/>
    <w:rsid w:val="003A396E"/>
    <w:rsid w:val="003B02F8"/>
    <w:rsid w:val="003B2CBD"/>
    <w:rsid w:val="003B4BF5"/>
    <w:rsid w:val="003D0FAA"/>
    <w:rsid w:val="003D1066"/>
    <w:rsid w:val="003D4FCF"/>
    <w:rsid w:val="003E0D7F"/>
    <w:rsid w:val="003F1A56"/>
    <w:rsid w:val="003F70F2"/>
    <w:rsid w:val="003F711B"/>
    <w:rsid w:val="004007B2"/>
    <w:rsid w:val="0040593D"/>
    <w:rsid w:val="00410AF1"/>
    <w:rsid w:val="004165DE"/>
    <w:rsid w:val="004212A5"/>
    <w:rsid w:val="00421DB9"/>
    <w:rsid w:val="00427E73"/>
    <w:rsid w:val="004378C7"/>
    <w:rsid w:val="0044096D"/>
    <w:rsid w:val="004519B6"/>
    <w:rsid w:val="00452D49"/>
    <w:rsid w:val="00452E96"/>
    <w:rsid w:val="004607F4"/>
    <w:rsid w:val="00466CA6"/>
    <w:rsid w:val="00470BD2"/>
    <w:rsid w:val="004714DD"/>
    <w:rsid w:val="00481775"/>
    <w:rsid w:val="00482FCC"/>
    <w:rsid w:val="00484FC6"/>
    <w:rsid w:val="00486DBB"/>
    <w:rsid w:val="00491992"/>
    <w:rsid w:val="0049364E"/>
    <w:rsid w:val="00494FD7"/>
    <w:rsid w:val="0049577D"/>
    <w:rsid w:val="004A039B"/>
    <w:rsid w:val="004A0479"/>
    <w:rsid w:val="004A41E9"/>
    <w:rsid w:val="004A60C5"/>
    <w:rsid w:val="004B0FDB"/>
    <w:rsid w:val="004B6A97"/>
    <w:rsid w:val="004C1329"/>
    <w:rsid w:val="004C3880"/>
    <w:rsid w:val="004C442B"/>
    <w:rsid w:val="004C575A"/>
    <w:rsid w:val="004D0F2F"/>
    <w:rsid w:val="004D179F"/>
    <w:rsid w:val="004D21CD"/>
    <w:rsid w:val="004D5349"/>
    <w:rsid w:val="004D5B31"/>
    <w:rsid w:val="004D5F14"/>
    <w:rsid w:val="004D606F"/>
    <w:rsid w:val="004E222C"/>
    <w:rsid w:val="004E2BF5"/>
    <w:rsid w:val="004E5C94"/>
    <w:rsid w:val="004F1BCC"/>
    <w:rsid w:val="00500294"/>
    <w:rsid w:val="00501AEF"/>
    <w:rsid w:val="00503C04"/>
    <w:rsid w:val="00513F66"/>
    <w:rsid w:val="005161DB"/>
    <w:rsid w:val="0051679B"/>
    <w:rsid w:val="00516C61"/>
    <w:rsid w:val="00526C93"/>
    <w:rsid w:val="00530B4B"/>
    <w:rsid w:val="00532631"/>
    <w:rsid w:val="00535EA2"/>
    <w:rsid w:val="00536A91"/>
    <w:rsid w:val="00537410"/>
    <w:rsid w:val="00537C85"/>
    <w:rsid w:val="00540A95"/>
    <w:rsid w:val="00542DE9"/>
    <w:rsid w:val="00543872"/>
    <w:rsid w:val="00543CAB"/>
    <w:rsid w:val="00543F57"/>
    <w:rsid w:val="0054591C"/>
    <w:rsid w:val="00550787"/>
    <w:rsid w:val="00550ABF"/>
    <w:rsid w:val="00551F69"/>
    <w:rsid w:val="00554B1D"/>
    <w:rsid w:val="0055630A"/>
    <w:rsid w:val="0056080A"/>
    <w:rsid w:val="00562702"/>
    <w:rsid w:val="00562E7B"/>
    <w:rsid w:val="005667D1"/>
    <w:rsid w:val="00574AAC"/>
    <w:rsid w:val="005818BC"/>
    <w:rsid w:val="00581FD9"/>
    <w:rsid w:val="00587481"/>
    <w:rsid w:val="00591832"/>
    <w:rsid w:val="00592632"/>
    <w:rsid w:val="00592841"/>
    <w:rsid w:val="005943C6"/>
    <w:rsid w:val="00596EEB"/>
    <w:rsid w:val="00597339"/>
    <w:rsid w:val="005A7EB9"/>
    <w:rsid w:val="005B4DEC"/>
    <w:rsid w:val="005B5CD0"/>
    <w:rsid w:val="005B6FD0"/>
    <w:rsid w:val="005C6148"/>
    <w:rsid w:val="005D05F7"/>
    <w:rsid w:val="005D161E"/>
    <w:rsid w:val="005D20F6"/>
    <w:rsid w:val="005D4FBB"/>
    <w:rsid w:val="005D682F"/>
    <w:rsid w:val="005E3592"/>
    <w:rsid w:val="005E46D2"/>
    <w:rsid w:val="005E74A9"/>
    <w:rsid w:val="005F60CA"/>
    <w:rsid w:val="005F64F0"/>
    <w:rsid w:val="00602616"/>
    <w:rsid w:val="006044D5"/>
    <w:rsid w:val="006051C4"/>
    <w:rsid w:val="0060750F"/>
    <w:rsid w:val="00614396"/>
    <w:rsid w:val="006201A2"/>
    <w:rsid w:val="00621CAF"/>
    <w:rsid w:val="00622FDC"/>
    <w:rsid w:val="00625020"/>
    <w:rsid w:val="006304C2"/>
    <w:rsid w:val="00632704"/>
    <w:rsid w:val="00635DEE"/>
    <w:rsid w:val="006368C5"/>
    <w:rsid w:val="00642493"/>
    <w:rsid w:val="00642E05"/>
    <w:rsid w:val="00642F26"/>
    <w:rsid w:val="0064360F"/>
    <w:rsid w:val="00643EFA"/>
    <w:rsid w:val="00645850"/>
    <w:rsid w:val="006513D1"/>
    <w:rsid w:val="00651C2B"/>
    <w:rsid w:val="00652553"/>
    <w:rsid w:val="0065274C"/>
    <w:rsid w:val="006562E0"/>
    <w:rsid w:val="00657051"/>
    <w:rsid w:val="00662C23"/>
    <w:rsid w:val="0066491F"/>
    <w:rsid w:val="00666A91"/>
    <w:rsid w:val="006704EE"/>
    <w:rsid w:val="0068083D"/>
    <w:rsid w:val="006822FA"/>
    <w:rsid w:val="006854F3"/>
    <w:rsid w:val="00686D14"/>
    <w:rsid w:val="00687ED7"/>
    <w:rsid w:val="00693B4C"/>
    <w:rsid w:val="0069453E"/>
    <w:rsid w:val="006B3473"/>
    <w:rsid w:val="006B61C1"/>
    <w:rsid w:val="006C055A"/>
    <w:rsid w:val="006C144C"/>
    <w:rsid w:val="006C1669"/>
    <w:rsid w:val="006C1863"/>
    <w:rsid w:val="006C4FEB"/>
    <w:rsid w:val="006E0F4E"/>
    <w:rsid w:val="006E354E"/>
    <w:rsid w:val="006E6B42"/>
    <w:rsid w:val="006E713C"/>
    <w:rsid w:val="006F0345"/>
    <w:rsid w:val="006F0469"/>
    <w:rsid w:val="006F60D1"/>
    <w:rsid w:val="006F7CED"/>
    <w:rsid w:val="0070207C"/>
    <w:rsid w:val="007023CA"/>
    <w:rsid w:val="00703409"/>
    <w:rsid w:val="007040B6"/>
    <w:rsid w:val="00705076"/>
    <w:rsid w:val="00706DD2"/>
    <w:rsid w:val="00711147"/>
    <w:rsid w:val="00711FB3"/>
    <w:rsid w:val="0071668C"/>
    <w:rsid w:val="0072377C"/>
    <w:rsid w:val="0072543E"/>
    <w:rsid w:val="007254A0"/>
    <w:rsid w:val="007277E3"/>
    <w:rsid w:val="0073126D"/>
    <w:rsid w:val="00731A17"/>
    <w:rsid w:val="00732D76"/>
    <w:rsid w:val="00734458"/>
    <w:rsid w:val="00735A38"/>
    <w:rsid w:val="007419CF"/>
    <w:rsid w:val="00742A7A"/>
    <w:rsid w:val="0074487E"/>
    <w:rsid w:val="00746273"/>
    <w:rsid w:val="00746CAE"/>
    <w:rsid w:val="00747EBD"/>
    <w:rsid w:val="0075029E"/>
    <w:rsid w:val="0075237B"/>
    <w:rsid w:val="00754E65"/>
    <w:rsid w:val="00756062"/>
    <w:rsid w:val="00760BEF"/>
    <w:rsid w:val="0076326D"/>
    <w:rsid w:val="00763A45"/>
    <w:rsid w:val="00771F4F"/>
    <w:rsid w:val="007721BF"/>
    <w:rsid w:val="00774E70"/>
    <w:rsid w:val="00776FFA"/>
    <w:rsid w:val="00780035"/>
    <w:rsid w:val="00784279"/>
    <w:rsid w:val="00786EF3"/>
    <w:rsid w:val="00787D98"/>
    <w:rsid w:val="00790ED9"/>
    <w:rsid w:val="00796CEE"/>
    <w:rsid w:val="00797FDE"/>
    <w:rsid w:val="007A3524"/>
    <w:rsid w:val="007A6304"/>
    <w:rsid w:val="007B0A9B"/>
    <w:rsid w:val="007B0D94"/>
    <w:rsid w:val="007B2D50"/>
    <w:rsid w:val="007C0B2A"/>
    <w:rsid w:val="007D06C7"/>
    <w:rsid w:val="007D6F53"/>
    <w:rsid w:val="007E0460"/>
    <w:rsid w:val="007E3459"/>
    <w:rsid w:val="007F0876"/>
    <w:rsid w:val="007F34B1"/>
    <w:rsid w:val="007F6C97"/>
    <w:rsid w:val="00801778"/>
    <w:rsid w:val="00807940"/>
    <w:rsid w:val="00810972"/>
    <w:rsid w:val="00814BE6"/>
    <w:rsid w:val="00824CE1"/>
    <w:rsid w:val="00832D99"/>
    <w:rsid w:val="00833373"/>
    <w:rsid w:val="00834F3F"/>
    <w:rsid w:val="00835B0B"/>
    <w:rsid w:val="00840F59"/>
    <w:rsid w:val="00841B44"/>
    <w:rsid w:val="00843302"/>
    <w:rsid w:val="00843E1D"/>
    <w:rsid w:val="008441CC"/>
    <w:rsid w:val="00844DF7"/>
    <w:rsid w:val="008458C8"/>
    <w:rsid w:val="0084639C"/>
    <w:rsid w:val="00853B4E"/>
    <w:rsid w:val="008577F6"/>
    <w:rsid w:val="00857D8A"/>
    <w:rsid w:val="00863501"/>
    <w:rsid w:val="00865145"/>
    <w:rsid w:val="00865D15"/>
    <w:rsid w:val="00870017"/>
    <w:rsid w:val="008822E5"/>
    <w:rsid w:val="00882473"/>
    <w:rsid w:val="00883CC4"/>
    <w:rsid w:val="008849F4"/>
    <w:rsid w:val="00886881"/>
    <w:rsid w:val="0089690A"/>
    <w:rsid w:val="008A2609"/>
    <w:rsid w:val="008A3A66"/>
    <w:rsid w:val="008B6C1A"/>
    <w:rsid w:val="008B6E4E"/>
    <w:rsid w:val="008C1FDF"/>
    <w:rsid w:val="008C2769"/>
    <w:rsid w:val="008D07FD"/>
    <w:rsid w:val="008D2891"/>
    <w:rsid w:val="008D331E"/>
    <w:rsid w:val="008D57E8"/>
    <w:rsid w:val="008D6E0C"/>
    <w:rsid w:val="008E3CDA"/>
    <w:rsid w:val="008E7456"/>
    <w:rsid w:val="008F1D13"/>
    <w:rsid w:val="008F23FC"/>
    <w:rsid w:val="0090347A"/>
    <w:rsid w:val="00904EB5"/>
    <w:rsid w:val="009052E4"/>
    <w:rsid w:val="009054F9"/>
    <w:rsid w:val="0090753C"/>
    <w:rsid w:val="00911410"/>
    <w:rsid w:val="00913373"/>
    <w:rsid w:val="00915303"/>
    <w:rsid w:val="0092680C"/>
    <w:rsid w:val="009344CF"/>
    <w:rsid w:val="00935A5B"/>
    <w:rsid w:val="0093619F"/>
    <w:rsid w:val="009406CA"/>
    <w:rsid w:val="009427E5"/>
    <w:rsid w:val="009454B7"/>
    <w:rsid w:val="00955032"/>
    <w:rsid w:val="009568A7"/>
    <w:rsid w:val="009613D8"/>
    <w:rsid w:val="00961618"/>
    <w:rsid w:val="00971F77"/>
    <w:rsid w:val="0097384E"/>
    <w:rsid w:val="00974275"/>
    <w:rsid w:val="009746FC"/>
    <w:rsid w:val="0098029F"/>
    <w:rsid w:val="009804FC"/>
    <w:rsid w:val="0098474B"/>
    <w:rsid w:val="00986522"/>
    <w:rsid w:val="009919D4"/>
    <w:rsid w:val="0099425F"/>
    <w:rsid w:val="00995CBA"/>
    <w:rsid w:val="0099678C"/>
    <w:rsid w:val="00997689"/>
    <w:rsid w:val="009A01B9"/>
    <w:rsid w:val="009A252B"/>
    <w:rsid w:val="009A6099"/>
    <w:rsid w:val="009A6FFD"/>
    <w:rsid w:val="009B0C96"/>
    <w:rsid w:val="009B272B"/>
    <w:rsid w:val="009C222B"/>
    <w:rsid w:val="009C60F7"/>
    <w:rsid w:val="009C67A8"/>
    <w:rsid w:val="009D0B5C"/>
    <w:rsid w:val="009D201B"/>
    <w:rsid w:val="009D5D9C"/>
    <w:rsid w:val="009D7905"/>
    <w:rsid w:val="009E2171"/>
    <w:rsid w:val="009E363A"/>
    <w:rsid w:val="009E537F"/>
    <w:rsid w:val="009E5BCA"/>
    <w:rsid w:val="009F1B31"/>
    <w:rsid w:val="009F6AD9"/>
    <w:rsid w:val="00A02DA9"/>
    <w:rsid w:val="00A037AB"/>
    <w:rsid w:val="00A04CC5"/>
    <w:rsid w:val="00A06F53"/>
    <w:rsid w:val="00A12B05"/>
    <w:rsid w:val="00A15841"/>
    <w:rsid w:val="00A26A74"/>
    <w:rsid w:val="00A35A36"/>
    <w:rsid w:val="00A36ED7"/>
    <w:rsid w:val="00A45E6C"/>
    <w:rsid w:val="00A5451D"/>
    <w:rsid w:val="00A55C83"/>
    <w:rsid w:val="00A57815"/>
    <w:rsid w:val="00A6174D"/>
    <w:rsid w:val="00A62F82"/>
    <w:rsid w:val="00A70CDC"/>
    <w:rsid w:val="00A7133D"/>
    <w:rsid w:val="00A76251"/>
    <w:rsid w:val="00A76D18"/>
    <w:rsid w:val="00A77B06"/>
    <w:rsid w:val="00A84960"/>
    <w:rsid w:val="00A84CE3"/>
    <w:rsid w:val="00A84DB7"/>
    <w:rsid w:val="00A84E81"/>
    <w:rsid w:val="00A87DBB"/>
    <w:rsid w:val="00AA0E6D"/>
    <w:rsid w:val="00AA43EF"/>
    <w:rsid w:val="00AA666C"/>
    <w:rsid w:val="00AB1032"/>
    <w:rsid w:val="00AB601A"/>
    <w:rsid w:val="00AC00C8"/>
    <w:rsid w:val="00AC2D5B"/>
    <w:rsid w:val="00AC321A"/>
    <w:rsid w:val="00AC4630"/>
    <w:rsid w:val="00AC6A31"/>
    <w:rsid w:val="00AD138A"/>
    <w:rsid w:val="00AD36B2"/>
    <w:rsid w:val="00AD7AE5"/>
    <w:rsid w:val="00AE2DE1"/>
    <w:rsid w:val="00AF3845"/>
    <w:rsid w:val="00AF47AE"/>
    <w:rsid w:val="00AF7575"/>
    <w:rsid w:val="00AF7BA9"/>
    <w:rsid w:val="00AF7CA8"/>
    <w:rsid w:val="00B0249E"/>
    <w:rsid w:val="00B043A7"/>
    <w:rsid w:val="00B11A9B"/>
    <w:rsid w:val="00B124A3"/>
    <w:rsid w:val="00B140B2"/>
    <w:rsid w:val="00B20BFC"/>
    <w:rsid w:val="00B225B2"/>
    <w:rsid w:val="00B327F1"/>
    <w:rsid w:val="00B32ABB"/>
    <w:rsid w:val="00B33759"/>
    <w:rsid w:val="00B41FD3"/>
    <w:rsid w:val="00B426D3"/>
    <w:rsid w:val="00B431DE"/>
    <w:rsid w:val="00B451BB"/>
    <w:rsid w:val="00B452C0"/>
    <w:rsid w:val="00B56332"/>
    <w:rsid w:val="00B70D03"/>
    <w:rsid w:val="00B71F06"/>
    <w:rsid w:val="00B803E7"/>
    <w:rsid w:val="00B82098"/>
    <w:rsid w:val="00B82E14"/>
    <w:rsid w:val="00B97F73"/>
    <w:rsid w:val="00BA0356"/>
    <w:rsid w:val="00BA4DDE"/>
    <w:rsid w:val="00BA68A9"/>
    <w:rsid w:val="00BA741D"/>
    <w:rsid w:val="00BB49D5"/>
    <w:rsid w:val="00BB6C6A"/>
    <w:rsid w:val="00BC3E90"/>
    <w:rsid w:val="00BC655F"/>
    <w:rsid w:val="00BD3717"/>
    <w:rsid w:val="00BD4A9C"/>
    <w:rsid w:val="00BE1E62"/>
    <w:rsid w:val="00BF1BFF"/>
    <w:rsid w:val="00BF7052"/>
    <w:rsid w:val="00C034B4"/>
    <w:rsid w:val="00C05FAB"/>
    <w:rsid w:val="00C1704D"/>
    <w:rsid w:val="00C173F8"/>
    <w:rsid w:val="00C20E5C"/>
    <w:rsid w:val="00C219C1"/>
    <w:rsid w:val="00C22430"/>
    <w:rsid w:val="00C25617"/>
    <w:rsid w:val="00C25D21"/>
    <w:rsid w:val="00C26499"/>
    <w:rsid w:val="00C26986"/>
    <w:rsid w:val="00C2702C"/>
    <w:rsid w:val="00C2765B"/>
    <w:rsid w:val="00C27D8C"/>
    <w:rsid w:val="00C3438E"/>
    <w:rsid w:val="00C3546C"/>
    <w:rsid w:val="00C3555B"/>
    <w:rsid w:val="00C3674D"/>
    <w:rsid w:val="00C372A8"/>
    <w:rsid w:val="00C378BE"/>
    <w:rsid w:val="00C4752E"/>
    <w:rsid w:val="00C51D2F"/>
    <w:rsid w:val="00C51DEB"/>
    <w:rsid w:val="00C529A0"/>
    <w:rsid w:val="00C540E0"/>
    <w:rsid w:val="00C55150"/>
    <w:rsid w:val="00C57152"/>
    <w:rsid w:val="00C573A1"/>
    <w:rsid w:val="00C57571"/>
    <w:rsid w:val="00C613E9"/>
    <w:rsid w:val="00C72351"/>
    <w:rsid w:val="00C7482A"/>
    <w:rsid w:val="00C74920"/>
    <w:rsid w:val="00C822D2"/>
    <w:rsid w:val="00C86E8E"/>
    <w:rsid w:val="00C8751F"/>
    <w:rsid w:val="00C90365"/>
    <w:rsid w:val="00C9495E"/>
    <w:rsid w:val="00CA0842"/>
    <w:rsid w:val="00CA2399"/>
    <w:rsid w:val="00CA348A"/>
    <w:rsid w:val="00CA352D"/>
    <w:rsid w:val="00CA366B"/>
    <w:rsid w:val="00CA6658"/>
    <w:rsid w:val="00CA6F26"/>
    <w:rsid w:val="00CB2CE6"/>
    <w:rsid w:val="00CB35D9"/>
    <w:rsid w:val="00CB399B"/>
    <w:rsid w:val="00CD159A"/>
    <w:rsid w:val="00CE0AE1"/>
    <w:rsid w:val="00CE0B88"/>
    <w:rsid w:val="00CF08BB"/>
    <w:rsid w:val="00CF4B38"/>
    <w:rsid w:val="00D030AD"/>
    <w:rsid w:val="00D07417"/>
    <w:rsid w:val="00D10386"/>
    <w:rsid w:val="00D15439"/>
    <w:rsid w:val="00D156FC"/>
    <w:rsid w:val="00D231DB"/>
    <w:rsid w:val="00D30E68"/>
    <w:rsid w:val="00D4115E"/>
    <w:rsid w:val="00D47355"/>
    <w:rsid w:val="00D473FF"/>
    <w:rsid w:val="00D5069D"/>
    <w:rsid w:val="00D50C48"/>
    <w:rsid w:val="00D554AB"/>
    <w:rsid w:val="00D57397"/>
    <w:rsid w:val="00D61996"/>
    <w:rsid w:val="00D61E23"/>
    <w:rsid w:val="00D76935"/>
    <w:rsid w:val="00D8674A"/>
    <w:rsid w:val="00D9415C"/>
    <w:rsid w:val="00D94590"/>
    <w:rsid w:val="00D97D62"/>
    <w:rsid w:val="00DA13C5"/>
    <w:rsid w:val="00DA24D2"/>
    <w:rsid w:val="00DA469E"/>
    <w:rsid w:val="00DA5D0F"/>
    <w:rsid w:val="00DB03F7"/>
    <w:rsid w:val="00DB2D55"/>
    <w:rsid w:val="00DB4021"/>
    <w:rsid w:val="00DB7675"/>
    <w:rsid w:val="00DC36B9"/>
    <w:rsid w:val="00DC54BA"/>
    <w:rsid w:val="00DD1D5E"/>
    <w:rsid w:val="00DD1F80"/>
    <w:rsid w:val="00DD2BB2"/>
    <w:rsid w:val="00DD2E12"/>
    <w:rsid w:val="00DD5C42"/>
    <w:rsid w:val="00DE0955"/>
    <w:rsid w:val="00DE1D8D"/>
    <w:rsid w:val="00DE49FA"/>
    <w:rsid w:val="00DF4E3D"/>
    <w:rsid w:val="00DF62F4"/>
    <w:rsid w:val="00E0021E"/>
    <w:rsid w:val="00E0430F"/>
    <w:rsid w:val="00E04A81"/>
    <w:rsid w:val="00E05E7B"/>
    <w:rsid w:val="00E136E5"/>
    <w:rsid w:val="00E1409F"/>
    <w:rsid w:val="00E22965"/>
    <w:rsid w:val="00E2351D"/>
    <w:rsid w:val="00E25DCD"/>
    <w:rsid w:val="00E269E1"/>
    <w:rsid w:val="00E31EED"/>
    <w:rsid w:val="00E337D0"/>
    <w:rsid w:val="00E42F90"/>
    <w:rsid w:val="00E45F13"/>
    <w:rsid w:val="00E479C7"/>
    <w:rsid w:val="00E510BC"/>
    <w:rsid w:val="00E52BA4"/>
    <w:rsid w:val="00E530CC"/>
    <w:rsid w:val="00E61256"/>
    <w:rsid w:val="00E62D12"/>
    <w:rsid w:val="00E65BF8"/>
    <w:rsid w:val="00E66B3B"/>
    <w:rsid w:val="00E73CB2"/>
    <w:rsid w:val="00E746D7"/>
    <w:rsid w:val="00E75E18"/>
    <w:rsid w:val="00E839BA"/>
    <w:rsid w:val="00E8428A"/>
    <w:rsid w:val="00E90D03"/>
    <w:rsid w:val="00E949A8"/>
    <w:rsid w:val="00E96364"/>
    <w:rsid w:val="00EA0F01"/>
    <w:rsid w:val="00EA5080"/>
    <w:rsid w:val="00EA59B8"/>
    <w:rsid w:val="00EA5A01"/>
    <w:rsid w:val="00EC1D69"/>
    <w:rsid w:val="00EC2DF9"/>
    <w:rsid w:val="00EC6A5B"/>
    <w:rsid w:val="00EC6EC9"/>
    <w:rsid w:val="00ED240B"/>
    <w:rsid w:val="00ED423C"/>
    <w:rsid w:val="00ED60E9"/>
    <w:rsid w:val="00EE0BC4"/>
    <w:rsid w:val="00EE6E36"/>
    <w:rsid w:val="00EF1AEA"/>
    <w:rsid w:val="00EF5E4D"/>
    <w:rsid w:val="00F016BC"/>
    <w:rsid w:val="00F01EA9"/>
    <w:rsid w:val="00F03F53"/>
    <w:rsid w:val="00F052A0"/>
    <w:rsid w:val="00F0660B"/>
    <w:rsid w:val="00F07D9D"/>
    <w:rsid w:val="00F11F49"/>
    <w:rsid w:val="00F123AE"/>
    <w:rsid w:val="00F13F0C"/>
    <w:rsid w:val="00F1552A"/>
    <w:rsid w:val="00F16C91"/>
    <w:rsid w:val="00F25768"/>
    <w:rsid w:val="00F32B93"/>
    <w:rsid w:val="00F37F4F"/>
    <w:rsid w:val="00F417C0"/>
    <w:rsid w:val="00F51185"/>
    <w:rsid w:val="00F52CAB"/>
    <w:rsid w:val="00F54596"/>
    <w:rsid w:val="00F5551A"/>
    <w:rsid w:val="00F60160"/>
    <w:rsid w:val="00F626F3"/>
    <w:rsid w:val="00F644F2"/>
    <w:rsid w:val="00F6698B"/>
    <w:rsid w:val="00F70129"/>
    <w:rsid w:val="00F7054A"/>
    <w:rsid w:val="00F70900"/>
    <w:rsid w:val="00F7174D"/>
    <w:rsid w:val="00F72593"/>
    <w:rsid w:val="00F72EF4"/>
    <w:rsid w:val="00F73331"/>
    <w:rsid w:val="00F800D9"/>
    <w:rsid w:val="00F87174"/>
    <w:rsid w:val="00F91D37"/>
    <w:rsid w:val="00F921E8"/>
    <w:rsid w:val="00F92E65"/>
    <w:rsid w:val="00F9610D"/>
    <w:rsid w:val="00FA4A45"/>
    <w:rsid w:val="00FB239D"/>
    <w:rsid w:val="00FB5828"/>
    <w:rsid w:val="00FB657F"/>
    <w:rsid w:val="00FB7DDF"/>
    <w:rsid w:val="00FC5023"/>
    <w:rsid w:val="00FD2271"/>
    <w:rsid w:val="00FE70E5"/>
    <w:rsid w:val="00FE7D09"/>
    <w:rsid w:val="00FF0895"/>
    <w:rsid w:val="00FF3430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;"/>
  <w14:docId w14:val="075A05AD"/>
  <w15:docId w15:val="{E9F6856D-1E8E-43E2-977E-1D8183471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6B83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B1B9BD" w:themeColor="background2"/>
    </w:rPr>
  </w:style>
  <w:style w:type="paragraph" w:styleId="Kopfzeile">
    <w:name w:val="header"/>
    <w:basedOn w:val="Standard"/>
    <w:link w:val="KopfzeileZchn"/>
    <w:uiPriority w:val="79"/>
    <w:semiHidden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semiHidden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 w:themeColor="background2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qFormat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2za-cfs-data0.jgk.be.ch\data0\G_AGR_Bern\AGR\GeM\Ablage\ZUK\CD%202020\DE\Dokument%20B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2A9A68FD50E499C9A7321BFABAD19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E3E75D-41B6-40B6-8F44-7AC24FB2C508}"/>
      </w:docPartPr>
      <w:docPartBody>
        <w:p w:rsidR="00032CC9" w:rsidRDefault="00032CC9">
          <w:pPr>
            <w:pStyle w:val="B2A9A68FD50E499C9A7321BFABAD192B"/>
          </w:pPr>
          <w:r w:rsidRPr="00336989">
            <w:rPr>
              <w:rStyle w:val="Platzhaltertext"/>
            </w:rPr>
            <w:t>Titel</w:t>
          </w:r>
        </w:p>
      </w:docPartBody>
    </w:docPart>
    <w:docPart>
      <w:docPartPr>
        <w:name w:val="93C1D1347E9A4D80ACDDAB7F7AD31E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B5C71B-2AC6-4449-97B5-9B66BE205698}"/>
      </w:docPartPr>
      <w:docPartBody>
        <w:p w:rsidR="00154E94" w:rsidRDefault="00154E94" w:rsidP="00154E94">
          <w:pPr>
            <w:pStyle w:val="93C1D1347E9A4D80ACDDAB7F7AD31E907"/>
          </w:pPr>
          <w:r w:rsidRPr="00DA13C5">
            <w:rPr>
              <w:rStyle w:val="Platzhaltertext"/>
              <w:highlight w:val="yellow"/>
            </w:rPr>
            <w:t>X</w:t>
          </w:r>
        </w:p>
      </w:docPartBody>
    </w:docPart>
    <w:docPart>
      <w:docPartPr>
        <w:name w:val="A077C7C255974F45B4920697E37739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34A308-B47D-46B5-B740-2096670CC51B}"/>
      </w:docPartPr>
      <w:docPartBody>
        <w:p w:rsidR="00154E94" w:rsidRDefault="00154E94" w:rsidP="00154E94">
          <w:pPr>
            <w:pStyle w:val="A077C7C255974F45B4920697E37739837"/>
          </w:pPr>
          <w:r w:rsidRPr="00DA13C5">
            <w:rPr>
              <w:rStyle w:val="Platzhaltertext"/>
              <w:highlight w:val="yellow"/>
            </w:rPr>
            <w:t>Y</w:t>
          </w:r>
        </w:p>
      </w:docPartBody>
    </w:docPart>
    <w:docPart>
      <w:docPartPr>
        <w:name w:val="B2A764778652485C8097F29AFC7E7D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F34840-0CF1-4166-93C5-A512B22EDCB2}"/>
      </w:docPartPr>
      <w:docPartBody>
        <w:p w:rsidR="00154E94" w:rsidRDefault="00154E94" w:rsidP="00154E94">
          <w:pPr>
            <w:pStyle w:val="B2A764778652485C8097F29AFC7E7D787"/>
          </w:pPr>
          <w:r w:rsidRPr="00DA13C5">
            <w:rPr>
              <w:rStyle w:val="Platzhaltertext"/>
              <w:highlight w:val="yellow"/>
            </w:rPr>
            <w:t>X</w:t>
          </w:r>
        </w:p>
      </w:docPartBody>
    </w:docPart>
    <w:docPart>
      <w:docPartPr>
        <w:name w:val="F1352455AD1F4601A4491DFE506B30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FCB2A4-84CE-4CFF-9A9C-B364AFEBCEBA}"/>
      </w:docPartPr>
      <w:docPartBody>
        <w:p w:rsidR="00154E94" w:rsidRDefault="00154E94" w:rsidP="00154E94">
          <w:pPr>
            <w:pStyle w:val="F1352455AD1F4601A4491DFE506B30A97"/>
          </w:pPr>
          <w:r w:rsidRPr="00DA13C5">
            <w:rPr>
              <w:rStyle w:val="Platzhaltertext"/>
              <w:highlight w:val="yellow"/>
            </w:rPr>
            <w:t>Datum</w:t>
          </w:r>
        </w:p>
      </w:docPartBody>
    </w:docPart>
    <w:docPart>
      <w:docPartPr>
        <w:name w:val="DCDF2FE22DB041C0A66122A0480B90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C34A64-1EFD-4DEE-9FBC-2D3C24905629}"/>
      </w:docPartPr>
      <w:docPartBody>
        <w:p w:rsidR="00154E94" w:rsidRDefault="00154E94" w:rsidP="00154E94">
          <w:pPr>
            <w:pStyle w:val="DCDF2FE22DB041C0A66122A0480B907C7"/>
          </w:pPr>
          <w:r w:rsidRPr="00DA13C5">
            <w:rPr>
              <w:rStyle w:val="Platzhaltertext"/>
              <w:highlight w:val="yellow"/>
            </w:rPr>
            <w:t>Datum</w:t>
          </w:r>
        </w:p>
      </w:docPartBody>
    </w:docPart>
    <w:docPart>
      <w:docPartPr>
        <w:name w:val="04E91122C81041AD9C52C5515041C3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E5101D-A9DB-4D76-96C0-7E34B53FCD4F}"/>
      </w:docPartPr>
      <w:docPartBody>
        <w:p w:rsidR="00154E94" w:rsidRDefault="00154E94" w:rsidP="00154E94">
          <w:pPr>
            <w:pStyle w:val="04E91122C81041AD9C52C5515041C3C37"/>
          </w:pPr>
          <w:r w:rsidRPr="00DA13C5">
            <w:rPr>
              <w:rStyle w:val="Platzhaltertext"/>
              <w:highlight w:val="yellow"/>
            </w:rPr>
            <w:t>x</w:t>
          </w:r>
        </w:p>
      </w:docPartBody>
    </w:docPart>
    <w:docPart>
      <w:docPartPr>
        <w:name w:val="930FB1AFA92E4D3D81F8FF18A316CC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918490-EF3B-4FD1-B2BF-2D4108406270}"/>
      </w:docPartPr>
      <w:docPartBody>
        <w:p w:rsidR="00154E94" w:rsidRDefault="00154E94" w:rsidP="00154E94">
          <w:pPr>
            <w:pStyle w:val="930FB1AFA92E4D3D81F8FF18A316CC957"/>
          </w:pPr>
          <w:r w:rsidRPr="00DA13C5">
            <w:rPr>
              <w:rStyle w:val="Platzhaltertext"/>
              <w:highlight w:val="yellow"/>
            </w:rPr>
            <w:t>x</w:t>
          </w:r>
        </w:p>
      </w:docPartBody>
    </w:docPart>
    <w:docPart>
      <w:docPartPr>
        <w:name w:val="F86529BDAA614008B74A24740A1139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F4486E-E2E5-4856-AC87-384BEDF5E26E}"/>
      </w:docPartPr>
      <w:docPartBody>
        <w:p w:rsidR="00154E94" w:rsidRDefault="00154E94" w:rsidP="00154E94">
          <w:pPr>
            <w:pStyle w:val="F86529BDAA614008B74A24740A1139E47"/>
          </w:pPr>
          <w:r w:rsidRPr="00DA13C5">
            <w:rPr>
              <w:rStyle w:val="Platzhaltertext"/>
              <w:highlight w:val="yellow"/>
            </w:rPr>
            <w:t>Y</w:t>
          </w:r>
        </w:p>
      </w:docPartBody>
    </w:docPart>
    <w:docPart>
      <w:docPartPr>
        <w:name w:val="41F74EB6CB8E47F8A0C25CB2D41E3D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CBA228-5696-45BB-90BC-3CC791E74648}"/>
      </w:docPartPr>
      <w:docPartBody>
        <w:p w:rsidR="00154E94" w:rsidRDefault="00154E94" w:rsidP="00154E94">
          <w:pPr>
            <w:pStyle w:val="41F74EB6CB8E47F8A0C25CB2D41E3D277"/>
          </w:pPr>
          <w:r w:rsidRPr="00DA13C5">
            <w:rPr>
              <w:rStyle w:val="Platzhaltertext"/>
              <w:highlight w:val="yellow"/>
            </w:rPr>
            <w:t>x</w:t>
          </w:r>
        </w:p>
      </w:docPartBody>
    </w:docPart>
    <w:docPart>
      <w:docPartPr>
        <w:name w:val="AA00108A7BEB4FACA1EC00E41362FD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2801DD-FD22-4F8D-9D1A-E698FAAD1862}"/>
      </w:docPartPr>
      <w:docPartBody>
        <w:p w:rsidR="00154E94" w:rsidRDefault="00154E94" w:rsidP="00154E94">
          <w:pPr>
            <w:pStyle w:val="AA00108A7BEB4FACA1EC00E41362FDDE7"/>
          </w:pPr>
          <w:r w:rsidRPr="00DA13C5">
            <w:rPr>
              <w:rStyle w:val="Platzhaltertext"/>
              <w:highlight w:val="yellow"/>
            </w:rPr>
            <w:t>X</w:t>
          </w:r>
        </w:p>
      </w:docPartBody>
    </w:docPart>
    <w:docPart>
      <w:docPartPr>
        <w:name w:val="D45D5F951E8849918A837EA13C3F06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8D7BE3-DBB4-441A-81EE-D3192C5B9E13}"/>
      </w:docPartPr>
      <w:docPartBody>
        <w:p w:rsidR="00154E94" w:rsidRDefault="00154E94" w:rsidP="00154E94">
          <w:pPr>
            <w:pStyle w:val="D45D5F951E8849918A837EA13C3F06A67"/>
          </w:pPr>
          <w:r w:rsidRPr="00DA13C5">
            <w:rPr>
              <w:rStyle w:val="Platzhaltertext"/>
              <w:highlight w:val="yellow"/>
            </w:rPr>
            <w:t>X</w:t>
          </w:r>
        </w:p>
      </w:docPartBody>
    </w:docPart>
    <w:docPart>
      <w:docPartPr>
        <w:name w:val="16403CEC0D7E4F4B8FA8A4CD3531ED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150FB5-FFC8-4B72-B9F9-D44314BD3ED8}"/>
      </w:docPartPr>
      <w:docPartBody>
        <w:p w:rsidR="00154E94" w:rsidRDefault="00154E94" w:rsidP="00154E94">
          <w:pPr>
            <w:pStyle w:val="16403CEC0D7E4F4B8FA8A4CD3531EDB17"/>
          </w:pPr>
          <w:r w:rsidRPr="00DA13C5">
            <w:rPr>
              <w:rStyle w:val="Platzhaltertext"/>
              <w:highlight w:val="yellow"/>
            </w:rPr>
            <w:t>X</w:t>
          </w:r>
        </w:p>
      </w:docPartBody>
    </w:docPart>
    <w:docPart>
      <w:docPartPr>
        <w:name w:val="17403CE8BAB548AB95A63416641F20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B7EA52-A208-4728-B134-29904D1ADBC0}"/>
      </w:docPartPr>
      <w:docPartBody>
        <w:p w:rsidR="00154E94" w:rsidRDefault="00154E94" w:rsidP="00154E94">
          <w:pPr>
            <w:pStyle w:val="17403CE8BAB548AB95A63416641F208C4"/>
          </w:pPr>
          <w:r w:rsidRPr="00DA13C5">
            <w:rPr>
              <w:rStyle w:val="Platzhaltertext"/>
              <w:highlight w:val="yellow"/>
            </w:rPr>
            <w:t>X</w:t>
          </w:r>
        </w:p>
      </w:docPartBody>
    </w:docPart>
    <w:docPart>
      <w:docPartPr>
        <w:name w:val="E984948387CD4653AD1E970518F00D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BBB032-E665-488C-8C88-8B2E9345B58B}"/>
      </w:docPartPr>
      <w:docPartBody>
        <w:p w:rsidR="00154E94" w:rsidRDefault="00154E94" w:rsidP="00154E94">
          <w:pPr>
            <w:pStyle w:val="E984948387CD4653AD1E970518F00DA14"/>
          </w:pPr>
          <w:r w:rsidRPr="00DA13C5">
            <w:rPr>
              <w:rStyle w:val="Platzhaltertext"/>
              <w:highlight w:val="yellow"/>
            </w:rPr>
            <w:t>X</w:t>
          </w:r>
        </w:p>
      </w:docPartBody>
    </w:docPart>
    <w:docPart>
      <w:docPartPr>
        <w:name w:val="E2164860D6CF4A96AE28568293D0B9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4C6B33-E953-4994-8662-064E8CAAB525}"/>
      </w:docPartPr>
      <w:docPartBody>
        <w:p w:rsidR="00154E94" w:rsidRDefault="00154E94" w:rsidP="00154E94">
          <w:pPr>
            <w:pStyle w:val="E2164860D6CF4A96AE28568293D0B9EA4"/>
          </w:pPr>
          <w:r w:rsidRPr="00DA13C5">
            <w:rPr>
              <w:rStyle w:val="Platzhaltertext"/>
              <w:highlight w:val="yellow"/>
            </w:rPr>
            <w:t>X</w:t>
          </w:r>
        </w:p>
      </w:docPartBody>
    </w:docPart>
    <w:docPart>
      <w:docPartPr>
        <w:name w:val="1302314DB5B848899BFE7050873A21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1A5E54-B88E-4BB8-9A61-9F453DB17CC7}"/>
      </w:docPartPr>
      <w:docPartBody>
        <w:p w:rsidR="00154E94" w:rsidRDefault="00154E94" w:rsidP="00154E94">
          <w:pPr>
            <w:pStyle w:val="1302314DB5B848899BFE7050873A21594"/>
          </w:pPr>
          <w:r w:rsidRPr="00DA13C5">
            <w:rPr>
              <w:rStyle w:val="Platzhaltertext"/>
              <w:highlight w:val="yellow"/>
            </w:rPr>
            <w:t>X</w:t>
          </w:r>
        </w:p>
      </w:docPartBody>
    </w:docPart>
    <w:docPart>
      <w:docPartPr>
        <w:name w:val="CE8E4CA751A646D893A7F81EEEDF25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956133-6F99-4510-9851-D9FD445E0B4A}"/>
      </w:docPartPr>
      <w:docPartBody>
        <w:p w:rsidR="00154E94" w:rsidRDefault="00154E94" w:rsidP="00154E94">
          <w:pPr>
            <w:pStyle w:val="CE8E4CA751A646D893A7F81EEEDF25A24"/>
          </w:pPr>
          <w:r w:rsidRPr="00DA13C5">
            <w:rPr>
              <w:rStyle w:val="Platzhaltertext"/>
              <w:highlight w:val="yellow"/>
            </w:rPr>
            <w:t>X</w:t>
          </w:r>
        </w:p>
      </w:docPartBody>
    </w:docPart>
    <w:docPart>
      <w:docPartPr>
        <w:name w:val="8D28A27C6AFA4D72A6FDE96FDD486E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A4415D-C5FB-4681-A8C5-1EA50A73FD9B}"/>
      </w:docPartPr>
      <w:docPartBody>
        <w:p w:rsidR="00154E94" w:rsidRDefault="00154E94" w:rsidP="00154E94">
          <w:pPr>
            <w:pStyle w:val="8D28A27C6AFA4D72A6FDE96FDD486EFB4"/>
          </w:pPr>
          <w:r w:rsidRPr="00DA13C5">
            <w:rPr>
              <w:rStyle w:val="Platzhaltertext"/>
              <w:highlight w:val="yellow"/>
            </w:rPr>
            <w:t>Y</w:t>
          </w:r>
        </w:p>
      </w:docPartBody>
    </w:docPart>
    <w:docPart>
      <w:docPartPr>
        <w:name w:val="E65C1FFF76D64302BE36B12115C294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545A1D-B3AE-4C81-8B25-11EF7D51750F}"/>
      </w:docPartPr>
      <w:docPartBody>
        <w:p w:rsidR="00154E94" w:rsidRDefault="00154E94" w:rsidP="00154E94">
          <w:pPr>
            <w:pStyle w:val="E65C1FFF76D64302BE36B12115C2942D4"/>
          </w:pPr>
          <w:r w:rsidRPr="00DA13C5">
            <w:rPr>
              <w:rStyle w:val="Platzhaltertext"/>
              <w:highlight w:val="yellow"/>
            </w:rPr>
            <w:t>X</w:t>
          </w:r>
        </w:p>
      </w:docPartBody>
    </w:docPart>
    <w:docPart>
      <w:docPartPr>
        <w:name w:val="E81BC19D47F44B10A1F3A39B1D5E8E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4B258B-2393-4A2F-8B80-90D355660638}"/>
      </w:docPartPr>
      <w:docPartBody>
        <w:p w:rsidR="00154E94" w:rsidRDefault="00154E94" w:rsidP="00154E94">
          <w:pPr>
            <w:pStyle w:val="E81BC19D47F44B10A1F3A39B1D5E8E2D4"/>
          </w:pPr>
          <w:r w:rsidRPr="00DA13C5">
            <w:rPr>
              <w:rStyle w:val="Platzhaltertext"/>
              <w:highlight w:val="yellow"/>
            </w:rPr>
            <w:t>Y</w:t>
          </w:r>
        </w:p>
      </w:docPartBody>
    </w:docPart>
    <w:docPart>
      <w:docPartPr>
        <w:name w:val="29E7DFEC6D1B4C6B94BEEDEF0ACF3F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BCB370-CAEC-48E2-A8F5-0940EDC2DDDB}"/>
      </w:docPartPr>
      <w:docPartBody>
        <w:p w:rsidR="00154E94" w:rsidRDefault="00154E94" w:rsidP="00154E94">
          <w:pPr>
            <w:pStyle w:val="29E7DFEC6D1B4C6B94BEEDEF0ACF3FB13"/>
          </w:pPr>
          <w:r w:rsidRPr="00DA13C5">
            <w:rPr>
              <w:rStyle w:val="Platzhaltertext"/>
              <w:highlight w:val="yellow"/>
            </w:rPr>
            <w:t>X</w:t>
          </w:r>
        </w:p>
      </w:docPartBody>
    </w:docPart>
    <w:docPart>
      <w:docPartPr>
        <w:name w:val="82D7301655D747069ECE517F5907D9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74A078-B048-4021-8264-91CA3C381302}"/>
      </w:docPartPr>
      <w:docPartBody>
        <w:p w:rsidR="00154E94" w:rsidRDefault="00154E94" w:rsidP="00154E94">
          <w:pPr>
            <w:pStyle w:val="82D7301655D747069ECE517F5907D96F3"/>
          </w:pPr>
          <w:r w:rsidRPr="00DA13C5">
            <w:rPr>
              <w:rStyle w:val="Platzhaltertext"/>
              <w:highlight w:val="yellow"/>
            </w:rPr>
            <w:t>X</w:t>
          </w:r>
        </w:p>
      </w:docPartBody>
    </w:docPart>
    <w:docPart>
      <w:docPartPr>
        <w:name w:val="F108DAEC455E4FD7BA136DC99144E9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C60B5F-53FF-4276-B5E8-ABA626E133D7}"/>
      </w:docPartPr>
      <w:docPartBody>
        <w:p w:rsidR="00154E94" w:rsidRDefault="00154E94" w:rsidP="00154E94">
          <w:pPr>
            <w:pStyle w:val="F108DAEC455E4FD7BA136DC99144E9F92"/>
          </w:pPr>
          <w:r w:rsidRPr="00DA13C5">
            <w:rPr>
              <w:rStyle w:val="Platzhaltertext"/>
              <w:highlight w:val="yellow"/>
            </w:rPr>
            <w:t>X</w:t>
          </w:r>
        </w:p>
      </w:docPartBody>
    </w:docPart>
    <w:docPart>
      <w:docPartPr>
        <w:name w:val="6EAA0691495F409DB2DB60EEEE7481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A04ADE-5BAC-4E95-AA1A-C30EC1F480ED}"/>
      </w:docPartPr>
      <w:docPartBody>
        <w:p w:rsidR="00154E94" w:rsidRDefault="00154E94" w:rsidP="00154E94">
          <w:pPr>
            <w:pStyle w:val="6EAA0691495F409DB2DB60EEEE7481D82"/>
          </w:pPr>
          <w:r w:rsidRPr="00DA13C5">
            <w:rPr>
              <w:rStyle w:val="Platzhaltertext"/>
              <w:highlight w:val="yellow"/>
            </w:rPr>
            <w:t>Y</w:t>
          </w:r>
        </w:p>
      </w:docPartBody>
    </w:docPart>
    <w:docPart>
      <w:docPartPr>
        <w:name w:val="EC6E428418B240F38BE0678F5390D7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464A27-DAFC-4DC7-8F8C-F27317FD6B98}"/>
      </w:docPartPr>
      <w:docPartBody>
        <w:p w:rsidR="00154E94" w:rsidRDefault="00154E94" w:rsidP="00154E94">
          <w:pPr>
            <w:pStyle w:val="EC6E428418B240F38BE0678F5390D7E92"/>
          </w:pPr>
          <w:r w:rsidRPr="00DA13C5">
            <w:rPr>
              <w:rStyle w:val="Platzhaltertext"/>
              <w:highlight w:val="yellow"/>
            </w:rPr>
            <w:t>Betrag</w:t>
          </w:r>
        </w:p>
      </w:docPartBody>
    </w:docPart>
    <w:docPart>
      <w:docPartPr>
        <w:name w:val="0663E2E00FA8400DB4A17F70AF7647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E0BDDA-8DB7-40E6-9548-FF9A467E7819}"/>
      </w:docPartPr>
      <w:docPartBody>
        <w:p w:rsidR="00154E94" w:rsidRDefault="00154E94" w:rsidP="00154E94">
          <w:pPr>
            <w:pStyle w:val="0663E2E00FA8400DB4A17F70AF76472D1"/>
          </w:pPr>
          <w:r w:rsidRPr="00DA13C5">
            <w:rPr>
              <w:rStyle w:val="Platzhaltertext"/>
              <w:highlight w:val="yellow"/>
            </w:rPr>
            <w:t>Y</w:t>
          </w:r>
        </w:p>
      </w:docPartBody>
    </w:docPart>
    <w:docPart>
      <w:docPartPr>
        <w:name w:val="85D492ED6C464C959037F4B8C3E2A1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A6EEF0-93A8-46BB-B934-16A46EE5FB4C}"/>
      </w:docPartPr>
      <w:docPartBody>
        <w:p w:rsidR="00154E94" w:rsidRDefault="00154E94" w:rsidP="00154E94">
          <w:pPr>
            <w:pStyle w:val="85D492ED6C464C959037F4B8C3E2A1131"/>
          </w:pPr>
          <w:r w:rsidRPr="00DA13C5">
            <w:rPr>
              <w:rStyle w:val="Platzhaltertext"/>
              <w:highlight w:val="yellow"/>
            </w:rPr>
            <w:t>Datum</w:t>
          </w:r>
        </w:p>
      </w:docPartBody>
    </w:docPart>
    <w:docPart>
      <w:docPartPr>
        <w:name w:val="58EB4D90662546EDB554EC6457631E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15E625-E88A-4E1D-97A0-5166D70A2404}"/>
      </w:docPartPr>
      <w:docPartBody>
        <w:p w:rsidR="00154E94" w:rsidRDefault="00154E94" w:rsidP="00154E94">
          <w:pPr>
            <w:pStyle w:val="58EB4D90662546EDB554EC6457631EDB1"/>
          </w:pPr>
          <w:r w:rsidRPr="00DA13C5">
            <w:rPr>
              <w:rStyle w:val="Platzhaltertext"/>
              <w:highlight w:val="yellow"/>
            </w:rPr>
            <w:t>Datum</w:t>
          </w:r>
        </w:p>
      </w:docPartBody>
    </w:docPart>
    <w:docPart>
      <w:docPartPr>
        <w:name w:val="E4F0A8974B314AC48235C7238CF54E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3EE8BF-EADE-4BE5-8CBC-508A91594AF2}"/>
      </w:docPartPr>
      <w:docPartBody>
        <w:p w:rsidR="00154E94" w:rsidRDefault="00154E94" w:rsidP="00154E94">
          <w:pPr>
            <w:pStyle w:val="E4F0A8974B314AC48235C7238CF54ED81"/>
          </w:pPr>
          <w:r w:rsidRPr="00DA13C5">
            <w:rPr>
              <w:rStyle w:val="Platzhaltertext"/>
              <w:highlight w:val="yellow"/>
            </w:rPr>
            <w:t>Y</w:t>
          </w:r>
        </w:p>
      </w:docPartBody>
    </w:docPart>
    <w:docPart>
      <w:docPartPr>
        <w:name w:val="9E292DE321BC415FAACDBCCFC53E8D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9C1529-4D5A-4909-8F53-CE82DF89430F}"/>
      </w:docPartPr>
      <w:docPartBody>
        <w:p w:rsidR="00154E94" w:rsidRDefault="00154E94" w:rsidP="00154E94">
          <w:pPr>
            <w:pStyle w:val="9E292DE321BC415FAACDBCCFC53E8D141"/>
          </w:pPr>
          <w:r w:rsidRPr="00DA13C5">
            <w:rPr>
              <w:rStyle w:val="Platzhaltertext"/>
              <w:highlight w:val="yellow"/>
            </w:rPr>
            <w:t>X</w:t>
          </w:r>
        </w:p>
      </w:docPartBody>
    </w:docPart>
    <w:docPart>
      <w:docPartPr>
        <w:name w:val="3E2B78EBEAB64860AFA4432EC4C67E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F91A9B-9098-48EC-AEE6-F020E1982A2D}"/>
      </w:docPartPr>
      <w:docPartBody>
        <w:p w:rsidR="00154E94" w:rsidRDefault="00154E94" w:rsidP="00154E94">
          <w:pPr>
            <w:pStyle w:val="3E2B78EBEAB64860AFA4432EC4C67ECC1"/>
          </w:pPr>
          <w:r w:rsidRPr="00DA13C5">
            <w:rPr>
              <w:rStyle w:val="Platzhaltertext"/>
              <w:highlight w:val="yellow"/>
            </w:rPr>
            <w:t>Y</w:t>
          </w:r>
        </w:p>
      </w:docPartBody>
    </w:docPart>
    <w:docPart>
      <w:docPartPr>
        <w:name w:val="81AC416453434EAE99AA272172A917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4AB7E0-85B3-432B-856D-F8DF727DB36D}"/>
      </w:docPartPr>
      <w:docPartBody>
        <w:p w:rsidR="00154E94" w:rsidRDefault="00154E94" w:rsidP="00154E94">
          <w:pPr>
            <w:pStyle w:val="81AC416453434EAE99AA272172A917691"/>
          </w:pPr>
          <w:r w:rsidRPr="00DA13C5">
            <w:rPr>
              <w:rStyle w:val="Platzhaltertext"/>
              <w:highlight w:val="yellow"/>
            </w:rPr>
            <w:t>Y</w:t>
          </w:r>
        </w:p>
      </w:docPartBody>
    </w:docPart>
    <w:docPart>
      <w:docPartPr>
        <w:name w:val="9FF6084D91AC4AE89EF670B097F67E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B21C05-DF5D-4E2A-BBFA-3C736B682F77}"/>
      </w:docPartPr>
      <w:docPartBody>
        <w:p w:rsidR="00154E94" w:rsidRDefault="00154E94" w:rsidP="00154E94">
          <w:pPr>
            <w:pStyle w:val="9FF6084D91AC4AE89EF670B097F67EBC1"/>
          </w:pPr>
          <w:r w:rsidRPr="00DA13C5">
            <w:rPr>
              <w:rStyle w:val="Platzhaltertext"/>
              <w:highlight w:val="yellow"/>
            </w:rPr>
            <w:t>X</w:t>
          </w:r>
        </w:p>
      </w:docPartBody>
    </w:docPart>
    <w:docPart>
      <w:docPartPr>
        <w:name w:val="22FCFE52082F4E688D3BCCC9B58F60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AE0984-E2CD-4D91-9C3B-B3DC9E59E474}"/>
      </w:docPartPr>
      <w:docPartBody>
        <w:p w:rsidR="00154E94" w:rsidRDefault="00154E94" w:rsidP="00154E94">
          <w:pPr>
            <w:pStyle w:val="22FCFE52082F4E688D3BCCC9B58F604B1"/>
          </w:pPr>
          <w:r w:rsidRPr="00DA13C5">
            <w:rPr>
              <w:rStyle w:val="Platzhaltertext"/>
              <w:highlight w:val="yellow"/>
            </w:rPr>
            <w:t>Betrag</w:t>
          </w:r>
        </w:p>
      </w:docPartBody>
    </w:docPart>
    <w:docPart>
      <w:docPartPr>
        <w:name w:val="953CAA0C38C84BFDABF6B67F4A8462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30E16D-9544-46F6-B9AC-BC466854C5BB}"/>
      </w:docPartPr>
      <w:docPartBody>
        <w:p w:rsidR="00154E94" w:rsidRDefault="00154E94" w:rsidP="00154E94">
          <w:pPr>
            <w:pStyle w:val="953CAA0C38C84BFDABF6B67F4A8462F21"/>
          </w:pPr>
          <w:r w:rsidRPr="00DA13C5">
            <w:rPr>
              <w:rStyle w:val="Platzhaltertext"/>
              <w:highlight w:val="yellow"/>
            </w:rPr>
            <w:t>X</w:t>
          </w:r>
        </w:p>
      </w:docPartBody>
    </w:docPart>
    <w:docPart>
      <w:docPartPr>
        <w:name w:val="13E51AC7DBAD4A3A9F7E71BF09DEDE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AD5225-5466-48A3-903F-69C09694736C}"/>
      </w:docPartPr>
      <w:docPartBody>
        <w:p w:rsidR="00154E94" w:rsidRDefault="00154E94" w:rsidP="00154E94">
          <w:pPr>
            <w:pStyle w:val="13E51AC7DBAD4A3A9F7E71BF09DEDE9F1"/>
          </w:pPr>
          <w:r w:rsidRPr="00DA13C5">
            <w:rPr>
              <w:rStyle w:val="Platzhaltertext"/>
              <w:highlight w:val="yellow"/>
            </w:rPr>
            <w:t>Y</w:t>
          </w:r>
        </w:p>
      </w:docPartBody>
    </w:docPart>
    <w:docPart>
      <w:docPartPr>
        <w:name w:val="56170FD30A2A47B2B7D3762AACA560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312D1F-513C-4E2B-B2C4-14EB28D8B1FE}"/>
      </w:docPartPr>
      <w:docPartBody>
        <w:p w:rsidR="00154E94" w:rsidRDefault="00154E94" w:rsidP="00154E94">
          <w:pPr>
            <w:pStyle w:val="56170FD30A2A47B2B7D3762AACA560501"/>
          </w:pPr>
          <w:r w:rsidRPr="00DA13C5">
            <w:rPr>
              <w:rStyle w:val="Platzhaltertext"/>
              <w:highlight w:val="yellow"/>
            </w:rPr>
            <w:t>X</w:t>
          </w:r>
        </w:p>
      </w:docPartBody>
    </w:docPart>
    <w:docPart>
      <w:docPartPr>
        <w:name w:val="3B8F7C2E3D644A4F80C21F252D46FF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94677D-0019-43AA-A539-EEFEED8F95EB}"/>
      </w:docPartPr>
      <w:docPartBody>
        <w:p w:rsidR="00154E94" w:rsidRDefault="00154E94" w:rsidP="00154E94">
          <w:pPr>
            <w:pStyle w:val="3B8F7C2E3D644A4F80C21F252D46FF121"/>
          </w:pPr>
          <w:r w:rsidRPr="00DA13C5">
            <w:rPr>
              <w:rStyle w:val="Platzhaltertext"/>
              <w:highlight w:val="yellow"/>
            </w:rPr>
            <w:t>Y</w:t>
          </w:r>
        </w:p>
      </w:docPartBody>
    </w:docPart>
    <w:docPart>
      <w:docPartPr>
        <w:name w:val="84016453150948CD8C82A1DFA4ACCB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F5BE4A-CE6A-43D3-B9B7-B735413CF05C}"/>
      </w:docPartPr>
      <w:docPartBody>
        <w:p w:rsidR="00000000" w:rsidRDefault="00154E94" w:rsidP="00154E94">
          <w:pPr>
            <w:pStyle w:val="84016453150948CD8C82A1DFA4ACCBEE"/>
          </w:pPr>
          <w:r w:rsidRPr="00DA13C5">
            <w:rPr>
              <w:rStyle w:val="Platzhaltertext"/>
              <w:highlight w:val="yellow"/>
            </w:rPr>
            <w:t>X</w:t>
          </w:r>
        </w:p>
      </w:docPartBody>
    </w:docPart>
    <w:docPart>
      <w:docPartPr>
        <w:name w:val="B38B8B81FF7640CC8BD9A77BDCB2ED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DFBCEB-F42A-4041-97AD-2DA11DA26A79}"/>
      </w:docPartPr>
      <w:docPartBody>
        <w:p w:rsidR="00000000" w:rsidRDefault="00154E94" w:rsidP="00154E94">
          <w:pPr>
            <w:pStyle w:val="B38B8B81FF7640CC8BD9A77BDCB2ED81"/>
          </w:pPr>
          <w:r w:rsidRPr="00DA13C5">
            <w:rPr>
              <w:rStyle w:val="Platzhaltertext"/>
              <w:highlight w:val="yellow"/>
            </w:rPr>
            <w:t>Y</w:t>
          </w:r>
        </w:p>
      </w:docPartBody>
    </w:docPart>
    <w:docPart>
      <w:docPartPr>
        <w:name w:val="C7406C87AFBF4F5E8055DA8B5990B9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735FDD-7198-40D9-99E9-E41AA239EC3C}"/>
      </w:docPartPr>
      <w:docPartBody>
        <w:p w:rsidR="00000000" w:rsidRDefault="00154E94" w:rsidP="00154E94">
          <w:pPr>
            <w:pStyle w:val="C7406C87AFBF4F5E8055DA8B5990B923"/>
          </w:pPr>
          <w:r w:rsidRPr="00DA13C5">
            <w:rPr>
              <w:rStyle w:val="Platzhaltertext"/>
              <w:highlight w:val="yellow"/>
            </w:rPr>
            <w:t>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CC9"/>
    <w:rsid w:val="00032CC9"/>
    <w:rsid w:val="00154E94"/>
    <w:rsid w:val="0058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54E94"/>
    <w:rPr>
      <w:vanish/>
      <w:color w:val="9CC2E5" w:themeColor="accent1" w:themeTint="99"/>
    </w:rPr>
  </w:style>
  <w:style w:type="paragraph" w:customStyle="1" w:styleId="B2A9A68FD50E499C9A7321BFABAD192B">
    <w:name w:val="B2A9A68FD50E499C9A7321BFABAD192B"/>
  </w:style>
  <w:style w:type="paragraph" w:customStyle="1" w:styleId="8ECCCAE1DC4B40868D21DFF13339B8A5">
    <w:name w:val="8ECCCAE1DC4B40868D21DFF13339B8A5"/>
  </w:style>
  <w:style w:type="paragraph" w:customStyle="1" w:styleId="93C1D1347E9A4D80ACDDAB7F7AD31E90">
    <w:name w:val="93C1D1347E9A4D80ACDDAB7F7AD31E90"/>
    <w:rsid w:val="0058656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077C7C255974F45B4920697E3773983">
    <w:name w:val="A077C7C255974F45B4920697E3773983"/>
    <w:rsid w:val="0058656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2A764778652485C8097F29AFC7E7D78">
    <w:name w:val="B2A764778652485C8097F29AFC7E7D78"/>
    <w:rsid w:val="0058656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1352455AD1F4601A4491DFE506B30A9">
    <w:name w:val="F1352455AD1F4601A4491DFE506B30A9"/>
    <w:rsid w:val="0058656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CDF2FE22DB041C0A66122A0480B907C">
    <w:name w:val="DCDF2FE22DB041C0A66122A0480B907C"/>
    <w:rsid w:val="0058656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4E91122C81041AD9C52C5515041C3C3">
    <w:name w:val="04E91122C81041AD9C52C5515041C3C3"/>
    <w:rsid w:val="0058656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30FB1AFA92E4D3D81F8FF18A316CC95">
    <w:name w:val="930FB1AFA92E4D3D81F8FF18A316CC95"/>
    <w:rsid w:val="0058656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86529BDAA614008B74A24740A1139E4">
    <w:name w:val="F86529BDAA614008B74A24740A1139E4"/>
    <w:rsid w:val="00586564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1F74EB6CB8E47F8A0C25CB2D41E3D27">
    <w:name w:val="41F74EB6CB8E47F8A0C25CB2D41E3D27"/>
    <w:rsid w:val="00586564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A00108A7BEB4FACA1EC00E41362FDDE">
    <w:name w:val="AA00108A7BEB4FACA1EC00E41362FDDE"/>
    <w:rsid w:val="00586564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45D5F951E8849918A837EA13C3F06A6">
    <w:name w:val="D45D5F951E8849918A837EA13C3F06A6"/>
    <w:rsid w:val="00586564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16403CEC0D7E4F4B8FA8A4CD3531EDB1">
    <w:name w:val="16403CEC0D7E4F4B8FA8A4CD3531EDB1"/>
    <w:rsid w:val="00586564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93C1D1347E9A4D80ACDDAB7F7AD31E901">
    <w:name w:val="93C1D1347E9A4D80ACDDAB7F7AD31E901"/>
    <w:rsid w:val="0058656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077C7C255974F45B4920697E37739831">
    <w:name w:val="A077C7C255974F45B4920697E37739831"/>
    <w:rsid w:val="0058656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2A764778652485C8097F29AFC7E7D781">
    <w:name w:val="B2A764778652485C8097F29AFC7E7D781"/>
    <w:rsid w:val="0058656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1352455AD1F4601A4491DFE506B30A91">
    <w:name w:val="F1352455AD1F4601A4491DFE506B30A91"/>
    <w:rsid w:val="0058656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CDF2FE22DB041C0A66122A0480B907C1">
    <w:name w:val="DCDF2FE22DB041C0A66122A0480B907C1"/>
    <w:rsid w:val="0058656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4E91122C81041AD9C52C5515041C3C31">
    <w:name w:val="04E91122C81041AD9C52C5515041C3C31"/>
    <w:rsid w:val="0058656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30FB1AFA92E4D3D81F8FF18A316CC951">
    <w:name w:val="930FB1AFA92E4D3D81F8FF18A316CC951"/>
    <w:rsid w:val="0058656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86529BDAA614008B74A24740A1139E41">
    <w:name w:val="F86529BDAA614008B74A24740A1139E41"/>
    <w:rsid w:val="00586564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1F74EB6CB8E47F8A0C25CB2D41E3D271">
    <w:name w:val="41F74EB6CB8E47F8A0C25CB2D41E3D271"/>
    <w:rsid w:val="00586564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A00108A7BEB4FACA1EC00E41362FDDE1">
    <w:name w:val="AA00108A7BEB4FACA1EC00E41362FDDE1"/>
    <w:rsid w:val="00586564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45D5F951E8849918A837EA13C3F06A61">
    <w:name w:val="D45D5F951E8849918A837EA13C3F06A61"/>
    <w:rsid w:val="00586564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16403CEC0D7E4F4B8FA8A4CD3531EDB11">
    <w:name w:val="16403CEC0D7E4F4B8FA8A4CD3531EDB11"/>
    <w:rsid w:val="00586564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93C1D1347E9A4D80ACDDAB7F7AD31E902">
    <w:name w:val="93C1D1347E9A4D80ACDDAB7F7AD31E902"/>
    <w:rsid w:val="0058656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077C7C255974F45B4920697E37739832">
    <w:name w:val="A077C7C255974F45B4920697E37739832"/>
    <w:rsid w:val="0058656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2A764778652485C8097F29AFC7E7D782">
    <w:name w:val="B2A764778652485C8097F29AFC7E7D782"/>
    <w:rsid w:val="0058656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1352455AD1F4601A4491DFE506B30A92">
    <w:name w:val="F1352455AD1F4601A4491DFE506B30A92"/>
    <w:rsid w:val="0058656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CDF2FE22DB041C0A66122A0480B907C2">
    <w:name w:val="DCDF2FE22DB041C0A66122A0480B907C2"/>
    <w:rsid w:val="0058656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4E91122C81041AD9C52C5515041C3C32">
    <w:name w:val="04E91122C81041AD9C52C5515041C3C32"/>
    <w:rsid w:val="0058656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30FB1AFA92E4D3D81F8FF18A316CC952">
    <w:name w:val="930FB1AFA92E4D3D81F8FF18A316CC952"/>
    <w:rsid w:val="0058656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86529BDAA614008B74A24740A1139E42">
    <w:name w:val="F86529BDAA614008B74A24740A1139E42"/>
    <w:rsid w:val="00586564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1F74EB6CB8E47F8A0C25CB2D41E3D272">
    <w:name w:val="41F74EB6CB8E47F8A0C25CB2D41E3D272"/>
    <w:rsid w:val="00586564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A00108A7BEB4FACA1EC00E41362FDDE2">
    <w:name w:val="AA00108A7BEB4FACA1EC00E41362FDDE2"/>
    <w:rsid w:val="00586564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45D5F951E8849918A837EA13C3F06A62">
    <w:name w:val="D45D5F951E8849918A837EA13C3F06A62"/>
    <w:rsid w:val="00586564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16403CEC0D7E4F4B8FA8A4CD3531EDB12">
    <w:name w:val="16403CEC0D7E4F4B8FA8A4CD3531EDB12"/>
    <w:rsid w:val="00586564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93C1D1347E9A4D80ACDDAB7F7AD31E903">
    <w:name w:val="93C1D1347E9A4D80ACDDAB7F7AD31E903"/>
    <w:rsid w:val="0058656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077C7C255974F45B4920697E37739833">
    <w:name w:val="A077C7C255974F45B4920697E37739833"/>
    <w:rsid w:val="0058656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2A764778652485C8097F29AFC7E7D783">
    <w:name w:val="B2A764778652485C8097F29AFC7E7D783"/>
    <w:rsid w:val="0058656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1352455AD1F4601A4491DFE506B30A93">
    <w:name w:val="F1352455AD1F4601A4491DFE506B30A93"/>
    <w:rsid w:val="0058656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CDF2FE22DB041C0A66122A0480B907C3">
    <w:name w:val="DCDF2FE22DB041C0A66122A0480B907C3"/>
    <w:rsid w:val="0058656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4E91122C81041AD9C52C5515041C3C33">
    <w:name w:val="04E91122C81041AD9C52C5515041C3C33"/>
    <w:rsid w:val="0058656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30FB1AFA92E4D3D81F8FF18A316CC953">
    <w:name w:val="930FB1AFA92E4D3D81F8FF18A316CC953"/>
    <w:rsid w:val="0058656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86529BDAA614008B74A24740A1139E43">
    <w:name w:val="F86529BDAA614008B74A24740A1139E43"/>
    <w:rsid w:val="00586564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1F74EB6CB8E47F8A0C25CB2D41E3D273">
    <w:name w:val="41F74EB6CB8E47F8A0C25CB2D41E3D273"/>
    <w:rsid w:val="00586564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A00108A7BEB4FACA1EC00E41362FDDE3">
    <w:name w:val="AA00108A7BEB4FACA1EC00E41362FDDE3"/>
    <w:rsid w:val="00586564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45D5F951E8849918A837EA13C3F06A63">
    <w:name w:val="D45D5F951E8849918A837EA13C3F06A63"/>
    <w:rsid w:val="00586564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16403CEC0D7E4F4B8FA8A4CD3531EDB13">
    <w:name w:val="16403CEC0D7E4F4B8FA8A4CD3531EDB13"/>
    <w:rsid w:val="00586564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17403CE8BAB548AB95A63416641F208C">
    <w:name w:val="17403CE8BAB548AB95A63416641F208C"/>
    <w:rsid w:val="00586564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984948387CD4653AD1E970518F00DA1">
    <w:name w:val="E984948387CD4653AD1E970518F00DA1"/>
    <w:rsid w:val="00586564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2164860D6CF4A96AE28568293D0B9EA">
    <w:name w:val="E2164860D6CF4A96AE28568293D0B9EA"/>
    <w:rsid w:val="00586564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1302314DB5B848899BFE7050873A2159">
    <w:name w:val="1302314DB5B848899BFE7050873A2159"/>
    <w:rsid w:val="00586564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E8E4CA751A646D893A7F81EEEDF25A2">
    <w:name w:val="CE8E4CA751A646D893A7F81EEEDF25A2"/>
    <w:rsid w:val="00586564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8D28A27C6AFA4D72A6FDE96FDD486EFB">
    <w:name w:val="8D28A27C6AFA4D72A6FDE96FDD486EFB"/>
    <w:rsid w:val="00586564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65C1FFF76D64302BE36B12115C2942D">
    <w:name w:val="E65C1FFF76D64302BE36B12115C2942D"/>
    <w:rsid w:val="00586564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81BC19D47F44B10A1F3A39B1D5E8E2D">
    <w:name w:val="E81BC19D47F44B10A1F3A39B1D5E8E2D"/>
    <w:rsid w:val="00586564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93C1D1347E9A4D80ACDDAB7F7AD31E904">
    <w:name w:val="93C1D1347E9A4D80ACDDAB7F7AD31E904"/>
    <w:rsid w:val="0058656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077C7C255974F45B4920697E37739834">
    <w:name w:val="A077C7C255974F45B4920697E37739834"/>
    <w:rsid w:val="0058656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2A764778652485C8097F29AFC7E7D784">
    <w:name w:val="B2A764778652485C8097F29AFC7E7D784"/>
    <w:rsid w:val="0058656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1352455AD1F4601A4491DFE506B30A94">
    <w:name w:val="F1352455AD1F4601A4491DFE506B30A94"/>
    <w:rsid w:val="0058656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CDF2FE22DB041C0A66122A0480B907C4">
    <w:name w:val="DCDF2FE22DB041C0A66122A0480B907C4"/>
    <w:rsid w:val="0058656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4E91122C81041AD9C52C5515041C3C34">
    <w:name w:val="04E91122C81041AD9C52C5515041C3C34"/>
    <w:rsid w:val="0058656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30FB1AFA92E4D3D81F8FF18A316CC954">
    <w:name w:val="930FB1AFA92E4D3D81F8FF18A316CC954"/>
    <w:rsid w:val="0058656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86529BDAA614008B74A24740A1139E44">
    <w:name w:val="F86529BDAA614008B74A24740A1139E44"/>
    <w:rsid w:val="00586564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1F74EB6CB8E47F8A0C25CB2D41E3D274">
    <w:name w:val="41F74EB6CB8E47F8A0C25CB2D41E3D274"/>
    <w:rsid w:val="00586564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A00108A7BEB4FACA1EC00E41362FDDE4">
    <w:name w:val="AA00108A7BEB4FACA1EC00E41362FDDE4"/>
    <w:rsid w:val="00586564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45D5F951E8849918A837EA13C3F06A64">
    <w:name w:val="D45D5F951E8849918A837EA13C3F06A64"/>
    <w:rsid w:val="00586564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16403CEC0D7E4F4B8FA8A4CD3531EDB14">
    <w:name w:val="16403CEC0D7E4F4B8FA8A4CD3531EDB14"/>
    <w:rsid w:val="00586564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17403CE8BAB548AB95A63416641F208C1">
    <w:name w:val="17403CE8BAB548AB95A63416641F208C1"/>
    <w:rsid w:val="00586564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984948387CD4653AD1E970518F00DA11">
    <w:name w:val="E984948387CD4653AD1E970518F00DA11"/>
    <w:rsid w:val="00586564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2164860D6CF4A96AE28568293D0B9EA1">
    <w:name w:val="E2164860D6CF4A96AE28568293D0B9EA1"/>
    <w:rsid w:val="00586564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1302314DB5B848899BFE7050873A21591">
    <w:name w:val="1302314DB5B848899BFE7050873A21591"/>
    <w:rsid w:val="00586564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E8E4CA751A646D893A7F81EEEDF25A21">
    <w:name w:val="CE8E4CA751A646D893A7F81EEEDF25A21"/>
    <w:rsid w:val="00586564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8D28A27C6AFA4D72A6FDE96FDD486EFB1">
    <w:name w:val="8D28A27C6AFA4D72A6FDE96FDD486EFB1"/>
    <w:rsid w:val="00586564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65C1FFF76D64302BE36B12115C2942D1">
    <w:name w:val="E65C1FFF76D64302BE36B12115C2942D1"/>
    <w:rsid w:val="00586564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81BC19D47F44B10A1F3A39B1D5E8E2D1">
    <w:name w:val="E81BC19D47F44B10A1F3A39B1D5E8E2D1"/>
    <w:rsid w:val="00586564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29E7DFEC6D1B4C6B94BEEDEF0ACF3FB1">
    <w:name w:val="29E7DFEC6D1B4C6B94BEEDEF0ACF3FB1"/>
    <w:rsid w:val="00586564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82D7301655D747069ECE517F5907D96F">
    <w:name w:val="82D7301655D747069ECE517F5907D96F"/>
    <w:rsid w:val="00586564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93C1D1347E9A4D80ACDDAB7F7AD31E905">
    <w:name w:val="93C1D1347E9A4D80ACDDAB7F7AD31E905"/>
    <w:rsid w:val="0058656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077C7C255974F45B4920697E37739835">
    <w:name w:val="A077C7C255974F45B4920697E37739835"/>
    <w:rsid w:val="0058656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2A764778652485C8097F29AFC7E7D785">
    <w:name w:val="B2A764778652485C8097F29AFC7E7D785"/>
    <w:rsid w:val="0058656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1352455AD1F4601A4491DFE506B30A95">
    <w:name w:val="F1352455AD1F4601A4491DFE506B30A95"/>
    <w:rsid w:val="0058656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CDF2FE22DB041C0A66122A0480B907C5">
    <w:name w:val="DCDF2FE22DB041C0A66122A0480B907C5"/>
    <w:rsid w:val="0058656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4E91122C81041AD9C52C5515041C3C35">
    <w:name w:val="04E91122C81041AD9C52C5515041C3C35"/>
    <w:rsid w:val="0058656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30FB1AFA92E4D3D81F8FF18A316CC955">
    <w:name w:val="930FB1AFA92E4D3D81F8FF18A316CC955"/>
    <w:rsid w:val="0058656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86529BDAA614008B74A24740A1139E45">
    <w:name w:val="F86529BDAA614008B74A24740A1139E45"/>
    <w:rsid w:val="00586564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1F74EB6CB8E47F8A0C25CB2D41E3D275">
    <w:name w:val="41F74EB6CB8E47F8A0C25CB2D41E3D275"/>
    <w:rsid w:val="00586564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A00108A7BEB4FACA1EC00E41362FDDE5">
    <w:name w:val="AA00108A7BEB4FACA1EC00E41362FDDE5"/>
    <w:rsid w:val="00586564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45D5F951E8849918A837EA13C3F06A65">
    <w:name w:val="D45D5F951E8849918A837EA13C3F06A65"/>
    <w:rsid w:val="00586564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16403CEC0D7E4F4B8FA8A4CD3531EDB15">
    <w:name w:val="16403CEC0D7E4F4B8FA8A4CD3531EDB15"/>
    <w:rsid w:val="00586564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17403CE8BAB548AB95A63416641F208C2">
    <w:name w:val="17403CE8BAB548AB95A63416641F208C2"/>
    <w:rsid w:val="00586564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984948387CD4653AD1E970518F00DA12">
    <w:name w:val="E984948387CD4653AD1E970518F00DA12"/>
    <w:rsid w:val="00586564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2164860D6CF4A96AE28568293D0B9EA2">
    <w:name w:val="E2164860D6CF4A96AE28568293D0B9EA2"/>
    <w:rsid w:val="00586564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1302314DB5B848899BFE7050873A21592">
    <w:name w:val="1302314DB5B848899BFE7050873A21592"/>
    <w:rsid w:val="00586564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E8E4CA751A646D893A7F81EEEDF25A22">
    <w:name w:val="CE8E4CA751A646D893A7F81EEEDF25A22"/>
    <w:rsid w:val="00586564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8D28A27C6AFA4D72A6FDE96FDD486EFB2">
    <w:name w:val="8D28A27C6AFA4D72A6FDE96FDD486EFB2"/>
    <w:rsid w:val="00586564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65C1FFF76D64302BE36B12115C2942D2">
    <w:name w:val="E65C1FFF76D64302BE36B12115C2942D2"/>
    <w:rsid w:val="00586564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81BC19D47F44B10A1F3A39B1D5E8E2D2">
    <w:name w:val="E81BC19D47F44B10A1F3A39B1D5E8E2D2"/>
    <w:rsid w:val="00586564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29E7DFEC6D1B4C6B94BEEDEF0ACF3FB11">
    <w:name w:val="29E7DFEC6D1B4C6B94BEEDEF0ACF3FB11"/>
    <w:rsid w:val="00586564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82D7301655D747069ECE517F5907D96F1">
    <w:name w:val="82D7301655D747069ECE517F5907D96F1"/>
    <w:rsid w:val="00586564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108DAEC455E4FD7BA136DC99144E9F9">
    <w:name w:val="F108DAEC455E4FD7BA136DC99144E9F9"/>
    <w:rsid w:val="00586564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EAA0691495F409DB2DB60EEEE7481D8">
    <w:name w:val="6EAA0691495F409DB2DB60EEEE7481D8"/>
    <w:rsid w:val="00586564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C6E428418B240F38BE0678F5390D7E9">
    <w:name w:val="EC6E428418B240F38BE0678F5390D7E9"/>
    <w:rsid w:val="00586564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93C1D1347E9A4D80ACDDAB7F7AD31E906">
    <w:name w:val="93C1D1347E9A4D80ACDDAB7F7AD31E906"/>
    <w:rsid w:val="0058656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077C7C255974F45B4920697E37739836">
    <w:name w:val="A077C7C255974F45B4920697E37739836"/>
    <w:rsid w:val="0058656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2A764778652485C8097F29AFC7E7D786">
    <w:name w:val="B2A764778652485C8097F29AFC7E7D786"/>
    <w:rsid w:val="0058656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1352455AD1F4601A4491DFE506B30A96">
    <w:name w:val="F1352455AD1F4601A4491DFE506B30A96"/>
    <w:rsid w:val="0058656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CDF2FE22DB041C0A66122A0480B907C6">
    <w:name w:val="DCDF2FE22DB041C0A66122A0480B907C6"/>
    <w:rsid w:val="0058656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4E91122C81041AD9C52C5515041C3C36">
    <w:name w:val="04E91122C81041AD9C52C5515041C3C36"/>
    <w:rsid w:val="0058656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30FB1AFA92E4D3D81F8FF18A316CC956">
    <w:name w:val="930FB1AFA92E4D3D81F8FF18A316CC956"/>
    <w:rsid w:val="0058656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86529BDAA614008B74A24740A1139E46">
    <w:name w:val="F86529BDAA614008B74A24740A1139E46"/>
    <w:rsid w:val="00586564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1F74EB6CB8E47F8A0C25CB2D41E3D276">
    <w:name w:val="41F74EB6CB8E47F8A0C25CB2D41E3D276"/>
    <w:rsid w:val="00586564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A00108A7BEB4FACA1EC00E41362FDDE6">
    <w:name w:val="AA00108A7BEB4FACA1EC00E41362FDDE6"/>
    <w:rsid w:val="00586564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45D5F951E8849918A837EA13C3F06A66">
    <w:name w:val="D45D5F951E8849918A837EA13C3F06A66"/>
    <w:rsid w:val="00586564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16403CEC0D7E4F4B8FA8A4CD3531EDB16">
    <w:name w:val="16403CEC0D7E4F4B8FA8A4CD3531EDB16"/>
    <w:rsid w:val="00586564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17403CE8BAB548AB95A63416641F208C3">
    <w:name w:val="17403CE8BAB548AB95A63416641F208C3"/>
    <w:rsid w:val="00586564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984948387CD4653AD1E970518F00DA13">
    <w:name w:val="E984948387CD4653AD1E970518F00DA13"/>
    <w:rsid w:val="00586564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2164860D6CF4A96AE28568293D0B9EA3">
    <w:name w:val="E2164860D6CF4A96AE28568293D0B9EA3"/>
    <w:rsid w:val="00586564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1302314DB5B848899BFE7050873A21593">
    <w:name w:val="1302314DB5B848899BFE7050873A21593"/>
    <w:rsid w:val="00586564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E8E4CA751A646D893A7F81EEEDF25A23">
    <w:name w:val="CE8E4CA751A646D893A7F81EEEDF25A23"/>
    <w:rsid w:val="00586564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8D28A27C6AFA4D72A6FDE96FDD486EFB3">
    <w:name w:val="8D28A27C6AFA4D72A6FDE96FDD486EFB3"/>
    <w:rsid w:val="00586564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65C1FFF76D64302BE36B12115C2942D3">
    <w:name w:val="E65C1FFF76D64302BE36B12115C2942D3"/>
    <w:rsid w:val="00586564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81BC19D47F44B10A1F3A39B1D5E8E2D3">
    <w:name w:val="E81BC19D47F44B10A1F3A39B1D5E8E2D3"/>
    <w:rsid w:val="00586564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29E7DFEC6D1B4C6B94BEEDEF0ACF3FB12">
    <w:name w:val="29E7DFEC6D1B4C6B94BEEDEF0ACF3FB12"/>
    <w:rsid w:val="00586564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82D7301655D747069ECE517F5907D96F2">
    <w:name w:val="82D7301655D747069ECE517F5907D96F2"/>
    <w:rsid w:val="00586564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108DAEC455E4FD7BA136DC99144E9F91">
    <w:name w:val="F108DAEC455E4FD7BA136DC99144E9F91"/>
    <w:rsid w:val="00586564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EAA0691495F409DB2DB60EEEE7481D81">
    <w:name w:val="6EAA0691495F409DB2DB60EEEE7481D81"/>
    <w:rsid w:val="00586564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C6E428418B240F38BE0678F5390D7E91">
    <w:name w:val="EC6E428418B240F38BE0678F5390D7E91"/>
    <w:rsid w:val="00586564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663E2E00FA8400DB4A17F70AF76472D">
    <w:name w:val="0663E2E00FA8400DB4A17F70AF76472D"/>
    <w:rsid w:val="00586564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85D492ED6C464C959037F4B8C3E2A113">
    <w:name w:val="85D492ED6C464C959037F4B8C3E2A113"/>
    <w:rsid w:val="0058656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8EB4D90662546EDB554EC6457631EDB">
    <w:name w:val="58EB4D90662546EDB554EC6457631EDB"/>
    <w:rsid w:val="0058656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4F0A8974B314AC48235C7238CF54ED8">
    <w:name w:val="E4F0A8974B314AC48235C7238CF54ED8"/>
    <w:rsid w:val="00586564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9E292DE321BC415FAACDBCCFC53E8D14">
    <w:name w:val="9E292DE321BC415FAACDBCCFC53E8D14"/>
    <w:rsid w:val="00586564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E2B78EBEAB64860AFA4432EC4C67ECC">
    <w:name w:val="3E2B78EBEAB64860AFA4432EC4C67ECC"/>
    <w:rsid w:val="00586564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81AC416453434EAE99AA272172A91769">
    <w:name w:val="81AC416453434EAE99AA272172A91769"/>
    <w:rsid w:val="0058656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FF6084D91AC4AE89EF670B097F67EBC">
    <w:name w:val="9FF6084D91AC4AE89EF670B097F67EBC"/>
    <w:rsid w:val="0058656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2FCFE52082F4E688D3BCCC9B58F604B">
    <w:name w:val="22FCFE52082F4E688D3BCCC9B58F604B"/>
    <w:rsid w:val="0058656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53CAA0C38C84BFDABF6B67F4A8462F2">
    <w:name w:val="953CAA0C38C84BFDABF6B67F4A8462F2"/>
    <w:rsid w:val="0058656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3E51AC7DBAD4A3A9F7E71BF09DEDE9F">
    <w:name w:val="13E51AC7DBAD4A3A9F7E71BF09DEDE9F"/>
    <w:rsid w:val="0058656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6170FD30A2A47B2B7D3762AACA56050">
    <w:name w:val="56170FD30A2A47B2B7D3762AACA56050"/>
    <w:rsid w:val="0058656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B8F7C2E3D644A4F80C21F252D46FF12">
    <w:name w:val="3B8F7C2E3D644A4F80C21F252D46FF12"/>
    <w:rsid w:val="0058656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4016453150948CD8C82A1DFA4ACCBEE">
    <w:name w:val="84016453150948CD8C82A1DFA4ACCBEE"/>
    <w:rsid w:val="00154E9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38B8B81FF7640CC8BD9A77BDCB2ED81">
    <w:name w:val="B38B8B81FF7640CC8BD9A77BDCB2ED81"/>
    <w:rsid w:val="00154E9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7406C87AFBF4F5E8055DA8B5990B923">
    <w:name w:val="C7406C87AFBF4F5E8055DA8B5990B923"/>
    <w:rsid w:val="00154E9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3C1D1347E9A4D80ACDDAB7F7AD31E907">
    <w:name w:val="93C1D1347E9A4D80ACDDAB7F7AD31E907"/>
    <w:rsid w:val="00154E9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077C7C255974F45B4920697E37739837">
    <w:name w:val="A077C7C255974F45B4920697E37739837"/>
    <w:rsid w:val="00154E9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2A764778652485C8097F29AFC7E7D787">
    <w:name w:val="B2A764778652485C8097F29AFC7E7D787"/>
    <w:rsid w:val="00154E9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1352455AD1F4601A4491DFE506B30A97">
    <w:name w:val="F1352455AD1F4601A4491DFE506B30A97"/>
    <w:rsid w:val="00154E9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CDF2FE22DB041C0A66122A0480B907C7">
    <w:name w:val="DCDF2FE22DB041C0A66122A0480B907C7"/>
    <w:rsid w:val="00154E9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4E91122C81041AD9C52C5515041C3C37">
    <w:name w:val="04E91122C81041AD9C52C5515041C3C37"/>
    <w:rsid w:val="00154E9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30FB1AFA92E4D3D81F8FF18A316CC957">
    <w:name w:val="930FB1AFA92E4D3D81F8FF18A316CC957"/>
    <w:rsid w:val="00154E9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86529BDAA614008B74A24740A1139E47">
    <w:name w:val="F86529BDAA614008B74A24740A1139E47"/>
    <w:rsid w:val="00154E94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1F74EB6CB8E47F8A0C25CB2D41E3D277">
    <w:name w:val="41F74EB6CB8E47F8A0C25CB2D41E3D277"/>
    <w:rsid w:val="00154E94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A00108A7BEB4FACA1EC00E41362FDDE7">
    <w:name w:val="AA00108A7BEB4FACA1EC00E41362FDDE7"/>
    <w:rsid w:val="00154E94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45D5F951E8849918A837EA13C3F06A67">
    <w:name w:val="D45D5F951E8849918A837EA13C3F06A67"/>
    <w:rsid w:val="00154E94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16403CEC0D7E4F4B8FA8A4CD3531EDB17">
    <w:name w:val="16403CEC0D7E4F4B8FA8A4CD3531EDB17"/>
    <w:rsid w:val="00154E94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17403CE8BAB548AB95A63416641F208C4">
    <w:name w:val="17403CE8BAB548AB95A63416641F208C4"/>
    <w:rsid w:val="00154E94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984948387CD4653AD1E970518F00DA14">
    <w:name w:val="E984948387CD4653AD1E970518F00DA14"/>
    <w:rsid w:val="00154E94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2164860D6CF4A96AE28568293D0B9EA4">
    <w:name w:val="E2164860D6CF4A96AE28568293D0B9EA4"/>
    <w:rsid w:val="00154E94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1302314DB5B848899BFE7050873A21594">
    <w:name w:val="1302314DB5B848899BFE7050873A21594"/>
    <w:rsid w:val="00154E94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E8E4CA751A646D893A7F81EEEDF25A24">
    <w:name w:val="CE8E4CA751A646D893A7F81EEEDF25A24"/>
    <w:rsid w:val="00154E94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8D28A27C6AFA4D72A6FDE96FDD486EFB4">
    <w:name w:val="8D28A27C6AFA4D72A6FDE96FDD486EFB4"/>
    <w:rsid w:val="00154E94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65C1FFF76D64302BE36B12115C2942D4">
    <w:name w:val="E65C1FFF76D64302BE36B12115C2942D4"/>
    <w:rsid w:val="00154E94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81BC19D47F44B10A1F3A39B1D5E8E2D4">
    <w:name w:val="E81BC19D47F44B10A1F3A39B1D5E8E2D4"/>
    <w:rsid w:val="00154E94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29E7DFEC6D1B4C6B94BEEDEF0ACF3FB13">
    <w:name w:val="29E7DFEC6D1B4C6B94BEEDEF0ACF3FB13"/>
    <w:rsid w:val="00154E94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82D7301655D747069ECE517F5907D96F3">
    <w:name w:val="82D7301655D747069ECE517F5907D96F3"/>
    <w:rsid w:val="00154E94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108DAEC455E4FD7BA136DC99144E9F92">
    <w:name w:val="F108DAEC455E4FD7BA136DC99144E9F92"/>
    <w:rsid w:val="00154E94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EAA0691495F409DB2DB60EEEE7481D82">
    <w:name w:val="6EAA0691495F409DB2DB60EEEE7481D82"/>
    <w:rsid w:val="00154E94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C6E428418B240F38BE0678F5390D7E92">
    <w:name w:val="EC6E428418B240F38BE0678F5390D7E92"/>
    <w:rsid w:val="00154E94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663E2E00FA8400DB4A17F70AF76472D1">
    <w:name w:val="0663E2E00FA8400DB4A17F70AF76472D1"/>
    <w:rsid w:val="00154E94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85D492ED6C464C959037F4B8C3E2A1131">
    <w:name w:val="85D492ED6C464C959037F4B8C3E2A1131"/>
    <w:rsid w:val="00154E9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8EB4D90662546EDB554EC6457631EDB1">
    <w:name w:val="58EB4D90662546EDB554EC6457631EDB1"/>
    <w:rsid w:val="00154E9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4F0A8974B314AC48235C7238CF54ED81">
    <w:name w:val="E4F0A8974B314AC48235C7238CF54ED81"/>
    <w:rsid w:val="00154E94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9E292DE321BC415FAACDBCCFC53E8D141">
    <w:name w:val="9E292DE321BC415FAACDBCCFC53E8D141"/>
    <w:rsid w:val="00154E94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E2B78EBEAB64860AFA4432EC4C67ECC1">
    <w:name w:val="3E2B78EBEAB64860AFA4432EC4C67ECC1"/>
    <w:rsid w:val="00154E94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81AC416453434EAE99AA272172A917691">
    <w:name w:val="81AC416453434EAE99AA272172A917691"/>
    <w:rsid w:val="00154E9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FF6084D91AC4AE89EF670B097F67EBC1">
    <w:name w:val="9FF6084D91AC4AE89EF670B097F67EBC1"/>
    <w:rsid w:val="00154E9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2FCFE52082F4E688D3BCCC9B58F604B1">
    <w:name w:val="22FCFE52082F4E688D3BCCC9B58F604B1"/>
    <w:rsid w:val="00154E9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53CAA0C38C84BFDABF6B67F4A8462F21">
    <w:name w:val="953CAA0C38C84BFDABF6B67F4A8462F21"/>
    <w:rsid w:val="00154E9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3E51AC7DBAD4A3A9F7E71BF09DEDE9F1">
    <w:name w:val="13E51AC7DBAD4A3A9F7E71BF09DEDE9F1"/>
    <w:rsid w:val="00154E9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6170FD30A2A47B2B7D3762AACA560501">
    <w:name w:val="56170FD30A2A47B2B7D3762AACA560501"/>
    <w:rsid w:val="00154E9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B8F7C2E3D644A4F80C21F252D46FF121">
    <w:name w:val="3B8F7C2E3D644A4F80C21F252D46FF121"/>
    <w:rsid w:val="00154E9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430BC924-34AA-4684-A892-7DFFED84A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 BE.dotx</Template>
  <TotalTime>0</TotalTime>
  <Pages>3</Pages>
  <Words>617</Words>
  <Characters>3890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Dienstleistungsvertrag Einwohnergemeinden</vt:lpstr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Muster-Dienstleistungsvertrag</dc:title>
  <cp:lastModifiedBy>Zurbuchen Kathrin, DIJ-AGR-GeM</cp:lastModifiedBy>
  <cp:revision>5</cp:revision>
  <cp:lastPrinted>2019-09-11T20:00:00Z</cp:lastPrinted>
  <dcterms:created xsi:type="dcterms:W3CDTF">2021-07-12T08:16:00Z</dcterms:created>
  <dcterms:modified xsi:type="dcterms:W3CDTF">2022-12-16T11:45:00Z</dcterms:modified>
  <dc:language>Deutsch</dc:language>
</cp:coreProperties>
</file>