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6F" w:rsidRDefault="00473022" w:rsidP="008450B7">
      <w:pPr>
        <w:pStyle w:val="Titel"/>
        <w:spacing w:before="120"/>
      </w:pPr>
      <w:r>
        <w:t>Formulare zur Ergebnisprüfung</w:t>
      </w:r>
    </w:p>
    <w:p w:rsidR="00473022" w:rsidRDefault="00473022" w:rsidP="00473022">
      <w:pPr>
        <w:tabs>
          <w:tab w:val="left" w:pos="5103"/>
        </w:tabs>
      </w:pPr>
      <w:r>
        <w:t xml:space="preserve">Ergebnisprüfung: </w:t>
      </w:r>
      <w:sdt>
        <w:sdtPr>
          <w:id w:val="-1954464651"/>
          <w:placeholder>
            <w:docPart w:val="6F9C2EF692F54A94BB5C9F663E9F2A0F"/>
          </w:placeholder>
          <w:showingPlcHdr/>
        </w:sdtPr>
        <w:sdtEndPr/>
        <w:sdtContent>
          <w:r w:rsidRPr="00707E2F">
            <w:rPr>
              <w:rStyle w:val="Platzhaltertext"/>
            </w:rPr>
            <w:t>Klicken oder tippen Sie hier, um Text einzugeben.</w:t>
          </w:r>
        </w:sdtContent>
      </w:sdt>
    </w:p>
    <w:p w:rsidR="00473022" w:rsidRDefault="00473022" w:rsidP="00473022">
      <w:pPr>
        <w:tabs>
          <w:tab w:val="left" w:pos="5103"/>
        </w:tabs>
      </w:pPr>
      <w:r>
        <w:t xml:space="preserve">Rechnungsjahr: </w:t>
      </w:r>
      <w:sdt>
        <w:sdtPr>
          <w:id w:val="2115089895"/>
          <w:placeholder>
            <w:docPart w:val="616DC29245234181A1B96C7A264A2FAC"/>
          </w:placeholder>
          <w:showingPlcHdr/>
        </w:sdtPr>
        <w:sdtEndPr/>
        <w:sdtContent>
          <w:r w:rsidRPr="00707E2F">
            <w:rPr>
              <w:rStyle w:val="Platzhaltertext"/>
            </w:rPr>
            <w:t>Klicken oder tippen Sie hier, um Text einzugeben.</w:t>
          </w:r>
        </w:sdtContent>
      </w:sdt>
    </w:p>
    <w:p w:rsidR="00473022" w:rsidRDefault="00473022" w:rsidP="00473022">
      <w:pPr>
        <w:pStyle w:val="berschrift2"/>
      </w:pPr>
      <w:r>
        <w:t>Systemprüfung</w:t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261"/>
        <w:gridCol w:w="6717"/>
      </w:tblGrid>
      <w:tr w:rsidR="00473022" w:rsidTr="00473022">
        <w:tc>
          <w:tcPr>
            <w:tcW w:w="3261" w:type="dxa"/>
          </w:tcPr>
          <w:p w:rsidR="00473022" w:rsidRDefault="00473022" w:rsidP="00473022">
            <w:r>
              <w:t>Produkt:</w:t>
            </w:r>
          </w:p>
        </w:tc>
        <w:tc>
          <w:tcPr>
            <w:tcW w:w="6717" w:type="dxa"/>
          </w:tcPr>
          <w:p w:rsidR="00473022" w:rsidRDefault="00473022" w:rsidP="00EC50F4"/>
        </w:tc>
      </w:tr>
      <w:tr w:rsidR="00473022" w:rsidTr="00473022">
        <w:tc>
          <w:tcPr>
            <w:tcW w:w="3261" w:type="dxa"/>
          </w:tcPr>
          <w:p w:rsidR="00473022" w:rsidRDefault="00473022" w:rsidP="00473022">
            <w:r>
              <w:t>Ressort:</w:t>
            </w:r>
          </w:p>
        </w:tc>
        <w:tc>
          <w:tcPr>
            <w:tcW w:w="6717" w:type="dxa"/>
          </w:tcPr>
          <w:p w:rsidR="00473022" w:rsidRDefault="00473022" w:rsidP="00EC50F4"/>
        </w:tc>
      </w:tr>
      <w:tr w:rsidR="00473022" w:rsidTr="00473022">
        <w:tc>
          <w:tcPr>
            <w:tcW w:w="3261" w:type="dxa"/>
          </w:tcPr>
          <w:p w:rsidR="00473022" w:rsidRDefault="00473022" w:rsidP="00473022">
            <w:r>
              <w:t>Produktverantwortliche Person:</w:t>
            </w:r>
          </w:p>
        </w:tc>
        <w:tc>
          <w:tcPr>
            <w:tcW w:w="6717" w:type="dxa"/>
          </w:tcPr>
          <w:p w:rsidR="00473022" w:rsidRDefault="00473022" w:rsidP="00EC50F4"/>
        </w:tc>
      </w:tr>
    </w:tbl>
    <w:p w:rsidR="00473022" w:rsidRDefault="00473022" w:rsidP="00473022">
      <w:pPr>
        <w:pStyle w:val="berschrift2"/>
      </w:pPr>
      <w:r>
        <w:t>Formelles</w:t>
      </w:r>
    </w:p>
    <w:p w:rsidR="00473022" w:rsidRPr="00473022" w:rsidRDefault="00473022" w:rsidP="00473022">
      <w:pPr>
        <w:spacing w:after="120"/>
        <w:rPr>
          <w:i/>
        </w:rPr>
      </w:pPr>
      <w:r w:rsidRPr="00473022">
        <w:rPr>
          <w:i/>
        </w:rPr>
        <w:t>Werden die formellen Vorschriften eingehalten (siehe Ziffer 2.1.1)</w:t>
      </w:r>
      <w:r w:rsidR="00711723">
        <w:rPr>
          <w:rStyle w:val="Funotenzeichen"/>
          <w:i/>
        </w:rPr>
        <w:footnoteReference w:id="1"/>
      </w:r>
      <w:r w:rsidRPr="00473022">
        <w:rPr>
          <w:i/>
        </w:rPr>
        <w:t>?</w:t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</w:tblGrid>
      <w:tr w:rsidR="00473022" w:rsidTr="00473022">
        <w:tc>
          <w:tcPr>
            <w:tcW w:w="2494" w:type="dxa"/>
          </w:tcPr>
          <w:p w:rsidR="00473022" w:rsidRPr="00473022" w:rsidRDefault="00473022" w:rsidP="00473022">
            <w:pPr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2494" w:type="dxa"/>
          </w:tcPr>
          <w:p w:rsidR="00473022" w:rsidRPr="00473022" w:rsidRDefault="00473022" w:rsidP="00473022">
            <w:pPr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495" w:type="dxa"/>
          </w:tcPr>
          <w:p w:rsidR="00473022" w:rsidRPr="00473022" w:rsidRDefault="00473022" w:rsidP="00473022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95" w:type="dxa"/>
          </w:tcPr>
          <w:p w:rsidR="00473022" w:rsidRPr="00473022" w:rsidRDefault="00473022" w:rsidP="00473022">
            <w:pPr>
              <w:rPr>
                <w:b/>
              </w:rPr>
            </w:pPr>
            <w:proofErr w:type="spellStart"/>
            <w:r>
              <w:rPr>
                <w:b/>
              </w:rPr>
              <w:t>Prüfteam</w:t>
            </w:r>
            <w:proofErr w:type="spellEnd"/>
          </w:p>
        </w:tc>
      </w:tr>
      <w:tr w:rsidR="00473022" w:rsidTr="00473022">
        <w:tc>
          <w:tcPr>
            <w:tcW w:w="2494" w:type="dxa"/>
          </w:tcPr>
          <w:p w:rsidR="00473022" w:rsidRPr="00473022" w:rsidRDefault="00473022" w:rsidP="00473022">
            <w:pPr>
              <w:rPr>
                <w:b/>
              </w:rPr>
            </w:pPr>
            <w:r>
              <w:rPr>
                <w:b/>
              </w:rPr>
              <w:t>NPM-Bewilligung</w:t>
            </w:r>
          </w:p>
        </w:tc>
        <w:tc>
          <w:tcPr>
            <w:tcW w:w="2494" w:type="dxa"/>
          </w:tcPr>
          <w:p w:rsidR="00473022" w:rsidRDefault="00473022" w:rsidP="00473022">
            <w:r>
              <w:t>AGR</w:t>
            </w:r>
          </w:p>
        </w:tc>
        <w:sdt>
          <w:sdtPr>
            <w:id w:val="-4982902"/>
            <w:placeholder>
              <w:docPart w:val="6DC57CD94E3B4166843CB42E9AC9241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95" w:type="dxa"/>
              </w:tcPr>
              <w:p w:rsidR="00473022" w:rsidRDefault="00EC50F4" w:rsidP="00EC50F4"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2495" w:type="dxa"/>
          </w:tcPr>
          <w:p w:rsidR="00473022" w:rsidRDefault="00473022" w:rsidP="00EC50F4"/>
        </w:tc>
      </w:tr>
      <w:tr w:rsidR="00473022" w:rsidTr="00473022">
        <w:tc>
          <w:tcPr>
            <w:tcW w:w="2494" w:type="dxa"/>
          </w:tcPr>
          <w:p w:rsidR="00473022" w:rsidRPr="00473022" w:rsidRDefault="00473022" w:rsidP="00473022">
            <w:pPr>
              <w:rPr>
                <w:b/>
              </w:rPr>
            </w:pPr>
            <w:proofErr w:type="spellStart"/>
            <w:r>
              <w:rPr>
                <w:b/>
              </w:rPr>
              <w:t>Controllingkonzept</w:t>
            </w:r>
            <w:proofErr w:type="spellEnd"/>
          </w:p>
        </w:tc>
        <w:tc>
          <w:tcPr>
            <w:tcW w:w="2494" w:type="dxa"/>
          </w:tcPr>
          <w:p w:rsidR="00473022" w:rsidRDefault="00473022" w:rsidP="00EC50F4"/>
        </w:tc>
        <w:sdt>
          <w:sdtPr>
            <w:id w:val="-784185898"/>
            <w:placeholder>
              <w:docPart w:val="F5508A0CD5634D73B380895B8861EA1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95" w:type="dxa"/>
              </w:tcPr>
              <w:p w:rsidR="00473022" w:rsidRDefault="00EC50F4" w:rsidP="00EC50F4"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2495" w:type="dxa"/>
          </w:tcPr>
          <w:p w:rsidR="00473022" w:rsidRDefault="00473022" w:rsidP="00EC50F4"/>
        </w:tc>
      </w:tr>
      <w:tr w:rsidR="00473022" w:rsidTr="00473022">
        <w:tc>
          <w:tcPr>
            <w:tcW w:w="2494" w:type="dxa"/>
          </w:tcPr>
          <w:p w:rsidR="00473022" w:rsidRPr="00473022" w:rsidRDefault="00473022" w:rsidP="00473022">
            <w:pPr>
              <w:rPr>
                <w:b/>
              </w:rPr>
            </w:pPr>
            <w:r>
              <w:rPr>
                <w:b/>
              </w:rPr>
              <w:t>Produktedefinition</w:t>
            </w:r>
          </w:p>
        </w:tc>
        <w:tc>
          <w:tcPr>
            <w:tcW w:w="2494" w:type="dxa"/>
          </w:tcPr>
          <w:p w:rsidR="00473022" w:rsidRDefault="00473022" w:rsidP="00EC50F4"/>
        </w:tc>
        <w:sdt>
          <w:sdtPr>
            <w:id w:val="1687948184"/>
            <w:placeholder>
              <w:docPart w:val="8ED2B50ECC654EBEAFF60751B2F9807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95" w:type="dxa"/>
              </w:tcPr>
              <w:p w:rsidR="00473022" w:rsidRDefault="00EC50F4" w:rsidP="00EC50F4"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2495" w:type="dxa"/>
          </w:tcPr>
          <w:p w:rsidR="00473022" w:rsidRDefault="00473022" w:rsidP="00EC50F4"/>
        </w:tc>
      </w:tr>
      <w:tr w:rsidR="00473022" w:rsidTr="00473022">
        <w:tc>
          <w:tcPr>
            <w:tcW w:w="2494" w:type="dxa"/>
          </w:tcPr>
          <w:p w:rsidR="00473022" w:rsidRPr="00473022" w:rsidRDefault="00473022" w:rsidP="00473022">
            <w:pPr>
              <w:rPr>
                <w:b/>
              </w:rPr>
            </w:pPr>
            <w:r>
              <w:rPr>
                <w:b/>
              </w:rPr>
              <w:t>Produktebudget</w:t>
            </w:r>
          </w:p>
        </w:tc>
        <w:tc>
          <w:tcPr>
            <w:tcW w:w="2494" w:type="dxa"/>
          </w:tcPr>
          <w:p w:rsidR="00473022" w:rsidRDefault="00473022" w:rsidP="00EC50F4"/>
        </w:tc>
        <w:sdt>
          <w:sdtPr>
            <w:id w:val="132145551"/>
            <w:placeholder>
              <w:docPart w:val="515A2F6945BE4674B1F1AE222B4A37B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95" w:type="dxa"/>
              </w:tcPr>
              <w:p w:rsidR="00473022" w:rsidRDefault="00EC50F4" w:rsidP="00EC50F4"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2495" w:type="dxa"/>
          </w:tcPr>
          <w:p w:rsidR="00473022" w:rsidRDefault="00473022" w:rsidP="00EC50F4"/>
        </w:tc>
      </w:tr>
    </w:tbl>
    <w:p w:rsidR="00473022" w:rsidRDefault="00EC50F4" w:rsidP="00EC50F4">
      <w:pPr>
        <w:pStyle w:val="berschrift2"/>
      </w:pPr>
      <w:r>
        <w:t>Prüfung der Indikatoren</w:t>
      </w:r>
    </w:p>
    <w:p w:rsidR="00EC50F4" w:rsidRPr="00EC50F4" w:rsidRDefault="00EC50F4" w:rsidP="00EC50F4">
      <w:pPr>
        <w:spacing w:after="120"/>
        <w:rPr>
          <w:i/>
        </w:rPr>
      </w:pPr>
      <w:r w:rsidRPr="00EC50F4">
        <w:rPr>
          <w:i/>
        </w:rPr>
        <w:t>Entsprechen die Indikatoren den Anforderungen (siehe Ziffer 2.1.2)</w:t>
      </w:r>
      <w:r w:rsidR="00711723">
        <w:rPr>
          <w:i/>
          <w:vertAlign w:val="superscript"/>
        </w:rPr>
        <w:t>1</w:t>
      </w:r>
      <w:r w:rsidRPr="00EC50F4">
        <w:rPr>
          <w:i/>
        </w:rPr>
        <w:t>?</w:t>
      </w:r>
    </w:p>
    <w:tbl>
      <w:tblPr>
        <w:tblStyle w:val="TabelleohneRahmen"/>
        <w:tblW w:w="5000" w:type="pct"/>
        <w:tblLook w:val="04A0" w:firstRow="1" w:lastRow="0" w:firstColumn="1" w:lastColumn="0" w:noHBand="0" w:noVBand="1"/>
      </w:tblPr>
      <w:tblGrid>
        <w:gridCol w:w="6095"/>
        <w:gridCol w:w="389"/>
        <w:gridCol w:w="1409"/>
        <w:gridCol w:w="714"/>
        <w:gridCol w:w="1371"/>
      </w:tblGrid>
      <w:tr w:rsidR="00EC50F4" w:rsidTr="00EC50F4">
        <w:tc>
          <w:tcPr>
            <w:tcW w:w="3054" w:type="pct"/>
          </w:tcPr>
          <w:p w:rsidR="00EC50F4" w:rsidRPr="00EC50F4" w:rsidRDefault="00EC50F4" w:rsidP="00EC50F4">
            <w:pPr>
              <w:spacing w:after="120"/>
              <w:rPr>
                <w:b/>
              </w:rPr>
            </w:pPr>
            <w:r w:rsidRPr="00EC50F4">
              <w:rPr>
                <w:b/>
              </w:rPr>
              <w:t>Indikatoren gemäss Produktedefinition</w:t>
            </w:r>
          </w:p>
        </w:tc>
        <w:tc>
          <w:tcPr>
            <w:tcW w:w="195" w:type="pct"/>
          </w:tcPr>
          <w:p w:rsidR="00EC50F4" w:rsidRPr="00EC50F4" w:rsidRDefault="00EC50F4" w:rsidP="00EC50F4">
            <w:pPr>
              <w:spacing w:after="120"/>
              <w:jc w:val="center"/>
              <w:rPr>
                <w:b/>
              </w:rPr>
            </w:pPr>
            <w:r w:rsidRPr="00EC50F4">
              <w:rPr>
                <w:b/>
              </w:rPr>
              <w:t>Ja</w:t>
            </w:r>
          </w:p>
        </w:tc>
        <w:tc>
          <w:tcPr>
            <w:tcW w:w="706" w:type="pct"/>
          </w:tcPr>
          <w:p w:rsidR="00EC50F4" w:rsidRPr="00EC50F4" w:rsidRDefault="00EC50F4" w:rsidP="00EC50F4">
            <w:pPr>
              <w:spacing w:after="120"/>
              <w:jc w:val="center"/>
              <w:rPr>
                <w:b/>
              </w:rPr>
            </w:pPr>
            <w:r w:rsidRPr="00EC50F4">
              <w:rPr>
                <w:b/>
              </w:rPr>
              <w:t>Teilweise</w:t>
            </w:r>
          </w:p>
        </w:tc>
        <w:tc>
          <w:tcPr>
            <w:tcW w:w="358" w:type="pct"/>
          </w:tcPr>
          <w:p w:rsidR="00EC50F4" w:rsidRPr="00EC50F4" w:rsidRDefault="00EC50F4" w:rsidP="00EC50F4">
            <w:pPr>
              <w:spacing w:after="120"/>
              <w:jc w:val="center"/>
              <w:rPr>
                <w:b/>
              </w:rPr>
            </w:pPr>
            <w:r w:rsidRPr="00EC50F4">
              <w:rPr>
                <w:b/>
              </w:rPr>
              <w:t>Nein</w:t>
            </w:r>
          </w:p>
        </w:tc>
        <w:tc>
          <w:tcPr>
            <w:tcW w:w="687" w:type="pct"/>
          </w:tcPr>
          <w:p w:rsidR="00EC50F4" w:rsidRPr="00EC50F4" w:rsidRDefault="00EC50F4" w:rsidP="00EC50F4">
            <w:pPr>
              <w:spacing w:after="120"/>
              <w:jc w:val="center"/>
              <w:rPr>
                <w:b/>
              </w:rPr>
            </w:pPr>
            <w:proofErr w:type="spellStart"/>
            <w:r w:rsidRPr="00EC50F4">
              <w:rPr>
                <w:b/>
              </w:rPr>
              <w:t>Prüfteam</w:t>
            </w:r>
            <w:proofErr w:type="spellEnd"/>
          </w:p>
        </w:tc>
      </w:tr>
      <w:tr w:rsidR="00EC50F4" w:rsidTr="00EC50F4">
        <w:tc>
          <w:tcPr>
            <w:tcW w:w="3054" w:type="pct"/>
          </w:tcPr>
          <w:p w:rsidR="00EC50F4" w:rsidRDefault="00EC50F4" w:rsidP="00EC50F4">
            <w:pPr>
              <w:pStyle w:val="Listenabsatz"/>
              <w:numPr>
                <w:ilvl w:val="0"/>
                <w:numId w:val="26"/>
              </w:numPr>
              <w:spacing w:after="120"/>
              <w:ind w:left="426"/>
            </w:pPr>
          </w:p>
        </w:tc>
        <w:sdt>
          <w:sdtPr>
            <w:id w:val="-70333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970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341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7" w:type="pct"/>
          </w:tcPr>
          <w:p w:rsidR="00EC50F4" w:rsidRDefault="00EC50F4" w:rsidP="00EC50F4">
            <w:pPr>
              <w:spacing w:after="120"/>
            </w:pPr>
          </w:p>
        </w:tc>
      </w:tr>
      <w:tr w:rsidR="00EC50F4" w:rsidTr="00EC50F4">
        <w:tc>
          <w:tcPr>
            <w:tcW w:w="3054" w:type="pct"/>
          </w:tcPr>
          <w:p w:rsidR="00EC50F4" w:rsidRDefault="00EC50F4" w:rsidP="00EC50F4">
            <w:pPr>
              <w:pStyle w:val="Listenabsatz"/>
              <w:numPr>
                <w:ilvl w:val="0"/>
                <w:numId w:val="26"/>
              </w:numPr>
              <w:spacing w:after="120"/>
              <w:ind w:left="426"/>
            </w:pPr>
          </w:p>
        </w:tc>
        <w:sdt>
          <w:sdtPr>
            <w:id w:val="-25543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172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895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7" w:type="pct"/>
          </w:tcPr>
          <w:p w:rsidR="00EC50F4" w:rsidRDefault="00EC50F4" w:rsidP="00EC50F4">
            <w:pPr>
              <w:spacing w:after="120"/>
            </w:pPr>
          </w:p>
        </w:tc>
      </w:tr>
      <w:tr w:rsidR="00EC50F4" w:rsidTr="00EC50F4">
        <w:tc>
          <w:tcPr>
            <w:tcW w:w="3054" w:type="pct"/>
          </w:tcPr>
          <w:p w:rsidR="00EC50F4" w:rsidRDefault="00EC50F4" w:rsidP="00EC50F4">
            <w:pPr>
              <w:pStyle w:val="Listenabsatz"/>
              <w:numPr>
                <w:ilvl w:val="0"/>
                <w:numId w:val="26"/>
              </w:numPr>
              <w:spacing w:after="120"/>
              <w:ind w:left="426"/>
            </w:pPr>
          </w:p>
        </w:tc>
        <w:sdt>
          <w:sdtPr>
            <w:id w:val="-158367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450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538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7" w:type="pct"/>
          </w:tcPr>
          <w:p w:rsidR="00EC50F4" w:rsidRDefault="00EC50F4" w:rsidP="00EC50F4">
            <w:pPr>
              <w:spacing w:after="120"/>
            </w:pPr>
          </w:p>
        </w:tc>
      </w:tr>
      <w:tr w:rsidR="00EC50F4" w:rsidTr="00EC50F4">
        <w:tc>
          <w:tcPr>
            <w:tcW w:w="3054" w:type="pct"/>
          </w:tcPr>
          <w:p w:rsidR="00EC50F4" w:rsidRDefault="00EC50F4" w:rsidP="00EC50F4">
            <w:pPr>
              <w:pStyle w:val="Listenabsatz"/>
              <w:numPr>
                <w:ilvl w:val="0"/>
                <w:numId w:val="26"/>
              </w:numPr>
              <w:spacing w:after="120"/>
              <w:ind w:left="426"/>
            </w:pPr>
          </w:p>
        </w:tc>
        <w:sdt>
          <w:sdtPr>
            <w:id w:val="-28188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950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948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7" w:type="pct"/>
          </w:tcPr>
          <w:p w:rsidR="00EC50F4" w:rsidRDefault="00EC50F4" w:rsidP="00EC50F4">
            <w:pPr>
              <w:spacing w:after="120"/>
            </w:pPr>
          </w:p>
        </w:tc>
      </w:tr>
      <w:tr w:rsidR="00EC50F4" w:rsidTr="00EC50F4">
        <w:tc>
          <w:tcPr>
            <w:tcW w:w="3054" w:type="pct"/>
          </w:tcPr>
          <w:p w:rsidR="00EC50F4" w:rsidRDefault="00EC50F4" w:rsidP="00EC50F4">
            <w:pPr>
              <w:pStyle w:val="Listenabsatz"/>
              <w:numPr>
                <w:ilvl w:val="0"/>
                <w:numId w:val="26"/>
              </w:numPr>
              <w:spacing w:after="120"/>
              <w:ind w:left="426"/>
            </w:pPr>
          </w:p>
        </w:tc>
        <w:sdt>
          <w:sdtPr>
            <w:id w:val="3562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074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52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7" w:type="pct"/>
          </w:tcPr>
          <w:p w:rsidR="00EC50F4" w:rsidRDefault="00EC50F4" w:rsidP="00EC50F4">
            <w:pPr>
              <w:spacing w:after="120"/>
            </w:pPr>
          </w:p>
        </w:tc>
      </w:tr>
      <w:tr w:rsidR="00EC50F4" w:rsidTr="00EC50F4">
        <w:tc>
          <w:tcPr>
            <w:tcW w:w="3054" w:type="pct"/>
          </w:tcPr>
          <w:p w:rsidR="00EC50F4" w:rsidRDefault="00EC50F4" w:rsidP="00EC50F4">
            <w:pPr>
              <w:pStyle w:val="Listenabsatz"/>
              <w:numPr>
                <w:ilvl w:val="0"/>
                <w:numId w:val="26"/>
              </w:numPr>
              <w:spacing w:after="120"/>
              <w:ind w:left="426"/>
            </w:pPr>
          </w:p>
        </w:tc>
        <w:sdt>
          <w:sdtPr>
            <w:id w:val="2941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986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139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7" w:type="pct"/>
          </w:tcPr>
          <w:p w:rsidR="00EC50F4" w:rsidRDefault="00EC50F4" w:rsidP="00EC50F4">
            <w:pPr>
              <w:spacing w:after="120"/>
            </w:pPr>
          </w:p>
        </w:tc>
      </w:tr>
      <w:tr w:rsidR="00EC50F4" w:rsidTr="00EC50F4">
        <w:tc>
          <w:tcPr>
            <w:tcW w:w="3054" w:type="pct"/>
          </w:tcPr>
          <w:p w:rsidR="00EC50F4" w:rsidRDefault="00EC50F4" w:rsidP="00EC50F4">
            <w:pPr>
              <w:pStyle w:val="Listenabsatz"/>
              <w:numPr>
                <w:ilvl w:val="0"/>
                <w:numId w:val="26"/>
              </w:numPr>
              <w:spacing w:after="120"/>
              <w:ind w:left="426"/>
            </w:pPr>
          </w:p>
        </w:tc>
        <w:sdt>
          <w:sdtPr>
            <w:id w:val="198434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662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128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7" w:type="pct"/>
          </w:tcPr>
          <w:p w:rsidR="00EC50F4" w:rsidRDefault="00EC50F4" w:rsidP="00EC50F4">
            <w:pPr>
              <w:spacing w:after="120"/>
            </w:pPr>
          </w:p>
        </w:tc>
      </w:tr>
      <w:tr w:rsidR="00EC50F4" w:rsidTr="00EC50F4">
        <w:tc>
          <w:tcPr>
            <w:tcW w:w="3054" w:type="pct"/>
          </w:tcPr>
          <w:p w:rsidR="00EC50F4" w:rsidRDefault="00EC50F4" w:rsidP="00EC50F4">
            <w:pPr>
              <w:pStyle w:val="Listenabsatz"/>
              <w:numPr>
                <w:ilvl w:val="0"/>
                <w:numId w:val="26"/>
              </w:numPr>
              <w:spacing w:after="120"/>
              <w:ind w:left="426"/>
            </w:pPr>
          </w:p>
        </w:tc>
        <w:sdt>
          <w:sdtPr>
            <w:id w:val="138752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83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897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EC50F4" w:rsidRDefault="00EC50F4" w:rsidP="00EC50F4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7" w:type="pct"/>
          </w:tcPr>
          <w:p w:rsidR="00EC50F4" w:rsidRDefault="00EC50F4" w:rsidP="00EC50F4">
            <w:pPr>
              <w:spacing w:after="120"/>
            </w:pPr>
          </w:p>
        </w:tc>
      </w:tr>
    </w:tbl>
    <w:p w:rsidR="00EC50F4" w:rsidRDefault="00EC50F4" w:rsidP="00EC50F4">
      <w:pPr>
        <w:spacing w:after="120"/>
      </w:pPr>
      <w:r>
        <w:t>Begründung bei Teilweise bzw. Nein</w:t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9978"/>
      </w:tblGrid>
      <w:tr w:rsidR="00EC50F4" w:rsidTr="00EC50F4">
        <w:tc>
          <w:tcPr>
            <w:tcW w:w="9978" w:type="dxa"/>
          </w:tcPr>
          <w:p w:rsidR="00EC50F4" w:rsidRDefault="00EC50F4" w:rsidP="00EC50F4">
            <w:pPr>
              <w:pStyle w:val="Listenabsatz"/>
              <w:numPr>
                <w:ilvl w:val="0"/>
                <w:numId w:val="27"/>
              </w:numPr>
              <w:spacing w:after="120"/>
              <w:ind w:left="426"/>
            </w:pPr>
          </w:p>
        </w:tc>
      </w:tr>
      <w:tr w:rsidR="00EC50F4" w:rsidTr="00EC50F4">
        <w:tc>
          <w:tcPr>
            <w:tcW w:w="9978" w:type="dxa"/>
          </w:tcPr>
          <w:p w:rsidR="00EC50F4" w:rsidRDefault="00EC50F4" w:rsidP="00EC50F4">
            <w:pPr>
              <w:pStyle w:val="Listenabsatz"/>
              <w:numPr>
                <w:ilvl w:val="0"/>
                <w:numId w:val="27"/>
              </w:numPr>
              <w:spacing w:after="120"/>
              <w:ind w:left="426"/>
            </w:pPr>
          </w:p>
        </w:tc>
      </w:tr>
      <w:tr w:rsidR="00EC50F4" w:rsidTr="00EC50F4">
        <w:tc>
          <w:tcPr>
            <w:tcW w:w="9978" w:type="dxa"/>
          </w:tcPr>
          <w:p w:rsidR="00EC50F4" w:rsidRDefault="00EC50F4" w:rsidP="00EC50F4">
            <w:pPr>
              <w:pStyle w:val="Listenabsatz"/>
              <w:numPr>
                <w:ilvl w:val="0"/>
                <w:numId w:val="27"/>
              </w:numPr>
              <w:spacing w:after="120"/>
              <w:ind w:left="426"/>
            </w:pPr>
          </w:p>
        </w:tc>
      </w:tr>
      <w:tr w:rsidR="00EC50F4" w:rsidTr="00EC50F4">
        <w:tc>
          <w:tcPr>
            <w:tcW w:w="9978" w:type="dxa"/>
          </w:tcPr>
          <w:p w:rsidR="00EC50F4" w:rsidRDefault="00EC50F4" w:rsidP="00EC50F4">
            <w:pPr>
              <w:pStyle w:val="Listenabsatz"/>
              <w:numPr>
                <w:ilvl w:val="0"/>
                <w:numId w:val="27"/>
              </w:numPr>
              <w:spacing w:after="120"/>
              <w:ind w:left="426"/>
            </w:pPr>
          </w:p>
        </w:tc>
      </w:tr>
      <w:tr w:rsidR="00EC50F4" w:rsidTr="00EC50F4">
        <w:tc>
          <w:tcPr>
            <w:tcW w:w="9978" w:type="dxa"/>
          </w:tcPr>
          <w:p w:rsidR="00EC50F4" w:rsidRDefault="00EC50F4" w:rsidP="00EC50F4">
            <w:pPr>
              <w:pStyle w:val="Listenabsatz"/>
              <w:numPr>
                <w:ilvl w:val="0"/>
                <w:numId w:val="27"/>
              </w:numPr>
              <w:spacing w:after="120"/>
              <w:ind w:left="426"/>
            </w:pPr>
          </w:p>
        </w:tc>
      </w:tr>
      <w:tr w:rsidR="00EC50F4" w:rsidTr="00EC50F4">
        <w:tc>
          <w:tcPr>
            <w:tcW w:w="9978" w:type="dxa"/>
          </w:tcPr>
          <w:p w:rsidR="00EC50F4" w:rsidRDefault="00EC50F4" w:rsidP="00EC50F4">
            <w:pPr>
              <w:pStyle w:val="Listenabsatz"/>
              <w:numPr>
                <w:ilvl w:val="0"/>
                <w:numId w:val="27"/>
              </w:numPr>
              <w:spacing w:after="120"/>
              <w:ind w:left="426"/>
            </w:pPr>
          </w:p>
        </w:tc>
      </w:tr>
      <w:tr w:rsidR="00EC50F4" w:rsidTr="00EC50F4">
        <w:tc>
          <w:tcPr>
            <w:tcW w:w="9978" w:type="dxa"/>
          </w:tcPr>
          <w:p w:rsidR="00EC50F4" w:rsidRDefault="00EC50F4" w:rsidP="00EC50F4">
            <w:pPr>
              <w:pStyle w:val="Listenabsatz"/>
              <w:numPr>
                <w:ilvl w:val="0"/>
                <w:numId w:val="27"/>
              </w:numPr>
              <w:spacing w:after="120"/>
              <w:ind w:left="426"/>
            </w:pPr>
          </w:p>
        </w:tc>
      </w:tr>
      <w:tr w:rsidR="00EC50F4" w:rsidTr="00EC50F4">
        <w:tc>
          <w:tcPr>
            <w:tcW w:w="9978" w:type="dxa"/>
          </w:tcPr>
          <w:p w:rsidR="00EC50F4" w:rsidRDefault="00EC50F4" w:rsidP="00EC50F4">
            <w:pPr>
              <w:pStyle w:val="Listenabsatz"/>
              <w:numPr>
                <w:ilvl w:val="0"/>
                <w:numId w:val="27"/>
              </w:numPr>
              <w:spacing w:after="120"/>
              <w:ind w:left="426"/>
            </w:pPr>
          </w:p>
        </w:tc>
      </w:tr>
    </w:tbl>
    <w:p w:rsidR="00EC50F4" w:rsidRDefault="00EC50F4" w:rsidP="00EC50F4">
      <w:pPr>
        <w:pStyle w:val="berschrift2"/>
      </w:pPr>
      <w:r>
        <w:lastRenderedPageBreak/>
        <w:t>Datenbearbeitung</w:t>
      </w:r>
    </w:p>
    <w:p w:rsidR="00EC50F4" w:rsidRDefault="00EC50F4" w:rsidP="00EC50F4">
      <w:pPr>
        <w:spacing w:after="120"/>
      </w:pPr>
      <w:r w:rsidRPr="00EC50F4">
        <w:t>Werden die zur Beurteilung der Indikatoren notwendigen Daten systematisch erhoben, erfasst und zusammengestellt?</w:t>
      </w:r>
    </w:p>
    <w:tbl>
      <w:tblPr>
        <w:tblStyle w:val="TabelleohneRahmen"/>
        <w:tblW w:w="5000" w:type="pct"/>
        <w:tblLook w:val="04A0" w:firstRow="1" w:lastRow="0" w:firstColumn="1" w:lastColumn="0" w:noHBand="0" w:noVBand="1"/>
      </w:tblPr>
      <w:tblGrid>
        <w:gridCol w:w="425"/>
        <w:gridCol w:w="708"/>
        <w:gridCol w:w="567"/>
        <w:gridCol w:w="1419"/>
        <w:gridCol w:w="708"/>
        <w:gridCol w:w="4678"/>
        <w:gridCol w:w="1473"/>
      </w:tblGrid>
      <w:tr w:rsidR="00DF1792" w:rsidTr="00DF1792">
        <w:tc>
          <w:tcPr>
            <w:tcW w:w="213" w:type="pct"/>
          </w:tcPr>
          <w:p w:rsidR="00EC50F4" w:rsidRDefault="00EC50F4" w:rsidP="00EC50F4">
            <w:pPr>
              <w:spacing w:after="120"/>
            </w:pPr>
          </w:p>
        </w:tc>
        <w:tc>
          <w:tcPr>
            <w:tcW w:w="355" w:type="pct"/>
          </w:tcPr>
          <w:p w:rsidR="00EC50F4" w:rsidRDefault="00EC50F4" w:rsidP="00EC50F4">
            <w:pPr>
              <w:spacing w:after="120"/>
            </w:pPr>
          </w:p>
        </w:tc>
        <w:tc>
          <w:tcPr>
            <w:tcW w:w="284" w:type="pct"/>
          </w:tcPr>
          <w:p w:rsidR="00EC50F4" w:rsidRPr="00DF1792" w:rsidRDefault="00EC50F4" w:rsidP="00DF1792">
            <w:pPr>
              <w:spacing w:after="120"/>
              <w:jc w:val="center"/>
              <w:rPr>
                <w:b/>
              </w:rPr>
            </w:pPr>
            <w:r w:rsidRPr="00DF1792">
              <w:rPr>
                <w:b/>
              </w:rPr>
              <w:t>Ja</w:t>
            </w:r>
          </w:p>
        </w:tc>
        <w:tc>
          <w:tcPr>
            <w:tcW w:w="711" w:type="pct"/>
          </w:tcPr>
          <w:p w:rsidR="00EC50F4" w:rsidRPr="00DF1792" w:rsidRDefault="00EC50F4" w:rsidP="00DF1792">
            <w:pPr>
              <w:spacing w:after="120"/>
              <w:jc w:val="center"/>
              <w:rPr>
                <w:b/>
              </w:rPr>
            </w:pPr>
            <w:r w:rsidRPr="00DF1792">
              <w:rPr>
                <w:b/>
              </w:rPr>
              <w:t>Teilweise</w:t>
            </w:r>
          </w:p>
        </w:tc>
        <w:tc>
          <w:tcPr>
            <w:tcW w:w="355" w:type="pct"/>
          </w:tcPr>
          <w:p w:rsidR="00EC50F4" w:rsidRPr="00DF1792" w:rsidRDefault="00EC50F4" w:rsidP="00DF1792">
            <w:pPr>
              <w:spacing w:after="120"/>
              <w:jc w:val="center"/>
              <w:rPr>
                <w:b/>
              </w:rPr>
            </w:pPr>
            <w:r w:rsidRPr="00DF1792">
              <w:rPr>
                <w:b/>
              </w:rPr>
              <w:t>Nein</w:t>
            </w:r>
          </w:p>
        </w:tc>
        <w:tc>
          <w:tcPr>
            <w:tcW w:w="2344" w:type="pct"/>
          </w:tcPr>
          <w:p w:rsidR="00EC50F4" w:rsidRPr="00DF1792" w:rsidRDefault="00EC50F4" w:rsidP="00EC50F4">
            <w:pPr>
              <w:spacing w:after="120"/>
              <w:rPr>
                <w:b/>
              </w:rPr>
            </w:pPr>
            <w:r w:rsidRPr="00DF1792">
              <w:rPr>
                <w:b/>
              </w:rPr>
              <w:t>Bemerkungen:</w:t>
            </w:r>
          </w:p>
        </w:tc>
        <w:tc>
          <w:tcPr>
            <w:tcW w:w="738" w:type="pct"/>
          </w:tcPr>
          <w:p w:rsidR="00EC50F4" w:rsidRPr="00DF1792" w:rsidRDefault="00EC50F4" w:rsidP="00EC50F4">
            <w:pPr>
              <w:spacing w:after="120"/>
              <w:rPr>
                <w:b/>
              </w:rPr>
            </w:pPr>
            <w:proofErr w:type="spellStart"/>
            <w:r w:rsidRPr="00DF1792">
              <w:rPr>
                <w:b/>
              </w:rPr>
              <w:t>Prüfteam</w:t>
            </w:r>
            <w:proofErr w:type="spellEnd"/>
          </w:p>
        </w:tc>
      </w:tr>
      <w:tr w:rsidR="00DF1792" w:rsidTr="00DF1792">
        <w:tc>
          <w:tcPr>
            <w:tcW w:w="213" w:type="pct"/>
            <w:vMerge w:val="restart"/>
            <w:textDirection w:val="btLr"/>
            <w:vAlign w:val="center"/>
          </w:tcPr>
          <w:p w:rsidR="00DF1792" w:rsidRPr="00DF1792" w:rsidRDefault="00DF1792" w:rsidP="00DF1792">
            <w:pPr>
              <w:spacing w:after="120"/>
              <w:ind w:left="113" w:right="113"/>
              <w:jc w:val="center"/>
              <w:rPr>
                <w:b/>
              </w:rPr>
            </w:pPr>
            <w:r w:rsidRPr="00DF1792">
              <w:rPr>
                <w:b/>
              </w:rPr>
              <w:t>Indikatoren</w:t>
            </w: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28"/>
              </w:numPr>
              <w:spacing w:after="120"/>
              <w:ind w:left="366"/>
            </w:pPr>
          </w:p>
        </w:tc>
        <w:sdt>
          <w:sdtPr>
            <w:id w:val="65487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423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11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EC50F4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EC50F4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28"/>
              </w:numPr>
              <w:spacing w:after="120"/>
              <w:ind w:left="366"/>
            </w:pPr>
          </w:p>
        </w:tc>
        <w:sdt>
          <w:sdtPr>
            <w:id w:val="-190089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630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142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EC50F4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EC50F4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28"/>
              </w:numPr>
              <w:spacing w:after="120"/>
              <w:ind w:left="366"/>
            </w:pPr>
          </w:p>
        </w:tc>
        <w:sdt>
          <w:sdtPr>
            <w:id w:val="-47845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715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81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EC50F4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EC50F4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28"/>
              </w:numPr>
              <w:spacing w:after="120"/>
              <w:ind w:left="366"/>
            </w:pPr>
          </w:p>
        </w:tc>
        <w:sdt>
          <w:sdtPr>
            <w:id w:val="-1514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448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422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EC50F4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EC50F4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28"/>
              </w:numPr>
              <w:spacing w:after="120"/>
              <w:ind w:left="366"/>
            </w:pPr>
          </w:p>
        </w:tc>
        <w:sdt>
          <w:sdtPr>
            <w:id w:val="-162483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435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565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EC50F4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EC50F4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28"/>
              </w:numPr>
              <w:spacing w:after="120"/>
              <w:ind w:left="366"/>
            </w:pPr>
          </w:p>
        </w:tc>
        <w:sdt>
          <w:sdtPr>
            <w:id w:val="170474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411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906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EC50F4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EC50F4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28"/>
              </w:numPr>
              <w:spacing w:after="120"/>
              <w:ind w:left="366"/>
            </w:pPr>
          </w:p>
        </w:tc>
        <w:sdt>
          <w:sdtPr>
            <w:id w:val="63507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449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245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EC50F4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EC50F4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28"/>
              </w:numPr>
              <w:spacing w:after="120"/>
              <w:ind w:left="366"/>
            </w:pPr>
          </w:p>
        </w:tc>
        <w:sdt>
          <w:sdtPr>
            <w:id w:val="19952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682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155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EC50F4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EC50F4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284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711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2344" w:type="pct"/>
          </w:tcPr>
          <w:p w:rsidR="00DF1792" w:rsidRDefault="00DF1792" w:rsidP="00EC50F4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EC50F4">
            <w:pPr>
              <w:spacing w:after="120"/>
            </w:pPr>
          </w:p>
        </w:tc>
      </w:tr>
    </w:tbl>
    <w:p w:rsidR="00EC50F4" w:rsidRDefault="00DF1792" w:rsidP="00EC50F4">
      <w:pPr>
        <w:spacing w:after="120"/>
      </w:pPr>
      <w:r w:rsidRPr="00DF1792">
        <w:t>Werden die zur Beurteilung der Indikatoren notwendigen Daten systematisch ausgewertet und kommentiert?</w:t>
      </w:r>
    </w:p>
    <w:tbl>
      <w:tblPr>
        <w:tblStyle w:val="TabelleohneRahmen"/>
        <w:tblW w:w="5000" w:type="pct"/>
        <w:tblLook w:val="04A0" w:firstRow="1" w:lastRow="0" w:firstColumn="1" w:lastColumn="0" w:noHBand="0" w:noVBand="1"/>
      </w:tblPr>
      <w:tblGrid>
        <w:gridCol w:w="425"/>
        <w:gridCol w:w="708"/>
        <w:gridCol w:w="567"/>
        <w:gridCol w:w="1419"/>
        <w:gridCol w:w="708"/>
        <w:gridCol w:w="4678"/>
        <w:gridCol w:w="1473"/>
      </w:tblGrid>
      <w:tr w:rsidR="00DF1792" w:rsidTr="00DF1792">
        <w:tc>
          <w:tcPr>
            <w:tcW w:w="213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284" w:type="pct"/>
          </w:tcPr>
          <w:p w:rsidR="00DF1792" w:rsidRPr="00DF1792" w:rsidRDefault="00DF1792" w:rsidP="00DF1792">
            <w:pPr>
              <w:spacing w:after="120"/>
              <w:jc w:val="center"/>
              <w:rPr>
                <w:b/>
              </w:rPr>
            </w:pPr>
            <w:r w:rsidRPr="00DF1792">
              <w:rPr>
                <w:b/>
              </w:rPr>
              <w:t>Ja</w:t>
            </w:r>
          </w:p>
        </w:tc>
        <w:tc>
          <w:tcPr>
            <w:tcW w:w="711" w:type="pct"/>
          </w:tcPr>
          <w:p w:rsidR="00DF1792" w:rsidRPr="00DF1792" w:rsidRDefault="00DF1792" w:rsidP="00DF1792">
            <w:pPr>
              <w:spacing w:after="120"/>
              <w:jc w:val="center"/>
              <w:rPr>
                <w:b/>
              </w:rPr>
            </w:pPr>
            <w:r w:rsidRPr="00DF1792">
              <w:rPr>
                <w:b/>
              </w:rPr>
              <w:t>Teilweise</w:t>
            </w:r>
          </w:p>
        </w:tc>
        <w:tc>
          <w:tcPr>
            <w:tcW w:w="355" w:type="pct"/>
          </w:tcPr>
          <w:p w:rsidR="00DF1792" w:rsidRPr="00DF1792" w:rsidRDefault="00DF1792" w:rsidP="00DF1792">
            <w:pPr>
              <w:spacing w:after="120"/>
              <w:jc w:val="center"/>
              <w:rPr>
                <w:b/>
              </w:rPr>
            </w:pPr>
            <w:r w:rsidRPr="00DF1792">
              <w:rPr>
                <w:b/>
              </w:rPr>
              <w:t>Nein</w:t>
            </w:r>
          </w:p>
        </w:tc>
        <w:tc>
          <w:tcPr>
            <w:tcW w:w="2344" w:type="pct"/>
          </w:tcPr>
          <w:p w:rsidR="00DF1792" w:rsidRPr="00DF1792" w:rsidRDefault="00DF1792" w:rsidP="00DF1792">
            <w:pPr>
              <w:spacing w:after="120"/>
              <w:rPr>
                <w:b/>
              </w:rPr>
            </w:pPr>
            <w:r w:rsidRPr="00DF1792">
              <w:rPr>
                <w:b/>
              </w:rPr>
              <w:t>Bemerkungen:</w:t>
            </w:r>
          </w:p>
        </w:tc>
        <w:tc>
          <w:tcPr>
            <w:tcW w:w="738" w:type="pct"/>
          </w:tcPr>
          <w:p w:rsidR="00DF1792" w:rsidRPr="00DF1792" w:rsidRDefault="00DF1792" w:rsidP="00DF1792">
            <w:pPr>
              <w:spacing w:after="120"/>
              <w:rPr>
                <w:b/>
              </w:rPr>
            </w:pPr>
            <w:proofErr w:type="spellStart"/>
            <w:r w:rsidRPr="00DF1792">
              <w:rPr>
                <w:b/>
              </w:rPr>
              <w:t>Prüfteam</w:t>
            </w:r>
            <w:proofErr w:type="spellEnd"/>
          </w:p>
        </w:tc>
      </w:tr>
      <w:tr w:rsidR="00DF1792" w:rsidTr="00DF1792">
        <w:tc>
          <w:tcPr>
            <w:tcW w:w="213" w:type="pct"/>
            <w:vMerge w:val="restart"/>
            <w:textDirection w:val="btLr"/>
            <w:vAlign w:val="center"/>
          </w:tcPr>
          <w:p w:rsidR="00DF1792" w:rsidRPr="00DF1792" w:rsidRDefault="00DF1792" w:rsidP="00DF1792">
            <w:pPr>
              <w:spacing w:after="120"/>
              <w:ind w:left="113" w:right="113"/>
              <w:jc w:val="center"/>
              <w:rPr>
                <w:b/>
              </w:rPr>
            </w:pPr>
            <w:r w:rsidRPr="00DF1792">
              <w:rPr>
                <w:b/>
              </w:rPr>
              <w:t>Indikatoren</w:t>
            </w: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30"/>
              </w:numPr>
              <w:spacing w:after="120"/>
              <w:ind w:left="421"/>
            </w:pPr>
          </w:p>
        </w:tc>
        <w:sdt>
          <w:sdtPr>
            <w:id w:val="-8932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570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80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DF1792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DF1792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30"/>
              </w:numPr>
              <w:spacing w:after="120"/>
              <w:ind w:left="421"/>
            </w:pPr>
          </w:p>
        </w:tc>
        <w:sdt>
          <w:sdtPr>
            <w:id w:val="-6777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756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928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DF1792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DF1792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30"/>
              </w:numPr>
              <w:spacing w:after="120"/>
              <w:ind w:left="421"/>
            </w:pPr>
          </w:p>
        </w:tc>
        <w:sdt>
          <w:sdtPr>
            <w:id w:val="-210270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764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61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DF1792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DF1792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30"/>
              </w:numPr>
              <w:spacing w:after="120"/>
              <w:ind w:left="421"/>
            </w:pPr>
          </w:p>
        </w:tc>
        <w:sdt>
          <w:sdtPr>
            <w:id w:val="173080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065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48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DF1792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DF1792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30"/>
              </w:numPr>
              <w:spacing w:after="120"/>
              <w:ind w:left="421"/>
            </w:pPr>
          </w:p>
        </w:tc>
        <w:sdt>
          <w:sdtPr>
            <w:id w:val="-108112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572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54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DF1792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DF1792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30"/>
              </w:numPr>
              <w:spacing w:after="120"/>
              <w:ind w:left="421"/>
            </w:pPr>
          </w:p>
        </w:tc>
        <w:sdt>
          <w:sdtPr>
            <w:id w:val="24053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363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0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DF1792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DF1792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30"/>
              </w:numPr>
              <w:spacing w:after="120"/>
              <w:ind w:left="421"/>
            </w:pPr>
          </w:p>
        </w:tc>
        <w:sdt>
          <w:sdtPr>
            <w:id w:val="4642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397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712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DF1792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DF1792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pStyle w:val="Listenabsatz"/>
              <w:numPr>
                <w:ilvl w:val="0"/>
                <w:numId w:val="30"/>
              </w:numPr>
              <w:spacing w:after="120"/>
              <w:ind w:left="421"/>
            </w:pPr>
          </w:p>
        </w:tc>
        <w:sdt>
          <w:sdtPr>
            <w:id w:val="-43852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470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007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</w:tcPr>
              <w:p w:rsidR="00DF1792" w:rsidRDefault="00DF1792" w:rsidP="00DF1792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4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DF1792">
            <w:pPr>
              <w:spacing w:after="120"/>
            </w:pPr>
          </w:p>
        </w:tc>
      </w:tr>
      <w:tr w:rsidR="00DF1792" w:rsidTr="00DF1792">
        <w:tc>
          <w:tcPr>
            <w:tcW w:w="213" w:type="pct"/>
            <w:vMerge/>
          </w:tcPr>
          <w:p w:rsidR="00DF1792" w:rsidRDefault="00DF1792" w:rsidP="00DF1792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284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711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355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2344" w:type="pct"/>
          </w:tcPr>
          <w:p w:rsidR="00DF1792" w:rsidRDefault="00DF1792" w:rsidP="00DF1792">
            <w:pPr>
              <w:spacing w:after="120"/>
            </w:pPr>
          </w:p>
        </w:tc>
        <w:tc>
          <w:tcPr>
            <w:tcW w:w="738" w:type="pct"/>
          </w:tcPr>
          <w:p w:rsidR="00DF1792" w:rsidRDefault="00DF1792" w:rsidP="00DF1792">
            <w:pPr>
              <w:spacing w:after="120"/>
            </w:pPr>
          </w:p>
        </w:tc>
      </w:tr>
    </w:tbl>
    <w:p w:rsidR="00DF1792" w:rsidRDefault="00DF1792" w:rsidP="00EC50F4">
      <w:pPr>
        <w:spacing w:after="120"/>
      </w:pPr>
    </w:p>
    <w:p w:rsidR="00DF1792" w:rsidRPr="00DF1792" w:rsidRDefault="00DF1792" w:rsidP="00DF1792">
      <w:pPr>
        <w:spacing w:after="120"/>
        <w:rPr>
          <w:lang w:val="de-DE"/>
        </w:rPr>
      </w:pPr>
      <w:r w:rsidRPr="00DF1792">
        <w:rPr>
          <w:lang w:val="de-DE"/>
        </w:rPr>
        <w:t xml:space="preserve">Werden die Vorgaben des </w:t>
      </w:r>
      <w:proofErr w:type="spellStart"/>
      <w:r w:rsidRPr="00DF1792">
        <w:rPr>
          <w:lang w:val="de-DE"/>
        </w:rPr>
        <w:t>Controllingkonzepts</w:t>
      </w:r>
      <w:proofErr w:type="spellEnd"/>
      <w:r w:rsidRPr="00DF1792">
        <w:rPr>
          <w:lang w:val="de-DE"/>
        </w:rPr>
        <w:t xml:space="preserve"> eingehalten?</w:t>
      </w:r>
    </w:p>
    <w:tbl>
      <w:tblPr>
        <w:tblStyle w:val="TabelleohneRahmen"/>
        <w:tblW w:w="5000" w:type="pct"/>
        <w:tblLook w:val="04A0" w:firstRow="1" w:lastRow="0" w:firstColumn="1" w:lastColumn="0" w:noHBand="0" w:noVBand="1"/>
      </w:tblPr>
      <w:tblGrid>
        <w:gridCol w:w="1201"/>
        <w:gridCol w:w="2223"/>
        <w:gridCol w:w="6554"/>
      </w:tblGrid>
      <w:tr w:rsidR="00DF1792" w:rsidTr="00DF1792">
        <w:trPr>
          <w:trHeight w:val="291"/>
        </w:trPr>
        <w:tc>
          <w:tcPr>
            <w:tcW w:w="602" w:type="pct"/>
          </w:tcPr>
          <w:p w:rsidR="00DF1792" w:rsidRPr="00DF1792" w:rsidRDefault="00DF1792" w:rsidP="00EC50F4">
            <w:pPr>
              <w:spacing w:after="120"/>
              <w:rPr>
                <w:b/>
                <w:lang w:val="de-DE"/>
              </w:rPr>
            </w:pPr>
            <w:r w:rsidRPr="00DF1792">
              <w:rPr>
                <w:b/>
                <w:lang w:val="de-DE"/>
              </w:rPr>
              <w:t>Ja</w:t>
            </w:r>
          </w:p>
        </w:tc>
        <w:tc>
          <w:tcPr>
            <w:tcW w:w="1114" w:type="pct"/>
          </w:tcPr>
          <w:p w:rsidR="00DF1792" w:rsidRPr="00DF1792" w:rsidRDefault="00DF1792" w:rsidP="00EC50F4">
            <w:pPr>
              <w:spacing w:after="120"/>
              <w:rPr>
                <w:b/>
                <w:lang w:val="de-DE"/>
              </w:rPr>
            </w:pPr>
            <w:r w:rsidRPr="00DF1792">
              <w:rPr>
                <w:b/>
                <w:lang w:val="de-DE"/>
              </w:rPr>
              <w:t>Nein</w:t>
            </w:r>
          </w:p>
        </w:tc>
        <w:tc>
          <w:tcPr>
            <w:tcW w:w="3284" w:type="pct"/>
          </w:tcPr>
          <w:p w:rsidR="00DF1792" w:rsidRPr="00DF1792" w:rsidRDefault="00DF1792" w:rsidP="00EC50F4">
            <w:pPr>
              <w:spacing w:after="120"/>
              <w:rPr>
                <w:b/>
                <w:lang w:val="de-DE"/>
              </w:rPr>
            </w:pPr>
            <w:r w:rsidRPr="00DF1792">
              <w:rPr>
                <w:b/>
                <w:lang w:val="de-DE"/>
              </w:rPr>
              <w:t>Bemerkungen</w:t>
            </w:r>
          </w:p>
        </w:tc>
      </w:tr>
      <w:tr w:rsidR="00DF1792" w:rsidTr="00DF1792">
        <w:trPr>
          <w:trHeight w:val="1560"/>
        </w:trPr>
        <w:sdt>
          <w:sdtPr>
            <w:rPr>
              <w:lang w:val="de-DE"/>
            </w:rPr>
            <w:id w:val="99160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vAlign w:val="center"/>
              </w:tcPr>
              <w:p w:rsidR="00DF1792" w:rsidRDefault="00DF1792" w:rsidP="00DF1792">
                <w:pPr>
                  <w:spacing w:after="120"/>
                  <w:jc w:val="center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lang w:val="de-DE"/>
            </w:rPr>
            <w:id w:val="145875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pct"/>
                <w:vAlign w:val="center"/>
              </w:tcPr>
              <w:p w:rsidR="00DF1792" w:rsidRDefault="00DF1792" w:rsidP="00DF1792">
                <w:pPr>
                  <w:spacing w:after="120"/>
                  <w:jc w:val="center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3284" w:type="pct"/>
          </w:tcPr>
          <w:p w:rsidR="00DF1792" w:rsidRDefault="00DF1792" w:rsidP="00EC50F4">
            <w:pPr>
              <w:spacing w:after="120"/>
              <w:rPr>
                <w:lang w:val="de-DE"/>
              </w:rPr>
            </w:pPr>
          </w:p>
        </w:tc>
      </w:tr>
    </w:tbl>
    <w:p w:rsidR="00DF1792" w:rsidRDefault="00DF1792" w:rsidP="00DF1792">
      <w:pPr>
        <w:tabs>
          <w:tab w:val="left" w:pos="3262"/>
        </w:tabs>
        <w:spacing w:after="120"/>
        <w:rPr>
          <w:lang w:val="de-DE"/>
        </w:rPr>
      </w:pPr>
    </w:p>
    <w:p w:rsidR="00DF1792" w:rsidRDefault="00DF1792" w:rsidP="00DF1792">
      <w:pPr>
        <w:tabs>
          <w:tab w:val="left" w:pos="3262"/>
        </w:tabs>
        <w:spacing w:after="120"/>
        <w:rPr>
          <w:lang w:val="de-DE"/>
        </w:rPr>
      </w:pPr>
      <w:r>
        <w:rPr>
          <w:lang w:val="de-DE"/>
        </w:rPr>
        <w:t>Datum:</w:t>
      </w:r>
      <w:r>
        <w:rPr>
          <w:lang w:val="de-DE"/>
        </w:rPr>
        <w:tab/>
      </w:r>
      <w:sdt>
        <w:sdtPr>
          <w:rPr>
            <w:lang w:val="de-DE"/>
          </w:rPr>
          <w:id w:val="688715787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07E2F">
            <w:rPr>
              <w:rStyle w:val="Platzhaltertext"/>
            </w:rPr>
            <w:t>Klicken oder tippen Sie, um ein Datum einzugeben.</w:t>
          </w:r>
        </w:sdtContent>
      </w:sdt>
    </w:p>
    <w:p w:rsidR="00B61B10" w:rsidRDefault="00B61B10" w:rsidP="00DF1792">
      <w:pPr>
        <w:tabs>
          <w:tab w:val="left" w:pos="3262"/>
        </w:tabs>
        <w:spacing w:after="120"/>
        <w:rPr>
          <w:lang w:val="de-DE"/>
        </w:rPr>
      </w:pP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261"/>
        <w:gridCol w:w="6717"/>
      </w:tblGrid>
      <w:tr w:rsidR="00DF1792" w:rsidTr="00DF1792">
        <w:tc>
          <w:tcPr>
            <w:tcW w:w="3261" w:type="dxa"/>
          </w:tcPr>
          <w:p w:rsidR="00DF1792" w:rsidRDefault="00DF1792" w:rsidP="00DF1792">
            <w:pPr>
              <w:tabs>
                <w:tab w:val="left" w:pos="1701"/>
              </w:tabs>
              <w:spacing w:after="120"/>
              <w:rPr>
                <w:lang w:val="de-DE"/>
              </w:rPr>
            </w:pPr>
            <w:r>
              <w:rPr>
                <w:lang w:val="de-DE"/>
              </w:rPr>
              <w:t>Für das Ergebnisprüfungsorgan:</w:t>
            </w:r>
          </w:p>
        </w:tc>
        <w:tc>
          <w:tcPr>
            <w:tcW w:w="6717" w:type="dxa"/>
            <w:tcBorders>
              <w:bottom w:val="single" w:sz="4" w:space="0" w:color="auto"/>
            </w:tcBorders>
          </w:tcPr>
          <w:p w:rsidR="00DF1792" w:rsidRDefault="00DF1792" w:rsidP="00DF1792">
            <w:pPr>
              <w:tabs>
                <w:tab w:val="left" w:pos="1701"/>
              </w:tabs>
              <w:spacing w:after="120"/>
              <w:rPr>
                <w:lang w:val="de-DE"/>
              </w:rPr>
            </w:pPr>
          </w:p>
        </w:tc>
      </w:tr>
    </w:tbl>
    <w:p w:rsidR="00B61B10" w:rsidRDefault="00B61B10">
      <w:pPr>
        <w:spacing w:after="200" w:line="24" w:lineRule="auto"/>
        <w:rPr>
          <w:lang w:val="de-DE"/>
        </w:rPr>
      </w:pPr>
      <w:r>
        <w:rPr>
          <w:lang w:val="de-DE"/>
        </w:rPr>
        <w:br w:type="page"/>
      </w:r>
    </w:p>
    <w:p w:rsidR="00DF1792" w:rsidRDefault="00B61B10" w:rsidP="00B61B10">
      <w:pPr>
        <w:tabs>
          <w:tab w:val="left" w:pos="1985"/>
        </w:tabs>
        <w:spacing w:after="120"/>
        <w:rPr>
          <w:lang w:val="de-DE"/>
        </w:rPr>
      </w:pPr>
      <w:r>
        <w:rPr>
          <w:lang w:val="de-DE"/>
        </w:rPr>
        <w:lastRenderedPageBreak/>
        <w:t>Ergebnisprüfung:</w:t>
      </w:r>
      <w:r>
        <w:rPr>
          <w:lang w:val="de-DE"/>
        </w:rPr>
        <w:tab/>
      </w:r>
      <w:sdt>
        <w:sdtPr>
          <w:rPr>
            <w:lang w:val="de-DE"/>
          </w:rPr>
          <w:id w:val="-235476239"/>
          <w:placeholder>
            <w:docPart w:val="DefaultPlaceholder_-1854013440"/>
          </w:placeholder>
          <w:showingPlcHdr/>
        </w:sdtPr>
        <w:sdtEndPr/>
        <w:sdtContent>
          <w:r w:rsidRPr="00707E2F">
            <w:rPr>
              <w:rStyle w:val="Platzhaltertext"/>
            </w:rPr>
            <w:t>Klicken oder tippen Sie hier, um Text einzugeben.</w:t>
          </w:r>
        </w:sdtContent>
      </w:sdt>
    </w:p>
    <w:p w:rsidR="00B61B10" w:rsidRDefault="00B61B10" w:rsidP="00B61B10">
      <w:pPr>
        <w:tabs>
          <w:tab w:val="left" w:pos="1985"/>
        </w:tabs>
        <w:spacing w:after="120"/>
        <w:rPr>
          <w:lang w:val="de-DE"/>
        </w:rPr>
      </w:pPr>
      <w:r>
        <w:rPr>
          <w:lang w:val="de-DE"/>
        </w:rPr>
        <w:t>Rechnungsjahr:</w:t>
      </w:r>
      <w:r>
        <w:rPr>
          <w:lang w:val="de-DE"/>
        </w:rPr>
        <w:tab/>
      </w:r>
      <w:sdt>
        <w:sdtPr>
          <w:rPr>
            <w:lang w:val="de-DE"/>
          </w:rPr>
          <w:id w:val="2062294376"/>
          <w:placeholder>
            <w:docPart w:val="DefaultPlaceholder_-1854013440"/>
          </w:placeholder>
          <w:showingPlcHdr/>
        </w:sdtPr>
        <w:sdtEndPr/>
        <w:sdtContent>
          <w:r w:rsidRPr="00707E2F">
            <w:rPr>
              <w:rStyle w:val="Platzhaltertext"/>
            </w:rPr>
            <w:t>Klicken oder tippen Sie hier, um Text einzugeben.</w:t>
          </w:r>
        </w:sdtContent>
      </w:sdt>
    </w:p>
    <w:p w:rsidR="00B61B10" w:rsidRDefault="00711723" w:rsidP="00B61B10">
      <w:pPr>
        <w:pStyle w:val="berschrift2"/>
        <w:rPr>
          <w:lang w:val="de-DE"/>
        </w:rPr>
      </w:pPr>
      <w:r>
        <w:rPr>
          <w:lang w:val="de-DE"/>
        </w:rPr>
        <w:t>Ergebnisorientierte Prüfung</w:t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544"/>
        <w:gridCol w:w="6434"/>
      </w:tblGrid>
      <w:tr w:rsidR="00B61B10" w:rsidTr="00B61B10">
        <w:tc>
          <w:tcPr>
            <w:tcW w:w="3544" w:type="dxa"/>
          </w:tcPr>
          <w:p w:rsidR="00B61B10" w:rsidRPr="00B61B10" w:rsidRDefault="00B61B10" w:rsidP="00B61B10">
            <w:pPr>
              <w:rPr>
                <w:b/>
                <w:lang w:val="de-DE"/>
              </w:rPr>
            </w:pPr>
            <w:r w:rsidRPr="00B61B10">
              <w:rPr>
                <w:b/>
                <w:lang w:val="de-DE"/>
              </w:rPr>
              <w:t>Produkt:</w:t>
            </w:r>
          </w:p>
        </w:tc>
        <w:tc>
          <w:tcPr>
            <w:tcW w:w="6434" w:type="dxa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3544" w:type="dxa"/>
          </w:tcPr>
          <w:p w:rsidR="00B61B10" w:rsidRPr="00B61B10" w:rsidRDefault="00B61B10" w:rsidP="00B61B10">
            <w:pPr>
              <w:rPr>
                <w:b/>
                <w:lang w:val="de-DE"/>
              </w:rPr>
            </w:pPr>
            <w:r w:rsidRPr="00B61B10">
              <w:rPr>
                <w:b/>
                <w:lang w:val="de-DE"/>
              </w:rPr>
              <w:t>Ressort:</w:t>
            </w:r>
          </w:p>
        </w:tc>
        <w:tc>
          <w:tcPr>
            <w:tcW w:w="6434" w:type="dxa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3544" w:type="dxa"/>
          </w:tcPr>
          <w:p w:rsidR="00B61B10" w:rsidRPr="00B61B10" w:rsidRDefault="00B61B10" w:rsidP="00B61B10">
            <w:pPr>
              <w:rPr>
                <w:b/>
                <w:lang w:val="de-DE"/>
              </w:rPr>
            </w:pPr>
            <w:r w:rsidRPr="00B61B10">
              <w:rPr>
                <w:b/>
                <w:lang w:val="de-DE"/>
              </w:rPr>
              <w:t>Produktverantwortliche Person:</w:t>
            </w:r>
          </w:p>
        </w:tc>
        <w:tc>
          <w:tcPr>
            <w:tcW w:w="6434" w:type="dxa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</w:tbl>
    <w:p w:rsidR="00B61B10" w:rsidRPr="00B61B10" w:rsidRDefault="00B61B10" w:rsidP="00B61B10">
      <w:pPr>
        <w:spacing w:after="120"/>
        <w:rPr>
          <w:i/>
          <w:iCs/>
        </w:rPr>
      </w:pP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</w:tblGrid>
      <w:tr w:rsidR="00B61B10" w:rsidTr="00B61B10">
        <w:tc>
          <w:tcPr>
            <w:tcW w:w="2494" w:type="dxa"/>
          </w:tcPr>
          <w:p w:rsidR="00B61B10" w:rsidRPr="00B61B10" w:rsidRDefault="00B61B10" w:rsidP="00B61B10">
            <w:pPr>
              <w:rPr>
                <w:b/>
              </w:rPr>
            </w:pPr>
            <w:r w:rsidRPr="00B61B10">
              <w:rPr>
                <w:b/>
              </w:rPr>
              <w:t>Instrument</w:t>
            </w:r>
          </w:p>
        </w:tc>
        <w:tc>
          <w:tcPr>
            <w:tcW w:w="2494" w:type="dxa"/>
          </w:tcPr>
          <w:p w:rsidR="00B61B10" w:rsidRPr="00B61B10" w:rsidRDefault="00B61B10" w:rsidP="00B61B10">
            <w:pPr>
              <w:rPr>
                <w:b/>
              </w:rPr>
            </w:pPr>
            <w:r w:rsidRPr="00B61B10">
              <w:rPr>
                <w:b/>
              </w:rPr>
              <w:t>Organ</w:t>
            </w:r>
          </w:p>
        </w:tc>
        <w:tc>
          <w:tcPr>
            <w:tcW w:w="2495" w:type="dxa"/>
          </w:tcPr>
          <w:p w:rsidR="00B61B10" w:rsidRPr="00B61B10" w:rsidRDefault="00B61B10" w:rsidP="00B61B10">
            <w:pPr>
              <w:rPr>
                <w:b/>
              </w:rPr>
            </w:pPr>
            <w:r w:rsidRPr="00B61B10">
              <w:rPr>
                <w:b/>
              </w:rPr>
              <w:t>Datum</w:t>
            </w:r>
          </w:p>
        </w:tc>
        <w:tc>
          <w:tcPr>
            <w:tcW w:w="2495" w:type="dxa"/>
          </w:tcPr>
          <w:p w:rsidR="00B61B10" w:rsidRPr="00B61B10" w:rsidRDefault="00B61B10" w:rsidP="00B61B10">
            <w:pPr>
              <w:rPr>
                <w:b/>
              </w:rPr>
            </w:pPr>
            <w:proofErr w:type="spellStart"/>
            <w:r w:rsidRPr="00B61B10">
              <w:rPr>
                <w:b/>
              </w:rPr>
              <w:t>Prüfteam</w:t>
            </w:r>
            <w:proofErr w:type="spellEnd"/>
          </w:p>
        </w:tc>
      </w:tr>
      <w:tr w:rsidR="00B61B10" w:rsidTr="00B61B10">
        <w:tc>
          <w:tcPr>
            <w:tcW w:w="2494" w:type="dxa"/>
          </w:tcPr>
          <w:p w:rsidR="00B61B10" w:rsidRPr="00B61B10" w:rsidRDefault="00B61B10" w:rsidP="00B61B10">
            <w:pPr>
              <w:rPr>
                <w:b/>
              </w:rPr>
            </w:pPr>
            <w:r w:rsidRPr="00B61B10">
              <w:rPr>
                <w:b/>
              </w:rPr>
              <w:t>Produktedefinition</w:t>
            </w:r>
          </w:p>
        </w:tc>
        <w:tc>
          <w:tcPr>
            <w:tcW w:w="2494" w:type="dxa"/>
          </w:tcPr>
          <w:p w:rsidR="00B61B10" w:rsidRDefault="00B61B10" w:rsidP="00B61B10"/>
        </w:tc>
        <w:sdt>
          <w:sdtPr>
            <w:id w:val="-1013680107"/>
            <w:placeholder>
              <w:docPart w:val="E4F0D488E17E44B39183632790394F9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95" w:type="dxa"/>
              </w:tcPr>
              <w:p w:rsidR="00B61B10" w:rsidRDefault="00B61B10" w:rsidP="00B61B10"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2495" w:type="dxa"/>
          </w:tcPr>
          <w:p w:rsidR="00B61B10" w:rsidRDefault="00B61B10" w:rsidP="00B61B10"/>
        </w:tc>
      </w:tr>
      <w:tr w:rsidR="00B61B10" w:rsidTr="00B61B10">
        <w:tc>
          <w:tcPr>
            <w:tcW w:w="2494" w:type="dxa"/>
          </w:tcPr>
          <w:p w:rsidR="00B61B10" w:rsidRPr="00B61B10" w:rsidRDefault="00B61B10" w:rsidP="00B61B10">
            <w:pPr>
              <w:rPr>
                <w:b/>
              </w:rPr>
            </w:pPr>
            <w:r w:rsidRPr="00B61B10">
              <w:rPr>
                <w:b/>
              </w:rPr>
              <w:t>Produktebudget</w:t>
            </w:r>
          </w:p>
        </w:tc>
        <w:tc>
          <w:tcPr>
            <w:tcW w:w="2494" w:type="dxa"/>
          </w:tcPr>
          <w:p w:rsidR="00B61B10" w:rsidRDefault="00B61B10" w:rsidP="00B61B10"/>
        </w:tc>
        <w:sdt>
          <w:sdtPr>
            <w:id w:val="-1956471792"/>
            <w:placeholder>
              <w:docPart w:val="BB006FA0AC624CFB9CAAF973F71FE29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95" w:type="dxa"/>
              </w:tcPr>
              <w:p w:rsidR="00B61B10" w:rsidRDefault="00B61B10" w:rsidP="00B61B10"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2495" w:type="dxa"/>
          </w:tcPr>
          <w:p w:rsidR="00B61B10" w:rsidRDefault="00B61B10" w:rsidP="00B61B10"/>
        </w:tc>
      </w:tr>
    </w:tbl>
    <w:p w:rsidR="00B61B10" w:rsidRDefault="00B61B10" w:rsidP="00B61B10"/>
    <w:p w:rsidR="00B61B10" w:rsidRDefault="00B61B10" w:rsidP="00B61B10">
      <w:pPr>
        <w:spacing w:after="120"/>
        <w:rPr>
          <w:i/>
          <w:iCs/>
          <w:lang w:val="de-DE"/>
        </w:rPr>
      </w:pPr>
      <w:r w:rsidRPr="00B61B10">
        <w:t>Ist der Bericht des Gemeinderates vollständig und richtig?</w:t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988"/>
        <w:gridCol w:w="4246"/>
        <w:gridCol w:w="764"/>
        <w:gridCol w:w="955"/>
      </w:tblGrid>
      <w:tr w:rsidR="00B61B10" w:rsidTr="00B61B10">
        <w:tc>
          <w:tcPr>
            <w:tcW w:w="0" w:type="auto"/>
          </w:tcPr>
          <w:p w:rsidR="00B61B10" w:rsidRPr="00B61B10" w:rsidRDefault="00B61B10" w:rsidP="00B61B10">
            <w:pPr>
              <w:rPr>
                <w:b/>
                <w:lang w:val="de-DE"/>
              </w:rPr>
            </w:pPr>
            <w:r w:rsidRPr="00B61B10">
              <w:rPr>
                <w:b/>
                <w:lang w:val="de-DE"/>
              </w:rPr>
              <w:t xml:space="preserve">Indikatoren </w:t>
            </w:r>
            <w:proofErr w:type="spellStart"/>
            <w:r w:rsidRPr="00B61B10">
              <w:rPr>
                <w:b/>
                <w:lang w:val="de-DE"/>
              </w:rPr>
              <w:t>gemäss</w:t>
            </w:r>
            <w:proofErr w:type="spellEnd"/>
            <w:r w:rsidRPr="00B61B10">
              <w:rPr>
                <w:b/>
                <w:lang w:val="de-DE"/>
              </w:rPr>
              <w:t xml:space="preserve"> Produktedefinition</w:t>
            </w:r>
          </w:p>
        </w:tc>
        <w:tc>
          <w:tcPr>
            <w:tcW w:w="0" w:type="auto"/>
          </w:tcPr>
          <w:p w:rsidR="00B61B10" w:rsidRPr="00B61B10" w:rsidRDefault="00B61B10" w:rsidP="00B61B10">
            <w:pPr>
              <w:rPr>
                <w:b/>
                <w:lang w:val="de-DE"/>
              </w:rPr>
            </w:pPr>
            <w:r w:rsidRPr="00B61B10">
              <w:rPr>
                <w:b/>
                <w:lang w:val="de-DE"/>
              </w:rPr>
              <w:t>Prüfungshandlung Indikatoren/Standards</w:t>
            </w:r>
          </w:p>
        </w:tc>
        <w:tc>
          <w:tcPr>
            <w:tcW w:w="0" w:type="auto"/>
          </w:tcPr>
          <w:p w:rsidR="00B61B10" w:rsidRPr="00B61B10" w:rsidRDefault="00B61B10" w:rsidP="00B61B10">
            <w:pPr>
              <w:rPr>
                <w:b/>
                <w:lang w:val="de-DE"/>
              </w:rPr>
            </w:pPr>
            <w:r w:rsidRPr="00B61B10">
              <w:rPr>
                <w:b/>
                <w:lang w:val="de-DE"/>
              </w:rPr>
              <w:t>Befund</w:t>
            </w:r>
          </w:p>
        </w:tc>
        <w:tc>
          <w:tcPr>
            <w:tcW w:w="0" w:type="auto"/>
          </w:tcPr>
          <w:p w:rsidR="00B61B10" w:rsidRPr="00B61B10" w:rsidRDefault="00B61B10" w:rsidP="00B61B10">
            <w:pPr>
              <w:rPr>
                <w:b/>
                <w:lang w:val="de-DE"/>
              </w:rPr>
            </w:pPr>
            <w:proofErr w:type="spellStart"/>
            <w:r w:rsidRPr="00B61B10">
              <w:rPr>
                <w:b/>
                <w:lang w:val="de-DE"/>
              </w:rPr>
              <w:t>Prüfteam</w:t>
            </w:r>
            <w:proofErr w:type="spellEnd"/>
          </w:p>
        </w:tc>
      </w:tr>
      <w:tr w:rsidR="00B61B10" w:rsidTr="00B61B10"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</w:tbl>
    <w:p w:rsidR="00B61B10" w:rsidRDefault="00B61B10" w:rsidP="00B61B10">
      <w:pPr>
        <w:rPr>
          <w:lang w:val="de-DE"/>
        </w:rPr>
      </w:pPr>
    </w:p>
    <w:p w:rsidR="00B61B10" w:rsidRDefault="00B61B10" w:rsidP="00B61B10">
      <w:pPr>
        <w:rPr>
          <w:lang w:val="de-DE"/>
        </w:rPr>
      </w:pPr>
      <w:r>
        <w:rPr>
          <w:lang w:val="de-DE"/>
        </w:rPr>
        <w:t>Bemerkungen:</w:t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9978"/>
      </w:tblGrid>
      <w:tr w:rsidR="00B61B10" w:rsidTr="00B61B10">
        <w:tc>
          <w:tcPr>
            <w:tcW w:w="9978" w:type="dxa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9978" w:type="dxa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9978" w:type="dxa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9978" w:type="dxa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9978" w:type="dxa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  <w:tr w:rsidR="00B61B10" w:rsidTr="00B61B10">
        <w:tc>
          <w:tcPr>
            <w:tcW w:w="9978" w:type="dxa"/>
          </w:tcPr>
          <w:p w:rsidR="00B61B10" w:rsidRDefault="00B61B10" w:rsidP="00B61B10">
            <w:pPr>
              <w:rPr>
                <w:lang w:val="de-DE"/>
              </w:rPr>
            </w:pPr>
          </w:p>
        </w:tc>
      </w:tr>
    </w:tbl>
    <w:p w:rsidR="00B61B10" w:rsidRDefault="00B61B10" w:rsidP="00B61B10">
      <w:pPr>
        <w:rPr>
          <w:lang w:val="de-DE"/>
        </w:rPr>
      </w:pPr>
    </w:p>
    <w:p w:rsidR="00B61B10" w:rsidRDefault="00B61B10" w:rsidP="00B61B10">
      <w:pPr>
        <w:rPr>
          <w:lang w:val="de-DE"/>
        </w:rPr>
      </w:pPr>
    </w:p>
    <w:p w:rsidR="00B61B10" w:rsidRDefault="00B61B10" w:rsidP="00B61B10">
      <w:pPr>
        <w:tabs>
          <w:tab w:val="left" w:pos="3262"/>
        </w:tabs>
        <w:spacing w:after="120"/>
        <w:rPr>
          <w:lang w:val="de-DE"/>
        </w:rPr>
      </w:pPr>
      <w:r>
        <w:rPr>
          <w:lang w:val="de-DE"/>
        </w:rPr>
        <w:t>Datum:</w:t>
      </w:r>
      <w:r>
        <w:rPr>
          <w:lang w:val="de-DE"/>
        </w:rPr>
        <w:tab/>
      </w:r>
      <w:sdt>
        <w:sdtPr>
          <w:rPr>
            <w:lang w:val="de-DE"/>
          </w:rPr>
          <w:id w:val="930317531"/>
          <w:placeholder>
            <w:docPart w:val="8381FD24DAA64D0A8938CBAB837714D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07E2F">
            <w:rPr>
              <w:rStyle w:val="Platzhaltertext"/>
            </w:rPr>
            <w:t>Klicken oder tippen Sie, um ein Datum einzugeben.</w:t>
          </w:r>
        </w:sdtContent>
      </w:sdt>
    </w:p>
    <w:p w:rsidR="00B61B10" w:rsidRDefault="00B61B10" w:rsidP="00B61B10">
      <w:pPr>
        <w:tabs>
          <w:tab w:val="left" w:pos="3262"/>
        </w:tabs>
        <w:spacing w:after="120"/>
        <w:rPr>
          <w:lang w:val="de-DE"/>
        </w:rPr>
      </w:pP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261"/>
        <w:gridCol w:w="6717"/>
      </w:tblGrid>
      <w:tr w:rsidR="00B61B10" w:rsidTr="00925AFE">
        <w:tc>
          <w:tcPr>
            <w:tcW w:w="3261" w:type="dxa"/>
          </w:tcPr>
          <w:p w:rsidR="00B61B10" w:rsidRDefault="00B61B10" w:rsidP="00925AFE">
            <w:pPr>
              <w:tabs>
                <w:tab w:val="left" w:pos="1701"/>
              </w:tabs>
              <w:spacing w:after="120"/>
              <w:rPr>
                <w:lang w:val="de-DE"/>
              </w:rPr>
            </w:pPr>
            <w:r>
              <w:rPr>
                <w:lang w:val="de-DE"/>
              </w:rPr>
              <w:t>Für das Ergebnisprüfungsorgan:</w:t>
            </w:r>
          </w:p>
        </w:tc>
        <w:tc>
          <w:tcPr>
            <w:tcW w:w="6717" w:type="dxa"/>
            <w:tcBorders>
              <w:bottom w:val="single" w:sz="4" w:space="0" w:color="auto"/>
            </w:tcBorders>
          </w:tcPr>
          <w:p w:rsidR="00B61B10" w:rsidRDefault="00B61B10" w:rsidP="00925AFE">
            <w:pPr>
              <w:tabs>
                <w:tab w:val="left" w:pos="1701"/>
              </w:tabs>
              <w:spacing w:after="120"/>
              <w:rPr>
                <w:lang w:val="de-DE"/>
              </w:rPr>
            </w:pPr>
          </w:p>
        </w:tc>
      </w:tr>
    </w:tbl>
    <w:p w:rsidR="00B61B10" w:rsidRPr="00B61B10" w:rsidRDefault="00B61B10" w:rsidP="00B61B10">
      <w:pPr>
        <w:rPr>
          <w:lang w:val="de-DE"/>
        </w:rPr>
      </w:pPr>
    </w:p>
    <w:sectPr w:rsidR="00B61B10" w:rsidRPr="00B61B10" w:rsidSect="008450B7">
      <w:footerReference w:type="default" r:id="rId8"/>
      <w:headerReference w:type="first" r:id="rId9"/>
      <w:footerReference w:type="first" r:id="rId10"/>
      <w:pgSz w:w="11906" w:h="16838"/>
      <w:pgMar w:top="1843" w:right="567" w:bottom="426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27" w:rsidRDefault="00034827" w:rsidP="00F91D37">
      <w:pPr>
        <w:spacing w:line="240" w:lineRule="auto"/>
      </w:pPr>
      <w:r>
        <w:separator/>
      </w:r>
    </w:p>
  </w:endnote>
  <w:endnote w:type="continuationSeparator" w:id="0">
    <w:p w:rsidR="00034827" w:rsidRDefault="0003482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92" w:rsidRPr="00BD4A9C" w:rsidRDefault="00DF1792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792" w:rsidRPr="005C6148" w:rsidRDefault="00DF1792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450B7" w:rsidRPr="008450B7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450B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F1792" w:rsidRPr="005C6148" w:rsidRDefault="00DF1792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450B7" w:rsidRPr="008450B7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450B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92" w:rsidRPr="0075237B" w:rsidRDefault="00DF1792" w:rsidP="008C1FD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792" w:rsidRPr="005C6148" w:rsidRDefault="00DF1792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450B7" w:rsidRPr="008450B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450B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DF1792" w:rsidRPr="005C6148" w:rsidRDefault="00DF1792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450B7" w:rsidRPr="008450B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450B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27" w:rsidRDefault="00034827" w:rsidP="00F91D37">
      <w:pPr>
        <w:spacing w:line="240" w:lineRule="auto"/>
      </w:pPr>
    </w:p>
    <w:p w:rsidR="00034827" w:rsidRDefault="00034827" w:rsidP="00F91D37">
      <w:pPr>
        <w:spacing w:line="240" w:lineRule="auto"/>
      </w:pPr>
    </w:p>
  </w:footnote>
  <w:footnote w:type="continuationSeparator" w:id="0">
    <w:p w:rsidR="00034827" w:rsidRDefault="00034827" w:rsidP="00F91D37">
      <w:pPr>
        <w:spacing w:line="240" w:lineRule="auto"/>
      </w:pPr>
      <w:r>
        <w:continuationSeparator/>
      </w:r>
    </w:p>
  </w:footnote>
  <w:footnote w:id="1">
    <w:p w:rsidR="00711723" w:rsidRDefault="00711723" w:rsidP="00711723">
      <w:pPr>
        <w:pStyle w:val="Funotentext"/>
      </w:pPr>
      <w:bookmarkStart w:id="0" w:name="_GoBack"/>
      <w:r>
        <w:rPr>
          <w:rStyle w:val="Funotenzeichen"/>
        </w:rPr>
        <w:footnoteRef/>
      </w:r>
      <w:r>
        <w:t xml:space="preserve"> Erläuterungen zur Ergebnisprüfung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92" w:rsidRDefault="00DF1792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B7073"/>
    <w:multiLevelType w:val="hybridMultilevel"/>
    <w:tmpl w:val="E600473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D2EB5"/>
    <w:multiLevelType w:val="hybridMultilevel"/>
    <w:tmpl w:val="5A1AFBD4"/>
    <w:lvl w:ilvl="0" w:tplc="5A04B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0F0955"/>
    <w:multiLevelType w:val="hybridMultilevel"/>
    <w:tmpl w:val="D4987A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4DD646F2"/>
    <w:multiLevelType w:val="hybridMultilevel"/>
    <w:tmpl w:val="E600473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63320"/>
    <w:multiLevelType w:val="hybridMultilevel"/>
    <w:tmpl w:val="D4987A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4405E"/>
    <w:multiLevelType w:val="hybridMultilevel"/>
    <w:tmpl w:val="0B589C00"/>
    <w:lvl w:ilvl="0" w:tplc="5A04B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1"/>
  </w:num>
  <w:num w:numId="13">
    <w:abstractNumId w:val="16"/>
  </w:num>
  <w:num w:numId="14">
    <w:abstractNumId w:val="29"/>
  </w:num>
  <w:num w:numId="15">
    <w:abstractNumId w:val="28"/>
  </w:num>
  <w:num w:numId="16">
    <w:abstractNumId w:val="12"/>
  </w:num>
  <w:num w:numId="17">
    <w:abstractNumId w:val="1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5"/>
  </w:num>
  <w:num w:numId="21">
    <w:abstractNumId w:val="23"/>
  </w:num>
  <w:num w:numId="22">
    <w:abstractNumId w:val="22"/>
  </w:num>
  <w:num w:numId="23">
    <w:abstractNumId w:val="13"/>
  </w:num>
  <w:num w:numId="24">
    <w:abstractNumId w:val="18"/>
  </w:num>
  <w:num w:numId="25">
    <w:abstractNumId w:val="24"/>
  </w:num>
  <w:num w:numId="26">
    <w:abstractNumId w:val="19"/>
  </w:num>
  <w:num w:numId="27">
    <w:abstractNumId w:val="20"/>
  </w:num>
  <w:num w:numId="28">
    <w:abstractNumId w:val="14"/>
  </w:num>
  <w:num w:numId="29">
    <w:abstractNumId w:val="27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22"/>
    <w:rsid w:val="00002978"/>
    <w:rsid w:val="0001010F"/>
    <w:rsid w:val="000116E1"/>
    <w:rsid w:val="000118C1"/>
    <w:rsid w:val="00015D48"/>
    <w:rsid w:val="0002147A"/>
    <w:rsid w:val="00021CAB"/>
    <w:rsid w:val="00022547"/>
    <w:rsid w:val="000258FF"/>
    <w:rsid w:val="000266B7"/>
    <w:rsid w:val="0002739A"/>
    <w:rsid w:val="00032B92"/>
    <w:rsid w:val="00034827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4E68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6F4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3022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20F6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723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496F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0B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24EC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06B5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1B10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E79B5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1792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50F4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415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5426B403-684D-4697-BE5A-907CA10A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B5FC2-BE17-4CDA-8707-9B5E34453361}"/>
      </w:docPartPr>
      <w:docPartBody>
        <w:p w:rsidR="009640DF" w:rsidRDefault="009640DF">
          <w:r w:rsidRPr="00707E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9C2EF692F54A94BB5C9F663E9F2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930B6-168E-43C8-B5E5-84D2C93D6EC8}"/>
      </w:docPartPr>
      <w:docPartBody>
        <w:p w:rsidR="009640DF" w:rsidRDefault="009640DF" w:rsidP="009640DF">
          <w:pPr>
            <w:pStyle w:val="6F9C2EF692F54A94BB5C9F663E9F2A0F1"/>
          </w:pPr>
          <w:r w:rsidRPr="00707E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6DC29245234181A1B96C7A264A2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0FA0B-A70F-440E-B696-2A8F64774FBC}"/>
      </w:docPartPr>
      <w:docPartBody>
        <w:p w:rsidR="009640DF" w:rsidRDefault="009640DF" w:rsidP="009640DF">
          <w:pPr>
            <w:pStyle w:val="616DC29245234181A1B96C7A264A2FAC1"/>
          </w:pPr>
          <w:r w:rsidRPr="00707E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46844-1967-4088-BF49-2CBBE35CA76B}"/>
      </w:docPartPr>
      <w:docPartBody>
        <w:p w:rsidR="009640DF" w:rsidRDefault="009640DF">
          <w:r w:rsidRPr="00707E2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DC57CD94E3B4166843CB42E9AC92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72AC2-F954-4496-8912-1920FC4C1181}"/>
      </w:docPartPr>
      <w:docPartBody>
        <w:p w:rsidR="009640DF" w:rsidRDefault="009640DF" w:rsidP="009640DF">
          <w:pPr>
            <w:pStyle w:val="6DC57CD94E3B4166843CB42E9AC92415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F5508A0CD5634D73B380895B8861E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3CE61-6ECF-4D79-B844-2ED2AF3D8182}"/>
      </w:docPartPr>
      <w:docPartBody>
        <w:p w:rsidR="009640DF" w:rsidRDefault="009640DF" w:rsidP="009640DF">
          <w:pPr>
            <w:pStyle w:val="F5508A0CD5634D73B380895B8861EA1E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8ED2B50ECC654EBEAFF60751B2F98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8DAD6-8A36-4259-BDA0-4847A5690886}"/>
      </w:docPartPr>
      <w:docPartBody>
        <w:p w:rsidR="009640DF" w:rsidRDefault="009640DF" w:rsidP="009640DF">
          <w:pPr>
            <w:pStyle w:val="8ED2B50ECC654EBEAFF60751B2F98079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515A2F6945BE4674B1F1AE222B4A3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73E32-146E-40DC-B668-48C664F0B0E4}"/>
      </w:docPartPr>
      <w:docPartBody>
        <w:p w:rsidR="009640DF" w:rsidRDefault="009640DF" w:rsidP="009640DF">
          <w:pPr>
            <w:pStyle w:val="515A2F6945BE4674B1F1AE222B4A37BC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4F0D488E17E44B39183632790394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22E63-95B2-44BB-9403-7BA052C3EFC5}"/>
      </w:docPartPr>
      <w:docPartBody>
        <w:p w:rsidR="0023081C" w:rsidRDefault="009640DF" w:rsidP="009640DF">
          <w:pPr>
            <w:pStyle w:val="E4F0D488E17E44B39183632790394F9F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BB006FA0AC624CFB9CAAF973F71FE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79B75-4F3A-4CFD-BB10-CC6A8EBF37E1}"/>
      </w:docPartPr>
      <w:docPartBody>
        <w:p w:rsidR="0023081C" w:rsidRDefault="009640DF" w:rsidP="009640DF">
          <w:pPr>
            <w:pStyle w:val="BB006FA0AC624CFB9CAAF973F71FE290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8381FD24DAA64D0A8938CBAB83771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45E9B-2C98-4C78-AFBC-9F59BDC62959}"/>
      </w:docPartPr>
      <w:docPartBody>
        <w:p w:rsidR="0023081C" w:rsidRDefault="009640DF" w:rsidP="009640DF">
          <w:pPr>
            <w:pStyle w:val="8381FD24DAA64D0A8938CBAB837714D1"/>
          </w:pPr>
          <w:r w:rsidRPr="00707E2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DF"/>
    <w:rsid w:val="0023081C"/>
    <w:rsid w:val="00471BFF"/>
    <w:rsid w:val="009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40DF"/>
    <w:rPr>
      <w:vanish/>
      <w:color w:val="9CC2E5" w:themeColor="accent1" w:themeTint="99"/>
    </w:rPr>
  </w:style>
  <w:style w:type="paragraph" w:customStyle="1" w:styleId="542A7C7590AA4CCDA0600BBA43D4387E">
    <w:name w:val="542A7C7590AA4CCDA0600BBA43D4387E"/>
  </w:style>
  <w:style w:type="paragraph" w:customStyle="1" w:styleId="BC27361DA1834569835254F11EA495A2">
    <w:name w:val="BC27361DA1834569835254F11EA495A2"/>
  </w:style>
  <w:style w:type="paragraph" w:customStyle="1" w:styleId="98BACA028333459D809D2669B8345E1F">
    <w:name w:val="98BACA028333459D809D2669B8345E1F"/>
  </w:style>
  <w:style w:type="paragraph" w:customStyle="1" w:styleId="6DA8B9BEFD1F41A59322023C6520B1E3">
    <w:name w:val="6DA8B9BEFD1F41A59322023C6520B1E3"/>
  </w:style>
  <w:style w:type="paragraph" w:customStyle="1" w:styleId="B655A7889BFE47048E11B245647C1F91">
    <w:name w:val="B655A7889BFE47048E11B245647C1F91"/>
  </w:style>
  <w:style w:type="paragraph" w:customStyle="1" w:styleId="E8FCED73E14F41FBA2B0618002C5216A">
    <w:name w:val="E8FCED73E14F41FBA2B0618002C5216A"/>
  </w:style>
  <w:style w:type="paragraph" w:customStyle="1" w:styleId="5F944E4E8A4F4A2CB320899F21E270FD">
    <w:name w:val="5F944E4E8A4F4A2CB320899F21E270FD"/>
  </w:style>
  <w:style w:type="paragraph" w:customStyle="1" w:styleId="C079816B4C124351A06CB3C0BCC3C1E0">
    <w:name w:val="C079816B4C124351A06CB3C0BCC3C1E0"/>
  </w:style>
  <w:style w:type="paragraph" w:customStyle="1" w:styleId="A969E24332474E9F94961E9499A528A9">
    <w:name w:val="A969E24332474E9F94961E9499A528A9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3F174005F84FEFAABC5384132CB04C">
    <w:name w:val="163F174005F84FEFAABC5384132CB04C"/>
    <w:rsid w:val="009640DF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3140793DAC404DC59BF58B5F80A12267">
    <w:name w:val="3140793DAC404DC59BF58B5F80A12267"/>
    <w:rsid w:val="009640DF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6F9C2EF692F54A94BB5C9F663E9F2A0F">
    <w:name w:val="6F9C2EF692F54A94BB5C9F663E9F2A0F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6DC29245234181A1B96C7A264A2FAC">
    <w:name w:val="616DC29245234181A1B96C7A264A2FAC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513268F0E24B058BF388BC03FB0F8E">
    <w:name w:val="C0513268F0E24B058BF388BC03FB0F8E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C201FEAC8C4D2F9CF3ADCAEC139319">
    <w:name w:val="4BC201FEAC8C4D2F9CF3ADCAEC139319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C922DA49AD43DCA8435C96988A1601">
    <w:name w:val="8BC922DA49AD43DCA8435C96988A1601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3F174005F84FEFAABC5384132CB04C1">
    <w:name w:val="163F174005F84FEFAABC5384132CB04C1"/>
    <w:rsid w:val="009640DF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3140793DAC404DC59BF58B5F80A122671">
    <w:name w:val="3140793DAC404DC59BF58B5F80A122671"/>
    <w:rsid w:val="009640DF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D868CC7E110C422FB6F03FE6293ADB7E">
    <w:name w:val="D868CC7E110C422FB6F03FE6293ADB7E"/>
    <w:rsid w:val="009640DF"/>
  </w:style>
  <w:style w:type="paragraph" w:customStyle="1" w:styleId="6F9C2EF692F54A94BB5C9F663E9F2A0F1">
    <w:name w:val="6F9C2EF692F54A94BB5C9F663E9F2A0F1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6DC29245234181A1B96C7A264A2FAC1">
    <w:name w:val="616DC29245234181A1B96C7A264A2FAC1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C57CD94E3B4166843CB42E9AC92415">
    <w:name w:val="6DC57CD94E3B4166843CB42E9AC92415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08A0CD5634D73B380895B8861EA1E">
    <w:name w:val="F5508A0CD5634D73B380895B8861EA1E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ED2B50ECC654EBEAFF60751B2F98079">
    <w:name w:val="8ED2B50ECC654EBEAFF60751B2F98079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5A2F6945BE4674B1F1AE222B4A37BC">
    <w:name w:val="515A2F6945BE4674B1F1AE222B4A37BC"/>
    <w:rsid w:val="009640D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68CC7E110C422FB6F03FE6293ADB7E1">
    <w:name w:val="D868CC7E110C422FB6F03FE6293ADB7E1"/>
    <w:rsid w:val="009640DF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8CEA00AF66484FC5B5CD61913A971CA5">
    <w:name w:val="8CEA00AF66484FC5B5CD61913A971CA5"/>
    <w:rsid w:val="009640DF"/>
  </w:style>
  <w:style w:type="paragraph" w:customStyle="1" w:styleId="C03FB1F034C64C7796954D8ED01EFC28">
    <w:name w:val="C03FB1F034C64C7796954D8ED01EFC28"/>
    <w:rsid w:val="009640DF"/>
  </w:style>
  <w:style w:type="paragraph" w:customStyle="1" w:styleId="E4F0D488E17E44B39183632790394F9F">
    <w:name w:val="E4F0D488E17E44B39183632790394F9F"/>
    <w:rsid w:val="009640DF"/>
  </w:style>
  <w:style w:type="paragraph" w:customStyle="1" w:styleId="BB006FA0AC624CFB9CAAF973F71FE290">
    <w:name w:val="BB006FA0AC624CFB9CAAF973F71FE290"/>
    <w:rsid w:val="009640DF"/>
  </w:style>
  <w:style w:type="paragraph" w:customStyle="1" w:styleId="8381FD24DAA64D0A8938CBAB837714D1">
    <w:name w:val="8381FD24DAA64D0A8938CBAB837714D1"/>
    <w:rsid w:val="00964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E9B0965-3743-47A9-9CF3-E1FD7C5A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 zur Ergebnisprüfung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zur Ergebnisprüfung</dc:title>
  <dc:creator>Jauner Sylvia, DIJ-AGR-GeM</dc:creator>
  <dc:description>numéro de document</dc:description>
  <cp:lastModifiedBy>Zurbuchen Kathrin, DIJ-AGR-GeM</cp:lastModifiedBy>
  <cp:revision>2</cp:revision>
  <cp:lastPrinted>2022-09-15T10:45:00Z</cp:lastPrinted>
  <dcterms:created xsi:type="dcterms:W3CDTF">2022-11-01T06:32:00Z</dcterms:created>
  <dcterms:modified xsi:type="dcterms:W3CDTF">2022-11-01T06:32:00Z</dcterms:modified>
</cp:coreProperties>
</file>