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4876"/>
      </w:tblGrid>
      <w:tr w:rsidR="00733E50" w:rsidRPr="00336989" w:rsidTr="00E95304">
        <w:trPr>
          <w:trHeight w:val="2353"/>
        </w:trPr>
        <w:tc>
          <w:tcPr>
            <w:tcW w:w="5102" w:type="dxa"/>
          </w:tcPr>
          <w:p w:rsidR="00733E50" w:rsidRPr="00336989" w:rsidRDefault="00B3393B" w:rsidP="003E0D7F">
            <w:pPr>
              <w:pStyle w:val="Text85pt"/>
            </w:pPr>
            <w:bookmarkStart w:id="0" w:name="_GoBack"/>
            <w:bookmarkEnd w:id="0"/>
            <w:r>
              <w:t>Direktion für Inneres und Justiz</w:t>
            </w:r>
          </w:p>
          <w:p w:rsidR="00733E50" w:rsidRPr="00336989" w:rsidRDefault="00B3393B" w:rsidP="003E0D7F">
            <w:pPr>
              <w:pStyle w:val="Text85pt"/>
            </w:pPr>
            <w:r>
              <w:t>AGR - Abteilung Gemeinden</w:t>
            </w:r>
          </w:p>
          <w:p w:rsidR="00733E50" w:rsidRPr="00336989" w:rsidRDefault="00733E50" w:rsidP="003E0D7F">
            <w:pPr>
              <w:pStyle w:val="Text85pt"/>
            </w:pPr>
            <w:r w:rsidRPr="003771E2">
              <w:rPr>
                <w:highlight w:val="yellow"/>
              </w:rPr>
              <w:t>Abteilung</w:t>
            </w:r>
          </w:p>
          <w:p w:rsidR="00733E50" w:rsidRPr="00336989" w:rsidRDefault="00733E50" w:rsidP="003E0D7F">
            <w:pPr>
              <w:pStyle w:val="Text85pt"/>
            </w:pPr>
          </w:p>
          <w:p w:rsidR="00733E50" w:rsidRPr="00336989" w:rsidRDefault="00B3393B" w:rsidP="003E0D7F">
            <w:pPr>
              <w:pStyle w:val="Text85pt"/>
            </w:pPr>
            <w:proofErr w:type="spellStart"/>
            <w:r>
              <w:t>Nydeggasse</w:t>
            </w:r>
            <w:proofErr w:type="spellEnd"/>
            <w:r>
              <w:t xml:space="preserve"> 11-13</w:t>
            </w:r>
          </w:p>
          <w:p w:rsidR="00733E50" w:rsidRPr="00336989" w:rsidRDefault="00B3393B" w:rsidP="003E0D7F">
            <w:pPr>
              <w:pStyle w:val="Text85pt"/>
            </w:pPr>
            <w:r>
              <w:t>3011</w:t>
            </w:r>
            <w:r w:rsidR="00733E50">
              <w:t xml:space="preserve"> </w:t>
            </w:r>
            <w:r>
              <w:t>Bern</w:t>
            </w:r>
          </w:p>
          <w:p w:rsidR="00733E50" w:rsidRPr="00336989" w:rsidRDefault="00733E50" w:rsidP="003E0D7F">
            <w:pPr>
              <w:pStyle w:val="Text85pt"/>
            </w:pPr>
            <w:r w:rsidRPr="00336989">
              <w:t xml:space="preserve">+41 31 </w:t>
            </w:r>
            <w:r w:rsidRPr="003771E2">
              <w:rPr>
                <w:highlight w:val="yellow"/>
              </w:rPr>
              <w:t>000 00 00</w:t>
            </w:r>
          </w:p>
          <w:p w:rsidR="00733E50" w:rsidRPr="00336989" w:rsidRDefault="00733E50" w:rsidP="003E0D7F">
            <w:pPr>
              <w:pStyle w:val="Text85pt"/>
            </w:pPr>
            <w:r w:rsidRPr="003771E2">
              <w:rPr>
                <w:highlight w:val="yellow"/>
              </w:rPr>
              <w:t>organisation</w:t>
            </w:r>
            <w:r w:rsidRPr="00336989">
              <w:t>@be.ch</w:t>
            </w:r>
          </w:p>
          <w:p w:rsidR="00733E50" w:rsidRPr="00336989" w:rsidRDefault="00733E50" w:rsidP="003E0D7F">
            <w:pPr>
              <w:pStyle w:val="Text85pt"/>
            </w:pPr>
            <w:r w:rsidRPr="00336989">
              <w:t>www.be.ch/</w:t>
            </w:r>
            <w:r w:rsidRPr="003771E2">
              <w:rPr>
                <w:highlight w:val="yellow"/>
              </w:rPr>
              <w:t>xxx</w:t>
            </w:r>
          </w:p>
          <w:p w:rsidR="00733E50" w:rsidRPr="00336989" w:rsidRDefault="00733E50" w:rsidP="003E0D7F">
            <w:pPr>
              <w:pStyle w:val="Text85pt"/>
            </w:pPr>
          </w:p>
          <w:p w:rsidR="00733E50" w:rsidRPr="00E95304" w:rsidRDefault="00733E50" w:rsidP="00E95304">
            <w:pPr>
              <w:pStyle w:val="Text85pt"/>
            </w:pPr>
          </w:p>
        </w:tc>
        <w:tc>
          <w:tcPr>
            <w:tcW w:w="4876" w:type="dxa"/>
            <w:vAlign w:val="bottom"/>
          </w:tcPr>
          <w:p w:rsidR="00733E50" w:rsidRPr="00336989" w:rsidRDefault="00733E50" w:rsidP="00733E50">
            <w:pPr>
              <w:pStyle w:val="Absenderzeile"/>
              <w:pBdr>
                <w:bottom w:val="none" w:sz="0" w:space="0" w:color="auto"/>
              </w:pBdr>
            </w:pPr>
          </w:p>
        </w:tc>
      </w:tr>
      <w:tr w:rsidR="00DD5C42" w:rsidRPr="00336989" w:rsidTr="00DD5C42">
        <w:trPr>
          <w:trHeight w:val="20"/>
        </w:trPr>
        <w:tc>
          <w:tcPr>
            <w:tcW w:w="5102" w:type="dxa"/>
          </w:tcPr>
          <w:p w:rsidR="00DD5C42" w:rsidRPr="00336989" w:rsidRDefault="00DD5C42" w:rsidP="00DD5C42">
            <w:pPr>
              <w:pStyle w:val="Text85pt"/>
            </w:pPr>
            <w:r w:rsidRPr="00336989">
              <w:t xml:space="preserve">Unsere Referenz: </w:t>
            </w:r>
            <w:r w:rsidR="00657051" w:rsidRPr="00336989">
              <w:fldChar w:fldCharType="begin"/>
            </w:r>
            <w:r w:rsidR="00657051" w:rsidRPr="00336989">
              <w:instrText xml:space="preserve"> COMMENTS "</w:instrText>
            </w:r>
            <w:r w:rsidR="00F70129" w:rsidRPr="00336989">
              <w:instrText>Geschäftsnummer</w:instrText>
            </w:r>
            <w:r w:rsidR="00657051" w:rsidRPr="00336989">
              <w:instrText xml:space="preserve">" PATH=Dokument/Laufnummer \* MERGEFORMAT </w:instrText>
            </w:r>
            <w:r w:rsidR="00657051" w:rsidRPr="00336989">
              <w:fldChar w:fldCharType="separate"/>
            </w:r>
            <w:r w:rsidR="00B3393B">
              <w:t>Geschäftsnummer</w:t>
            </w:r>
            <w:r w:rsidR="00657051" w:rsidRPr="00336989">
              <w:fldChar w:fldCharType="end"/>
            </w:r>
            <w:r w:rsidRPr="00336989">
              <w:t xml:space="preserve"> / </w:t>
            </w:r>
            <w:r w:rsidRPr="00336989">
              <w:fldChar w:fldCharType="begin"/>
            </w:r>
            <w:r w:rsidRPr="00336989">
              <w:instrText xml:space="preserve"> COMMENTS "</w:instrText>
            </w:r>
            <w:r w:rsidR="00F70129" w:rsidRPr="00336989">
              <w:instrText>Dokumentennummer</w:instrText>
            </w:r>
            <w:r w:rsidRPr="00336989">
              <w:instrText xml:space="preserve">" PATH=Dokument/Geschaeft/*[name()='Geschaeft'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name()='Projekt']/Signatur \* MERGEFORMAT </w:instrText>
            </w:r>
            <w:r w:rsidRPr="00336989">
              <w:fldChar w:fldCharType="separate"/>
            </w:r>
            <w:r w:rsidR="00B3393B">
              <w:t>Dokumentennummer</w:t>
            </w:r>
            <w:r w:rsidRPr="00336989">
              <w:fldChar w:fldCharType="end"/>
            </w:r>
          </w:p>
        </w:tc>
        <w:sdt>
          <w:sdtPr>
            <w:id w:val="-1874996956"/>
            <w:placeholder>
              <w:docPart w:val="0899A1D410F64890934CEB553AF677BA"/>
            </w:placeholder>
            <w:showingPlcHdr/>
            <w:date>
              <w:dateFormat w:val="d. MMMM 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4876" w:type="dxa"/>
              </w:tcPr>
              <w:p w:rsidR="00DD5C42" w:rsidRPr="00336989" w:rsidRDefault="00ED423C" w:rsidP="00DD5C42">
                <w:pPr>
                  <w:pStyle w:val="Text85pt"/>
                </w:pPr>
                <w:r w:rsidRPr="00336989">
                  <w:rPr>
                    <w:rStyle w:val="Platzhaltertext"/>
                  </w:rPr>
                  <w:t>Datum auswählen</w:t>
                </w:r>
              </w:p>
            </w:tc>
          </w:sdtContent>
        </w:sdt>
      </w:tr>
    </w:tbl>
    <w:bookmarkStart w:id="1" w:name="_Hlk14861871"/>
    <w:p w:rsidR="00DD5C42" w:rsidRPr="00336989" w:rsidRDefault="00683C0C" w:rsidP="00DD5C42">
      <w:pPr>
        <w:pStyle w:val="Brieftitel"/>
      </w:pPr>
      <w:sdt>
        <w:sdtPr>
          <w:rPr>
            <w:sz w:val="34"/>
            <w:szCs w:val="34"/>
          </w:rPr>
          <w:id w:val="-1919928593"/>
          <w:placeholder>
            <w:docPart w:val="93DC193A46094C71AB15F9B27C4F05CE"/>
          </w:placeholder>
          <w:text w:multiLine="1"/>
        </w:sdtPr>
        <w:sdtEndPr/>
        <w:sdtContent>
          <w:r w:rsidR="00733E50" w:rsidRPr="00733E50">
            <w:rPr>
              <w:sz w:val="34"/>
              <w:szCs w:val="34"/>
            </w:rPr>
            <w:t>Bewilligung einer Weiterbildung mit Rückzahlungspflicht</w:t>
          </w:r>
        </w:sdtContent>
      </w:sdt>
      <w:bookmarkEnd w:id="1"/>
    </w:p>
    <w:p w:rsidR="00DD5C42" w:rsidRPr="00336989" w:rsidRDefault="00683C0C" w:rsidP="00DD5C42">
      <w:sdt>
        <w:sdtPr>
          <w:id w:val="1645921599"/>
          <w:placeholder>
            <w:docPart w:val="4D654FF931984FF1B9FE4F6A8F67380B"/>
          </w:placeholder>
          <w:showingPlcHdr/>
        </w:sdtPr>
        <w:sdtEndPr/>
        <w:sdtContent>
          <w:r w:rsidR="00E90FB6">
            <w:rPr>
              <w:rStyle w:val="Platzhaltertext"/>
            </w:rPr>
            <w:t>Finanzkompetentes Organ</w:t>
          </w:r>
        </w:sdtContent>
      </w:sdt>
      <w:r w:rsidR="00E90FB6">
        <w:t xml:space="preserve"> </w:t>
      </w:r>
      <w:r w:rsidR="00E90FB6" w:rsidRPr="00E90FB6">
        <w:t>bewilligt gestützt auf Art. 93 des Personalgesetzes (PG; BSG 153.01) und Art. 172 ff. der Personalverordnung (PV; 153.011.1) sowie Art. 46 und 48 des Gesetzes über die Steuerung von Finanzen und Leistungen (FLG; BSG 620.0) und Art. 148 der Verordnung über die Steuerung von Finanzen und Leistungen (FLV; BSG 621.1):</w:t>
      </w:r>
    </w:p>
    <w:p w:rsidR="00DD5C42" w:rsidRPr="00336989" w:rsidRDefault="00DD5C42" w:rsidP="00F72593">
      <w:pPr>
        <w:pStyle w:val="Brieftext"/>
      </w:pPr>
    </w:p>
    <w:p w:rsidR="00DD5C42" w:rsidRPr="00336989" w:rsidRDefault="00683C0C" w:rsidP="00DD5C42">
      <w:sdt>
        <w:sdtPr>
          <w:id w:val="-2052447594"/>
          <w:placeholder>
            <w:docPart w:val="1DB66F8575ED4CA2ADC333082D46457A"/>
          </w:placeholder>
          <w:showingPlcHdr/>
        </w:sdtPr>
        <w:sdtEndPr/>
        <w:sdtContent>
          <w:r w:rsidR="00E90FB6">
            <w:rPr>
              <w:rStyle w:val="Platzhaltertext"/>
            </w:rPr>
            <w:t>Name Vorname</w:t>
          </w:r>
        </w:sdtContent>
      </w:sdt>
      <w:r w:rsidR="00E90FB6">
        <w:t xml:space="preserve">, </w:t>
      </w:r>
      <w:sdt>
        <w:sdtPr>
          <w:id w:val="1135138870"/>
          <w:placeholder>
            <w:docPart w:val="0A29906F7D064278A1198B237552857A"/>
          </w:placeholder>
          <w:showingPlcHdr/>
        </w:sdtPr>
        <w:sdtEndPr/>
        <w:sdtContent>
          <w:r w:rsidR="00E90FB6">
            <w:rPr>
              <w:rStyle w:val="Platzhaltertext"/>
            </w:rPr>
            <w:t>Geburtsdatum</w:t>
          </w:r>
        </w:sdtContent>
      </w:sdt>
      <w:r w:rsidR="00E90FB6">
        <w:t xml:space="preserve">, </w:t>
      </w:r>
      <w:sdt>
        <w:sdtPr>
          <w:id w:val="1446123965"/>
          <w:placeholder>
            <w:docPart w:val="FF1908D7C1E3455990E2796D73CDC8C6"/>
          </w:placeholder>
          <w:showingPlcHdr/>
        </w:sdtPr>
        <w:sdtEndPr/>
        <w:sdtContent>
          <w:r w:rsidR="00E90FB6">
            <w:rPr>
              <w:rStyle w:val="Platzhaltertext"/>
            </w:rPr>
            <w:t>Funktion</w:t>
          </w:r>
        </w:sdtContent>
      </w:sdt>
      <w:r w:rsidR="00E90FB6">
        <w:t xml:space="preserve">, </w:t>
      </w:r>
      <w:sdt>
        <w:sdtPr>
          <w:id w:val="-1413539477"/>
          <w:placeholder>
            <w:docPart w:val="62B4A7F0A1404BF1A14CE460AF46DA5E"/>
          </w:placeholder>
          <w:showingPlcHdr/>
        </w:sdtPr>
        <w:sdtEndPr/>
        <w:sdtContent>
          <w:r w:rsidR="00E90FB6">
            <w:rPr>
              <w:rStyle w:val="Platzhaltertext"/>
            </w:rPr>
            <w:t>Personalnummer</w:t>
          </w:r>
        </w:sdtContent>
      </w:sdt>
    </w:p>
    <w:p w:rsidR="00DD5C42" w:rsidRPr="00336989" w:rsidRDefault="00DD5C42" w:rsidP="00DD5C42"/>
    <w:p w:rsidR="00DD5C42" w:rsidRPr="00336989" w:rsidRDefault="00E90FB6" w:rsidP="00DD5C42">
      <w:r>
        <w:t xml:space="preserve">den Besuch der Weiterbildung </w:t>
      </w:r>
      <w:sdt>
        <w:sdtPr>
          <w:id w:val="1841736635"/>
          <w:placeholder>
            <w:docPart w:val="CDEBDBB6391C4003B327184BFE1F9A56"/>
          </w:placeholder>
          <w:showingPlcHdr/>
        </w:sdtPr>
        <w:sdtEndPr/>
        <w:sdtContent>
          <w:r w:rsidR="00EF4593">
            <w:rPr>
              <w:rStyle w:val="Platzhaltertext"/>
            </w:rPr>
            <w:t>Weiterbildung eingeben</w:t>
          </w:r>
        </w:sdtContent>
      </w:sdt>
      <w:r w:rsidR="00EF4593">
        <w:t xml:space="preserve"> vom </w:t>
      </w:r>
      <w:sdt>
        <w:sdtPr>
          <w:id w:val="867485163"/>
          <w:placeholder>
            <w:docPart w:val="4F071A5E07674E99AD5D107D79B6E22F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EF4593" w:rsidRPr="00E759DE">
            <w:rPr>
              <w:rStyle w:val="Platzhaltertext"/>
            </w:rPr>
            <w:t>Klicken oder tippen Sie, um ein Datum einzugeben</w:t>
          </w:r>
        </w:sdtContent>
      </w:sdt>
      <w:r w:rsidR="00EF4593">
        <w:t xml:space="preserve"> bis </w:t>
      </w:r>
      <w:sdt>
        <w:sdtPr>
          <w:id w:val="252711551"/>
          <w:placeholder>
            <w:docPart w:val="9816F1A24AA84BC7AC20E9095286A654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EF4593" w:rsidRPr="00E759DE">
            <w:rPr>
              <w:rStyle w:val="Platzhaltertext"/>
            </w:rPr>
            <w:t>Klicken oder tippen Sie, um ein Datum einzugeben</w:t>
          </w:r>
        </w:sdtContent>
      </w:sdt>
      <w:r w:rsidR="00EF4593">
        <w:t xml:space="preserve"> bei </w:t>
      </w:r>
      <w:sdt>
        <w:sdtPr>
          <w:id w:val="921383168"/>
          <w:placeholder>
            <w:docPart w:val="BE289E05990F4E30837C74414625E3A1"/>
          </w:placeholder>
          <w:showingPlcHdr/>
        </w:sdtPr>
        <w:sdtEndPr/>
        <w:sdtContent>
          <w:r w:rsidR="00EF4593">
            <w:rPr>
              <w:rStyle w:val="Platzhaltertext"/>
            </w:rPr>
            <w:t>Weiterbildungsinstitut eingeben</w:t>
          </w:r>
        </w:sdtContent>
      </w:sdt>
      <w:r w:rsidR="00EF4593">
        <w:t xml:space="preserve"> </w:t>
      </w:r>
      <w:r w:rsidR="00EF4593" w:rsidRPr="00EF4593">
        <w:t>und den damit verbundenen Kredit gegen Unterzeichnung einer Rückzahlungsvereinbarung (Revers).</w:t>
      </w:r>
    </w:p>
    <w:p w:rsidR="00DD5C42" w:rsidRPr="00336989" w:rsidRDefault="00DD5C42" w:rsidP="00DD5C42"/>
    <w:p w:rsidR="00EF4593" w:rsidRDefault="00EF4593" w:rsidP="0047600E">
      <w:pPr>
        <w:pStyle w:val="Aufzhlung1"/>
      </w:pPr>
      <w:r w:rsidRPr="00C65C16">
        <w:rPr>
          <w:b/>
        </w:rPr>
        <w:t>B</w:t>
      </w:r>
      <w:r w:rsidRPr="008703C3">
        <w:rPr>
          <w:b/>
        </w:rPr>
        <w:t xml:space="preserve">ezahlter Urlaub im Umfang von maximal </w:t>
      </w:r>
      <w:sdt>
        <w:sdtPr>
          <w:rPr>
            <w:b/>
          </w:rPr>
          <w:id w:val="-220290135"/>
          <w:placeholder>
            <w:docPart w:val="DEAE3C89DC444DFDB5BFECBDFBC68741"/>
          </w:placeholder>
          <w:showingPlcHdr/>
        </w:sdtPr>
        <w:sdtEndPr/>
        <w:sdtContent>
          <w:r w:rsidR="004C3DED" w:rsidRPr="004C3DED">
            <w:rPr>
              <w:rStyle w:val="Platzhaltertext"/>
              <w:b/>
            </w:rPr>
            <w:t>Anzahl Arbeitstage eingeben</w:t>
          </w:r>
        </w:sdtContent>
      </w:sdt>
      <w:r w:rsidRPr="008703C3">
        <w:rPr>
          <w:b/>
        </w:rPr>
        <w:t xml:space="preserve"> Arbeitstagen zu einem B</w:t>
      </w:r>
      <w:r w:rsidRPr="00C65C16">
        <w:rPr>
          <w:b/>
        </w:rPr>
        <w:t xml:space="preserve">eschäftigungsgrad von </w:t>
      </w:r>
      <w:sdt>
        <w:sdtPr>
          <w:rPr>
            <w:b/>
          </w:rPr>
          <w:id w:val="1873647025"/>
          <w:placeholder>
            <w:docPart w:val="CDE821F48E774401BA74CEDE323CAC96"/>
          </w:placeholder>
          <w:showingPlcHdr/>
        </w:sdtPr>
        <w:sdtEndPr/>
        <w:sdtContent>
          <w:r w:rsidRPr="00C65C16">
            <w:rPr>
              <w:rStyle w:val="Platzhaltertext"/>
              <w:b/>
            </w:rPr>
            <w:t>Beschäftigungsgrad eingeben</w:t>
          </w:r>
        </w:sdtContent>
      </w:sdt>
      <w:r w:rsidRPr="00C65C16">
        <w:rPr>
          <w:b/>
        </w:rPr>
        <w:t>%</w:t>
      </w:r>
      <w:r>
        <w:t xml:space="preserve">. </w:t>
      </w:r>
      <w:r w:rsidRPr="00C65C16">
        <w:rPr>
          <w:b/>
        </w:rPr>
        <w:t xml:space="preserve">Dies entspricht </w:t>
      </w:r>
      <w:sdt>
        <w:sdtPr>
          <w:rPr>
            <w:b/>
          </w:rPr>
          <w:id w:val="-904530686"/>
          <w:placeholder>
            <w:docPart w:val="2C867DFB267444A5A71C5BD333EBD9C9"/>
          </w:placeholder>
          <w:showingPlcHdr/>
        </w:sdtPr>
        <w:sdtEndPr/>
        <w:sdtContent>
          <w:r w:rsidRPr="00C65C16">
            <w:rPr>
              <w:rStyle w:val="Platzhaltertext"/>
              <w:b/>
            </w:rPr>
            <w:t>Anzahl Stunden eintragen</w:t>
          </w:r>
        </w:sdtContent>
      </w:sdt>
      <w:r w:rsidR="0047600E" w:rsidRPr="00C65C16">
        <w:rPr>
          <w:b/>
        </w:rPr>
        <w:t xml:space="preserve"> Stunden.</w:t>
      </w:r>
      <w:r w:rsidR="0047600E" w:rsidRPr="00C65C16">
        <w:rPr>
          <w:b/>
        </w:rPr>
        <w:br/>
      </w:r>
      <w:r w:rsidR="0047600E" w:rsidRPr="0047600E">
        <w:t>Davon reverspflichtig gemäss Art. 179 Abs. 1 Bst. b PV</w:t>
      </w:r>
      <w:r w:rsidR="0047600E">
        <w:t xml:space="preserve"> </w:t>
      </w:r>
      <w:sdt>
        <w:sdtPr>
          <w:id w:val="-503352924"/>
          <w:placeholder>
            <w:docPart w:val="92FD0AEB06CC48E493E4885E8931C13A"/>
          </w:placeholder>
          <w:showingPlcHdr/>
        </w:sdtPr>
        <w:sdtEndPr/>
        <w:sdtContent>
          <w:r w:rsidR="004C3DED">
            <w:rPr>
              <w:rStyle w:val="Platzhaltertext"/>
            </w:rPr>
            <w:t>V</w:t>
          </w:r>
          <w:r w:rsidR="0047600E">
            <w:rPr>
              <w:rStyle w:val="Platzhaltertext"/>
            </w:rPr>
            <w:t xml:space="preserve">om bewilligten </w:t>
          </w:r>
          <w:r w:rsidR="000D3D4C">
            <w:rPr>
              <w:rStyle w:val="Platzhaltertext"/>
            </w:rPr>
            <w:t>Urlaub</w:t>
          </w:r>
          <w:r w:rsidR="0047600E">
            <w:rPr>
              <w:rStyle w:val="Platzhaltertext"/>
            </w:rPr>
            <w:t xml:space="preserve"> sind </w:t>
          </w:r>
          <w:r w:rsidR="000D3D4C">
            <w:rPr>
              <w:rStyle w:val="Platzhaltertext"/>
            </w:rPr>
            <w:t>10 Arbeitstage</w:t>
          </w:r>
          <w:r w:rsidR="0047600E">
            <w:rPr>
              <w:rStyle w:val="Platzhaltertext"/>
            </w:rPr>
            <w:t xml:space="preserve"> zu subtrahieren</w:t>
          </w:r>
        </w:sdtContent>
      </w:sdt>
      <w:r w:rsidR="00C30010">
        <w:t xml:space="preserve"> Arbeitstage</w:t>
      </w:r>
      <w:r w:rsidR="0047600E">
        <w:t>.</w:t>
      </w:r>
    </w:p>
    <w:p w:rsidR="000D3D4C" w:rsidRDefault="000D3D4C" w:rsidP="0047600E">
      <w:pPr>
        <w:pStyle w:val="Aufzhlung1"/>
      </w:pPr>
      <w:r>
        <w:rPr>
          <w:b/>
        </w:rPr>
        <w:lastRenderedPageBreak/>
        <w:t xml:space="preserve">Betrag von </w:t>
      </w:r>
      <w:sdt>
        <w:sdtPr>
          <w:rPr>
            <w:b/>
          </w:rPr>
          <w:id w:val="1294328206"/>
          <w:placeholder>
            <w:docPart w:val="85EC1A182E7C415FA160235B17894787"/>
          </w:placeholder>
          <w:showingPlcHdr/>
        </w:sdtPr>
        <w:sdtEndPr/>
        <w:sdtContent>
          <w:r w:rsidR="004C3DED">
            <w:rPr>
              <w:rStyle w:val="Platzhaltertext"/>
            </w:rPr>
            <w:t>D</w:t>
          </w:r>
          <w:r>
            <w:rPr>
              <w:rStyle w:val="Platzhaltertext"/>
            </w:rPr>
            <w:t>en unten berechneten Betrag eingeben</w:t>
          </w:r>
        </w:sdtContent>
      </w:sdt>
      <w:r>
        <w:rPr>
          <w:b/>
        </w:rPr>
        <w:t xml:space="preserve"> CHF</w:t>
      </w:r>
      <w:r>
        <w:rPr>
          <w:b/>
        </w:rPr>
        <w:br/>
      </w:r>
      <w:r>
        <w:t xml:space="preserve">Davon reverspflichtig gemäss Art. 179 Abs. 1 Bst. a PV CHF </w:t>
      </w:r>
      <w:sdt>
        <w:sdtPr>
          <w:id w:val="1949890023"/>
          <w:placeholder>
            <w:docPart w:val="BEFED9D8E9104DE58FECA08526C7600B"/>
          </w:placeholder>
          <w:showingPlcHdr/>
        </w:sdtPr>
        <w:sdtEndPr/>
        <w:sdtContent>
          <w:r w:rsidR="004C3DED">
            <w:rPr>
              <w:rStyle w:val="Platzhaltertext"/>
            </w:rPr>
            <w:t>V</w:t>
          </w:r>
          <w:r>
            <w:rPr>
              <w:rStyle w:val="Platzhaltertext"/>
            </w:rPr>
            <w:t>om bewilligten</w:t>
          </w:r>
          <w:r w:rsidR="00C30010">
            <w:rPr>
              <w:rStyle w:val="Platzhaltertext"/>
            </w:rPr>
            <w:t xml:space="preserve"> Betrag sind CHF 3'000 zu subtrahieren</w:t>
          </w:r>
        </w:sdtContent>
      </w:sdt>
      <w:r w:rsidR="00C30010">
        <w:t>.</w:t>
      </w:r>
    </w:p>
    <w:p w:rsidR="00EF4593" w:rsidRDefault="00EF4593" w:rsidP="00DD5C42"/>
    <w:p w:rsidR="00EF4593" w:rsidRDefault="00EF4593" w:rsidP="00DD5C42"/>
    <w:tbl>
      <w:tblPr>
        <w:tblStyle w:val="BEFormular-Tabelle"/>
        <w:tblW w:w="0" w:type="auto"/>
        <w:tblLook w:val="04A0" w:firstRow="1" w:lastRow="0" w:firstColumn="1" w:lastColumn="0" w:noHBand="0" w:noVBand="1"/>
      </w:tblPr>
      <w:tblGrid>
        <w:gridCol w:w="4872"/>
        <w:gridCol w:w="238"/>
        <w:gridCol w:w="4868"/>
      </w:tblGrid>
      <w:tr w:rsidR="0047600E" w:rsidRPr="002565CF" w:rsidTr="0075247C">
        <w:trPr>
          <w:trHeight w:val="680"/>
        </w:trPr>
        <w:tc>
          <w:tcPr>
            <w:tcW w:w="4872" w:type="dxa"/>
            <w:tcBorders>
              <w:bottom w:val="single" w:sz="4" w:space="0" w:color="B1B9BD" w:themeColor="background2"/>
            </w:tcBorders>
            <w:vAlign w:val="bottom"/>
          </w:tcPr>
          <w:p w:rsidR="0047600E" w:rsidRPr="00F05B14" w:rsidRDefault="00683C0C" w:rsidP="0075247C">
            <w:pPr>
              <w:pStyle w:val="Text85pt"/>
              <w:spacing w:after="130"/>
            </w:pPr>
            <w:sdt>
              <w:sdtPr>
                <w:id w:val="-907146783"/>
                <w:placeholder>
                  <w:docPart w:val="FA1DDA81611445AF80F465BD42BCD2B8"/>
                </w:placeholder>
                <w:temporary/>
                <w:showingPlcHdr/>
                <w:text/>
              </w:sdtPr>
              <w:sdtEndPr/>
              <w:sdtContent>
                <w:r w:rsidR="0047600E" w:rsidRPr="002565CF">
                  <w:rPr>
                    <w:rStyle w:val="Platzhaltertext"/>
                  </w:rPr>
                  <w:t xml:space="preserve">Ort, </w:t>
                </w:r>
                <w:r w:rsidR="0047600E">
                  <w:rPr>
                    <w:rStyle w:val="Platzhaltertext"/>
                  </w:rPr>
                  <w:t>Datum</w:t>
                </w:r>
              </w:sdtContent>
            </w:sdt>
          </w:p>
        </w:tc>
        <w:tc>
          <w:tcPr>
            <w:tcW w:w="238" w:type="dxa"/>
            <w:vAlign w:val="top"/>
          </w:tcPr>
          <w:p w:rsidR="0047600E" w:rsidRPr="002565CF" w:rsidRDefault="0047600E" w:rsidP="0075247C">
            <w:pPr>
              <w:pStyle w:val="Text65pt"/>
              <w:rPr>
                <w:lang w:val="de-CH"/>
              </w:rPr>
            </w:pPr>
          </w:p>
        </w:tc>
        <w:tc>
          <w:tcPr>
            <w:tcW w:w="4868" w:type="dxa"/>
            <w:tcBorders>
              <w:bottom w:val="single" w:sz="4" w:space="0" w:color="B1B9BD" w:themeColor="background2"/>
            </w:tcBorders>
            <w:vAlign w:val="bottom"/>
          </w:tcPr>
          <w:p w:rsidR="0047600E" w:rsidRPr="002565CF" w:rsidRDefault="00683C0C" w:rsidP="0075247C">
            <w:pPr>
              <w:pStyle w:val="Text85pt"/>
              <w:spacing w:after="130"/>
            </w:pPr>
            <w:sdt>
              <w:sdtPr>
                <w:id w:val="-2133545953"/>
                <w:placeholder>
                  <w:docPart w:val="9C89F0E3D106431ABD8A48DC951BC876"/>
                </w:placeholder>
                <w:temporary/>
                <w:showingPlcHdr/>
                <w:text/>
              </w:sdtPr>
              <w:sdtEndPr/>
              <w:sdtContent>
                <w:r w:rsidR="0047600E" w:rsidRPr="002565CF">
                  <w:rPr>
                    <w:rStyle w:val="Platzhaltertext"/>
                  </w:rPr>
                  <w:t xml:space="preserve">Ort, </w:t>
                </w:r>
                <w:r w:rsidR="0047600E">
                  <w:rPr>
                    <w:rStyle w:val="Platzhaltertext"/>
                  </w:rPr>
                  <w:t>Datum</w:t>
                </w:r>
              </w:sdtContent>
            </w:sdt>
          </w:p>
        </w:tc>
      </w:tr>
      <w:tr w:rsidR="0047600E" w:rsidRPr="002565CF" w:rsidTr="0075247C">
        <w:trPr>
          <w:trHeight w:val="60"/>
        </w:trPr>
        <w:tc>
          <w:tcPr>
            <w:tcW w:w="4872" w:type="dxa"/>
            <w:tcBorders>
              <w:top w:val="single" w:sz="4" w:space="0" w:color="B1B9BD" w:themeColor="background2"/>
            </w:tcBorders>
          </w:tcPr>
          <w:p w:rsidR="0047600E" w:rsidRPr="002565CF" w:rsidRDefault="0047600E" w:rsidP="0075247C">
            <w:pPr>
              <w:pStyle w:val="Text65pt"/>
              <w:rPr>
                <w:lang w:val="de-CH"/>
              </w:rPr>
            </w:pPr>
            <w:r>
              <w:rPr>
                <w:lang w:val="de-CH"/>
              </w:rPr>
              <w:t>O</w:t>
            </w:r>
            <w:proofErr w:type="spellStart"/>
            <w:r>
              <w:t>rt</w:t>
            </w:r>
            <w:proofErr w:type="spellEnd"/>
            <w:r>
              <w:t>, Datum</w:t>
            </w:r>
          </w:p>
        </w:tc>
        <w:tc>
          <w:tcPr>
            <w:tcW w:w="238" w:type="dxa"/>
          </w:tcPr>
          <w:p w:rsidR="0047600E" w:rsidRPr="002565CF" w:rsidRDefault="0047600E" w:rsidP="0075247C">
            <w:pPr>
              <w:pStyle w:val="Text65pt"/>
              <w:rPr>
                <w:lang w:val="de-CH"/>
              </w:rPr>
            </w:pPr>
          </w:p>
        </w:tc>
        <w:tc>
          <w:tcPr>
            <w:tcW w:w="4868" w:type="dxa"/>
            <w:tcBorders>
              <w:top w:val="single" w:sz="4" w:space="0" w:color="B1B9BD" w:themeColor="background2"/>
            </w:tcBorders>
          </w:tcPr>
          <w:p w:rsidR="0047600E" w:rsidRPr="002565CF" w:rsidRDefault="0047600E" w:rsidP="0075247C">
            <w:pPr>
              <w:pStyle w:val="Text65pt"/>
              <w:rPr>
                <w:lang w:val="de-CH"/>
              </w:rPr>
            </w:pPr>
            <w:r>
              <w:rPr>
                <w:lang w:val="de-CH"/>
              </w:rPr>
              <w:t>O</w:t>
            </w:r>
            <w:proofErr w:type="spellStart"/>
            <w:r>
              <w:t>rt</w:t>
            </w:r>
            <w:proofErr w:type="spellEnd"/>
            <w:r>
              <w:t>, Datum</w:t>
            </w:r>
          </w:p>
        </w:tc>
      </w:tr>
      <w:tr w:rsidR="0047600E" w:rsidRPr="002565CF" w:rsidTr="0075247C">
        <w:trPr>
          <w:trHeight w:val="680"/>
        </w:trPr>
        <w:tc>
          <w:tcPr>
            <w:tcW w:w="4872" w:type="dxa"/>
            <w:tcBorders>
              <w:bottom w:val="single" w:sz="4" w:space="0" w:color="B1B9BD" w:themeColor="background2"/>
            </w:tcBorders>
          </w:tcPr>
          <w:p w:rsidR="0047600E" w:rsidRPr="002565CF" w:rsidRDefault="0047600E" w:rsidP="0075247C"/>
        </w:tc>
        <w:tc>
          <w:tcPr>
            <w:tcW w:w="238" w:type="dxa"/>
          </w:tcPr>
          <w:p w:rsidR="0047600E" w:rsidRPr="002565CF" w:rsidRDefault="0047600E" w:rsidP="0075247C"/>
        </w:tc>
        <w:tc>
          <w:tcPr>
            <w:tcW w:w="4868" w:type="dxa"/>
            <w:tcBorders>
              <w:bottom w:val="single" w:sz="4" w:space="0" w:color="B1B9BD" w:themeColor="background2"/>
            </w:tcBorders>
          </w:tcPr>
          <w:p w:rsidR="0047600E" w:rsidRPr="002565CF" w:rsidRDefault="0047600E" w:rsidP="0075247C"/>
        </w:tc>
      </w:tr>
      <w:tr w:rsidR="0047600E" w:rsidRPr="002565CF" w:rsidTr="0075247C">
        <w:trPr>
          <w:trHeight w:val="441"/>
        </w:trPr>
        <w:tc>
          <w:tcPr>
            <w:tcW w:w="4872" w:type="dxa"/>
            <w:tcBorders>
              <w:top w:val="single" w:sz="4" w:space="0" w:color="B1B9BD" w:themeColor="background2"/>
            </w:tcBorders>
            <w:vAlign w:val="top"/>
          </w:tcPr>
          <w:p w:rsidR="0047600E" w:rsidRDefault="00683C0C" w:rsidP="0075247C">
            <w:pPr>
              <w:pStyle w:val="Text65pt"/>
              <w:rPr>
                <w:lang w:val="de-CH"/>
              </w:rPr>
            </w:pPr>
            <w:sdt>
              <w:sdtPr>
                <w:rPr>
                  <w:lang w:val="de-CH"/>
                </w:rPr>
                <w:id w:val="-504743661"/>
                <w:placeholder>
                  <w:docPart w:val="9140B3BC1BA742A2913320AF7513D656"/>
                </w:placeholder>
                <w:temporary/>
                <w:showingPlcHdr/>
                <w:text/>
              </w:sdtPr>
              <w:sdtEndPr/>
              <w:sdtContent>
                <w:r w:rsidR="0047600E" w:rsidRPr="002565CF">
                  <w:rPr>
                    <w:rStyle w:val="Platzhaltertext"/>
                    <w:lang w:val="de-CH"/>
                  </w:rPr>
                  <w:t>Vorname Name</w:t>
                </w:r>
                <w:r w:rsidR="0047600E">
                  <w:rPr>
                    <w:rStyle w:val="Platzhaltertext"/>
                    <w:lang w:val="de-CH"/>
                  </w:rPr>
                  <w:t xml:space="preserve"> (finanzkompetentes Organ)</w:t>
                </w:r>
              </w:sdtContent>
            </w:sdt>
            <w:r w:rsidR="0047600E">
              <w:rPr>
                <w:lang w:val="de-CH"/>
              </w:rPr>
              <w:t xml:space="preserve">, </w:t>
            </w:r>
            <w:sdt>
              <w:sdtPr>
                <w:rPr>
                  <w:lang w:val="de-CH"/>
                </w:rPr>
                <w:id w:val="-289754286"/>
                <w:placeholder>
                  <w:docPart w:val="B4B474C3E9684CD584E2EED4E6A1FA7D"/>
                </w:placeholder>
                <w:temporary/>
                <w:showingPlcHdr/>
                <w:text/>
              </w:sdtPr>
              <w:sdtEndPr/>
              <w:sdtContent>
                <w:r w:rsidR="0047600E" w:rsidRPr="00604A04">
                  <w:rPr>
                    <w:rStyle w:val="Platzhaltertext"/>
                    <w:lang w:val="de-CH"/>
                  </w:rPr>
                  <w:t>Funktion</w:t>
                </w:r>
              </w:sdtContent>
            </w:sdt>
          </w:p>
          <w:p w:rsidR="0047600E" w:rsidRPr="002565CF" w:rsidRDefault="00683C0C" w:rsidP="0075247C">
            <w:pPr>
              <w:pStyle w:val="Text65pt"/>
              <w:rPr>
                <w:lang w:val="de-CH"/>
              </w:rPr>
            </w:pPr>
            <w:sdt>
              <w:sdtPr>
                <w:rPr>
                  <w:lang w:val="de-CH"/>
                </w:rPr>
                <w:id w:val="-1561394695"/>
                <w:placeholder>
                  <w:docPart w:val="E0CD4C279D954D4C9A6E511F44A234BD"/>
                </w:placeholder>
                <w:temporary/>
                <w:showingPlcHdr/>
                <w:text/>
              </w:sdtPr>
              <w:sdtEndPr/>
              <w:sdtContent>
                <w:r w:rsidR="0047600E">
                  <w:rPr>
                    <w:rStyle w:val="Platzhaltertext"/>
                  </w:rPr>
                  <w:t>Organisationseinheit</w:t>
                </w:r>
              </w:sdtContent>
            </w:sdt>
          </w:p>
        </w:tc>
        <w:tc>
          <w:tcPr>
            <w:tcW w:w="238" w:type="dxa"/>
            <w:vAlign w:val="top"/>
          </w:tcPr>
          <w:p w:rsidR="0047600E" w:rsidRPr="002565CF" w:rsidRDefault="0047600E" w:rsidP="0075247C">
            <w:pPr>
              <w:pStyle w:val="Text65pt"/>
              <w:rPr>
                <w:lang w:val="de-CH"/>
              </w:rPr>
            </w:pPr>
          </w:p>
        </w:tc>
        <w:tc>
          <w:tcPr>
            <w:tcW w:w="4868" w:type="dxa"/>
            <w:tcBorders>
              <w:top w:val="single" w:sz="4" w:space="0" w:color="B1B9BD" w:themeColor="background2"/>
            </w:tcBorders>
            <w:vAlign w:val="top"/>
          </w:tcPr>
          <w:p w:rsidR="0047600E" w:rsidRDefault="00683C0C" w:rsidP="0075247C">
            <w:pPr>
              <w:pStyle w:val="Text65pt"/>
              <w:rPr>
                <w:lang w:val="de-CH"/>
              </w:rPr>
            </w:pPr>
            <w:sdt>
              <w:sdtPr>
                <w:rPr>
                  <w:lang w:val="de-CH"/>
                </w:rPr>
                <w:id w:val="1055506069"/>
                <w:placeholder>
                  <w:docPart w:val="3C6554650F4A45E69CC1E44555E14FEC"/>
                </w:placeholder>
                <w:temporary/>
                <w:showingPlcHdr/>
                <w:text/>
              </w:sdtPr>
              <w:sdtEndPr/>
              <w:sdtContent>
                <w:r w:rsidR="0047600E" w:rsidRPr="002565CF">
                  <w:rPr>
                    <w:rStyle w:val="Platzhaltertext"/>
                    <w:lang w:val="de-CH"/>
                  </w:rPr>
                  <w:t>Vorname Name</w:t>
                </w:r>
                <w:r w:rsidR="0047600E">
                  <w:rPr>
                    <w:rStyle w:val="Platzhaltertext"/>
                    <w:lang w:val="de-CH"/>
                  </w:rPr>
                  <w:t xml:space="preserve"> (finanzkompetentes Organ)</w:t>
                </w:r>
              </w:sdtContent>
            </w:sdt>
            <w:r w:rsidR="0047600E">
              <w:rPr>
                <w:lang w:val="de-CH"/>
              </w:rPr>
              <w:t xml:space="preserve">, </w:t>
            </w:r>
            <w:sdt>
              <w:sdtPr>
                <w:rPr>
                  <w:lang w:val="de-CH"/>
                </w:rPr>
                <w:id w:val="-1195921524"/>
                <w:placeholder>
                  <w:docPart w:val="FAB6E14EEA724931AE6F400844B293AC"/>
                </w:placeholder>
                <w:temporary/>
                <w:showingPlcHdr/>
                <w:text/>
              </w:sdtPr>
              <w:sdtEndPr/>
              <w:sdtContent>
                <w:r w:rsidR="0047600E" w:rsidRPr="00604A04">
                  <w:rPr>
                    <w:rStyle w:val="Platzhaltertext"/>
                    <w:lang w:val="de-CH"/>
                  </w:rPr>
                  <w:t>Funktion</w:t>
                </w:r>
              </w:sdtContent>
            </w:sdt>
          </w:p>
          <w:p w:rsidR="0047600E" w:rsidRPr="00962CA1" w:rsidRDefault="00683C0C" w:rsidP="0075247C">
            <w:pPr>
              <w:pStyle w:val="Text65pt"/>
              <w:jc w:val="both"/>
            </w:pPr>
            <w:sdt>
              <w:sdtPr>
                <w:rPr>
                  <w:lang w:val="de-CH"/>
                </w:rPr>
                <w:id w:val="-442695922"/>
                <w:placeholder>
                  <w:docPart w:val="9ABAC063FDC6402485003B691E3D12CD"/>
                </w:placeholder>
                <w:temporary/>
                <w:showingPlcHdr/>
                <w:text/>
              </w:sdtPr>
              <w:sdtEndPr/>
              <w:sdtContent>
                <w:r w:rsidR="0047600E">
                  <w:rPr>
                    <w:rStyle w:val="Platzhaltertext"/>
                  </w:rPr>
                  <w:t>Organisationseinheit</w:t>
                </w:r>
              </w:sdtContent>
            </w:sdt>
          </w:p>
        </w:tc>
      </w:tr>
    </w:tbl>
    <w:p w:rsidR="00EF4593" w:rsidRDefault="00EF4593" w:rsidP="00DD5C42"/>
    <w:p w:rsidR="0047600E" w:rsidRDefault="0047600E">
      <w:pPr>
        <w:spacing w:after="200" w:line="24" w:lineRule="auto"/>
      </w:pPr>
      <w:r>
        <w:br w:type="page"/>
      </w:r>
    </w:p>
    <w:p w:rsidR="00EF4593" w:rsidRDefault="0047600E" w:rsidP="0047600E">
      <w:pPr>
        <w:pStyle w:val="berschrift1"/>
      </w:pPr>
      <w:r>
        <w:lastRenderedPageBreak/>
        <w:t>Revers</w:t>
      </w:r>
    </w:p>
    <w:p w:rsidR="00EF4593" w:rsidRDefault="00683C0C" w:rsidP="00DD5C42">
      <w:sdt>
        <w:sdtPr>
          <w:id w:val="-306088214"/>
          <w:placeholder>
            <w:docPart w:val="365A152B06374DEB96505A9400993B12"/>
          </w:placeholder>
          <w:showingPlcHdr/>
        </w:sdtPr>
        <w:sdtEndPr/>
        <w:sdtContent>
          <w:r w:rsidR="000B0D63">
            <w:rPr>
              <w:rStyle w:val="Platzhaltertext"/>
            </w:rPr>
            <w:t>Frau / Herr Vorname Name</w:t>
          </w:r>
        </w:sdtContent>
      </w:sdt>
      <w:r w:rsidR="000B0D63">
        <w:t xml:space="preserve"> </w:t>
      </w:r>
      <w:r w:rsidR="000B0D63" w:rsidRPr="000B0D63">
        <w:t>verpflichtet sich, bei Abbruch oder bei Austritt während oder nach Abschluss der Ausbildung zur Rückzahlung der bezogenen reverspflichtigen Beiträge und des rev</w:t>
      </w:r>
      <w:r w:rsidR="00C30010">
        <w:t>erspflichtigen Nettogehaltes ge</w:t>
      </w:r>
      <w:r w:rsidR="000B0D63" w:rsidRPr="000B0D63">
        <w:t>mäss Art. 178 ff. PV.</w:t>
      </w:r>
    </w:p>
    <w:p w:rsidR="00EF4593" w:rsidRDefault="00EF4593" w:rsidP="00DD5C42"/>
    <w:tbl>
      <w:tblPr>
        <w:tblStyle w:val="BEFormular-Tabelle"/>
        <w:tblW w:w="0" w:type="auto"/>
        <w:tblLook w:val="04A0" w:firstRow="1" w:lastRow="0" w:firstColumn="1" w:lastColumn="0" w:noHBand="0" w:noVBand="1"/>
      </w:tblPr>
      <w:tblGrid>
        <w:gridCol w:w="4872"/>
        <w:gridCol w:w="238"/>
        <w:gridCol w:w="4868"/>
      </w:tblGrid>
      <w:tr w:rsidR="000B0D63" w:rsidRPr="002565CF" w:rsidTr="0075247C">
        <w:trPr>
          <w:trHeight w:val="850"/>
        </w:trPr>
        <w:sdt>
          <w:sdtPr>
            <w:id w:val="523987138"/>
            <w:placeholder>
              <w:docPart w:val="228507A845B74EDDB839B44E38DC1D86"/>
            </w:placeholder>
            <w:showingPlcHdr/>
          </w:sdtPr>
          <w:sdtEndPr/>
          <w:sdtContent>
            <w:tc>
              <w:tcPr>
                <w:tcW w:w="4872" w:type="dxa"/>
                <w:tcBorders>
                  <w:bottom w:val="single" w:sz="4" w:space="0" w:color="B1B9BD" w:themeColor="background2"/>
                </w:tcBorders>
                <w:vAlign w:val="bottom"/>
              </w:tcPr>
              <w:p w:rsidR="000B0D63" w:rsidRPr="00F05B14" w:rsidRDefault="001D1E73" w:rsidP="001D1E73">
                <w:pPr>
                  <w:pStyle w:val="Text85pt"/>
                  <w:spacing w:after="130"/>
                </w:pPr>
                <w:r>
                  <w:rPr>
                    <w:rStyle w:val="Platzhaltertext"/>
                  </w:rPr>
                  <w:t>Ort, Datum</w:t>
                </w:r>
              </w:p>
            </w:tc>
          </w:sdtContent>
        </w:sdt>
        <w:tc>
          <w:tcPr>
            <w:tcW w:w="238" w:type="dxa"/>
            <w:vAlign w:val="top"/>
          </w:tcPr>
          <w:p w:rsidR="000B0D63" w:rsidRPr="002565CF" w:rsidRDefault="000B0D63" w:rsidP="0075247C">
            <w:pPr>
              <w:pStyle w:val="Text65pt"/>
              <w:rPr>
                <w:lang w:val="de-CH"/>
              </w:rPr>
            </w:pPr>
          </w:p>
        </w:tc>
        <w:tc>
          <w:tcPr>
            <w:tcW w:w="4868" w:type="dxa"/>
            <w:tcBorders>
              <w:bottom w:val="single" w:sz="4" w:space="0" w:color="B1B9BD" w:themeColor="background2"/>
            </w:tcBorders>
            <w:vAlign w:val="bottom"/>
          </w:tcPr>
          <w:p w:rsidR="000B0D63" w:rsidRPr="002565CF" w:rsidRDefault="000B0D63" w:rsidP="0075247C">
            <w:pPr>
              <w:pStyle w:val="Text85pt"/>
              <w:spacing w:after="130"/>
            </w:pPr>
          </w:p>
        </w:tc>
      </w:tr>
      <w:tr w:rsidR="000B0D63" w:rsidRPr="002565CF" w:rsidTr="0075247C">
        <w:tc>
          <w:tcPr>
            <w:tcW w:w="4872" w:type="dxa"/>
            <w:tcBorders>
              <w:top w:val="single" w:sz="4" w:space="0" w:color="B1B9BD" w:themeColor="background2"/>
            </w:tcBorders>
          </w:tcPr>
          <w:p w:rsidR="000B0D63" w:rsidRPr="002565CF" w:rsidRDefault="000B0D63" w:rsidP="0075247C">
            <w:pPr>
              <w:pStyle w:val="Text65pt"/>
              <w:rPr>
                <w:lang w:val="de-CH"/>
              </w:rPr>
            </w:pPr>
            <w:r>
              <w:rPr>
                <w:lang w:val="de-CH"/>
              </w:rPr>
              <w:t>O</w:t>
            </w:r>
            <w:r w:rsidRPr="001D1E73">
              <w:rPr>
                <w:lang w:val="de-CH"/>
              </w:rPr>
              <w:t>rt, Datum</w:t>
            </w:r>
          </w:p>
        </w:tc>
        <w:tc>
          <w:tcPr>
            <w:tcW w:w="238" w:type="dxa"/>
          </w:tcPr>
          <w:p w:rsidR="000B0D63" w:rsidRPr="002565CF" w:rsidRDefault="000B0D63" w:rsidP="0075247C">
            <w:pPr>
              <w:pStyle w:val="Text65pt"/>
              <w:rPr>
                <w:lang w:val="de-CH"/>
              </w:rPr>
            </w:pPr>
          </w:p>
        </w:tc>
        <w:tc>
          <w:tcPr>
            <w:tcW w:w="4868" w:type="dxa"/>
            <w:tcBorders>
              <w:top w:val="single" w:sz="4" w:space="0" w:color="B1B9BD" w:themeColor="background2"/>
            </w:tcBorders>
          </w:tcPr>
          <w:p w:rsidR="000B0D63" w:rsidRPr="002565CF" w:rsidRDefault="000B0D63" w:rsidP="0075247C">
            <w:pPr>
              <w:pStyle w:val="Text65pt"/>
              <w:rPr>
                <w:lang w:val="de-CH"/>
              </w:rPr>
            </w:pPr>
            <w:r>
              <w:rPr>
                <w:lang w:val="de-CH"/>
              </w:rPr>
              <w:t>Unterschrift</w:t>
            </w:r>
          </w:p>
        </w:tc>
      </w:tr>
    </w:tbl>
    <w:p w:rsidR="00EF4593" w:rsidRDefault="00EF4593" w:rsidP="00DD5C42"/>
    <w:p w:rsidR="00EF4593" w:rsidRDefault="00EF4593" w:rsidP="00DD5C42"/>
    <w:p w:rsidR="000B0D63" w:rsidRDefault="000B0D63" w:rsidP="00DD5C42"/>
    <w:p w:rsidR="000B0D63" w:rsidRDefault="000B0D63" w:rsidP="00DD5C42"/>
    <w:p w:rsidR="000B0D63" w:rsidRDefault="000B0D63" w:rsidP="00DD5C42"/>
    <w:p w:rsidR="000B0D63" w:rsidRDefault="000B0D63" w:rsidP="00DD5C42"/>
    <w:p w:rsidR="000B0D63" w:rsidRDefault="000B0D63" w:rsidP="00DD5C42"/>
    <w:p w:rsidR="000B0D63" w:rsidRDefault="000B0D63" w:rsidP="00DD5C42"/>
    <w:p w:rsidR="000B0D63" w:rsidRDefault="000B0D63" w:rsidP="00DD5C42"/>
    <w:p w:rsidR="000B0D63" w:rsidRDefault="000B0D63" w:rsidP="00DD5C42"/>
    <w:p w:rsidR="000B0D63" w:rsidRDefault="000B0D63" w:rsidP="00DD5C42"/>
    <w:p w:rsidR="000B0D63" w:rsidRDefault="000B0D63" w:rsidP="00DD5C42"/>
    <w:p w:rsidR="000B0D63" w:rsidRDefault="000B0D63" w:rsidP="00DD5C42"/>
    <w:p w:rsidR="000B0D63" w:rsidRDefault="000B0D63" w:rsidP="00DD5C42"/>
    <w:p w:rsidR="000B0D63" w:rsidRDefault="000B0D63" w:rsidP="000B0D63">
      <w:pPr>
        <w:pStyle w:val="Text85pt"/>
        <w:tabs>
          <w:tab w:val="left" w:pos="1418"/>
          <w:tab w:val="left" w:pos="1701"/>
        </w:tabs>
      </w:pPr>
      <w:r w:rsidRPr="00CB2D79">
        <w:t>Original</w:t>
      </w:r>
      <w:r>
        <w:t xml:space="preserve"> an: </w:t>
      </w:r>
    </w:p>
    <w:p w:rsidR="000B0D63" w:rsidRDefault="000B0D63" w:rsidP="000B0D63">
      <w:pPr>
        <w:pStyle w:val="Aufzhlung85pt"/>
      </w:pPr>
      <w:r w:rsidRPr="00CB2D79">
        <w:t>Mitarbeiterin / Mitarbeiter</w:t>
      </w:r>
    </w:p>
    <w:p w:rsidR="000B0D63" w:rsidRDefault="000B0D63" w:rsidP="000B0D63">
      <w:pPr>
        <w:pStyle w:val="Aufzhlung85pt"/>
      </w:pPr>
      <w:r>
        <w:t>Personaldossier</w:t>
      </w:r>
    </w:p>
    <w:p w:rsidR="000B0D63" w:rsidRPr="00CB2D79" w:rsidRDefault="000B0D63" w:rsidP="003D49CC">
      <w:pPr>
        <w:pStyle w:val="Text85pt"/>
      </w:pPr>
    </w:p>
    <w:p w:rsidR="000B0D63" w:rsidRDefault="000B0D63" w:rsidP="000B0D63">
      <w:pPr>
        <w:pStyle w:val="Text85pt"/>
        <w:tabs>
          <w:tab w:val="left" w:pos="1418"/>
          <w:tab w:val="left" w:pos="1701"/>
        </w:tabs>
      </w:pPr>
      <w:r w:rsidRPr="00CB2D79">
        <w:t>Kopie</w:t>
      </w:r>
      <w:r>
        <w:t xml:space="preserve"> an:</w:t>
      </w:r>
      <w:bookmarkStart w:id="2" w:name="_Hlk13829083"/>
    </w:p>
    <w:p w:rsidR="000B0D63" w:rsidRDefault="000B0D63" w:rsidP="000B0D63">
      <w:pPr>
        <w:pStyle w:val="Aufzhlung85pt"/>
      </w:pPr>
      <w:r w:rsidRPr="00CB2D79">
        <w:t>P</w:t>
      </w:r>
      <w:bookmarkEnd w:id="2"/>
      <w:r w:rsidRPr="00CB2D79">
        <w:t>ersonalamt des Kantons Bern</w:t>
      </w:r>
      <w:r w:rsidR="006F35C5">
        <w:t>, Abt. PGM, Münstergasse 45, 301</w:t>
      </w:r>
      <w:r w:rsidRPr="00CB2D79">
        <w:t>1 Bern</w:t>
      </w:r>
    </w:p>
    <w:p w:rsidR="000B0D63" w:rsidRPr="00336989" w:rsidRDefault="000B0D63" w:rsidP="00CE1CD5">
      <w:pPr>
        <w:pStyle w:val="Aufzhlung85pt"/>
      </w:pPr>
      <w:r>
        <w:t>Vorgesetzte Person</w:t>
      </w:r>
    </w:p>
    <w:sectPr w:rsidR="000B0D63" w:rsidRPr="00336989" w:rsidSect="007254A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93B" w:rsidRDefault="00B3393B" w:rsidP="00F91D37">
      <w:pPr>
        <w:spacing w:line="240" w:lineRule="auto"/>
      </w:pPr>
      <w:r>
        <w:separator/>
      </w:r>
    </w:p>
  </w:endnote>
  <w:endnote w:type="continuationSeparator" w:id="0">
    <w:p w:rsidR="00B3393B" w:rsidRDefault="00B3393B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BD4A9C" w:rsidRDefault="00797FDE" w:rsidP="00632704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7695" behindDoc="0" locked="1" layoutInCell="1" allowOverlap="1" wp14:anchorId="277D5FEF" wp14:editId="0FD61F8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797FDE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683C0C" w:rsidRPr="00683C0C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683C0C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7D5FEF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7769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" filled="f" stroked="f" strokeweight=".5pt">
              <v:textbox inset="0,0,0,8mm">
                <w:txbxContent>
                  <w:p w:rsidR="00797FDE" w:rsidRPr="005C6148" w:rsidRDefault="00797FDE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683C0C" w:rsidRPr="00683C0C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683C0C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3C4D36" w:rsidRDefault="00797FDE" w:rsidP="003C4D36">
    <w:pPr>
      <w:tabs>
        <w:tab w:val="left" w:pos="2552"/>
        <w:tab w:val="left" w:pos="5103"/>
        <w:tab w:val="left" w:pos="7655"/>
        <w:tab w:val="right" w:pos="9979"/>
      </w:tabs>
      <w:spacing w:line="240" w:lineRule="auto"/>
      <w:rPr>
        <w:rFonts w:ascii="Arial" w:eastAsia="Arial" w:hAnsi="Arial"/>
        <w:sz w:val="13"/>
        <w:szCs w:val="13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5407" behindDoc="0" locked="1" layoutInCell="1" allowOverlap="1" wp14:anchorId="24CFB999" wp14:editId="500FFBBF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797FDE" w:rsidP="0075237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683C0C" w:rsidRPr="00683C0C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683C0C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FB999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6pt;margin-top:0;width:49.6pt;height:44.8pt;z-index:25166540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" filled="f" stroked="f" strokeweight=".5pt">
              <v:textbox inset="0,0,0,8mm">
                <w:txbxContent>
                  <w:p w:rsidR="00797FDE" w:rsidRPr="005C6148" w:rsidRDefault="00797FDE" w:rsidP="0075237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683C0C" w:rsidRPr="00683C0C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683C0C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93B" w:rsidRDefault="00B3393B" w:rsidP="00F91D37">
      <w:pPr>
        <w:spacing w:line="240" w:lineRule="auto"/>
      </w:pPr>
    </w:p>
    <w:p w:rsidR="00B3393B" w:rsidRDefault="00B3393B" w:rsidP="00F91D37">
      <w:pPr>
        <w:spacing w:line="240" w:lineRule="auto"/>
      </w:pPr>
    </w:p>
  </w:footnote>
  <w:footnote w:type="continuationSeparator" w:id="0">
    <w:p w:rsidR="00B3393B" w:rsidRDefault="00B3393B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D5069D" w:rsidRPr="00832D99" w:rsidTr="00840B34">
      <w:tc>
        <w:tcPr>
          <w:tcW w:w="5100" w:type="dxa"/>
        </w:tcPr>
        <w:p w:rsidR="00D5069D" w:rsidRPr="00D5069D" w:rsidRDefault="00D5069D" w:rsidP="00840B34">
          <w:pPr>
            <w:pStyle w:val="Kopfzeile"/>
            <w:rPr>
              <w:color w:val="FFFFFF" w:themeColor="background1"/>
            </w:rPr>
          </w:pPr>
        </w:p>
        <w:p w:rsidR="00D5069D" w:rsidRPr="00832D99" w:rsidRDefault="00D5069D" w:rsidP="00840B34">
          <w:pPr>
            <w:pStyle w:val="Kopfzeile"/>
          </w:pPr>
        </w:p>
      </w:tc>
      <w:tc>
        <w:tcPr>
          <w:tcW w:w="4878" w:type="dxa"/>
        </w:tcPr>
        <w:p w:rsidR="00D5069D" w:rsidRPr="00832D99" w:rsidRDefault="00D5069D" w:rsidP="00840B34">
          <w:pPr>
            <w:pStyle w:val="Kopfzeile"/>
          </w:pPr>
          <w:r>
            <w:rPr>
              <w:lang w:val="de-DE"/>
            </w:rPr>
            <w:fldChar w:fldCharType="begin"/>
          </w:r>
          <w:r>
            <w:rPr>
              <w:lang w:val="de-DE"/>
            </w:rPr>
            <w:instrText xml:space="preserve"> STYLEREF  Brieftitel  \* MERGEFORMAT </w:instrText>
          </w:r>
          <w:r>
            <w:rPr>
              <w:lang w:val="de-DE"/>
            </w:rPr>
            <w:fldChar w:fldCharType="separate"/>
          </w:r>
          <w:r w:rsidR="00683C0C">
            <w:rPr>
              <w:lang w:val="de-DE"/>
            </w:rPr>
            <w:t>Bewilligung einer Weiterbildung mit Rückzahlungspflicht</w:t>
          </w:r>
          <w:r>
            <w:rPr>
              <w:lang w:val="de-DE"/>
            </w:rPr>
            <w:fldChar w:fldCharType="end"/>
          </w:r>
        </w:p>
      </w:tc>
    </w:tr>
  </w:tbl>
  <w:p w:rsidR="00797FDE" w:rsidRPr="0039616D" w:rsidRDefault="00D5069D" w:rsidP="00D5069D">
    <w:pPr>
      <w:pStyle w:val="Kopfzeile"/>
    </w:pPr>
    <w:r w:rsidRPr="00B0249E">
      <w:drawing>
        <wp:anchor distT="0" distB="0" distL="114300" distR="114300" simplePos="0" relativeHeight="251679743" behindDoc="0" locked="1" layoutInCell="1" allowOverlap="1" wp14:anchorId="035BFA24" wp14:editId="7A97F723">
          <wp:simplePos x="0" y="0"/>
          <wp:positionH relativeFrom="page">
            <wp:posOffset>855133</wp:posOffset>
          </wp:positionH>
          <wp:positionV relativeFrom="page">
            <wp:posOffset>313267</wp:posOffset>
          </wp:positionV>
          <wp:extent cx="939600" cy="23040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Default="00797FDE" w:rsidP="000822A6">
    <w:pPr>
      <w:pStyle w:val="Kopfzeile"/>
      <w:jc w:val="right"/>
    </w:pPr>
    <w:r>
      <w:drawing>
        <wp:anchor distT="0" distB="0" distL="114300" distR="114300" simplePos="0" relativeHeight="251669503" behindDoc="0" locked="1" layoutInCell="1" allowOverlap="1" wp14:anchorId="24835CE0" wp14:editId="5E8EBC03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6"/>
  </w:num>
  <w:num w:numId="13">
    <w:abstractNumId w:val="13"/>
  </w:num>
  <w:num w:numId="14">
    <w:abstractNumId w:val="23"/>
  </w:num>
  <w:num w:numId="15">
    <w:abstractNumId w:val="22"/>
  </w:num>
  <w:num w:numId="16">
    <w:abstractNumId w:val="10"/>
  </w:num>
  <w:num w:numId="17">
    <w:abstractNumId w:val="1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2"/>
  </w:num>
  <w:num w:numId="21">
    <w:abstractNumId w:val="18"/>
  </w:num>
  <w:num w:numId="22">
    <w:abstractNumId w:val="17"/>
  </w:num>
  <w:num w:numId="23">
    <w:abstractNumId w:val="11"/>
  </w:num>
  <w:num w:numId="24">
    <w:abstractNumId w:val="1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93B"/>
    <w:rsid w:val="00002978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2B92"/>
    <w:rsid w:val="000409C8"/>
    <w:rsid w:val="00041700"/>
    <w:rsid w:val="0004410F"/>
    <w:rsid w:val="00045DA0"/>
    <w:rsid w:val="0004775B"/>
    <w:rsid w:val="00054BDC"/>
    <w:rsid w:val="000610F6"/>
    <w:rsid w:val="00061F5D"/>
    <w:rsid w:val="00063BC2"/>
    <w:rsid w:val="000701F1"/>
    <w:rsid w:val="0007095A"/>
    <w:rsid w:val="00071780"/>
    <w:rsid w:val="000822A6"/>
    <w:rsid w:val="000823C7"/>
    <w:rsid w:val="00084759"/>
    <w:rsid w:val="000863C3"/>
    <w:rsid w:val="00095CB1"/>
    <w:rsid w:val="0009664E"/>
    <w:rsid w:val="00096E8E"/>
    <w:rsid w:val="00097476"/>
    <w:rsid w:val="000A1884"/>
    <w:rsid w:val="000A42E5"/>
    <w:rsid w:val="000B0159"/>
    <w:rsid w:val="000B0D63"/>
    <w:rsid w:val="000B595D"/>
    <w:rsid w:val="000B64EC"/>
    <w:rsid w:val="000C49C1"/>
    <w:rsid w:val="000C5AA0"/>
    <w:rsid w:val="000D06EA"/>
    <w:rsid w:val="000D1743"/>
    <w:rsid w:val="000D2B21"/>
    <w:rsid w:val="000D3D4C"/>
    <w:rsid w:val="000D7F08"/>
    <w:rsid w:val="000E0CEF"/>
    <w:rsid w:val="000E174A"/>
    <w:rsid w:val="000E756F"/>
    <w:rsid w:val="000F037E"/>
    <w:rsid w:val="000F576F"/>
    <w:rsid w:val="000F78CE"/>
    <w:rsid w:val="0010021F"/>
    <w:rsid w:val="00102345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4677"/>
    <w:rsid w:val="0016119E"/>
    <w:rsid w:val="001617BB"/>
    <w:rsid w:val="00166023"/>
    <w:rsid w:val="00167916"/>
    <w:rsid w:val="0017672D"/>
    <w:rsid w:val="00190A82"/>
    <w:rsid w:val="00196ABC"/>
    <w:rsid w:val="00196B03"/>
    <w:rsid w:val="00196C0B"/>
    <w:rsid w:val="001A0029"/>
    <w:rsid w:val="001A666F"/>
    <w:rsid w:val="001B166D"/>
    <w:rsid w:val="001B1F85"/>
    <w:rsid w:val="001B4DBF"/>
    <w:rsid w:val="001B5E85"/>
    <w:rsid w:val="001C4D4E"/>
    <w:rsid w:val="001D1E73"/>
    <w:rsid w:val="001E2720"/>
    <w:rsid w:val="001E3FF4"/>
    <w:rsid w:val="001F2AA2"/>
    <w:rsid w:val="001F4671"/>
    <w:rsid w:val="001F4A7E"/>
    <w:rsid w:val="001F4B8C"/>
    <w:rsid w:val="001F5DB0"/>
    <w:rsid w:val="002008D7"/>
    <w:rsid w:val="00203AF7"/>
    <w:rsid w:val="002141FD"/>
    <w:rsid w:val="002214E4"/>
    <w:rsid w:val="00224C53"/>
    <w:rsid w:val="00224C9B"/>
    <w:rsid w:val="00225571"/>
    <w:rsid w:val="0022685B"/>
    <w:rsid w:val="0023205B"/>
    <w:rsid w:val="00236C8A"/>
    <w:rsid w:val="00243EED"/>
    <w:rsid w:val="00244323"/>
    <w:rsid w:val="00246EC6"/>
    <w:rsid w:val="0025644A"/>
    <w:rsid w:val="00256F55"/>
    <w:rsid w:val="00266772"/>
    <w:rsid w:val="00267F71"/>
    <w:rsid w:val="002712AE"/>
    <w:rsid w:val="002770BA"/>
    <w:rsid w:val="00290E37"/>
    <w:rsid w:val="0029375B"/>
    <w:rsid w:val="002945F1"/>
    <w:rsid w:val="00295DEC"/>
    <w:rsid w:val="002A3098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CBA"/>
    <w:rsid w:val="002F06AA"/>
    <w:rsid w:val="002F534D"/>
    <w:rsid w:val="002F68A2"/>
    <w:rsid w:val="002F7482"/>
    <w:rsid w:val="0030245A"/>
    <w:rsid w:val="00305154"/>
    <w:rsid w:val="003062AD"/>
    <w:rsid w:val="0031139B"/>
    <w:rsid w:val="003127DA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9090B"/>
    <w:rsid w:val="00396082"/>
    <w:rsid w:val="0039616D"/>
    <w:rsid w:val="00396A4E"/>
    <w:rsid w:val="003A396E"/>
    <w:rsid w:val="003B02F8"/>
    <w:rsid w:val="003B2CBD"/>
    <w:rsid w:val="003B4BF5"/>
    <w:rsid w:val="003C4D36"/>
    <w:rsid w:val="003D0FAA"/>
    <w:rsid w:val="003D1066"/>
    <w:rsid w:val="003D49CC"/>
    <w:rsid w:val="003D4FCF"/>
    <w:rsid w:val="003E0D7F"/>
    <w:rsid w:val="003F1A56"/>
    <w:rsid w:val="003F70F2"/>
    <w:rsid w:val="003F711B"/>
    <w:rsid w:val="004007B2"/>
    <w:rsid w:val="0040593D"/>
    <w:rsid w:val="00410AF1"/>
    <w:rsid w:val="004165DE"/>
    <w:rsid w:val="004212A5"/>
    <w:rsid w:val="00421DB9"/>
    <w:rsid w:val="00427E73"/>
    <w:rsid w:val="004378C7"/>
    <w:rsid w:val="0044096D"/>
    <w:rsid w:val="004519B6"/>
    <w:rsid w:val="00452D49"/>
    <w:rsid w:val="00452E96"/>
    <w:rsid w:val="004607F4"/>
    <w:rsid w:val="00466CA6"/>
    <w:rsid w:val="00470BD2"/>
    <w:rsid w:val="004714DD"/>
    <w:rsid w:val="0047600E"/>
    <w:rsid w:val="00481775"/>
    <w:rsid w:val="00482FCC"/>
    <w:rsid w:val="00484FC6"/>
    <w:rsid w:val="00486DBB"/>
    <w:rsid w:val="00491992"/>
    <w:rsid w:val="0049364E"/>
    <w:rsid w:val="00494FD7"/>
    <w:rsid w:val="0049577D"/>
    <w:rsid w:val="004A039B"/>
    <w:rsid w:val="004A0479"/>
    <w:rsid w:val="004A41E9"/>
    <w:rsid w:val="004A60C5"/>
    <w:rsid w:val="004B0FDB"/>
    <w:rsid w:val="004B6A97"/>
    <w:rsid w:val="004C1329"/>
    <w:rsid w:val="004C3880"/>
    <w:rsid w:val="004C3DED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500294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4AAC"/>
    <w:rsid w:val="005818BC"/>
    <w:rsid w:val="00581FD9"/>
    <w:rsid w:val="00587481"/>
    <w:rsid w:val="00591832"/>
    <w:rsid w:val="00592632"/>
    <w:rsid w:val="00592841"/>
    <w:rsid w:val="005943C6"/>
    <w:rsid w:val="00596EEB"/>
    <w:rsid w:val="00597339"/>
    <w:rsid w:val="005A2033"/>
    <w:rsid w:val="005A7EB9"/>
    <w:rsid w:val="005B4DEC"/>
    <w:rsid w:val="005B5CD0"/>
    <w:rsid w:val="005B6FD0"/>
    <w:rsid w:val="005C6148"/>
    <w:rsid w:val="005D05F7"/>
    <w:rsid w:val="005D161E"/>
    <w:rsid w:val="005D4FBB"/>
    <w:rsid w:val="005D682F"/>
    <w:rsid w:val="005E3592"/>
    <w:rsid w:val="005E46D2"/>
    <w:rsid w:val="005E74A9"/>
    <w:rsid w:val="005F60CA"/>
    <w:rsid w:val="005F64F0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8083D"/>
    <w:rsid w:val="006822FA"/>
    <w:rsid w:val="00683C0C"/>
    <w:rsid w:val="006854F3"/>
    <w:rsid w:val="00686D14"/>
    <w:rsid w:val="00687ED7"/>
    <w:rsid w:val="00693B4C"/>
    <w:rsid w:val="0069453E"/>
    <w:rsid w:val="006B3473"/>
    <w:rsid w:val="006B61C1"/>
    <w:rsid w:val="006C055A"/>
    <w:rsid w:val="006C144C"/>
    <w:rsid w:val="006C1669"/>
    <w:rsid w:val="006C1863"/>
    <w:rsid w:val="006E0F4E"/>
    <w:rsid w:val="006E354E"/>
    <w:rsid w:val="006E6B42"/>
    <w:rsid w:val="006E713C"/>
    <w:rsid w:val="006F0345"/>
    <w:rsid w:val="006F0469"/>
    <w:rsid w:val="006F35C5"/>
    <w:rsid w:val="006F60D1"/>
    <w:rsid w:val="006F7CED"/>
    <w:rsid w:val="0070207C"/>
    <w:rsid w:val="007023CA"/>
    <w:rsid w:val="00703409"/>
    <w:rsid w:val="007040B6"/>
    <w:rsid w:val="00705076"/>
    <w:rsid w:val="00706DD2"/>
    <w:rsid w:val="00711147"/>
    <w:rsid w:val="00711FB3"/>
    <w:rsid w:val="0071668C"/>
    <w:rsid w:val="0072377C"/>
    <w:rsid w:val="007239B6"/>
    <w:rsid w:val="0072543E"/>
    <w:rsid w:val="007254A0"/>
    <w:rsid w:val="007277E3"/>
    <w:rsid w:val="0073126D"/>
    <w:rsid w:val="00731A17"/>
    <w:rsid w:val="00732D76"/>
    <w:rsid w:val="00733E50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71F4F"/>
    <w:rsid w:val="007721BF"/>
    <w:rsid w:val="00774E70"/>
    <w:rsid w:val="00780035"/>
    <w:rsid w:val="00784279"/>
    <w:rsid w:val="00786EF3"/>
    <w:rsid w:val="00787D98"/>
    <w:rsid w:val="00790ED9"/>
    <w:rsid w:val="00796CEE"/>
    <w:rsid w:val="00797FDE"/>
    <w:rsid w:val="007A3524"/>
    <w:rsid w:val="007A6304"/>
    <w:rsid w:val="007B0121"/>
    <w:rsid w:val="007B0A9B"/>
    <w:rsid w:val="007B0D94"/>
    <w:rsid w:val="007B2D50"/>
    <w:rsid w:val="007C0B2A"/>
    <w:rsid w:val="007D06C7"/>
    <w:rsid w:val="007D6F53"/>
    <w:rsid w:val="007E0460"/>
    <w:rsid w:val="007E3459"/>
    <w:rsid w:val="007F0876"/>
    <w:rsid w:val="007F34B1"/>
    <w:rsid w:val="007F6C97"/>
    <w:rsid w:val="00801778"/>
    <w:rsid w:val="00807940"/>
    <w:rsid w:val="00810972"/>
    <w:rsid w:val="00814BE6"/>
    <w:rsid w:val="00824CE1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3B4E"/>
    <w:rsid w:val="008577F6"/>
    <w:rsid w:val="00857D8A"/>
    <w:rsid w:val="00863501"/>
    <w:rsid w:val="00865145"/>
    <w:rsid w:val="00865D15"/>
    <w:rsid w:val="00870017"/>
    <w:rsid w:val="008703C3"/>
    <w:rsid w:val="008822E5"/>
    <w:rsid w:val="00882473"/>
    <w:rsid w:val="00883CC4"/>
    <w:rsid w:val="008849F4"/>
    <w:rsid w:val="00886881"/>
    <w:rsid w:val="0089690A"/>
    <w:rsid w:val="008A2609"/>
    <w:rsid w:val="008A3A66"/>
    <w:rsid w:val="008B6C1A"/>
    <w:rsid w:val="008B6E4E"/>
    <w:rsid w:val="008C2769"/>
    <w:rsid w:val="008D07FD"/>
    <w:rsid w:val="008D2891"/>
    <w:rsid w:val="008D331E"/>
    <w:rsid w:val="008D57E8"/>
    <w:rsid w:val="008D6E0C"/>
    <w:rsid w:val="008E3CDA"/>
    <w:rsid w:val="008E7456"/>
    <w:rsid w:val="008F1D13"/>
    <w:rsid w:val="008F23FC"/>
    <w:rsid w:val="0090347A"/>
    <w:rsid w:val="00904EB5"/>
    <w:rsid w:val="009052E4"/>
    <w:rsid w:val="009054F9"/>
    <w:rsid w:val="0090753C"/>
    <w:rsid w:val="00911410"/>
    <w:rsid w:val="00913373"/>
    <w:rsid w:val="00915303"/>
    <w:rsid w:val="0092680C"/>
    <w:rsid w:val="009344CF"/>
    <w:rsid w:val="00935A5B"/>
    <w:rsid w:val="0093619F"/>
    <w:rsid w:val="009427E5"/>
    <w:rsid w:val="009454B7"/>
    <w:rsid w:val="00955032"/>
    <w:rsid w:val="009568A7"/>
    <w:rsid w:val="009613D8"/>
    <w:rsid w:val="00961618"/>
    <w:rsid w:val="00971F77"/>
    <w:rsid w:val="0097384E"/>
    <w:rsid w:val="00974275"/>
    <w:rsid w:val="009746FC"/>
    <w:rsid w:val="0098029F"/>
    <w:rsid w:val="009804FC"/>
    <w:rsid w:val="0098474B"/>
    <w:rsid w:val="00986522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222B"/>
    <w:rsid w:val="009C60F7"/>
    <w:rsid w:val="009C67A8"/>
    <w:rsid w:val="009D0B5C"/>
    <w:rsid w:val="009D201B"/>
    <w:rsid w:val="009D5D9C"/>
    <w:rsid w:val="009D7905"/>
    <w:rsid w:val="009E2171"/>
    <w:rsid w:val="009E363A"/>
    <w:rsid w:val="009E537F"/>
    <w:rsid w:val="009E5BCA"/>
    <w:rsid w:val="009F1B31"/>
    <w:rsid w:val="009F6AD9"/>
    <w:rsid w:val="00A02DA9"/>
    <w:rsid w:val="00A037AB"/>
    <w:rsid w:val="00A04CC5"/>
    <w:rsid w:val="00A06F53"/>
    <w:rsid w:val="00A12B05"/>
    <w:rsid w:val="00A15841"/>
    <w:rsid w:val="00A26A74"/>
    <w:rsid w:val="00A35A36"/>
    <w:rsid w:val="00A36ED7"/>
    <w:rsid w:val="00A45E6C"/>
    <w:rsid w:val="00A5451D"/>
    <w:rsid w:val="00A55C83"/>
    <w:rsid w:val="00A57815"/>
    <w:rsid w:val="00A6174D"/>
    <w:rsid w:val="00A62F82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A0E6D"/>
    <w:rsid w:val="00AA43EF"/>
    <w:rsid w:val="00AA666C"/>
    <w:rsid w:val="00AB1032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F3845"/>
    <w:rsid w:val="00AF47AE"/>
    <w:rsid w:val="00AF7575"/>
    <w:rsid w:val="00AF7BA9"/>
    <w:rsid w:val="00AF7CA8"/>
    <w:rsid w:val="00B0249E"/>
    <w:rsid w:val="00B043A7"/>
    <w:rsid w:val="00B11A9B"/>
    <w:rsid w:val="00B124A3"/>
    <w:rsid w:val="00B140B2"/>
    <w:rsid w:val="00B20BFC"/>
    <w:rsid w:val="00B225B2"/>
    <w:rsid w:val="00B327F1"/>
    <w:rsid w:val="00B32ABB"/>
    <w:rsid w:val="00B33759"/>
    <w:rsid w:val="00B3393B"/>
    <w:rsid w:val="00B41FD3"/>
    <w:rsid w:val="00B426D3"/>
    <w:rsid w:val="00B431DE"/>
    <w:rsid w:val="00B44E9E"/>
    <w:rsid w:val="00B451BB"/>
    <w:rsid w:val="00B452C0"/>
    <w:rsid w:val="00B56332"/>
    <w:rsid w:val="00B70D03"/>
    <w:rsid w:val="00B71F06"/>
    <w:rsid w:val="00B803E7"/>
    <w:rsid w:val="00B82098"/>
    <w:rsid w:val="00B82E14"/>
    <w:rsid w:val="00B97F73"/>
    <w:rsid w:val="00BA0356"/>
    <w:rsid w:val="00BA4DDE"/>
    <w:rsid w:val="00BA68A9"/>
    <w:rsid w:val="00BA741D"/>
    <w:rsid w:val="00BB49D5"/>
    <w:rsid w:val="00BB6C6A"/>
    <w:rsid w:val="00BC3E90"/>
    <w:rsid w:val="00BC655F"/>
    <w:rsid w:val="00BD3717"/>
    <w:rsid w:val="00BD4A9C"/>
    <w:rsid w:val="00BE1E62"/>
    <w:rsid w:val="00BF7052"/>
    <w:rsid w:val="00C034B4"/>
    <w:rsid w:val="00C05FAB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0010"/>
    <w:rsid w:val="00C3438E"/>
    <w:rsid w:val="00C3546C"/>
    <w:rsid w:val="00C3555B"/>
    <w:rsid w:val="00C3674D"/>
    <w:rsid w:val="00C372A8"/>
    <w:rsid w:val="00C378BE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65C16"/>
    <w:rsid w:val="00C72351"/>
    <w:rsid w:val="00C7482A"/>
    <w:rsid w:val="00C74920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C30D8"/>
    <w:rsid w:val="00CD159A"/>
    <w:rsid w:val="00CE0AE1"/>
    <w:rsid w:val="00CE0B88"/>
    <w:rsid w:val="00CF08BB"/>
    <w:rsid w:val="00CF4B38"/>
    <w:rsid w:val="00D030AD"/>
    <w:rsid w:val="00D07417"/>
    <w:rsid w:val="00D10386"/>
    <w:rsid w:val="00D15439"/>
    <w:rsid w:val="00D156FC"/>
    <w:rsid w:val="00D231DB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76935"/>
    <w:rsid w:val="00D8674A"/>
    <w:rsid w:val="00D9415C"/>
    <w:rsid w:val="00D94590"/>
    <w:rsid w:val="00D97D62"/>
    <w:rsid w:val="00DA24D2"/>
    <w:rsid w:val="00DA469E"/>
    <w:rsid w:val="00DA5D0F"/>
    <w:rsid w:val="00DB03F7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49FA"/>
    <w:rsid w:val="00DF4690"/>
    <w:rsid w:val="00DF4E3D"/>
    <w:rsid w:val="00DF62F4"/>
    <w:rsid w:val="00E0021E"/>
    <w:rsid w:val="00E0430F"/>
    <w:rsid w:val="00E04A81"/>
    <w:rsid w:val="00E05E7B"/>
    <w:rsid w:val="00E136E5"/>
    <w:rsid w:val="00E1409F"/>
    <w:rsid w:val="00E22965"/>
    <w:rsid w:val="00E2351D"/>
    <w:rsid w:val="00E25DCD"/>
    <w:rsid w:val="00E269E1"/>
    <w:rsid w:val="00E31EED"/>
    <w:rsid w:val="00E337D0"/>
    <w:rsid w:val="00E42F90"/>
    <w:rsid w:val="00E435EC"/>
    <w:rsid w:val="00E45F13"/>
    <w:rsid w:val="00E479C7"/>
    <w:rsid w:val="00E510BC"/>
    <w:rsid w:val="00E52BA4"/>
    <w:rsid w:val="00E530CC"/>
    <w:rsid w:val="00E61256"/>
    <w:rsid w:val="00E62D12"/>
    <w:rsid w:val="00E65BF8"/>
    <w:rsid w:val="00E66AC1"/>
    <w:rsid w:val="00E66B3B"/>
    <w:rsid w:val="00E73CB2"/>
    <w:rsid w:val="00E746D7"/>
    <w:rsid w:val="00E75E18"/>
    <w:rsid w:val="00E839BA"/>
    <w:rsid w:val="00E8428A"/>
    <w:rsid w:val="00E90D03"/>
    <w:rsid w:val="00E90FB6"/>
    <w:rsid w:val="00E949A8"/>
    <w:rsid w:val="00E95304"/>
    <w:rsid w:val="00E96364"/>
    <w:rsid w:val="00EA0F01"/>
    <w:rsid w:val="00EA5080"/>
    <w:rsid w:val="00EA59B8"/>
    <w:rsid w:val="00EA5A01"/>
    <w:rsid w:val="00EB71F5"/>
    <w:rsid w:val="00EC1D69"/>
    <w:rsid w:val="00EC2DF9"/>
    <w:rsid w:val="00EC6A5B"/>
    <w:rsid w:val="00EC6EC9"/>
    <w:rsid w:val="00ED240B"/>
    <w:rsid w:val="00ED423C"/>
    <w:rsid w:val="00ED60E9"/>
    <w:rsid w:val="00EE0BC4"/>
    <w:rsid w:val="00EE6E36"/>
    <w:rsid w:val="00EF1AEA"/>
    <w:rsid w:val="00EF4593"/>
    <w:rsid w:val="00EF5E4D"/>
    <w:rsid w:val="00F016BC"/>
    <w:rsid w:val="00F01EA9"/>
    <w:rsid w:val="00F03F53"/>
    <w:rsid w:val="00F0660B"/>
    <w:rsid w:val="00F07D9D"/>
    <w:rsid w:val="00F11F49"/>
    <w:rsid w:val="00F123AE"/>
    <w:rsid w:val="00F13F0C"/>
    <w:rsid w:val="00F1552A"/>
    <w:rsid w:val="00F16C91"/>
    <w:rsid w:val="00F25768"/>
    <w:rsid w:val="00F32B93"/>
    <w:rsid w:val="00F37F4F"/>
    <w:rsid w:val="00F417C0"/>
    <w:rsid w:val="00F51185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1D37"/>
    <w:rsid w:val="00F921E8"/>
    <w:rsid w:val="00F92E65"/>
    <w:rsid w:val="00F9610D"/>
    <w:rsid w:val="00FA4A45"/>
    <w:rsid w:val="00FB239D"/>
    <w:rsid w:val="00FB5828"/>
    <w:rsid w:val="00FB657F"/>
    <w:rsid w:val="00FB7DDF"/>
    <w:rsid w:val="00FC5023"/>
    <w:rsid w:val="00FD2271"/>
    <w:rsid w:val="00FE70E5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5:docId w15:val="{FFFB96F4-82AF-4323-AB2F-6955CA76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84759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3359D8"/>
    <w:rPr>
      <w:rFonts w:cs="System"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table" w:customStyle="1" w:styleId="BEFormular-Tabelle">
    <w:name w:val="BE: Formular-Tabelle"/>
    <w:basedOn w:val="NormaleTabelle"/>
    <w:uiPriority w:val="99"/>
    <w:rsid w:val="0047600E"/>
    <w:pPr>
      <w:spacing w:after="0" w:line="240" w:lineRule="auto"/>
    </w:pPr>
    <w:tblPr>
      <w:tblCellMar>
        <w:left w:w="0" w:type="dxa"/>
        <w:right w:w="28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lv\AppData\Local\Packages\Microsoft.MicrosoftEdge_8wekyb3d8bbwe\TempState\Downloads\Def_Rueckzahlungsverpflichtung_allgemein%20(5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899A1D410F64890934CEB553AF677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72D096-33D4-4775-8A76-AEE7690C7B0B}"/>
      </w:docPartPr>
      <w:docPartBody>
        <w:p w:rsidR="00D34B1E" w:rsidRDefault="00D34B1E">
          <w:pPr>
            <w:pStyle w:val="0899A1D410F64890934CEB553AF677BA"/>
          </w:pPr>
          <w:r w:rsidRPr="00336989">
            <w:rPr>
              <w:rStyle w:val="Platzhaltertext"/>
            </w:rPr>
            <w:t>Datum auswählen</w:t>
          </w:r>
        </w:p>
      </w:docPartBody>
    </w:docPart>
    <w:docPart>
      <w:docPartPr>
        <w:name w:val="93DC193A46094C71AB15F9B27C4F05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885832-6F32-46D5-9D0F-06DBD0E666D8}"/>
      </w:docPartPr>
      <w:docPartBody>
        <w:p w:rsidR="00D34B1E" w:rsidRDefault="00D34B1E">
          <w:pPr>
            <w:pStyle w:val="93DC193A46094C71AB15F9B27C4F05CE"/>
          </w:pPr>
          <w:r w:rsidRPr="00336989">
            <w:rPr>
              <w:rStyle w:val="Platzhaltertext"/>
            </w:rPr>
            <w:t>Betreff</w:t>
          </w:r>
        </w:p>
      </w:docPartBody>
    </w:docPart>
    <w:docPart>
      <w:docPartPr>
        <w:name w:val="4D654FF931984FF1B9FE4F6A8F6738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4AAFC8-682D-4AFF-95AC-65CF59820CC1}"/>
      </w:docPartPr>
      <w:docPartBody>
        <w:p w:rsidR="00D34B1E" w:rsidRDefault="00D34B1E">
          <w:pPr>
            <w:pStyle w:val="4D654FF931984FF1B9FE4F6A8F67380B"/>
          </w:pPr>
          <w:r>
            <w:rPr>
              <w:rStyle w:val="Platzhaltertext"/>
            </w:rPr>
            <w:t>Finanzkompetentes Organ</w:t>
          </w:r>
        </w:p>
      </w:docPartBody>
    </w:docPart>
    <w:docPart>
      <w:docPartPr>
        <w:name w:val="1DB66F8575ED4CA2ADC333082D4645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994149-433D-4A37-9FDA-2108EF368905}"/>
      </w:docPartPr>
      <w:docPartBody>
        <w:p w:rsidR="00D34B1E" w:rsidRDefault="00D34B1E">
          <w:pPr>
            <w:pStyle w:val="1DB66F8575ED4CA2ADC333082D46457A"/>
          </w:pPr>
          <w:r>
            <w:rPr>
              <w:rStyle w:val="Platzhaltertext"/>
            </w:rPr>
            <w:t>Name Vorname</w:t>
          </w:r>
        </w:p>
      </w:docPartBody>
    </w:docPart>
    <w:docPart>
      <w:docPartPr>
        <w:name w:val="0A29906F7D064278A1198B23755285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7CAC8B-9A62-4406-8A1D-D3D6FC9CE9B3}"/>
      </w:docPartPr>
      <w:docPartBody>
        <w:p w:rsidR="00D34B1E" w:rsidRDefault="00D34B1E">
          <w:pPr>
            <w:pStyle w:val="0A29906F7D064278A1198B237552857A"/>
          </w:pPr>
          <w:r>
            <w:rPr>
              <w:rStyle w:val="Platzhaltertext"/>
            </w:rPr>
            <w:t>Geburtsdatum</w:t>
          </w:r>
        </w:p>
      </w:docPartBody>
    </w:docPart>
    <w:docPart>
      <w:docPartPr>
        <w:name w:val="FF1908D7C1E3455990E2796D73CDC8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E6A5D3-14CE-4DEC-B075-151BA7622CDE}"/>
      </w:docPartPr>
      <w:docPartBody>
        <w:p w:rsidR="00D34B1E" w:rsidRDefault="00D34B1E">
          <w:pPr>
            <w:pStyle w:val="FF1908D7C1E3455990E2796D73CDC8C6"/>
          </w:pPr>
          <w:r>
            <w:rPr>
              <w:rStyle w:val="Platzhaltertext"/>
            </w:rPr>
            <w:t>Funktion</w:t>
          </w:r>
        </w:p>
      </w:docPartBody>
    </w:docPart>
    <w:docPart>
      <w:docPartPr>
        <w:name w:val="62B4A7F0A1404BF1A14CE460AF46DA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794B40-9CF5-45B8-974E-F31C633B493D}"/>
      </w:docPartPr>
      <w:docPartBody>
        <w:p w:rsidR="00D34B1E" w:rsidRDefault="00D34B1E">
          <w:pPr>
            <w:pStyle w:val="62B4A7F0A1404BF1A14CE460AF46DA5E"/>
          </w:pPr>
          <w:r>
            <w:rPr>
              <w:rStyle w:val="Platzhaltertext"/>
            </w:rPr>
            <w:t>Personalnummer</w:t>
          </w:r>
        </w:p>
      </w:docPartBody>
    </w:docPart>
    <w:docPart>
      <w:docPartPr>
        <w:name w:val="CDEBDBB6391C4003B327184BFE1F9A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A6DF6E-E632-44D1-9EB9-B3AD1BE89159}"/>
      </w:docPartPr>
      <w:docPartBody>
        <w:p w:rsidR="00D34B1E" w:rsidRDefault="00D34B1E">
          <w:pPr>
            <w:pStyle w:val="CDEBDBB6391C4003B327184BFE1F9A56"/>
          </w:pPr>
          <w:r>
            <w:rPr>
              <w:rStyle w:val="Platzhaltertext"/>
            </w:rPr>
            <w:t>Weiterbildung eingeben</w:t>
          </w:r>
        </w:p>
      </w:docPartBody>
    </w:docPart>
    <w:docPart>
      <w:docPartPr>
        <w:name w:val="4F071A5E07674E99AD5D107D79B6E2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94AC03-0A21-4507-9848-F41DBAC8FF4F}"/>
      </w:docPartPr>
      <w:docPartBody>
        <w:p w:rsidR="00D34B1E" w:rsidRDefault="00D34B1E">
          <w:pPr>
            <w:pStyle w:val="4F071A5E07674E99AD5D107D79B6E22F"/>
          </w:pPr>
          <w:r w:rsidRPr="00E759DE">
            <w:rPr>
              <w:rStyle w:val="Platzhaltertext"/>
            </w:rPr>
            <w:t>Klicken oder tippen Sie, um ein Datum einzugeben</w:t>
          </w:r>
        </w:p>
      </w:docPartBody>
    </w:docPart>
    <w:docPart>
      <w:docPartPr>
        <w:name w:val="9816F1A24AA84BC7AC20E9095286A6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69BE3D-E136-45C7-9940-D07D15338DDF}"/>
      </w:docPartPr>
      <w:docPartBody>
        <w:p w:rsidR="00D34B1E" w:rsidRDefault="00D34B1E">
          <w:pPr>
            <w:pStyle w:val="9816F1A24AA84BC7AC20E9095286A654"/>
          </w:pPr>
          <w:r w:rsidRPr="00E759DE">
            <w:rPr>
              <w:rStyle w:val="Platzhaltertext"/>
            </w:rPr>
            <w:t>Klicken oder tippen Sie, um ein Datum einzugeben</w:t>
          </w:r>
        </w:p>
      </w:docPartBody>
    </w:docPart>
    <w:docPart>
      <w:docPartPr>
        <w:name w:val="BE289E05990F4E30837C74414625E3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BEE2C0-8549-4F39-9637-D2F02C935AE0}"/>
      </w:docPartPr>
      <w:docPartBody>
        <w:p w:rsidR="00D34B1E" w:rsidRDefault="00D34B1E">
          <w:pPr>
            <w:pStyle w:val="BE289E05990F4E30837C74414625E3A1"/>
          </w:pPr>
          <w:r>
            <w:rPr>
              <w:rStyle w:val="Platzhaltertext"/>
            </w:rPr>
            <w:t>Weiterbildungsinstitut eingeben</w:t>
          </w:r>
        </w:p>
      </w:docPartBody>
    </w:docPart>
    <w:docPart>
      <w:docPartPr>
        <w:name w:val="DEAE3C89DC444DFDB5BFECBDFBC687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848CDB-7826-4330-9E7C-8EE196868C76}"/>
      </w:docPartPr>
      <w:docPartBody>
        <w:p w:rsidR="00D34B1E" w:rsidRDefault="00D34B1E">
          <w:pPr>
            <w:pStyle w:val="DEAE3C89DC444DFDB5BFECBDFBC68741"/>
          </w:pPr>
          <w:r w:rsidRPr="004C3DED">
            <w:rPr>
              <w:rStyle w:val="Platzhaltertext"/>
              <w:b/>
            </w:rPr>
            <w:t>Anzahl Arbeitstage eingeben</w:t>
          </w:r>
        </w:p>
      </w:docPartBody>
    </w:docPart>
    <w:docPart>
      <w:docPartPr>
        <w:name w:val="CDE821F48E774401BA74CEDE323CAC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37CB2B-2E49-4BE9-ADBA-43635BB1AFE3}"/>
      </w:docPartPr>
      <w:docPartBody>
        <w:p w:rsidR="00D34B1E" w:rsidRDefault="00D34B1E">
          <w:pPr>
            <w:pStyle w:val="CDE821F48E774401BA74CEDE323CAC96"/>
          </w:pPr>
          <w:r w:rsidRPr="00C65C16">
            <w:rPr>
              <w:rStyle w:val="Platzhaltertext"/>
              <w:b/>
            </w:rPr>
            <w:t>Beschäftigungsgrad eingeben</w:t>
          </w:r>
        </w:p>
      </w:docPartBody>
    </w:docPart>
    <w:docPart>
      <w:docPartPr>
        <w:name w:val="2C867DFB267444A5A71C5BD333EBD9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8F0988-B1C6-4146-BBAE-94A164BE26E1}"/>
      </w:docPartPr>
      <w:docPartBody>
        <w:p w:rsidR="00D34B1E" w:rsidRDefault="00D34B1E">
          <w:pPr>
            <w:pStyle w:val="2C867DFB267444A5A71C5BD333EBD9C9"/>
          </w:pPr>
          <w:r w:rsidRPr="00C65C16">
            <w:rPr>
              <w:rStyle w:val="Platzhaltertext"/>
              <w:b/>
            </w:rPr>
            <w:t>Anzahl Stunden eintragen</w:t>
          </w:r>
        </w:p>
      </w:docPartBody>
    </w:docPart>
    <w:docPart>
      <w:docPartPr>
        <w:name w:val="92FD0AEB06CC48E493E4885E8931C1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B53238-6CD0-416A-B68D-45B1CB4694BA}"/>
      </w:docPartPr>
      <w:docPartBody>
        <w:p w:rsidR="00D34B1E" w:rsidRDefault="00D34B1E">
          <w:pPr>
            <w:pStyle w:val="92FD0AEB06CC48E493E4885E8931C13A"/>
          </w:pPr>
          <w:r>
            <w:rPr>
              <w:rStyle w:val="Platzhaltertext"/>
            </w:rPr>
            <w:t>Vom bewilligten Urlaub sind 10 Arbeitstage zu subtrahieren</w:t>
          </w:r>
        </w:p>
      </w:docPartBody>
    </w:docPart>
    <w:docPart>
      <w:docPartPr>
        <w:name w:val="85EC1A182E7C415FA160235B178947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7883FC-14F5-404D-892C-351E16AFC4CB}"/>
      </w:docPartPr>
      <w:docPartBody>
        <w:p w:rsidR="00D34B1E" w:rsidRDefault="00D34B1E">
          <w:pPr>
            <w:pStyle w:val="85EC1A182E7C415FA160235B17894787"/>
          </w:pPr>
          <w:r>
            <w:rPr>
              <w:rStyle w:val="Platzhaltertext"/>
            </w:rPr>
            <w:t>Den unten berechneten Betrag eingeben</w:t>
          </w:r>
        </w:p>
      </w:docPartBody>
    </w:docPart>
    <w:docPart>
      <w:docPartPr>
        <w:name w:val="BEFED9D8E9104DE58FECA08526C760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7178EB-4854-4686-BFD1-DABF9776E2CB}"/>
      </w:docPartPr>
      <w:docPartBody>
        <w:p w:rsidR="00D34B1E" w:rsidRDefault="00D34B1E">
          <w:pPr>
            <w:pStyle w:val="BEFED9D8E9104DE58FECA08526C7600B"/>
          </w:pPr>
          <w:r>
            <w:rPr>
              <w:rStyle w:val="Platzhaltertext"/>
            </w:rPr>
            <w:t>Vom bewilligten Betrag sind CHF 3'000 zu subtrahieren</w:t>
          </w:r>
        </w:p>
      </w:docPartBody>
    </w:docPart>
    <w:docPart>
      <w:docPartPr>
        <w:name w:val="FA1DDA81611445AF80F465BD42BCD2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99B603-ADC0-4385-9DE3-758519EE886A}"/>
      </w:docPartPr>
      <w:docPartBody>
        <w:p w:rsidR="00D34B1E" w:rsidRDefault="00D34B1E">
          <w:pPr>
            <w:pStyle w:val="FA1DDA81611445AF80F465BD42BCD2B8"/>
          </w:pPr>
          <w:r w:rsidRPr="002565CF">
            <w:rPr>
              <w:rStyle w:val="Platzhaltertext"/>
            </w:rPr>
            <w:t xml:space="preserve">Ort, </w:t>
          </w:r>
          <w:r>
            <w:rPr>
              <w:rStyle w:val="Platzhaltertext"/>
            </w:rPr>
            <w:t>Datum</w:t>
          </w:r>
        </w:p>
      </w:docPartBody>
    </w:docPart>
    <w:docPart>
      <w:docPartPr>
        <w:name w:val="9C89F0E3D106431ABD8A48DC951BC8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AD0F6B-58C2-4716-B950-C95AC78A8F29}"/>
      </w:docPartPr>
      <w:docPartBody>
        <w:p w:rsidR="00D34B1E" w:rsidRDefault="00D34B1E">
          <w:pPr>
            <w:pStyle w:val="9C89F0E3D106431ABD8A48DC951BC876"/>
          </w:pPr>
          <w:r w:rsidRPr="002565CF">
            <w:rPr>
              <w:rStyle w:val="Platzhaltertext"/>
            </w:rPr>
            <w:t xml:space="preserve">Ort, </w:t>
          </w:r>
          <w:r>
            <w:rPr>
              <w:rStyle w:val="Platzhaltertext"/>
            </w:rPr>
            <w:t>Datum</w:t>
          </w:r>
        </w:p>
      </w:docPartBody>
    </w:docPart>
    <w:docPart>
      <w:docPartPr>
        <w:name w:val="9140B3BC1BA742A2913320AF7513D6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F6E40D-A5A7-4429-9EF0-D81235643A95}"/>
      </w:docPartPr>
      <w:docPartBody>
        <w:p w:rsidR="00D34B1E" w:rsidRDefault="00D34B1E">
          <w:pPr>
            <w:pStyle w:val="9140B3BC1BA742A2913320AF7513D656"/>
          </w:pPr>
          <w:r w:rsidRPr="002565CF">
            <w:rPr>
              <w:rStyle w:val="Platzhaltertext"/>
            </w:rPr>
            <w:t>Vo</w:t>
          </w:r>
          <w:r w:rsidRPr="002565CF">
            <w:rPr>
              <w:rStyle w:val="Platzhaltertext"/>
            </w:rPr>
            <w:t>rname Name</w:t>
          </w:r>
          <w:r>
            <w:rPr>
              <w:rStyle w:val="Platzhaltertext"/>
            </w:rPr>
            <w:t xml:space="preserve"> (finanzkompetentes Organ)</w:t>
          </w:r>
        </w:p>
      </w:docPartBody>
    </w:docPart>
    <w:docPart>
      <w:docPartPr>
        <w:name w:val="B4B474C3E9684CD584E2EED4E6A1FA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466C29-64E2-4808-9B9D-B97F6B7A43E4}"/>
      </w:docPartPr>
      <w:docPartBody>
        <w:p w:rsidR="00D34B1E" w:rsidRDefault="00D34B1E">
          <w:pPr>
            <w:pStyle w:val="B4B474C3E9684CD584E2EED4E6A1FA7D"/>
          </w:pPr>
          <w:r w:rsidRPr="00604A04">
            <w:rPr>
              <w:rStyle w:val="Platzhaltertext"/>
            </w:rPr>
            <w:t>Funktion</w:t>
          </w:r>
        </w:p>
      </w:docPartBody>
    </w:docPart>
    <w:docPart>
      <w:docPartPr>
        <w:name w:val="E0CD4C279D954D4C9A6E511F44A234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EA44DD-6ED6-46D1-A279-246BFB7C8021}"/>
      </w:docPartPr>
      <w:docPartBody>
        <w:p w:rsidR="00D34B1E" w:rsidRDefault="00D34B1E">
          <w:pPr>
            <w:pStyle w:val="E0CD4C279D954D4C9A6E511F44A234BD"/>
          </w:pPr>
          <w:r>
            <w:rPr>
              <w:rStyle w:val="Platzhaltertext"/>
            </w:rPr>
            <w:t>Organisationseinheit</w:t>
          </w:r>
        </w:p>
      </w:docPartBody>
    </w:docPart>
    <w:docPart>
      <w:docPartPr>
        <w:name w:val="3C6554650F4A45E69CC1E44555E14F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099CBC-4AAC-4F12-9921-07C60EF1C8D2}"/>
      </w:docPartPr>
      <w:docPartBody>
        <w:p w:rsidR="00D34B1E" w:rsidRDefault="00D34B1E">
          <w:pPr>
            <w:pStyle w:val="3C6554650F4A45E69CC1E44555E14FEC"/>
          </w:pPr>
          <w:r w:rsidRPr="002565CF">
            <w:rPr>
              <w:rStyle w:val="Platzhaltertext"/>
            </w:rPr>
            <w:t>Vorname Name</w:t>
          </w:r>
          <w:r>
            <w:rPr>
              <w:rStyle w:val="Platzhaltertext"/>
            </w:rPr>
            <w:t xml:space="preserve"> (finanzkompetentes Organ)</w:t>
          </w:r>
        </w:p>
      </w:docPartBody>
    </w:docPart>
    <w:docPart>
      <w:docPartPr>
        <w:name w:val="FAB6E14EEA724931AE6F400844B293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FFB958-C4F5-405C-B300-52C73B7929F4}"/>
      </w:docPartPr>
      <w:docPartBody>
        <w:p w:rsidR="00D34B1E" w:rsidRDefault="00D34B1E">
          <w:pPr>
            <w:pStyle w:val="FAB6E14EEA724931AE6F400844B293AC"/>
          </w:pPr>
          <w:r w:rsidRPr="00604A04">
            <w:rPr>
              <w:rStyle w:val="Platzhaltertext"/>
            </w:rPr>
            <w:t>Funktion</w:t>
          </w:r>
        </w:p>
      </w:docPartBody>
    </w:docPart>
    <w:docPart>
      <w:docPartPr>
        <w:name w:val="9ABAC063FDC6402485003B691E3D12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1E21AB-24FB-455C-B51F-D89530C37BFE}"/>
      </w:docPartPr>
      <w:docPartBody>
        <w:p w:rsidR="00D34B1E" w:rsidRDefault="00D34B1E">
          <w:pPr>
            <w:pStyle w:val="9ABAC063FDC6402485003B691E3D12CD"/>
          </w:pPr>
          <w:r>
            <w:rPr>
              <w:rStyle w:val="Platzhaltertext"/>
            </w:rPr>
            <w:t>Organisationseinheit</w:t>
          </w:r>
        </w:p>
      </w:docPartBody>
    </w:docPart>
    <w:docPart>
      <w:docPartPr>
        <w:name w:val="365A152B06374DEB96505A9400993B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7CD12A-5C70-4723-A074-4A7BDCF50A5B}"/>
      </w:docPartPr>
      <w:docPartBody>
        <w:p w:rsidR="00D34B1E" w:rsidRDefault="00D34B1E">
          <w:pPr>
            <w:pStyle w:val="365A152B06374DEB96505A9400993B12"/>
          </w:pPr>
          <w:r>
            <w:rPr>
              <w:rStyle w:val="Platzhaltertext"/>
            </w:rPr>
            <w:t>Frau / Herr Vorname Name</w:t>
          </w:r>
        </w:p>
      </w:docPartBody>
    </w:docPart>
    <w:docPart>
      <w:docPartPr>
        <w:name w:val="228507A845B74EDDB839B44E38DC1D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A91D99-664E-4D67-9937-111E68AFC41A}"/>
      </w:docPartPr>
      <w:docPartBody>
        <w:p w:rsidR="00D34B1E" w:rsidRDefault="00D34B1E">
          <w:pPr>
            <w:pStyle w:val="228507A845B74EDDB839B44E38DC1D86"/>
          </w:pPr>
          <w:r>
            <w:rPr>
              <w:rStyle w:val="Platzhaltertext"/>
            </w:rPr>
            <w:t>Ort,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B1E"/>
    <w:rsid w:val="00D3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rPr>
      <w:vanish/>
      <w:color w:val="9CC2E5" w:themeColor="accent1" w:themeTint="99"/>
    </w:rPr>
  </w:style>
  <w:style w:type="paragraph" w:customStyle="1" w:styleId="0899A1D410F64890934CEB553AF677BA">
    <w:name w:val="0899A1D410F64890934CEB553AF677BA"/>
  </w:style>
  <w:style w:type="paragraph" w:customStyle="1" w:styleId="93DC193A46094C71AB15F9B27C4F05CE">
    <w:name w:val="93DC193A46094C71AB15F9B27C4F05CE"/>
  </w:style>
  <w:style w:type="paragraph" w:customStyle="1" w:styleId="4D654FF931984FF1B9FE4F6A8F67380B">
    <w:name w:val="4D654FF931984FF1B9FE4F6A8F67380B"/>
  </w:style>
  <w:style w:type="paragraph" w:customStyle="1" w:styleId="1DB66F8575ED4CA2ADC333082D46457A">
    <w:name w:val="1DB66F8575ED4CA2ADC333082D46457A"/>
  </w:style>
  <w:style w:type="paragraph" w:customStyle="1" w:styleId="0A29906F7D064278A1198B237552857A">
    <w:name w:val="0A29906F7D064278A1198B237552857A"/>
  </w:style>
  <w:style w:type="paragraph" w:customStyle="1" w:styleId="FF1908D7C1E3455990E2796D73CDC8C6">
    <w:name w:val="FF1908D7C1E3455990E2796D73CDC8C6"/>
  </w:style>
  <w:style w:type="paragraph" w:customStyle="1" w:styleId="62B4A7F0A1404BF1A14CE460AF46DA5E">
    <w:name w:val="62B4A7F0A1404BF1A14CE460AF46DA5E"/>
  </w:style>
  <w:style w:type="paragraph" w:customStyle="1" w:styleId="CDEBDBB6391C4003B327184BFE1F9A56">
    <w:name w:val="CDEBDBB6391C4003B327184BFE1F9A56"/>
  </w:style>
  <w:style w:type="paragraph" w:customStyle="1" w:styleId="4F071A5E07674E99AD5D107D79B6E22F">
    <w:name w:val="4F071A5E07674E99AD5D107D79B6E22F"/>
  </w:style>
  <w:style w:type="paragraph" w:customStyle="1" w:styleId="9816F1A24AA84BC7AC20E9095286A654">
    <w:name w:val="9816F1A24AA84BC7AC20E9095286A654"/>
  </w:style>
  <w:style w:type="paragraph" w:customStyle="1" w:styleId="BE289E05990F4E30837C74414625E3A1">
    <w:name w:val="BE289E05990F4E30837C74414625E3A1"/>
  </w:style>
  <w:style w:type="paragraph" w:customStyle="1" w:styleId="DEAE3C89DC444DFDB5BFECBDFBC68741">
    <w:name w:val="DEAE3C89DC444DFDB5BFECBDFBC68741"/>
  </w:style>
  <w:style w:type="paragraph" w:customStyle="1" w:styleId="CDE821F48E774401BA74CEDE323CAC96">
    <w:name w:val="CDE821F48E774401BA74CEDE323CAC96"/>
  </w:style>
  <w:style w:type="paragraph" w:customStyle="1" w:styleId="2C867DFB267444A5A71C5BD333EBD9C9">
    <w:name w:val="2C867DFB267444A5A71C5BD333EBD9C9"/>
  </w:style>
  <w:style w:type="paragraph" w:customStyle="1" w:styleId="92FD0AEB06CC48E493E4885E8931C13A">
    <w:name w:val="92FD0AEB06CC48E493E4885E8931C13A"/>
  </w:style>
  <w:style w:type="paragraph" w:customStyle="1" w:styleId="85EC1A182E7C415FA160235B17894787">
    <w:name w:val="85EC1A182E7C415FA160235B17894787"/>
  </w:style>
  <w:style w:type="paragraph" w:customStyle="1" w:styleId="BEFED9D8E9104DE58FECA08526C7600B">
    <w:name w:val="BEFED9D8E9104DE58FECA08526C7600B"/>
  </w:style>
  <w:style w:type="paragraph" w:customStyle="1" w:styleId="FA1DDA81611445AF80F465BD42BCD2B8">
    <w:name w:val="FA1DDA81611445AF80F465BD42BCD2B8"/>
  </w:style>
  <w:style w:type="paragraph" w:customStyle="1" w:styleId="9C89F0E3D106431ABD8A48DC951BC876">
    <w:name w:val="9C89F0E3D106431ABD8A48DC951BC876"/>
  </w:style>
  <w:style w:type="paragraph" w:customStyle="1" w:styleId="9140B3BC1BA742A2913320AF7513D656">
    <w:name w:val="9140B3BC1BA742A2913320AF7513D656"/>
  </w:style>
  <w:style w:type="paragraph" w:customStyle="1" w:styleId="B4B474C3E9684CD584E2EED4E6A1FA7D">
    <w:name w:val="B4B474C3E9684CD584E2EED4E6A1FA7D"/>
  </w:style>
  <w:style w:type="paragraph" w:customStyle="1" w:styleId="E0CD4C279D954D4C9A6E511F44A234BD">
    <w:name w:val="E0CD4C279D954D4C9A6E511F44A234BD"/>
  </w:style>
  <w:style w:type="paragraph" w:customStyle="1" w:styleId="3C6554650F4A45E69CC1E44555E14FEC">
    <w:name w:val="3C6554650F4A45E69CC1E44555E14FEC"/>
  </w:style>
  <w:style w:type="paragraph" w:customStyle="1" w:styleId="FAB6E14EEA724931AE6F400844B293AC">
    <w:name w:val="FAB6E14EEA724931AE6F400844B293AC"/>
  </w:style>
  <w:style w:type="paragraph" w:customStyle="1" w:styleId="9ABAC063FDC6402485003B691E3D12CD">
    <w:name w:val="9ABAC063FDC6402485003B691E3D12CD"/>
  </w:style>
  <w:style w:type="paragraph" w:customStyle="1" w:styleId="365A152B06374DEB96505A9400993B12">
    <w:name w:val="365A152B06374DEB96505A9400993B12"/>
  </w:style>
  <w:style w:type="paragraph" w:customStyle="1" w:styleId="228507A845B74EDDB839B44E38DC1D86">
    <w:name w:val="228507A845B74EDDB839B44E38DC1D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7C1C446F-1FD2-4652-B7AC-DE93D1353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Def_Rueckzahlungsverpflichtung_allgemein (5).dotm</Template>
  <TotalTime>0</TotalTime>
  <Pages>2</Pages>
  <Words>371</Words>
  <Characters>2340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Bewilligung einer Weiterbildung mit Rückzahlungspflicht</dc:title>
  <cp:lastModifiedBy>Matthys Caroline, JGK-AGR-GeM</cp:lastModifiedBy>
  <cp:revision>2</cp:revision>
  <cp:lastPrinted>2019-09-11T20:00:00Z</cp:lastPrinted>
  <dcterms:created xsi:type="dcterms:W3CDTF">2020-11-16T07:33:00Z</dcterms:created>
  <dcterms:modified xsi:type="dcterms:W3CDTF">2020-11-16T07:33:00Z</dcterms:modified>
  <dc:language>Deutsch</dc:language>
</cp:coreProperties>
</file>