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771DD" w14:textId="77777777" w:rsidR="00170E77" w:rsidRDefault="00170E77" w:rsidP="00170E77">
      <w:pPr>
        <w:pStyle w:val="Titel"/>
      </w:pPr>
      <w:bookmarkStart w:id="0" w:name="_Hlk174375008"/>
      <w:r>
        <w:t xml:space="preserve">Organisationsreglement </w:t>
      </w:r>
      <w:r w:rsidRPr="00812BD8">
        <w:t>(</w:t>
      </w:r>
      <w:proofErr w:type="spellStart"/>
      <w:r w:rsidRPr="00812BD8">
        <w:t>OgR</w:t>
      </w:r>
      <w:proofErr w:type="spellEnd"/>
      <w:r w:rsidRPr="00812BD8">
        <w:t>)</w:t>
      </w:r>
      <w:bookmarkEnd w:id="0"/>
    </w:p>
    <w:p w14:paraId="22681204" w14:textId="48A892D9" w:rsidR="00170E77" w:rsidRPr="00812BD8" w:rsidRDefault="00170E77" w:rsidP="00170E77">
      <w:pPr>
        <w:pStyle w:val="UntertitelTitelseite"/>
        <w:rPr>
          <w:rFonts w:asciiTheme="majorHAnsi" w:eastAsiaTheme="majorEastAsia" w:hAnsiTheme="majorHAnsi" w:cstheme="majorBidi"/>
          <w:color w:val="auto"/>
          <w:spacing w:val="0"/>
          <w:kern w:val="28"/>
        </w:rPr>
      </w:pPr>
      <w:r>
        <w:t xml:space="preserve">für </w:t>
      </w:r>
      <w:r w:rsidR="00220327">
        <w:t>Gemischte Gemeinden</w:t>
      </w:r>
    </w:p>
    <w:p w14:paraId="0D87D822" w14:textId="77777777" w:rsidR="00170E77" w:rsidRDefault="00170E77" w:rsidP="00170E77">
      <w:pPr>
        <w:pStyle w:val="Text85pt"/>
      </w:pPr>
    </w:p>
    <w:p w14:paraId="2F7B3811" w14:textId="77777777" w:rsidR="00170E77" w:rsidRDefault="00170E77" w:rsidP="00170E77">
      <w:pPr>
        <w:pStyle w:val="Text85pt"/>
      </w:pPr>
    </w:p>
    <w:p w14:paraId="2522A1FE" w14:textId="77777777" w:rsidR="00170E77" w:rsidRDefault="00170E77" w:rsidP="00170E77">
      <w:pPr>
        <w:pStyle w:val="Text85pt"/>
      </w:pPr>
    </w:p>
    <w:p w14:paraId="3CAD617E" w14:textId="77777777" w:rsidR="00170E77" w:rsidRDefault="00170E77" w:rsidP="00170E77">
      <w:pPr>
        <w:pStyle w:val="Text85pt"/>
      </w:pPr>
    </w:p>
    <w:p w14:paraId="6281FEE8" w14:textId="77777777" w:rsidR="00170E77" w:rsidRDefault="00170E77" w:rsidP="00170E77">
      <w:pPr>
        <w:pStyle w:val="Text85pt"/>
      </w:pPr>
    </w:p>
    <w:p w14:paraId="301CE5D8" w14:textId="77777777" w:rsidR="00170E77" w:rsidRDefault="00170E77" w:rsidP="00170E77">
      <w:pPr>
        <w:pStyle w:val="Text85pt"/>
      </w:pPr>
    </w:p>
    <w:p w14:paraId="5FAA67F5" w14:textId="77777777" w:rsidR="00170E77" w:rsidRDefault="00170E77" w:rsidP="00170E77"/>
    <w:p w14:paraId="27630FB3" w14:textId="77777777" w:rsidR="00170E77" w:rsidRPr="00812BD8" w:rsidRDefault="00170E77" w:rsidP="00170E77">
      <w:r w:rsidRPr="00812BD8">
        <w:t>Bitte für die Vo</w:t>
      </w:r>
      <w:r>
        <w:t xml:space="preserve">rprüfung Abänderungen gegenüber </w:t>
      </w:r>
      <w:r w:rsidRPr="00812BD8">
        <w:t>dem Muster-Reglement hervorheben</w:t>
      </w:r>
      <w:r w:rsidRPr="00812BD8">
        <w:br/>
        <w:t>(Korrekturmodus / in Farbe / kursiv)!</w:t>
      </w:r>
    </w:p>
    <w:p w14:paraId="1E5E1CDF" w14:textId="77777777" w:rsidR="00170E77" w:rsidRDefault="00170E77" w:rsidP="00170E77"/>
    <w:p w14:paraId="1B865E7F" w14:textId="77777777" w:rsidR="00170E77" w:rsidRDefault="00170E77" w:rsidP="00170E77"/>
    <w:p w14:paraId="55622D56" w14:textId="77777777" w:rsidR="006904F5" w:rsidRDefault="006904F5" w:rsidP="006904F5">
      <w:pPr>
        <w:pStyle w:val="AufzhlungmitBuchstabe"/>
        <w:numPr>
          <w:ilvl w:val="0"/>
          <w:numId w:val="0"/>
        </w:numPr>
        <w:ind w:left="368" w:hanging="357"/>
      </w:pPr>
    </w:p>
    <w:p w14:paraId="0CE3EC8E" w14:textId="77777777" w:rsidR="00170E77" w:rsidRDefault="00170E77" w:rsidP="00170E77"/>
    <w:p w14:paraId="1EF6C2D4" w14:textId="77777777" w:rsidR="00170E77" w:rsidRDefault="00170E77" w:rsidP="00170E77"/>
    <w:p w14:paraId="7B9CFE2D" w14:textId="77777777" w:rsidR="00170E77" w:rsidRDefault="00170E77" w:rsidP="00170E77"/>
    <w:p w14:paraId="50D00945" w14:textId="48539ACF" w:rsidR="00170E77" w:rsidRDefault="00170E77" w:rsidP="00170E77">
      <w:pPr>
        <w:rPr>
          <w:b/>
        </w:rPr>
      </w:pPr>
      <w:r>
        <w:rPr>
          <w:b/>
        </w:rPr>
        <w:t xml:space="preserve">Fassung: </w:t>
      </w:r>
      <w:r w:rsidR="00220327">
        <w:rPr>
          <w:b/>
        </w:rPr>
        <w:t>Mai</w:t>
      </w:r>
      <w:r>
        <w:rPr>
          <w:b/>
        </w:rPr>
        <w:t xml:space="preserve"> 202</w:t>
      </w:r>
      <w:r w:rsidR="00220327">
        <w:rPr>
          <w:b/>
        </w:rPr>
        <w:t>4</w:t>
      </w:r>
    </w:p>
    <w:p w14:paraId="01A6DD39" w14:textId="57E3A5AA" w:rsidR="00170E77" w:rsidRDefault="00170E77">
      <w:pPr>
        <w:spacing w:after="200" w:line="24" w:lineRule="auto"/>
      </w:pPr>
      <w:r>
        <w:br w:type="page"/>
      </w:r>
    </w:p>
    <w:sdt>
      <w:sdtPr>
        <w:rPr>
          <w:rFonts w:asciiTheme="minorHAnsi" w:eastAsiaTheme="minorHAnsi" w:hAnsiTheme="minorHAnsi" w:cs="System"/>
          <w:b w:val="0"/>
          <w:szCs w:val="22"/>
          <w:lang w:val="de-DE"/>
        </w:rPr>
        <w:id w:val="-557093816"/>
        <w:docPartObj>
          <w:docPartGallery w:val="Table of Contents"/>
          <w:docPartUnique/>
        </w:docPartObj>
      </w:sdtPr>
      <w:sdtEndPr/>
      <w:sdtContent>
        <w:p w14:paraId="10C86DDD" w14:textId="4D95302C" w:rsidR="00170E77" w:rsidRDefault="00170E77">
          <w:pPr>
            <w:pStyle w:val="Inhaltsverzeichnisberschrift"/>
          </w:pPr>
          <w:r>
            <w:rPr>
              <w:lang w:val="de-DE"/>
            </w:rPr>
            <w:t>Inhaltsverzeichnis</w:t>
          </w:r>
        </w:p>
        <w:p w14:paraId="3758CAF1" w14:textId="4CEE286D" w:rsidR="00793CB7" w:rsidRDefault="00170E77">
          <w:pPr>
            <w:pStyle w:val="Verzeichnis1"/>
            <w:rPr>
              <w:rFonts w:eastAsiaTheme="minorEastAsia" w:cstheme="minorBidi"/>
              <w:b w:val="0"/>
              <w:bCs w:val="0"/>
              <w:noProof/>
              <w:spacing w:val="0"/>
              <w:kern w:val="2"/>
              <w:sz w:val="22"/>
              <w:lang w:eastAsia="de-CH"/>
              <w14:ligatures w14:val="standardContextual"/>
            </w:rPr>
          </w:pPr>
          <w:r>
            <w:fldChar w:fldCharType="begin"/>
          </w:r>
          <w:r>
            <w:instrText xml:space="preserve"> TOC \o "1-3" \h \z \u </w:instrText>
          </w:r>
          <w:r>
            <w:fldChar w:fldCharType="separate"/>
          </w:r>
          <w:hyperlink w:anchor="_Toc183432666" w:history="1">
            <w:r w:rsidR="00793CB7" w:rsidRPr="00CD0D9B">
              <w:rPr>
                <w:rStyle w:val="Hyperlink"/>
                <w:noProof/>
                <w:spacing w:val="-10"/>
              </w:rPr>
              <w:t>1.</w:t>
            </w:r>
            <w:r w:rsidR="00793CB7">
              <w:rPr>
                <w:rFonts w:eastAsiaTheme="minorEastAsia" w:cstheme="minorBidi"/>
                <w:b w:val="0"/>
                <w:bCs w:val="0"/>
                <w:noProof/>
                <w:spacing w:val="0"/>
                <w:kern w:val="2"/>
                <w:sz w:val="22"/>
                <w:lang w:eastAsia="de-CH"/>
                <w14:ligatures w14:val="standardContextual"/>
              </w:rPr>
              <w:tab/>
            </w:r>
            <w:r w:rsidR="00793CB7" w:rsidRPr="00CD0D9B">
              <w:rPr>
                <w:rStyle w:val="Hyperlink"/>
                <w:noProof/>
              </w:rPr>
              <w:t>Organisation</w:t>
            </w:r>
            <w:r w:rsidR="00793CB7">
              <w:rPr>
                <w:noProof/>
                <w:webHidden/>
              </w:rPr>
              <w:tab/>
            </w:r>
            <w:r w:rsidR="00793CB7">
              <w:rPr>
                <w:noProof/>
                <w:webHidden/>
              </w:rPr>
              <w:fldChar w:fldCharType="begin"/>
            </w:r>
            <w:r w:rsidR="00793CB7">
              <w:rPr>
                <w:noProof/>
                <w:webHidden/>
              </w:rPr>
              <w:instrText xml:space="preserve"> PAGEREF _Toc183432666 \h </w:instrText>
            </w:r>
            <w:r w:rsidR="00793CB7">
              <w:rPr>
                <w:noProof/>
                <w:webHidden/>
              </w:rPr>
            </w:r>
            <w:r w:rsidR="00793CB7">
              <w:rPr>
                <w:noProof/>
                <w:webHidden/>
              </w:rPr>
              <w:fldChar w:fldCharType="separate"/>
            </w:r>
            <w:r w:rsidR="00793CB7">
              <w:rPr>
                <w:noProof/>
                <w:webHidden/>
              </w:rPr>
              <w:t>3</w:t>
            </w:r>
            <w:r w:rsidR="00793CB7">
              <w:rPr>
                <w:noProof/>
                <w:webHidden/>
              </w:rPr>
              <w:fldChar w:fldCharType="end"/>
            </w:r>
          </w:hyperlink>
        </w:p>
        <w:p w14:paraId="646E5FFB" w14:textId="4229404D" w:rsidR="00793CB7" w:rsidRDefault="00741BAE">
          <w:pPr>
            <w:pStyle w:val="Verzeichnis2"/>
            <w:rPr>
              <w:rFonts w:eastAsiaTheme="minorEastAsia" w:cstheme="minorBidi"/>
              <w:bCs w:val="0"/>
              <w:noProof/>
              <w:spacing w:val="0"/>
              <w:kern w:val="2"/>
              <w:sz w:val="22"/>
              <w:lang w:eastAsia="de-CH"/>
              <w14:ligatures w14:val="standardContextual"/>
            </w:rPr>
          </w:pPr>
          <w:hyperlink w:anchor="_Toc183432667" w:history="1">
            <w:r w:rsidR="00793CB7" w:rsidRPr="00CD0D9B">
              <w:rPr>
                <w:rStyle w:val="Hyperlink"/>
                <w:noProof/>
                <w:spacing w:val="-10"/>
              </w:rPr>
              <w:t>1.1</w:t>
            </w:r>
            <w:r w:rsidR="00793CB7">
              <w:rPr>
                <w:rFonts w:eastAsiaTheme="minorEastAsia" w:cstheme="minorBidi"/>
                <w:bCs w:val="0"/>
                <w:noProof/>
                <w:spacing w:val="0"/>
                <w:kern w:val="2"/>
                <w:sz w:val="22"/>
                <w:lang w:eastAsia="de-CH"/>
                <w14:ligatures w14:val="standardContextual"/>
              </w:rPr>
              <w:tab/>
            </w:r>
            <w:r w:rsidR="00793CB7" w:rsidRPr="00CD0D9B">
              <w:rPr>
                <w:rStyle w:val="Hyperlink"/>
                <w:noProof/>
              </w:rPr>
              <w:t>Gemeindeorgane</w:t>
            </w:r>
            <w:r w:rsidR="00793CB7">
              <w:rPr>
                <w:noProof/>
                <w:webHidden/>
              </w:rPr>
              <w:tab/>
            </w:r>
            <w:r w:rsidR="00793CB7">
              <w:rPr>
                <w:noProof/>
                <w:webHidden/>
              </w:rPr>
              <w:fldChar w:fldCharType="begin"/>
            </w:r>
            <w:r w:rsidR="00793CB7">
              <w:rPr>
                <w:noProof/>
                <w:webHidden/>
              </w:rPr>
              <w:instrText xml:space="preserve"> PAGEREF _Toc183432667 \h </w:instrText>
            </w:r>
            <w:r w:rsidR="00793CB7">
              <w:rPr>
                <w:noProof/>
                <w:webHidden/>
              </w:rPr>
            </w:r>
            <w:r w:rsidR="00793CB7">
              <w:rPr>
                <w:noProof/>
                <w:webHidden/>
              </w:rPr>
              <w:fldChar w:fldCharType="separate"/>
            </w:r>
            <w:r w:rsidR="00793CB7">
              <w:rPr>
                <w:noProof/>
                <w:webHidden/>
              </w:rPr>
              <w:t>3</w:t>
            </w:r>
            <w:r w:rsidR="00793CB7">
              <w:rPr>
                <w:noProof/>
                <w:webHidden/>
              </w:rPr>
              <w:fldChar w:fldCharType="end"/>
            </w:r>
          </w:hyperlink>
        </w:p>
        <w:p w14:paraId="7965179E" w14:textId="7AD9C48D" w:rsidR="00793CB7" w:rsidRDefault="00741BAE">
          <w:pPr>
            <w:pStyle w:val="Verzeichnis2"/>
            <w:rPr>
              <w:rFonts w:eastAsiaTheme="minorEastAsia" w:cstheme="minorBidi"/>
              <w:bCs w:val="0"/>
              <w:noProof/>
              <w:spacing w:val="0"/>
              <w:kern w:val="2"/>
              <w:sz w:val="22"/>
              <w:lang w:eastAsia="de-CH"/>
              <w14:ligatures w14:val="standardContextual"/>
            </w:rPr>
          </w:pPr>
          <w:hyperlink w:anchor="_Toc183432668" w:history="1">
            <w:r w:rsidR="00793CB7" w:rsidRPr="00CD0D9B">
              <w:rPr>
                <w:rStyle w:val="Hyperlink"/>
                <w:noProof/>
                <w:spacing w:val="-10"/>
              </w:rPr>
              <w:t>1.2</w:t>
            </w:r>
            <w:r w:rsidR="00793CB7">
              <w:rPr>
                <w:rFonts w:eastAsiaTheme="minorEastAsia" w:cstheme="minorBidi"/>
                <w:bCs w:val="0"/>
                <w:noProof/>
                <w:spacing w:val="0"/>
                <w:kern w:val="2"/>
                <w:sz w:val="22"/>
                <w:lang w:eastAsia="de-CH"/>
                <w14:ligatures w14:val="standardContextual"/>
              </w:rPr>
              <w:tab/>
            </w:r>
            <w:r w:rsidR="00793CB7" w:rsidRPr="00CD0D9B">
              <w:rPr>
                <w:rStyle w:val="Hyperlink"/>
                <w:noProof/>
              </w:rPr>
              <w:t>Stimmberechtigte</w:t>
            </w:r>
            <w:r w:rsidR="00793CB7">
              <w:rPr>
                <w:noProof/>
                <w:webHidden/>
              </w:rPr>
              <w:tab/>
            </w:r>
            <w:r w:rsidR="00793CB7">
              <w:rPr>
                <w:noProof/>
                <w:webHidden/>
              </w:rPr>
              <w:fldChar w:fldCharType="begin"/>
            </w:r>
            <w:r w:rsidR="00793CB7">
              <w:rPr>
                <w:noProof/>
                <w:webHidden/>
              </w:rPr>
              <w:instrText xml:space="preserve"> PAGEREF _Toc183432668 \h </w:instrText>
            </w:r>
            <w:r w:rsidR="00793CB7">
              <w:rPr>
                <w:noProof/>
                <w:webHidden/>
              </w:rPr>
            </w:r>
            <w:r w:rsidR="00793CB7">
              <w:rPr>
                <w:noProof/>
                <w:webHidden/>
              </w:rPr>
              <w:fldChar w:fldCharType="separate"/>
            </w:r>
            <w:r w:rsidR="00793CB7">
              <w:rPr>
                <w:noProof/>
                <w:webHidden/>
              </w:rPr>
              <w:t>3</w:t>
            </w:r>
            <w:r w:rsidR="00793CB7">
              <w:rPr>
                <w:noProof/>
                <w:webHidden/>
              </w:rPr>
              <w:fldChar w:fldCharType="end"/>
            </w:r>
          </w:hyperlink>
        </w:p>
        <w:p w14:paraId="3647F6C5" w14:textId="20F7BA46" w:rsidR="00793CB7" w:rsidRDefault="00741BAE">
          <w:pPr>
            <w:pStyle w:val="Verzeichnis2"/>
            <w:rPr>
              <w:rFonts w:eastAsiaTheme="minorEastAsia" w:cstheme="minorBidi"/>
              <w:bCs w:val="0"/>
              <w:noProof/>
              <w:spacing w:val="0"/>
              <w:kern w:val="2"/>
              <w:sz w:val="22"/>
              <w:lang w:eastAsia="de-CH"/>
              <w14:ligatures w14:val="standardContextual"/>
            </w:rPr>
          </w:pPr>
          <w:hyperlink w:anchor="_Toc183432669" w:history="1">
            <w:r w:rsidR="00793CB7" w:rsidRPr="00CD0D9B">
              <w:rPr>
                <w:rStyle w:val="Hyperlink"/>
                <w:noProof/>
                <w:spacing w:val="-10"/>
              </w:rPr>
              <w:t>1.3</w:t>
            </w:r>
            <w:r w:rsidR="00793CB7">
              <w:rPr>
                <w:rFonts w:eastAsiaTheme="minorEastAsia" w:cstheme="minorBidi"/>
                <w:bCs w:val="0"/>
                <w:noProof/>
                <w:spacing w:val="0"/>
                <w:kern w:val="2"/>
                <w:sz w:val="22"/>
                <w:lang w:eastAsia="de-CH"/>
                <w14:ligatures w14:val="standardContextual"/>
              </w:rPr>
              <w:tab/>
            </w:r>
            <w:r w:rsidR="00793CB7" w:rsidRPr="00CD0D9B">
              <w:rPr>
                <w:rStyle w:val="Hyperlink"/>
                <w:noProof/>
              </w:rPr>
              <w:t>Burgerversammlung</w:t>
            </w:r>
            <w:r w:rsidR="00793CB7">
              <w:rPr>
                <w:noProof/>
                <w:webHidden/>
              </w:rPr>
              <w:tab/>
            </w:r>
            <w:r w:rsidR="00793CB7">
              <w:rPr>
                <w:noProof/>
                <w:webHidden/>
              </w:rPr>
              <w:fldChar w:fldCharType="begin"/>
            </w:r>
            <w:r w:rsidR="00793CB7">
              <w:rPr>
                <w:noProof/>
                <w:webHidden/>
              </w:rPr>
              <w:instrText xml:space="preserve"> PAGEREF _Toc183432669 \h </w:instrText>
            </w:r>
            <w:r w:rsidR="00793CB7">
              <w:rPr>
                <w:noProof/>
                <w:webHidden/>
              </w:rPr>
            </w:r>
            <w:r w:rsidR="00793CB7">
              <w:rPr>
                <w:noProof/>
                <w:webHidden/>
              </w:rPr>
              <w:fldChar w:fldCharType="separate"/>
            </w:r>
            <w:r w:rsidR="00793CB7">
              <w:rPr>
                <w:noProof/>
                <w:webHidden/>
              </w:rPr>
              <w:t>4</w:t>
            </w:r>
            <w:r w:rsidR="00793CB7">
              <w:rPr>
                <w:noProof/>
                <w:webHidden/>
              </w:rPr>
              <w:fldChar w:fldCharType="end"/>
            </w:r>
          </w:hyperlink>
        </w:p>
        <w:p w14:paraId="01D2AC7A" w14:textId="4469DCEC" w:rsidR="00793CB7" w:rsidRDefault="00741BAE">
          <w:pPr>
            <w:pStyle w:val="Verzeichnis2"/>
            <w:rPr>
              <w:rFonts w:eastAsiaTheme="minorEastAsia" w:cstheme="minorBidi"/>
              <w:bCs w:val="0"/>
              <w:noProof/>
              <w:spacing w:val="0"/>
              <w:kern w:val="2"/>
              <w:sz w:val="22"/>
              <w:lang w:eastAsia="de-CH"/>
              <w14:ligatures w14:val="standardContextual"/>
            </w:rPr>
          </w:pPr>
          <w:hyperlink w:anchor="_Toc183432670" w:history="1">
            <w:r w:rsidR="00793CB7" w:rsidRPr="00CD0D9B">
              <w:rPr>
                <w:rStyle w:val="Hyperlink"/>
                <w:noProof/>
                <w:spacing w:val="-10"/>
              </w:rPr>
              <w:t>1.4</w:t>
            </w:r>
            <w:r w:rsidR="00793CB7">
              <w:rPr>
                <w:rFonts w:eastAsiaTheme="minorEastAsia" w:cstheme="minorBidi"/>
                <w:bCs w:val="0"/>
                <w:noProof/>
                <w:spacing w:val="0"/>
                <w:kern w:val="2"/>
                <w:sz w:val="22"/>
                <w:lang w:eastAsia="de-CH"/>
                <w14:ligatures w14:val="standardContextual"/>
              </w:rPr>
              <w:tab/>
            </w:r>
            <w:r w:rsidR="00793CB7" w:rsidRPr="00CD0D9B">
              <w:rPr>
                <w:rStyle w:val="Hyperlink"/>
                <w:noProof/>
              </w:rPr>
              <w:t>Gemeinderat</w:t>
            </w:r>
            <w:r w:rsidR="00793CB7">
              <w:rPr>
                <w:noProof/>
                <w:webHidden/>
              </w:rPr>
              <w:tab/>
            </w:r>
            <w:r w:rsidR="00793CB7">
              <w:rPr>
                <w:noProof/>
                <w:webHidden/>
              </w:rPr>
              <w:fldChar w:fldCharType="begin"/>
            </w:r>
            <w:r w:rsidR="00793CB7">
              <w:rPr>
                <w:noProof/>
                <w:webHidden/>
              </w:rPr>
              <w:instrText xml:space="preserve"> PAGEREF _Toc183432670 \h </w:instrText>
            </w:r>
            <w:r w:rsidR="00793CB7">
              <w:rPr>
                <w:noProof/>
                <w:webHidden/>
              </w:rPr>
            </w:r>
            <w:r w:rsidR="00793CB7">
              <w:rPr>
                <w:noProof/>
                <w:webHidden/>
              </w:rPr>
              <w:fldChar w:fldCharType="separate"/>
            </w:r>
            <w:r w:rsidR="00793CB7">
              <w:rPr>
                <w:noProof/>
                <w:webHidden/>
              </w:rPr>
              <w:t>5</w:t>
            </w:r>
            <w:r w:rsidR="00793CB7">
              <w:rPr>
                <w:noProof/>
                <w:webHidden/>
              </w:rPr>
              <w:fldChar w:fldCharType="end"/>
            </w:r>
          </w:hyperlink>
        </w:p>
        <w:p w14:paraId="0A2F6DAF" w14:textId="1EC92E83" w:rsidR="00793CB7" w:rsidRDefault="00741BAE">
          <w:pPr>
            <w:pStyle w:val="Verzeichnis2"/>
            <w:rPr>
              <w:rFonts w:eastAsiaTheme="minorEastAsia" w:cstheme="minorBidi"/>
              <w:bCs w:val="0"/>
              <w:noProof/>
              <w:spacing w:val="0"/>
              <w:kern w:val="2"/>
              <w:sz w:val="22"/>
              <w:lang w:eastAsia="de-CH"/>
              <w14:ligatures w14:val="standardContextual"/>
            </w:rPr>
          </w:pPr>
          <w:hyperlink w:anchor="_Toc183432671" w:history="1">
            <w:r w:rsidR="00793CB7" w:rsidRPr="00CD0D9B">
              <w:rPr>
                <w:rStyle w:val="Hyperlink"/>
                <w:noProof/>
                <w:spacing w:val="-10"/>
              </w:rPr>
              <w:t>1.5</w:t>
            </w:r>
            <w:r w:rsidR="00793CB7">
              <w:rPr>
                <w:rFonts w:eastAsiaTheme="minorEastAsia" w:cstheme="minorBidi"/>
                <w:bCs w:val="0"/>
                <w:noProof/>
                <w:spacing w:val="0"/>
                <w:kern w:val="2"/>
                <w:sz w:val="22"/>
                <w:lang w:eastAsia="de-CH"/>
                <w14:ligatures w14:val="standardContextual"/>
              </w:rPr>
              <w:tab/>
            </w:r>
            <w:r w:rsidR="00793CB7" w:rsidRPr="00CD0D9B">
              <w:rPr>
                <w:rStyle w:val="Hyperlink"/>
                <w:noProof/>
              </w:rPr>
              <w:t>Rechnungsprüfungsorgan</w:t>
            </w:r>
            <w:r w:rsidR="00793CB7">
              <w:rPr>
                <w:noProof/>
                <w:webHidden/>
              </w:rPr>
              <w:tab/>
            </w:r>
            <w:r w:rsidR="00793CB7">
              <w:rPr>
                <w:noProof/>
                <w:webHidden/>
              </w:rPr>
              <w:fldChar w:fldCharType="begin"/>
            </w:r>
            <w:r w:rsidR="00793CB7">
              <w:rPr>
                <w:noProof/>
                <w:webHidden/>
              </w:rPr>
              <w:instrText xml:space="preserve"> PAGEREF _Toc183432671 \h </w:instrText>
            </w:r>
            <w:r w:rsidR="00793CB7">
              <w:rPr>
                <w:noProof/>
                <w:webHidden/>
              </w:rPr>
            </w:r>
            <w:r w:rsidR="00793CB7">
              <w:rPr>
                <w:noProof/>
                <w:webHidden/>
              </w:rPr>
              <w:fldChar w:fldCharType="separate"/>
            </w:r>
            <w:r w:rsidR="00793CB7">
              <w:rPr>
                <w:noProof/>
                <w:webHidden/>
              </w:rPr>
              <w:t>6</w:t>
            </w:r>
            <w:r w:rsidR="00793CB7">
              <w:rPr>
                <w:noProof/>
                <w:webHidden/>
              </w:rPr>
              <w:fldChar w:fldCharType="end"/>
            </w:r>
          </w:hyperlink>
        </w:p>
        <w:p w14:paraId="588F903E" w14:textId="77035247" w:rsidR="00793CB7" w:rsidRDefault="00741BAE">
          <w:pPr>
            <w:pStyle w:val="Verzeichnis2"/>
            <w:rPr>
              <w:rFonts w:eastAsiaTheme="minorEastAsia" w:cstheme="minorBidi"/>
              <w:bCs w:val="0"/>
              <w:noProof/>
              <w:spacing w:val="0"/>
              <w:kern w:val="2"/>
              <w:sz w:val="22"/>
              <w:lang w:eastAsia="de-CH"/>
              <w14:ligatures w14:val="standardContextual"/>
            </w:rPr>
          </w:pPr>
          <w:hyperlink w:anchor="_Toc183432672" w:history="1">
            <w:r w:rsidR="00793CB7" w:rsidRPr="00CD0D9B">
              <w:rPr>
                <w:rStyle w:val="Hyperlink"/>
                <w:noProof/>
                <w:spacing w:val="-10"/>
              </w:rPr>
              <w:t>1.6</w:t>
            </w:r>
            <w:r w:rsidR="00793CB7">
              <w:rPr>
                <w:rFonts w:eastAsiaTheme="minorEastAsia" w:cstheme="minorBidi"/>
                <w:bCs w:val="0"/>
                <w:noProof/>
                <w:spacing w:val="0"/>
                <w:kern w:val="2"/>
                <w:sz w:val="22"/>
                <w:lang w:eastAsia="de-CH"/>
                <w14:ligatures w14:val="standardContextual"/>
              </w:rPr>
              <w:tab/>
            </w:r>
            <w:r w:rsidR="00793CB7" w:rsidRPr="00CD0D9B">
              <w:rPr>
                <w:rStyle w:val="Hyperlink"/>
                <w:noProof/>
              </w:rPr>
              <w:t>Kommissionen</w:t>
            </w:r>
            <w:r w:rsidR="00793CB7">
              <w:rPr>
                <w:noProof/>
                <w:webHidden/>
              </w:rPr>
              <w:tab/>
            </w:r>
            <w:r w:rsidR="00793CB7">
              <w:rPr>
                <w:noProof/>
                <w:webHidden/>
              </w:rPr>
              <w:fldChar w:fldCharType="begin"/>
            </w:r>
            <w:r w:rsidR="00793CB7">
              <w:rPr>
                <w:noProof/>
                <w:webHidden/>
              </w:rPr>
              <w:instrText xml:space="preserve"> PAGEREF _Toc183432672 \h </w:instrText>
            </w:r>
            <w:r w:rsidR="00793CB7">
              <w:rPr>
                <w:noProof/>
                <w:webHidden/>
              </w:rPr>
            </w:r>
            <w:r w:rsidR="00793CB7">
              <w:rPr>
                <w:noProof/>
                <w:webHidden/>
              </w:rPr>
              <w:fldChar w:fldCharType="separate"/>
            </w:r>
            <w:r w:rsidR="00793CB7">
              <w:rPr>
                <w:noProof/>
                <w:webHidden/>
              </w:rPr>
              <w:t>6</w:t>
            </w:r>
            <w:r w:rsidR="00793CB7">
              <w:rPr>
                <w:noProof/>
                <w:webHidden/>
              </w:rPr>
              <w:fldChar w:fldCharType="end"/>
            </w:r>
          </w:hyperlink>
        </w:p>
        <w:p w14:paraId="169D77CD" w14:textId="5AF64026" w:rsidR="00793CB7" w:rsidRDefault="00741BAE">
          <w:pPr>
            <w:pStyle w:val="Verzeichnis2"/>
            <w:rPr>
              <w:rFonts w:eastAsiaTheme="minorEastAsia" w:cstheme="minorBidi"/>
              <w:bCs w:val="0"/>
              <w:noProof/>
              <w:spacing w:val="0"/>
              <w:kern w:val="2"/>
              <w:sz w:val="22"/>
              <w:lang w:eastAsia="de-CH"/>
              <w14:ligatures w14:val="standardContextual"/>
            </w:rPr>
          </w:pPr>
          <w:hyperlink w:anchor="_Toc183432673" w:history="1">
            <w:r w:rsidR="00793CB7" w:rsidRPr="00CD0D9B">
              <w:rPr>
                <w:rStyle w:val="Hyperlink"/>
                <w:noProof/>
                <w:spacing w:val="-10"/>
              </w:rPr>
              <w:t>1.7</w:t>
            </w:r>
            <w:r w:rsidR="00793CB7">
              <w:rPr>
                <w:rFonts w:eastAsiaTheme="minorEastAsia" w:cstheme="minorBidi"/>
                <w:bCs w:val="0"/>
                <w:noProof/>
                <w:spacing w:val="0"/>
                <w:kern w:val="2"/>
                <w:sz w:val="22"/>
                <w:lang w:eastAsia="de-CH"/>
                <w14:ligatures w14:val="standardContextual"/>
              </w:rPr>
              <w:tab/>
            </w:r>
            <w:r w:rsidR="00793CB7" w:rsidRPr="00CD0D9B">
              <w:rPr>
                <w:rStyle w:val="Hyperlink"/>
                <w:noProof/>
              </w:rPr>
              <w:t>Personal</w:t>
            </w:r>
            <w:r w:rsidR="00793CB7">
              <w:rPr>
                <w:noProof/>
                <w:webHidden/>
              </w:rPr>
              <w:tab/>
            </w:r>
            <w:r w:rsidR="00793CB7">
              <w:rPr>
                <w:noProof/>
                <w:webHidden/>
              </w:rPr>
              <w:fldChar w:fldCharType="begin"/>
            </w:r>
            <w:r w:rsidR="00793CB7">
              <w:rPr>
                <w:noProof/>
                <w:webHidden/>
              </w:rPr>
              <w:instrText xml:space="preserve"> PAGEREF _Toc183432673 \h </w:instrText>
            </w:r>
            <w:r w:rsidR="00793CB7">
              <w:rPr>
                <w:noProof/>
                <w:webHidden/>
              </w:rPr>
            </w:r>
            <w:r w:rsidR="00793CB7">
              <w:rPr>
                <w:noProof/>
                <w:webHidden/>
              </w:rPr>
              <w:fldChar w:fldCharType="separate"/>
            </w:r>
            <w:r w:rsidR="00793CB7">
              <w:rPr>
                <w:noProof/>
                <w:webHidden/>
              </w:rPr>
              <w:t>7</w:t>
            </w:r>
            <w:r w:rsidR="00793CB7">
              <w:rPr>
                <w:noProof/>
                <w:webHidden/>
              </w:rPr>
              <w:fldChar w:fldCharType="end"/>
            </w:r>
          </w:hyperlink>
        </w:p>
        <w:p w14:paraId="3209C37F" w14:textId="69276554" w:rsidR="00793CB7" w:rsidRDefault="00741BAE">
          <w:pPr>
            <w:pStyle w:val="Verzeichnis2"/>
            <w:rPr>
              <w:rFonts w:eastAsiaTheme="minorEastAsia" w:cstheme="minorBidi"/>
              <w:bCs w:val="0"/>
              <w:noProof/>
              <w:spacing w:val="0"/>
              <w:kern w:val="2"/>
              <w:sz w:val="22"/>
              <w:lang w:eastAsia="de-CH"/>
              <w14:ligatures w14:val="standardContextual"/>
            </w:rPr>
          </w:pPr>
          <w:hyperlink w:anchor="_Toc183432674" w:history="1">
            <w:r w:rsidR="00793CB7" w:rsidRPr="00CD0D9B">
              <w:rPr>
                <w:rStyle w:val="Hyperlink"/>
                <w:noProof/>
                <w:spacing w:val="-10"/>
              </w:rPr>
              <w:t>1.8</w:t>
            </w:r>
            <w:r w:rsidR="00793CB7">
              <w:rPr>
                <w:rFonts w:eastAsiaTheme="minorEastAsia" w:cstheme="minorBidi"/>
                <w:bCs w:val="0"/>
                <w:noProof/>
                <w:spacing w:val="0"/>
                <w:kern w:val="2"/>
                <w:sz w:val="22"/>
                <w:lang w:eastAsia="de-CH"/>
                <w14:ligatures w14:val="standardContextual"/>
              </w:rPr>
              <w:tab/>
            </w:r>
            <w:r w:rsidR="00793CB7" w:rsidRPr="00CD0D9B">
              <w:rPr>
                <w:rStyle w:val="Hyperlink"/>
                <w:noProof/>
              </w:rPr>
              <w:t>Sekretariat</w:t>
            </w:r>
            <w:r w:rsidR="00793CB7">
              <w:rPr>
                <w:noProof/>
                <w:webHidden/>
              </w:rPr>
              <w:tab/>
            </w:r>
            <w:r w:rsidR="00793CB7">
              <w:rPr>
                <w:noProof/>
                <w:webHidden/>
              </w:rPr>
              <w:fldChar w:fldCharType="begin"/>
            </w:r>
            <w:r w:rsidR="00793CB7">
              <w:rPr>
                <w:noProof/>
                <w:webHidden/>
              </w:rPr>
              <w:instrText xml:space="preserve"> PAGEREF _Toc183432674 \h </w:instrText>
            </w:r>
            <w:r w:rsidR="00793CB7">
              <w:rPr>
                <w:noProof/>
                <w:webHidden/>
              </w:rPr>
            </w:r>
            <w:r w:rsidR="00793CB7">
              <w:rPr>
                <w:noProof/>
                <w:webHidden/>
              </w:rPr>
              <w:fldChar w:fldCharType="separate"/>
            </w:r>
            <w:r w:rsidR="00793CB7">
              <w:rPr>
                <w:noProof/>
                <w:webHidden/>
              </w:rPr>
              <w:t>7</w:t>
            </w:r>
            <w:r w:rsidR="00793CB7">
              <w:rPr>
                <w:noProof/>
                <w:webHidden/>
              </w:rPr>
              <w:fldChar w:fldCharType="end"/>
            </w:r>
          </w:hyperlink>
        </w:p>
        <w:p w14:paraId="3B9DB8AD" w14:textId="654545D2" w:rsidR="00793CB7" w:rsidRDefault="00741BAE">
          <w:pPr>
            <w:pStyle w:val="Verzeichnis1"/>
            <w:rPr>
              <w:rFonts w:eastAsiaTheme="minorEastAsia" w:cstheme="minorBidi"/>
              <w:b w:val="0"/>
              <w:bCs w:val="0"/>
              <w:noProof/>
              <w:spacing w:val="0"/>
              <w:kern w:val="2"/>
              <w:sz w:val="22"/>
              <w:lang w:eastAsia="de-CH"/>
              <w14:ligatures w14:val="standardContextual"/>
            </w:rPr>
          </w:pPr>
          <w:hyperlink w:anchor="_Toc183432675" w:history="1">
            <w:r w:rsidR="00793CB7" w:rsidRPr="00CD0D9B">
              <w:rPr>
                <w:rStyle w:val="Hyperlink"/>
                <w:noProof/>
                <w:spacing w:val="-10"/>
              </w:rPr>
              <w:t>2.</w:t>
            </w:r>
            <w:r w:rsidR="00793CB7">
              <w:rPr>
                <w:rFonts w:eastAsiaTheme="minorEastAsia" w:cstheme="minorBidi"/>
                <w:b w:val="0"/>
                <w:bCs w:val="0"/>
                <w:noProof/>
                <w:spacing w:val="0"/>
                <w:kern w:val="2"/>
                <w:sz w:val="22"/>
                <w:lang w:eastAsia="de-CH"/>
                <w14:ligatures w14:val="standardContextual"/>
              </w:rPr>
              <w:tab/>
            </w:r>
            <w:r w:rsidR="00793CB7" w:rsidRPr="00CD0D9B">
              <w:rPr>
                <w:rStyle w:val="Hyperlink"/>
                <w:noProof/>
              </w:rPr>
              <w:t>Politische Rechte</w:t>
            </w:r>
            <w:r w:rsidR="00793CB7">
              <w:rPr>
                <w:noProof/>
                <w:webHidden/>
              </w:rPr>
              <w:tab/>
            </w:r>
            <w:r w:rsidR="00793CB7">
              <w:rPr>
                <w:noProof/>
                <w:webHidden/>
              </w:rPr>
              <w:fldChar w:fldCharType="begin"/>
            </w:r>
            <w:r w:rsidR="00793CB7">
              <w:rPr>
                <w:noProof/>
                <w:webHidden/>
              </w:rPr>
              <w:instrText xml:space="preserve"> PAGEREF _Toc183432675 \h </w:instrText>
            </w:r>
            <w:r w:rsidR="00793CB7">
              <w:rPr>
                <w:noProof/>
                <w:webHidden/>
              </w:rPr>
            </w:r>
            <w:r w:rsidR="00793CB7">
              <w:rPr>
                <w:noProof/>
                <w:webHidden/>
              </w:rPr>
              <w:fldChar w:fldCharType="separate"/>
            </w:r>
            <w:r w:rsidR="00793CB7">
              <w:rPr>
                <w:noProof/>
                <w:webHidden/>
              </w:rPr>
              <w:t>7</w:t>
            </w:r>
            <w:r w:rsidR="00793CB7">
              <w:rPr>
                <w:noProof/>
                <w:webHidden/>
              </w:rPr>
              <w:fldChar w:fldCharType="end"/>
            </w:r>
          </w:hyperlink>
        </w:p>
        <w:p w14:paraId="2CC2A103" w14:textId="75C3092B" w:rsidR="00793CB7" w:rsidRDefault="00741BAE">
          <w:pPr>
            <w:pStyle w:val="Verzeichnis2"/>
            <w:rPr>
              <w:rFonts w:eastAsiaTheme="minorEastAsia" w:cstheme="minorBidi"/>
              <w:bCs w:val="0"/>
              <w:noProof/>
              <w:spacing w:val="0"/>
              <w:kern w:val="2"/>
              <w:sz w:val="22"/>
              <w:lang w:eastAsia="de-CH"/>
              <w14:ligatures w14:val="standardContextual"/>
            </w:rPr>
          </w:pPr>
          <w:hyperlink w:anchor="_Toc183432676" w:history="1">
            <w:r w:rsidR="00793CB7" w:rsidRPr="00CD0D9B">
              <w:rPr>
                <w:rStyle w:val="Hyperlink"/>
                <w:noProof/>
                <w:spacing w:val="-10"/>
              </w:rPr>
              <w:t>2.1</w:t>
            </w:r>
            <w:r w:rsidR="00793CB7">
              <w:rPr>
                <w:rFonts w:eastAsiaTheme="minorEastAsia" w:cstheme="minorBidi"/>
                <w:bCs w:val="0"/>
                <w:noProof/>
                <w:spacing w:val="0"/>
                <w:kern w:val="2"/>
                <w:sz w:val="22"/>
                <w:lang w:eastAsia="de-CH"/>
                <w14:ligatures w14:val="standardContextual"/>
              </w:rPr>
              <w:tab/>
            </w:r>
            <w:r w:rsidR="00793CB7" w:rsidRPr="00CD0D9B">
              <w:rPr>
                <w:rStyle w:val="Hyperlink"/>
                <w:noProof/>
              </w:rPr>
              <w:t>Stimmrecht</w:t>
            </w:r>
            <w:r w:rsidR="00793CB7">
              <w:rPr>
                <w:noProof/>
                <w:webHidden/>
              </w:rPr>
              <w:tab/>
            </w:r>
            <w:r w:rsidR="00793CB7">
              <w:rPr>
                <w:noProof/>
                <w:webHidden/>
              </w:rPr>
              <w:fldChar w:fldCharType="begin"/>
            </w:r>
            <w:r w:rsidR="00793CB7">
              <w:rPr>
                <w:noProof/>
                <w:webHidden/>
              </w:rPr>
              <w:instrText xml:space="preserve"> PAGEREF _Toc183432676 \h </w:instrText>
            </w:r>
            <w:r w:rsidR="00793CB7">
              <w:rPr>
                <w:noProof/>
                <w:webHidden/>
              </w:rPr>
            </w:r>
            <w:r w:rsidR="00793CB7">
              <w:rPr>
                <w:noProof/>
                <w:webHidden/>
              </w:rPr>
              <w:fldChar w:fldCharType="separate"/>
            </w:r>
            <w:r w:rsidR="00793CB7">
              <w:rPr>
                <w:noProof/>
                <w:webHidden/>
              </w:rPr>
              <w:t>7</w:t>
            </w:r>
            <w:r w:rsidR="00793CB7">
              <w:rPr>
                <w:noProof/>
                <w:webHidden/>
              </w:rPr>
              <w:fldChar w:fldCharType="end"/>
            </w:r>
          </w:hyperlink>
        </w:p>
        <w:p w14:paraId="41A7B39A" w14:textId="135FDE60" w:rsidR="00793CB7" w:rsidRDefault="00741BAE">
          <w:pPr>
            <w:pStyle w:val="Verzeichnis2"/>
            <w:rPr>
              <w:rFonts w:eastAsiaTheme="minorEastAsia" w:cstheme="minorBidi"/>
              <w:bCs w:val="0"/>
              <w:noProof/>
              <w:spacing w:val="0"/>
              <w:kern w:val="2"/>
              <w:sz w:val="22"/>
              <w:lang w:eastAsia="de-CH"/>
              <w14:ligatures w14:val="standardContextual"/>
            </w:rPr>
          </w:pPr>
          <w:hyperlink w:anchor="_Toc183432677" w:history="1">
            <w:r w:rsidR="00793CB7" w:rsidRPr="00CD0D9B">
              <w:rPr>
                <w:rStyle w:val="Hyperlink"/>
                <w:noProof/>
                <w:spacing w:val="-10"/>
              </w:rPr>
              <w:t>2.2</w:t>
            </w:r>
            <w:r w:rsidR="00793CB7">
              <w:rPr>
                <w:rFonts w:eastAsiaTheme="minorEastAsia" w:cstheme="minorBidi"/>
                <w:bCs w:val="0"/>
                <w:noProof/>
                <w:spacing w:val="0"/>
                <w:kern w:val="2"/>
                <w:sz w:val="22"/>
                <w:lang w:eastAsia="de-CH"/>
                <w14:ligatures w14:val="standardContextual"/>
              </w:rPr>
              <w:tab/>
            </w:r>
            <w:r w:rsidR="00793CB7" w:rsidRPr="00CD0D9B">
              <w:rPr>
                <w:rStyle w:val="Hyperlink"/>
                <w:noProof/>
              </w:rPr>
              <w:t>Initiative</w:t>
            </w:r>
            <w:r w:rsidR="00793CB7">
              <w:rPr>
                <w:noProof/>
                <w:webHidden/>
              </w:rPr>
              <w:tab/>
            </w:r>
            <w:r w:rsidR="00793CB7">
              <w:rPr>
                <w:noProof/>
                <w:webHidden/>
              </w:rPr>
              <w:fldChar w:fldCharType="begin"/>
            </w:r>
            <w:r w:rsidR="00793CB7">
              <w:rPr>
                <w:noProof/>
                <w:webHidden/>
              </w:rPr>
              <w:instrText xml:space="preserve"> PAGEREF _Toc183432677 \h </w:instrText>
            </w:r>
            <w:r w:rsidR="00793CB7">
              <w:rPr>
                <w:noProof/>
                <w:webHidden/>
              </w:rPr>
            </w:r>
            <w:r w:rsidR="00793CB7">
              <w:rPr>
                <w:noProof/>
                <w:webHidden/>
              </w:rPr>
              <w:fldChar w:fldCharType="separate"/>
            </w:r>
            <w:r w:rsidR="00793CB7">
              <w:rPr>
                <w:noProof/>
                <w:webHidden/>
              </w:rPr>
              <w:t>7</w:t>
            </w:r>
            <w:r w:rsidR="00793CB7">
              <w:rPr>
                <w:noProof/>
                <w:webHidden/>
              </w:rPr>
              <w:fldChar w:fldCharType="end"/>
            </w:r>
          </w:hyperlink>
        </w:p>
        <w:p w14:paraId="59A1E7AC" w14:textId="5ADB9269" w:rsidR="00793CB7" w:rsidRDefault="00741BAE">
          <w:pPr>
            <w:pStyle w:val="Verzeichnis2"/>
            <w:rPr>
              <w:rFonts w:eastAsiaTheme="minorEastAsia" w:cstheme="minorBidi"/>
              <w:bCs w:val="0"/>
              <w:noProof/>
              <w:spacing w:val="0"/>
              <w:kern w:val="2"/>
              <w:sz w:val="22"/>
              <w:lang w:eastAsia="de-CH"/>
              <w14:ligatures w14:val="standardContextual"/>
            </w:rPr>
          </w:pPr>
          <w:hyperlink w:anchor="_Toc183432678" w:history="1">
            <w:r w:rsidR="00793CB7" w:rsidRPr="00CD0D9B">
              <w:rPr>
                <w:rStyle w:val="Hyperlink"/>
                <w:noProof/>
                <w:spacing w:val="-10"/>
              </w:rPr>
              <w:t>2.3</w:t>
            </w:r>
            <w:r w:rsidR="00793CB7">
              <w:rPr>
                <w:rFonts w:eastAsiaTheme="minorEastAsia" w:cstheme="minorBidi"/>
                <w:bCs w:val="0"/>
                <w:noProof/>
                <w:spacing w:val="0"/>
                <w:kern w:val="2"/>
                <w:sz w:val="22"/>
                <w:lang w:eastAsia="de-CH"/>
                <w14:ligatures w14:val="standardContextual"/>
              </w:rPr>
              <w:tab/>
            </w:r>
            <w:r w:rsidR="00793CB7" w:rsidRPr="00CD0D9B">
              <w:rPr>
                <w:rStyle w:val="Hyperlink"/>
                <w:noProof/>
              </w:rPr>
              <w:t>Fakultative Volksabstimmung (Referendum)</w:t>
            </w:r>
            <w:r w:rsidR="00793CB7">
              <w:rPr>
                <w:noProof/>
                <w:webHidden/>
              </w:rPr>
              <w:tab/>
            </w:r>
            <w:r w:rsidR="00793CB7">
              <w:rPr>
                <w:noProof/>
                <w:webHidden/>
              </w:rPr>
              <w:fldChar w:fldCharType="begin"/>
            </w:r>
            <w:r w:rsidR="00793CB7">
              <w:rPr>
                <w:noProof/>
                <w:webHidden/>
              </w:rPr>
              <w:instrText xml:space="preserve"> PAGEREF _Toc183432678 \h </w:instrText>
            </w:r>
            <w:r w:rsidR="00793CB7">
              <w:rPr>
                <w:noProof/>
                <w:webHidden/>
              </w:rPr>
            </w:r>
            <w:r w:rsidR="00793CB7">
              <w:rPr>
                <w:noProof/>
                <w:webHidden/>
              </w:rPr>
              <w:fldChar w:fldCharType="separate"/>
            </w:r>
            <w:r w:rsidR="00793CB7">
              <w:rPr>
                <w:noProof/>
                <w:webHidden/>
              </w:rPr>
              <w:t>9</w:t>
            </w:r>
            <w:r w:rsidR="00793CB7">
              <w:rPr>
                <w:noProof/>
                <w:webHidden/>
              </w:rPr>
              <w:fldChar w:fldCharType="end"/>
            </w:r>
          </w:hyperlink>
        </w:p>
        <w:p w14:paraId="33418B53" w14:textId="40905513" w:rsidR="00793CB7" w:rsidRDefault="00741BAE">
          <w:pPr>
            <w:pStyle w:val="Verzeichnis2"/>
            <w:rPr>
              <w:rFonts w:eastAsiaTheme="minorEastAsia" w:cstheme="minorBidi"/>
              <w:bCs w:val="0"/>
              <w:noProof/>
              <w:spacing w:val="0"/>
              <w:kern w:val="2"/>
              <w:sz w:val="22"/>
              <w:lang w:eastAsia="de-CH"/>
              <w14:ligatures w14:val="standardContextual"/>
            </w:rPr>
          </w:pPr>
          <w:hyperlink w:anchor="_Toc183432679" w:history="1">
            <w:r w:rsidR="00793CB7" w:rsidRPr="00CD0D9B">
              <w:rPr>
                <w:rStyle w:val="Hyperlink"/>
                <w:noProof/>
                <w:spacing w:val="-10"/>
              </w:rPr>
              <w:t>2.4</w:t>
            </w:r>
            <w:r w:rsidR="00793CB7">
              <w:rPr>
                <w:rFonts w:eastAsiaTheme="minorEastAsia" w:cstheme="minorBidi"/>
                <w:bCs w:val="0"/>
                <w:noProof/>
                <w:spacing w:val="0"/>
                <w:kern w:val="2"/>
                <w:sz w:val="22"/>
                <w:lang w:eastAsia="de-CH"/>
                <w14:ligatures w14:val="standardContextual"/>
              </w:rPr>
              <w:tab/>
            </w:r>
            <w:r w:rsidR="00793CB7" w:rsidRPr="00CD0D9B">
              <w:rPr>
                <w:rStyle w:val="Hyperlink"/>
                <w:noProof/>
              </w:rPr>
              <w:t>Petition</w:t>
            </w:r>
            <w:r w:rsidR="00793CB7">
              <w:rPr>
                <w:noProof/>
                <w:webHidden/>
              </w:rPr>
              <w:tab/>
            </w:r>
            <w:r w:rsidR="00793CB7">
              <w:rPr>
                <w:noProof/>
                <w:webHidden/>
              </w:rPr>
              <w:fldChar w:fldCharType="begin"/>
            </w:r>
            <w:r w:rsidR="00793CB7">
              <w:rPr>
                <w:noProof/>
                <w:webHidden/>
              </w:rPr>
              <w:instrText xml:space="preserve"> PAGEREF _Toc183432679 \h </w:instrText>
            </w:r>
            <w:r w:rsidR="00793CB7">
              <w:rPr>
                <w:noProof/>
                <w:webHidden/>
              </w:rPr>
            </w:r>
            <w:r w:rsidR="00793CB7">
              <w:rPr>
                <w:noProof/>
                <w:webHidden/>
              </w:rPr>
              <w:fldChar w:fldCharType="separate"/>
            </w:r>
            <w:r w:rsidR="00793CB7">
              <w:rPr>
                <w:noProof/>
                <w:webHidden/>
              </w:rPr>
              <w:t>9</w:t>
            </w:r>
            <w:r w:rsidR="00793CB7">
              <w:rPr>
                <w:noProof/>
                <w:webHidden/>
              </w:rPr>
              <w:fldChar w:fldCharType="end"/>
            </w:r>
          </w:hyperlink>
        </w:p>
        <w:p w14:paraId="748AC0D2" w14:textId="28F1FAA5" w:rsidR="00793CB7" w:rsidRDefault="00741BAE">
          <w:pPr>
            <w:pStyle w:val="Verzeichnis1"/>
            <w:rPr>
              <w:rFonts w:eastAsiaTheme="minorEastAsia" w:cstheme="minorBidi"/>
              <w:b w:val="0"/>
              <w:bCs w:val="0"/>
              <w:noProof/>
              <w:spacing w:val="0"/>
              <w:kern w:val="2"/>
              <w:sz w:val="22"/>
              <w:lang w:eastAsia="de-CH"/>
              <w14:ligatures w14:val="standardContextual"/>
            </w:rPr>
          </w:pPr>
          <w:hyperlink w:anchor="_Toc183432680" w:history="1">
            <w:r w:rsidR="00793CB7" w:rsidRPr="00CD0D9B">
              <w:rPr>
                <w:rStyle w:val="Hyperlink"/>
                <w:noProof/>
                <w:spacing w:val="-10"/>
              </w:rPr>
              <w:t>3.</w:t>
            </w:r>
            <w:r w:rsidR="00793CB7">
              <w:rPr>
                <w:rFonts w:eastAsiaTheme="minorEastAsia" w:cstheme="minorBidi"/>
                <w:b w:val="0"/>
                <w:bCs w:val="0"/>
                <w:noProof/>
                <w:spacing w:val="0"/>
                <w:kern w:val="2"/>
                <w:sz w:val="22"/>
                <w:lang w:eastAsia="de-CH"/>
                <w14:ligatures w14:val="standardContextual"/>
              </w:rPr>
              <w:tab/>
            </w:r>
            <w:r w:rsidR="00793CB7" w:rsidRPr="00CD0D9B">
              <w:rPr>
                <w:rStyle w:val="Hyperlink"/>
                <w:noProof/>
              </w:rPr>
              <w:t>Verfahren an der Gemeindeversammlung</w:t>
            </w:r>
            <w:r w:rsidR="00793CB7">
              <w:rPr>
                <w:noProof/>
                <w:webHidden/>
              </w:rPr>
              <w:tab/>
            </w:r>
            <w:r w:rsidR="00793CB7">
              <w:rPr>
                <w:noProof/>
                <w:webHidden/>
              </w:rPr>
              <w:fldChar w:fldCharType="begin"/>
            </w:r>
            <w:r w:rsidR="00793CB7">
              <w:rPr>
                <w:noProof/>
                <w:webHidden/>
              </w:rPr>
              <w:instrText xml:space="preserve"> PAGEREF _Toc183432680 \h </w:instrText>
            </w:r>
            <w:r w:rsidR="00793CB7">
              <w:rPr>
                <w:noProof/>
                <w:webHidden/>
              </w:rPr>
            </w:r>
            <w:r w:rsidR="00793CB7">
              <w:rPr>
                <w:noProof/>
                <w:webHidden/>
              </w:rPr>
              <w:fldChar w:fldCharType="separate"/>
            </w:r>
            <w:r w:rsidR="00793CB7">
              <w:rPr>
                <w:noProof/>
                <w:webHidden/>
              </w:rPr>
              <w:t>10</w:t>
            </w:r>
            <w:r w:rsidR="00793CB7">
              <w:rPr>
                <w:noProof/>
                <w:webHidden/>
              </w:rPr>
              <w:fldChar w:fldCharType="end"/>
            </w:r>
          </w:hyperlink>
        </w:p>
        <w:p w14:paraId="0A14380C" w14:textId="5D62F9B6" w:rsidR="00793CB7" w:rsidRDefault="00741BAE">
          <w:pPr>
            <w:pStyle w:val="Verzeichnis2"/>
            <w:rPr>
              <w:rFonts w:eastAsiaTheme="minorEastAsia" w:cstheme="minorBidi"/>
              <w:bCs w:val="0"/>
              <w:noProof/>
              <w:spacing w:val="0"/>
              <w:kern w:val="2"/>
              <w:sz w:val="22"/>
              <w:lang w:eastAsia="de-CH"/>
              <w14:ligatures w14:val="standardContextual"/>
            </w:rPr>
          </w:pPr>
          <w:hyperlink w:anchor="_Toc183432681" w:history="1">
            <w:r w:rsidR="00793CB7" w:rsidRPr="00CD0D9B">
              <w:rPr>
                <w:rStyle w:val="Hyperlink"/>
                <w:noProof/>
                <w:spacing w:val="-10"/>
              </w:rPr>
              <w:t>3.1</w:t>
            </w:r>
            <w:r w:rsidR="00793CB7">
              <w:rPr>
                <w:rFonts w:eastAsiaTheme="minorEastAsia" w:cstheme="minorBidi"/>
                <w:bCs w:val="0"/>
                <w:noProof/>
                <w:spacing w:val="0"/>
                <w:kern w:val="2"/>
                <w:sz w:val="22"/>
                <w:lang w:eastAsia="de-CH"/>
                <w14:ligatures w14:val="standardContextual"/>
              </w:rPr>
              <w:tab/>
            </w:r>
            <w:r w:rsidR="00793CB7" w:rsidRPr="00CD0D9B">
              <w:rPr>
                <w:rStyle w:val="Hyperlink"/>
                <w:noProof/>
              </w:rPr>
              <w:t>Allgemeines</w:t>
            </w:r>
            <w:r w:rsidR="00793CB7">
              <w:rPr>
                <w:noProof/>
                <w:webHidden/>
              </w:rPr>
              <w:tab/>
            </w:r>
            <w:r w:rsidR="00793CB7">
              <w:rPr>
                <w:noProof/>
                <w:webHidden/>
              </w:rPr>
              <w:fldChar w:fldCharType="begin"/>
            </w:r>
            <w:r w:rsidR="00793CB7">
              <w:rPr>
                <w:noProof/>
                <w:webHidden/>
              </w:rPr>
              <w:instrText xml:space="preserve"> PAGEREF _Toc183432681 \h </w:instrText>
            </w:r>
            <w:r w:rsidR="00793CB7">
              <w:rPr>
                <w:noProof/>
                <w:webHidden/>
              </w:rPr>
            </w:r>
            <w:r w:rsidR="00793CB7">
              <w:rPr>
                <w:noProof/>
                <w:webHidden/>
              </w:rPr>
              <w:fldChar w:fldCharType="separate"/>
            </w:r>
            <w:r w:rsidR="00793CB7">
              <w:rPr>
                <w:noProof/>
                <w:webHidden/>
              </w:rPr>
              <w:t>10</w:t>
            </w:r>
            <w:r w:rsidR="00793CB7">
              <w:rPr>
                <w:noProof/>
                <w:webHidden/>
              </w:rPr>
              <w:fldChar w:fldCharType="end"/>
            </w:r>
          </w:hyperlink>
        </w:p>
        <w:p w14:paraId="44B6CC4C" w14:textId="29A91B41" w:rsidR="00793CB7" w:rsidRDefault="00741BAE">
          <w:pPr>
            <w:pStyle w:val="Verzeichnis2"/>
            <w:rPr>
              <w:rFonts w:eastAsiaTheme="minorEastAsia" w:cstheme="minorBidi"/>
              <w:bCs w:val="0"/>
              <w:noProof/>
              <w:spacing w:val="0"/>
              <w:kern w:val="2"/>
              <w:sz w:val="22"/>
              <w:lang w:eastAsia="de-CH"/>
              <w14:ligatures w14:val="standardContextual"/>
            </w:rPr>
          </w:pPr>
          <w:hyperlink w:anchor="_Toc183432682" w:history="1">
            <w:r w:rsidR="00793CB7" w:rsidRPr="00CD0D9B">
              <w:rPr>
                <w:rStyle w:val="Hyperlink"/>
                <w:noProof/>
                <w:spacing w:val="-10"/>
              </w:rPr>
              <w:t>3.2</w:t>
            </w:r>
            <w:r w:rsidR="00793CB7">
              <w:rPr>
                <w:rFonts w:eastAsiaTheme="minorEastAsia" w:cstheme="minorBidi"/>
                <w:bCs w:val="0"/>
                <w:noProof/>
                <w:spacing w:val="0"/>
                <w:kern w:val="2"/>
                <w:sz w:val="22"/>
                <w:lang w:eastAsia="de-CH"/>
                <w14:ligatures w14:val="standardContextual"/>
              </w:rPr>
              <w:tab/>
            </w:r>
            <w:r w:rsidR="00793CB7" w:rsidRPr="00CD0D9B">
              <w:rPr>
                <w:rStyle w:val="Hyperlink"/>
                <w:noProof/>
              </w:rPr>
              <w:t>Abstimmungen</w:t>
            </w:r>
            <w:r w:rsidR="00793CB7">
              <w:rPr>
                <w:noProof/>
                <w:webHidden/>
              </w:rPr>
              <w:tab/>
            </w:r>
            <w:r w:rsidR="00793CB7">
              <w:rPr>
                <w:noProof/>
                <w:webHidden/>
              </w:rPr>
              <w:fldChar w:fldCharType="begin"/>
            </w:r>
            <w:r w:rsidR="00793CB7">
              <w:rPr>
                <w:noProof/>
                <w:webHidden/>
              </w:rPr>
              <w:instrText xml:space="preserve"> PAGEREF _Toc183432682 \h </w:instrText>
            </w:r>
            <w:r w:rsidR="00793CB7">
              <w:rPr>
                <w:noProof/>
                <w:webHidden/>
              </w:rPr>
            </w:r>
            <w:r w:rsidR="00793CB7">
              <w:rPr>
                <w:noProof/>
                <w:webHidden/>
              </w:rPr>
              <w:fldChar w:fldCharType="separate"/>
            </w:r>
            <w:r w:rsidR="00793CB7">
              <w:rPr>
                <w:noProof/>
                <w:webHidden/>
              </w:rPr>
              <w:t>11</w:t>
            </w:r>
            <w:r w:rsidR="00793CB7">
              <w:rPr>
                <w:noProof/>
                <w:webHidden/>
              </w:rPr>
              <w:fldChar w:fldCharType="end"/>
            </w:r>
          </w:hyperlink>
        </w:p>
        <w:p w14:paraId="33C85255" w14:textId="581221FA" w:rsidR="00793CB7" w:rsidRDefault="00741BAE">
          <w:pPr>
            <w:pStyle w:val="Verzeichnis2"/>
            <w:rPr>
              <w:rFonts w:eastAsiaTheme="minorEastAsia" w:cstheme="minorBidi"/>
              <w:bCs w:val="0"/>
              <w:noProof/>
              <w:spacing w:val="0"/>
              <w:kern w:val="2"/>
              <w:sz w:val="22"/>
              <w:lang w:eastAsia="de-CH"/>
              <w14:ligatures w14:val="standardContextual"/>
            </w:rPr>
          </w:pPr>
          <w:hyperlink w:anchor="_Toc183432683" w:history="1">
            <w:r w:rsidR="00793CB7" w:rsidRPr="00CD0D9B">
              <w:rPr>
                <w:rStyle w:val="Hyperlink"/>
                <w:noProof/>
                <w:spacing w:val="-10"/>
              </w:rPr>
              <w:t>3.3</w:t>
            </w:r>
            <w:r w:rsidR="00793CB7">
              <w:rPr>
                <w:rFonts w:eastAsiaTheme="minorEastAsia" w:cstheme="minorBidi"/>
                <w:bCs w:val="0"/>
                <w:noProof/>
                <w:spacing w:val="0"/>
                <w:kern w:val="2"/>
                <w:sz w:val="22"/>
                <w:lang w:eastAsia="de-CH"/>
                <w14:ligatures w14:val="standardContextual"/>
              </w:rPr>
              <w:tab/>
            </w:r>
            <w:r w:rsidR="00793CB7" w:rsidRPr="00CD0D9B">
              <w:rPr>
                <w:rStyle w:val="Hyperlink"/>
                <w:noProof/>
              </w:rPr>
              <w:t>Wahlen</w:t>
            </w:r>
            <w:r w:rsidR="00793CB7">
              <w:rPr>
                <w:noProof/>
                <w:webHidden/>
              </w:rPr>
              <w:tab/>
            </w:r>
            <w:r w:rsidR="00793CB7">
              <w:rPr>
                <w:noProof/>
                <w:webHidden/>
              </w:rPr>
              <w:fldChar w:fldCharType="begin"/>
            </w:r>
            <w:r w:rsidR="00793CB7">
              <w:rPr>
                <w:noProof/>
                <w:webHidden/>
              </w:rPr>
              <w:instrText xml:space="preserve"> PAGEREF _Toc183432683 \h </w:instrText>
            </w:r>
            <w:r w:rsidR="00793CB7">
              <w:rPr>
                <w:noProof/>
                <w:webHidden/>
              </w:rPr>
            </w:r>
            <w:r w:rsidR="00793CB7">
              <w:rPr>
                <w:noProof/>
                <w:webHidden/>
              </w:rPr>
              <w:fldChar w:fldCharType="separate"/>
            </w:r>
            <w:r w:rsidR="00793CB7">
              <w:rPr>
                <w:noProof/>
                <w:webHidden/>
              </w:rPr>
              <w:t>13</w:t>
            </w:r>
            <w:r w:rsidR="00793CB7">
              <w:rPr>
                <w:noProof/>
                <w:webHidden/>
              </w:rPr>
              <w:fldChar w:fldCharType="end"/>
            </w:r>
          </w:hyperlink>
        </w:p>
        <w:p w14:paraId="270B4EBD" w14:textId="3E20A894" w:rsidR="00793CB7" w:rsidRDefault="00741BAE">
          <w:pPr>
            <w:pStyle w:val="Verzeichnis1"/>
            <w:rPr>
              <w:rFonts w:eastAsiaTheme="minorEastAsia" w:cstheme="minorBidi"/>
              <w:b w:val="0"/>
              <w:bCs w:val="0"/>
              <w:noProof/>
              <w:spacing w:val="0"/>
              <w:kern w:val="2"/>
              <w:sz w:val="22"/>
              <w:lang w:eastAsia="de-CH"/>
              <w14:ligatures w14:val="standardContextual"/>
            </w:rPr>
          </w:pPr>
          <w:hyperlink w:anchor="_Toc183432684" w:history="1">
            <w:r w:rsidR="00793CB7" w:rsidRPr="00CD0D9B">
              <w:rPr>
                <w:rStyle w:val="Hyperlink"/>
                <w:noProof/>
                <w:spacing w:val="-10"/>
              </w:rPr>
              <w:t>4.</w:t>
            </w:r>
            <w:r w:rsidR="00793CB7">
              <w:rPr>
                <w:rFonts w:eastAsiaTheme="minorEastAsia" w:cstheme="minorBidi"/>
                <w:b w:val="0"/>
                <w:bCs w:val="0"/>
                <w:noProof/>
                <w:spacing w:val="0"/>
                <w:kern w:val="2"/>
                <w:sz w:val="22"/>
                <w:lang w:eastAsia="de-CH"/>
                <w14:ligatures w14:val="standardContextual"/>
              </w:rPr>
              <w:tab/>
            </w:r>
            <w:r w:rsidR="00793CB7" w:rsidRPr="00CD0D9B">
              <w:rPr>
                <w:rStyle w:val="Hyperlink"/>
                <w:noProof/>
              </w:rPr>
              <w:t>Öffentlichkeit, Information, Protokolle</w:t>
            </w:r>
            <w:r w:rsidR="00793CB7">
              <w:rPr>
                <w:noProof/>
                <w:webHidden/>
              </w:rPr>
              <w:tab/>
            </w:r>
            <w:r w:rsidR="00793CB7">
              <w:rPr>
                <w:noProof/>
                <w:webHidden/>
              </w:rPr>
              <w:fldChar w:fldCharType="begin"/>
            </w:r>
            <w:r w:rsidR="00793CB7">
              <w:rPr>
                <w:noProof/>
                <w:webHidden/>
              </w:rPr>
              <w:instrText xml:space="preserve"> PAGEREF _Toc183432684 \h </w:instrText>
            </w:r>
            <w:r w:rsidR="00793CB7">
              <w:rPr>
                <w:noProof/>
                <w:webHidden/>
              </w:rPr>
            </w:r>
            <w:r w:rsidR="00793CB7">
              <w:rPr>
                <w:noProof/>
                <w:webHidden/>
              </w:rPr>
              <w:fldChar w:fldCharType="separate"/>
            </w:r>
            <w:r w:rsidR="00793CB7">
              <w:rPr>
                <w:noProof/>
                <w:webHidden/>
              </w:rPr>
              <w:t>16</w:t>
            </w:r>
            <w:r w:rsidR="00793CB7">
              <w:rPr>
                <w:noProof/>
                <w:webHidden/>
              </w:rPr>
              <w:fldChar w:fldCharType="end"/>
            </w:r>
          </w:hyperlink>
        </w:p>
        <w:p w14:paraId="77D8638D" w14:textId="33739886" w:rsidR="00793CB7" w:rsidRDefault="00741BAE">
          <w:pPr>
            <w:pStyle w:val="Verzeichnis2"/>
            <w:rPr>
              <w:rFonts w:eastAsiaTheme="minorEastAsia" w:cstheme="minorBidi"/>
              <w:bCs w:val="0"/>
              <w:noProof/>
              <w:spacing w:val="0"/>
              <w:kern w:val="2"/>
              <w:sz w:val="22"/>
              <w:lang w:eastAsia="de-CH"/>
              <w14:ligatures w14:val="standardContextual"/>
            </w:rPr>
          </w:pPr>
          <w:hyperlink w:anchor="_Toc183432685" w:history="1">
            <w:r w:rsidR="00793CB7" w:rsidRPr="00CD0D9B">
              <w:rPr>
                <w:rStyle w:val="Hyperlink"/>
                <w:noProof/>
                <w:spacing w:val="-10"/>
              </w:rPr>
              <w:t>4.1</w:t>
            </w:r>
            <w:r w:rsidR="00793CB7">
              <w:rPr>
                <w:rFonts w:eastAsiaTheme="minorEastAsia" w:cstheme="minorBidi"/>
                <w:bCs w:val="0"/>
                <w:noProof/>
                <w:spacing w:val="0"/>
                <w:kern w:val="2"/>
                <w:sz w:val="22"/>
                <w:lang w:eastAsia="de-CH"/>
                <w14:ligatures w14:val="standardContextual"/>
              </w:rPr>
              <w:tab/>
            </w:r>
            <w:r w:rsidR="00793CB7" w:rsidRPr="00CD0D9B">
              <w:rPr>
                <w:rStyle w:val="Hyperlink"/>
                <w:noProof/>
              </w:rPr>
              <w:t>Öffentlichkeit</w:t>
            </w:r>
            <w:r w:rsidR="00793CB7">
              <w:rPr>
                <w:noProof/>
                <w:webHidden/>
              </w:rPr>
              <w:tab/>
            </w:r>
            <w:r w:rsidR="00793CB7">
              <w:rPr>
                <w:noProof/>
                <w:webHidden/>
              </w:rPr>
              <w:fldChar w:fldCharType="begin"/>
            </w:r>
            <w:r w:rsidR="00793CB7">
              <w:rPr>
                <w:noProof/>
                <w:webHidden/>
              </w:rPr>
              <w:instrText xml:space="preserve"> PAGEREF _Toc183432685 \h </w:instrText>
            </w:r>
            <w:r w:rsidR="00793CB7">
              <w:rPr>
                <w:noProof/>
                <w:webHidden/>
              </w:rPr>
            </w:r>
            <w:r w:rsidR="00793CB7">
              <w:rPr>
                <w:noProof/>
                <w:webHidden/>
              </w:rPr>
              <w:fldChar w:fldCharType="separate"/>
            </w:r>
            <w:r w:rsidR="00793CB7">
              <w:rPr>
                <w:noProof/>
                <w:webHidden/>
              </w:rPr>
              <w:t>16</w:t>
            </w:r>
            <w:r w:rsidR="00793CB7">
              <w:rPr>
                <w:noProof/>
                <w:webHidden/>
              </w:rPr>
              <w:fldChar w:fldCharType="end"/>
            </w:r>
          </w:hyperlink>
        </w:p>
        <w:p w14:paraId="43700F95" w14:textId="62107303" w:rsidR="00793CB7" w:rsidRDefault="00741BAE">
          <w:pPr>
            <w:pStyle w:val="Verzeichnis2"/>
            <w:rPr>
              <w:rFonts w:eastAsiaTheme="minorEastAsia" w:cstheme="minorBidi"/>
              <w:bCs w:val="0"/>
              <w:noProof/>
              <w:spacing w:val="0"/>
              <w:kern w:val="2"/>
              <w:sz w:val="22"/>
              <w:lang w:eastAsia="de-CH"/>
              <w14:ligatures w14:val="standardContextual"/>
            </w:rPr>
          </w:pPr>
          <w:hyperlink w:anchor="_Toc183432686" w:history="1">
            <w:r w:rsidR="00793CB7" w:rsidRPr="00CD0D9B">
              <w:rPr>
                <w:rStyle w:val="Hyperlink"/>
                <w:noProof/>
                <w:spacing w:val="-10"/>
              </w:rPr>
              <w:t>4.2</w:t>
            </w:r>
            <w:r w:rsidR="00793CB7">
              <w:rPr>
                <w:rFonts w:eastAsiaTheme="minorEastAsia" w:cstheme="minorBidi"/>
                <w:bCs w:val="0"/>
                <w:noProof/>
                <w:spacing w:val="0"/>
                <w:kern w:val="2"/>
                <w:sz w:val="22"/>
                <w:lang w:eastAsia="de-CH"/>
                <w14:ligatures w14:val="standardContextual"/>
              </w:rPr>
              <w:tab/>
            </w:r>
            <w:r w:rsidR="00793CB7" w:rsidRPr="00CD0D9B">
              <w:rPr>
                <w:rStyle w:val="Hyperlink"/>
                <w:noProof/>
              </w:rPr>
              <w:t>Information</w:t>
            </w:r>
            <w:r w:rsidR="00793CB7">
              <w:rPr>
                <w:noProof/>
                <w:webHidden/>
              </w:rPr>
              <w:tab/>
            </w:r>
            <w:r w:rsidR="00793CB7">
              <w:rPr>
                <w:noProof/>
                <w:webHidden/>
              </w:rPr>
              <w:fldChar w:fldCharType="begin"/>
            </w:r>
            <w:r w:rsidR="00793CB7">
              <w:rPr>
                <w:noProof/>
                <w:webHidden/>
              </w:rPr>
              <w:instrText xml:space="preserve"> PAGEREF _Toc183432686 \h </w:instrText>
            </w:r>
            <w:r w:rsidR="00793CB7">
              <w:rPr>
                <w:noProof/>
                <w:webHidden/>
              </w:rPr>
            </w:r>
            <w:r w:rsidR="00793CB7">
              <w:rPr>
                <w:noProof/>
                <w:webHidden/>
              </w:rPr>
              <w:fldChar w:fldCharType="separate"/>
            </w:r>
            <w:r w:rsidR="00793CB7">
              <w:rPr>
                <w:noProof/>
                <w:webHidden/>
              </w:rPr>
              <w:t>16</w:t>
            </w:r>
            <w:r w:rsidR="00793CB7">
              <w:rPr>
                <w:noProof/>
                <w:webHidden/>
              </w:rPr>
              <w:fldChar w:fldCharType="end"/>
            </w:r>
          </w:hyperlink>
        </w:p>
        <w:p w14:paraId="3D12AE9B" w14:textId="2E531732" w:rsidR="00793CB7" w:rsidRDefault="00741BAE">
          <w:pPr>
            <w:pStyle w:val="Verzeichnis2"/>
            <w:rPr>
              <w:rFonts w:eastAsiaTheme="minorEastAsia" w:cstheme="minorBidi"/>
              <w:bCs w:val="0"/>
              <w:noProof/>
              <w:spacing w:val="0"/>
              <w:kern w:val="2"/>
              <w:sz w:val="22"/>
              <w:lang w:eastAsia="de-CH"/>
              <w14:ligatures w14:val="standardContextual"/>
            </w:rPr>
          </w:pPr>
          <w:hyperlink w:anchor="_Toc183432687" w:history="1">
            <w:r w:rsidR="00793CB7" w:rsidRPr="00CD0D9B">
              <w:rPr>
                <w:rStyle w:val="Hyperlink"/>
                <w:noProof/>
                <w:spacing w:val="-10"/>
              </w:rPr>
              <w:t>4.3</w:t>
            </w:r>
            <w:r w:rsidR="00793CB7">
              <w:rPr>
                <w:rFonts w:eastAsiaTheme="minorEastAsia" w:cstheme="minorBidi"/>
                <w:bCs w:val="0"/>
                <w:noProof/>
                <w:spacing w:val="0"/>
                <w:kern w:val="2"/>
                <w:sz w:val="22"/>
                <w:lang w:eastAsia="de-CH"/>
                <w14:ligatures w14:val="standardContextual"/>
              </w:rPr>
              <w:tab/>
            </w:r>
            <w:r w:rsidR="00793CB7" w:rsidRPr="00CD0D9B">
              <w:rPr>
                <w:rStyle w:val="Hyperlink"/>
                <w:noProof/>
              </w:rPr>
              <w:t>Protokolle</w:t>
            </w:r>
            <w:r w:rsidR="00793CB7">
              <w:rPr>
                <w:noProof/>
                <w:webHidden/>
              </w:rPr>
              <w:tab/>
            </w:r>
            <w:r w:rsidR="00793CB7">
              <w:rPr>
                <w:noProof/>
                <w:webHidden/>
              </w:rPr>
              <w:fldChar w:fldCharType="begin"/>
            </w:r>
            <w:r w:rsidR="00793CB7">
              <w:rPr>
                <w:noProof/>
                <w:webHidden/>
              </w:rPr>
              <w:instrText xml:space="preserve"> PAGEREF _Toc183432687 \h </w:instrText>
            </w:r>
            <w:r w:rsidR="00793CB7">
              <w:rPr>
                <w:noProof/>
                <w:webHidden/>
              </w:rPr>
            </w:r>
            <w:r w:rsidR="00793CB7">
              <w:rPr>
                <w:noProof/>
                <w:webHidden/>
              </w:rPr>
              <w:fldChar w:fldCharType="separate"/>
            </w:r>
            <w:r w:rsidR="00793CB7">
              <w:rPr>
                <w:noProof/>
                <w:webHidden/>
              </w:rPr>
              <w:t>17</w:t>
            </w:r>
            <w:r w:rsidR="00793CB7">
              <w:rPr>
                <w:noProof/>
                <w:webHidden/>
              </w:rPr>
              <w:fldChar w:fldCharType="end"/>
            </w:r>
          </w:hyperlink>
        </w:p>
        <w:p w14:paraId="10C1443B" w14:textId="0CC580CB" w:rsidR="00793CB7" w:rsidRDefault="00741BAE">
          <w:pPr>
            <w:pStyle w:val="Verzeichnis1"/>
            <w:rPr>
              <w:rFonts w:eastAsiaTheme="minorEastAsia" w:cstheme="minorBidi"/>
              <w:b w:val="0"/>
              <w:bCs w:val="0"/>
              <w:noProof/>
              <w:spacing w:val="0"/>
              <w:kern w:val="2"/>
              <w:sz w:val="22"/>
              <w:lang w:eastAsia="de-CH"/>
              <w14:ligatures w14:val="standardContextual"/>
            </w:rPr>
          </w:pPr>
          <w:hyperlink w:anchor="_Toc183432688" w:history="1">
            <w:r w:rsidR="00793CB7" w:rsidRPr="00CD0D9B">
              <w:rPr>
                <w:rStyle w:val="Hyperlink"/>
                <w:noProof/>
                <w:spacing w:val="-10"/>
              </w:rPr>
              <w:t>5.</w:t>
            </w:r>
            <w:r w:rsidR="00793CB7">
              <w:rPr>
                <w:rFonts w:eastAsiaTheme="minorEastAsia" w:cstheme="minorBidi"/>
                <w:b w:val="0"/>
                <w:bCs w:val="0"/>
                <w:noProof/>
                <w:spacing w:val="0"/>
                <w:kern w:val="2"/>
                <w:sz w:val="22"/>
                <w:lang w:eastAsia="de-CH"/>
                <w14:ligatures w14:val="standardContextual"/>
              </w:rPr>
              <w:tab/>
            </w:r>
            <w:r w:rsidR="00793CB7" w:rsidRPr="00CD0D9B">
              <w:rPr>
                <w:rStyle w:val="Hyperlink"/>
                <w:noProof/>
              </w:rPr>
              <w:t>Aufgaben</w:t>
            </w:r>
            <w:r w:rsidR="00793CB7">
              <w:rPr>
                <w:noProof/>
                <w:webHidden/>
              </w:rPr>
              <w:tab/>
            </w:r>
            <w:r w:rsidR="00793CB7">
              <w:rPr>
                <w:noProof/>
                <w:webHidden/>
              </w:rPr>
              <w:fldChar w:fldCharType="begin"/>
            </w:r>
            <w:r w:rsidR="00793CB7">
              <w:rPr>
                <w:noProof/>
                <w:webHidden/>
              </w:rPr>
              <w:instrText xml:space="preserve"> PAGEREF _Toc183432688 \h </w:instrText>
            </w:r>
            <w:r w:rsidR="00793CB7">
              <w:rPr>
                <w:noProof/>
                <w:webHidden/>
              </w:rPr>
            </w:r>
            <w:r w:rsidR="00793CB7">
              <w:rPr>
                <w:noProof/>
                <w:webHidden/>
              </w:rPr>
              <w:fldChar w:fldCharType="separate"/>
            </w:r>
            <w:r w:rsidR="00793CB7">
              <w:rPr>
                <w:noProof/>
                <w:webHidden/>
              </w:rPr>
              <w:t>18</w:t>
            </w:r>
            <w:r w:rsidR="00793CB7">
              <w:rPr>
                <w:noProof/>
                <w:webHidden/>
              </w:rPr>
              <w:fldChar w:fldCharType="end"/>
            </w:r>
          </w:hyperlink>
        </w:p>
        <w:p w14:paraId="61634FB1" w14:textId="3C443848" w:rsidR="00793CB7" w:rsidRDefault="00741BAE">
          <w:pPr>
            <w:pStyle w:val="Verzeichnis2"/>
            <w:rPr>
              <w:rFonts w:eastAsiaTheme="minorEastAsia" w:cstheme="minorBidi"/>
              <w:bCs w:val="0"/>
              <w:noProof/>
              <w:spacing w:val="0"/>
              <w:kern w:val="2"/>
              <w:sz w:val="22"/>
              <w:lang w:eastAsia="de-CH"/>
              <w14:ligatures w14:val="standardContextual"/>
            </w:rPr>
          </w:pPr>
          <w:hyperlink w:anchor="_Toc183432689" w:history="1">
            <w:r w:rsidR="00793CB7" w:rsidRPr="00CD0D9B">
              <w:rPr>
                <w:rStyle w:val="Hyperlink"/>
                <w:noProof/>
                <w:spacing w:val="-10"/>
              </w:rPr>
              <w:t>5.1</w:t>
            </w:r>
            <w:r w:rsidR="00793CB7">
              <w:rPr>
                <w:rFonts w:eastAsiaTheme="minorEastAsia" w:cstheme="minorBidi"/>
                <w:bCs w:val="0"/>
                <w:noProof/>
                <w:spacing w:val="0"/>
                <w:kern w:val="2"/>
                <w:sz w:val="22"/>
                <w:lang w:eastAsia="de-CH"/>
                <w14:ligatures w14:val="standardContextual"/>
              </w:rPr>
              <w:tab/>
            </w:r>
            <w:r w:rsidR="00793CB7" w:rsidRPr="00CD0D9B">
              <w:rPr>
                <w:rStyle w:val="Hyperlink"/>
                <w:noProof/>
              </w:rPr>
              <w:t>Aufgabenwahrnehmung</w:t>
            </w:r>
            <w:r w:rsidR="00793CB7">
              <w:rPr>
                <w:noProof/>
                <w:webHidden/>
              </w:rPr>
              <w:tab/>
            </w:r>
            <w:r w:rsidR="00793CB7">
              <w:rPr>
                <w:noProof/>
                <w:webHidden/>
              </w:rPr>
              <w:fldChar w:fldCharType="begin"/>
            </w:r>
            <w:r w:rsidR="00793CB7">
              <w:rPr>
                <w:noProof/>
                <w:webHidden/>
              </w:rPr>
              <w:instrText xml:space="preserve"> PAGEREF _Toc183432689 \h </w:instrText>
            </w:r>
            <w:r w:rsidR="00793CB7">
              <w:rPr>
                <w:noProof/>
                <w:webHidden/>
              </w:rPr>
            </w:r>
            <w:r w:rsidR="00793CB7">
              <w:rPr>
                <w:noProof/>
                <w:webHidden/>
              </w:rPr>
              <w:fldChar w:fldCharType="separate"/>
            </w:r>
            <w:r w:rsidR="00793CB7">
              <w:rPr>
                <w:noProof/>
                <w:webHidden/>
              </w:rPr>
              <w:t>18</w:t>
            </w:r>
            <w:r w:rsidR="00793CB7">
              <w:rPr>
                <w:noProof/>
                <w:webHidden/>
              </w:rPr>
              <w:fldChar w:fldCharType="end"/>
            </w:r>
          </w:hyperlink>
        </w:p>
        <w:p w14:paraId="39F52559" w14:textId="32B63350" w:rsidR="00793CB7" w:rsidRDefault="00741BAE">
          <w:pPr>
            <w:pStyle w:val="Verzeichnis2"/>
            <w:rPr>
              <w:rFonts w:eastAsiaTheme="minorEastAsia" w:cstheme="minorBidi"/>
              <w:bCs w:val="0"/>
              <w:noProof/>
              <w:spacing w:val="0"/>
              <w:kern w:val="2"/>
              <w:sz w:val="22"/>
              <w:lang w:eastAsia="de-CH"/>
              <w14:ligatures w14:val="standardContextual"/>
            </w:rPr>
          </w:pPr>
          <w:hyperlink w:anchor="_Toc183432690" w:history="1">
            <w:r w:rsidR="00793CB7" w:rsidRPr="00CD0D9B">
              <w:rPr>
                <w:rStyle w:val="Hyperlink"/>
                <w:noProof/>
                <w:spacing w:val="-10"/>
              </w:rPr>
              <w:t>5.2</w:t>
            </w:r>
            <w:r w:rsidR="00793CB7">
              <w:rPr>
                <w:rFonts w:eastAsiaTheme="minorEastAsia" w:cstheme="minorBidi"/>
                <w:bCs w:val="0"/>
                <w:noProof/>
                <w:spacing w:val="0"/>
                <w:kern w:val="2"/>
                <w:sz w:val="22"/>
                <w:lang w:eastAsia="de-CH"/>
                <w14:ligatures w14:val="standardContextual"/>
              </w:rPr>
              <w:tab/>
            </w:r>
            <w:r w:rsidR="00793CB7" w:rsidRPr="00CD0D9B">
              <w:rPr>
                <w:rStyle w:val="Hyperlink"/>
                <w:noProof/>
              </w:rPr>
              <w:t>Aufgabenerfüllung</w:t>
            </w:r>
            <w:r w:rsidR="00793CB7">
              <w:rPr>
                <w:noProof/>
                <w:webHidden/>
              </w:rPr>
              <w:tab/>
            </w:r>
            <w:r w:rsidR="00793CB7">
              <w:rPr>
                <w:noProof/>
                <w:webHidden/>
              </w:rPr>
              <w:fldChar w:fldCharType="begin"/>
            </w:r>
            <w:r w:rsidR="00793CB7">
              <w:rPr>
                <w:noProof/>
                <w:webHidden/>
              </w:rPr>
              <w:instrText xml:space="preserve"> PAGEREF _Toc183432690 \h </w:instrText>
            </w:r>
            <w:r w:rsidR="00793CB7">
              <w:rPr>
                <w:noProof/>
                <w:webHidden/>
              </w:rPr>
            </w:r>
            <w:r w:rsidR="00793CB7">
              <w:rPr>
                <w:noProof/>
                <w:webHidden/>
              </w:rPr>
              <w:fldChar w:fldCharType="separate"/>
            </w:r>
            <w:r w:rsidR="00793CB7">
              <w:rPr>
                <w:noProof/>
                <w:webHidden/>
              </w:rPr>
              <w:t>18</w:t>
            </w:r>
            <w:r w:rsidR="00793CB7">
              <w:rPr>
                <w:noProof/>
                <w:webHidden/>
              </w:rPr>
              <w:fldChar w:fldCharType="end"/>
            </w:r>
          </w:hyperlink>
        </w:p>
        <w:p w14:paraId="0CA69E54" w14:textId="6821B65C" w:rsidR="00793CB7" w:rsidRDefault="00741BAE">
          <w:pPr>
            <w:pStyle w:val="Verzeichnis1"/>
            <w:rPr>
              <w:rFonts w:eastAsiaTheme="minorEastAsia" w:cstheme="minorBidi"/>
              <w:b w:val="0"/>
              <w:bCs w:val="0"/>
              <w:noProof/>
              <w:spacing w:val="0"/>
              <w:kern w:val="2"/>
              <w:sz w:val="22"/>
              <w:lang w:eastAsia="de-CH"/>
              <w14:ligatures w14:val="standardContextual"/>
            </w:rPr>
          </w:pPr>
          <w:hyperlink w:anchor="_Toc183432691" w:history="1">
            <w:r w:rsidR="00793CB7" w:rsidRPr="00CD0D9B">
              <w:rPr>
                <w:rStyle w:val="Hyperlink"/>
                <w:noProof/>
                <w:spacing w:val="-10"/>
              </w:rPr>
              <w:t>6.</w:t>
            </w:r>
            <w:r w:rsidR="00793CB7">
              <w:rPr>
                <w:rFonts w:eastAsiaTheme="minorEastAsia" w:cstheme="minorBidi"/>
                <w:b w:val="0"/>
                <w:bCs w:val="0"/>
                <w:noProof/>
                <w:spacing w:val="0"/>
                <w:kern w:val="2"/>
                <w:sz w:val="22"/>
                <w:lang w:eastAsia="de-CH"/>
                <w14:ligatures w14:val="standardContextual"/>
              </w:rPr>
              <w:tab/>
            </w:r>
            <w:r w:rsidR="00793CB7" w:rsidRPr="00CD0D9B">
              <w:rPr>
                <w:rStyle w:val="Hyperlink"/>
                <w:noProof/>
              </w:rPr>
              <w:t>Verantwortlichkeit und Rechtspflege</w:t>
            </w:r>
            <w:r w:rsidR="00793CB7">
              <w:rPr>
                <w:noProof/>
                <w:webHidden/>
              </w:rPr>
              <w:tab/>
            </w:r>
            <w:r w:rsidR="00793CB7">
              <w:rPr>
                <w:noProof/>
                <w:webHidden/>
              </w:rPr>
              <w:fldChar w:fldCharType="begin"/>
            </w:r>
            <w:r w:rsidR="00793CB7">
              <w:rPr>
                <w:noProof/>
                <w:webHidden/>
              </w:rPr>
              <w:instrText xml:space="preserve"> PAGEREF _Toc183432691 \h </w:instrText>
            </w:r>
            <w:r w:rsidR="00793CB7">
              <w:rPr>
                <w:noProof/>
                <w:webHidden/>
              </w:rPr>
            </w:r>
            <w:r w:rsidR="00793CB7">
              <w:rPr>
                <w:noProof/>
                <w:webHidden/>
              </w:rPr>
              <w:fldChar w:fldCharType="separate"/>
            </w:r>
            <w:r w:rsidR="00793CB7">
              <w:rPr>
                <w:noProof/>
                <w:webHidden/>
              </w:rPr>
              <w:t>19</w:t>
            </w:r>
            <w:r w:rsidR="00793CB7">
              <w:rPr>
                <w:noProof/>
                <w:webHidden/>
              </w:rPr>
              <w:fldChar w:fldCharType="end"/>
            </w:r>
          </w:hyperlink>
        </w:p>
        <w:p w14:paraId="6F14AB91" w14:textId="5F5BE985" w:rsidR="00793CB7" w:rsidRDefault="00741BAE">
          <w:pPr>
            <w:pStyle w:val="Verzeichnis2"/>
            <w:rPr>
              <w:rFonts w:eastAsiaTheme="minorEastAsia" w:cstheme="minorBidi"/>
              <w:bCs w:val="0"/>
              <w:noProof/>
              <w:spacing w:val="0"/>
              <w:kern w:val="2"/>
              <w:sz w:val="22"/>
              <w:lang w:eastAsia="de-CH"/>
              <w14:ligatures w14:val="standardContextual"/>
            </w:rPr>
          </w:pPr>
          <w:hyperlink w:anchor="_Toc183432692" w:history="1">
            <w:r w:rsidR="00793CB7" w:rsidRPr="00CD0D9B">
              <w:rPr>
                <w:rStyle w:val="Hyperlink"/>
                <w:noProof/>
                <w:spacing w:val="-10"/>
              </w:rPr>
              <w:t>6.1</w:t>
            </w:r>
            <w:r w:rsidR="00793CB7">
              <w:rPr>
                <w:rFonts w:eastAsiaTheme="minorEastAsia" w:cstheme="minorBidi"/>
                <w:bCs w:val="0"/>
                <w:noProof/>
                <w:spacing w:val="0"/>
                <w:kern w:val="2"/>
                <w:sz w:val="22"/>
                <w:lang w:eastAsia="de-CH"/>
                <w14:ligatures w14:val="standardContextual"/>
              </w:rPr>
              <w:tab/>
            </w:r>
            <w:r w:rsidR="00793CB7" w:rsidRPr="00CD0D9B">
              <w:rPr>
                <w:rStyle w:val="Hyperlink"/>
                <w:noProof/>
              </w:rPr>
              <w:t>Verantwortlichkeit</w:t>
            </w:r>
            <w:r w:rsidR="00793CB7">
              <w:rPr>
                <w:noProof/>
                <w:webHidden/>
              </w:rPr>
              <w:tab/>
            </w:r>
            <w:r w:rsidR="00793CB7">
              <w:rPr>
                <w:noProof/>
                <w:webHidden/>
              </w:rPr>
              <w:fldChar w:fldCharType="begin"/>
            </w:r>
            <w:r w:rsidR="00793CB7">
              <w:rPr>
                <w:noProof/>
                <w:webHidden/>
              </w:rPr>
              <w:instrText xml:space="preserve"> PAGEREF _Toc183432692 \h </w:instrText>
            </w:r>
            <w:r w:rsidR="00793CB7">
              <w:rPr>
                <w:noProof/>
                <w:webHidden/>
              </w:rPr>
            </w:r>
            <w:r w:rsidR="00793CB7">
              <w:rPr>
                <w:noProof/>
                <w:webHidden/>
              </w:rPr>
              <w:fldChar w:fldCharType="separate"/>
            </w:r>
            <w:r w:rsidR="00793CB7">
              <w:rPr>
                <w:noProof/>
                <w:webHidden/>
              </w:rPr>
              <w:t>19</w:t>
            </w:r>
            <w:r w:rsidR="00793CB7">
              <w:rPr>
                <w:noProof/>
                <w:webHidden/>
              </w:rPr>
              <w:fldChar w:fldCharType="end"/>
            </w:r>
          </w:hyperlink>
        </w:p>
        <w:p w14:paraId="0706DC94" w14:textId="76407696" w:rsidR="00793CB7" w:rsidRDefault="00741BAE">
          <w:pPr>
            <w:pStyle w:val="Verzeichnis2"/>
            <w:rPr>
              <w:rFonts w:eastAsiaTheme="minorEastAsia" w:cstheme="minorBidi"/>
              <w:bCs w:val="0"/>
              <w:noProof/>
              <w:spacing w:val="0"/>
              <w:kern w:val="2"/>
              <w:sz w:val="22"/>
              <w:lang w:eastAsia="de-CH"/>
              <w14:ligatures w14:val="standardContextual"/>
            </w:rPr>
          </w:pPr>
          <w:hyperlink w:anchor="_Toc183432693" w:history="1">
            <w:r w:rsidR="00793CB7" w:rsidRPr="00CD0D9B">
              <w:rPr>
                <w:rStyle w:val="Hyperlink"/>
                <w:noProof/>
                <w:spacing w:val="-10"/>
              </w:rPr>
              <w:t>6.2</w:t>
            </w:r>
            <w:r w:rsidR="00793CB7">
              <w:rPr>
                <w:rFonts w:eastAsiaTheme="minorEastAsia" w:cstheme="minorBidi"/>
                <w:bCs w:val="0"/>
                <w:noProof/>
                <w:spacing w:val="0"/>
                <w:kern w:val="2"/>
                <w:sz w:val="22"/>
                <w:lang w:eastAsia="de-CH"/>
                <w14:ligatures w14:val="standardContextual"/>
              </w:rPr>
              <w:tab/>
            </w:r>
            <w:r w:rsidR="00793CB7" w:rsidRPr="00CD0D9B">
              <w:rPr>
                <w:rStyle w:val="Hyperlink"/>
                <w:noProof/>
              </w:rPr>
              <w:t>Rechtspflege</w:t>
            </w:r>
            <w:r w:rsidR="00793CB7">
              <w:rPr>
                <w:noProof/>
                <w:webHidden/>
              </w:rPr>
              <w:tab/>
            </w:r>
            <w:r w:rsidR="00793CB7">
              <w:rPr>
                <w:noProof/>
                <w:webHidden/>
              </w:rPr>
              <w:fldChar w:fldCharType="begin"/>
            </w:r>
            <w:r w:rsidR="00793CB7">
              <w:rPr>
                <w:noProof/>
                <w:webHidden/>
              </w:rPr>
              <w:instrText xml:space="preserve"> PAGEREF _Toc183432693 \h </w:instrText>
            </w:r>
            <w:r w:rsidR="00793CB7">
              <w:rPr>
                <w:noProof/>
                <w:webHidden/>
              </w:rPr>
            </w:r>
            <w:r w:rsidR="00793CB7">
              <w:rPr>
                <w:noProof/>
                <w:webHidden/>
              </w:rPr>
              <w:fldChar w:fldCharType="separate"/>
            </w:r>
            <w:r w:rsidR="00793CB7">
              <w:rPr>
                <w:noProof/>
                <w:webHidden/>
              </w:rPr>
              <w:t>20</w:t>
            </w:r>
            <w:r w:rsidR="00793CB7">
              <w:rPr>
                <w:noProof/>
                <w:webHidden/>
              </w:rPr>
              <w:fldChar w:fldCharType="end"/>
            </w:r>
          </w:hyperlink>
        </w:p>
        <w:p w14:paraId="2D48D9D5" w14:textId="5A9F67EE" w:rsidR="00793CB7" w:rsidRDefault="00741BAE">
          <w:pPr>
            <w:pStyle w:val="Verzeichnis1"/>
            <w:rPr>
              <w:rFonts w:eastAsiaTheme="minorEastAsia" w:cstheme="minorBidi"/>
              <w:b w:val="0"/>
              <w:bCs w:val="0"/>
              <w:noProof/>
              <w:spacing w:val="0"/>
              <w:kern w:val="2"/>
              <w:sz w:val="22"/>
              <w:lang w:eastAsia="de-CH"/>
              <w14:ligatures w14:val="standardContextual"/>
            </w:rPr>
          </w:pPr>
          <w:hyperlink w:anchor="_Toc183432694" w:history="1">
            <w:r w:rsidR="00793CB7" w:rsidRPr="00CD0D9B">
              <w:rPr>
                <w:rStyle w:val="Hyperlink"/>
                <w:noProof/>
                <w:spacing w:val="-10"/>
              </w:rPr>
              <w:t>7.</w:t>
            </w:r>
            <w:r w:rsidR="00793CB7">
              <w:rPr>
                <w:rFonts w:eastAsiaTheme="minorEastAsia" w:cstheme="minorBidi"/>
                <w:b w:val="0"/>
                <w:bCs w:val="0"/>
                <w:noProof/>
                <w:spacing w:val="0"/>
                <w:kern w:val="2"/>
                <w:sz w:val="22"/>
                <w:lang w:eastAsia="de-CH"/>
                <w14:ligatures w14:val="standardContextual"/>
              </w:rPr>
              <w:tab/>
            </w:r>
            <w:r w:rsidR="00793CB7" w:rsidRPr="00CD0D9B">
              <w:rPr>
                <w:rStyle w:val="Hyperlink"/>
                <w:noProof/>
              </w:rPr>
              <w:t>Übergangs- und Schlussbestimmungen</w:t>
            </w:r>
            <w:r w:rsidR="00793CB7">
              <w:rPr>
                <w:noProof/>
                <w:webHidden/>
              </w:rPr>
              <w:tab/>
            </w:r>
            <w:r w:rsidR="00793CB7">
              <w:rPr>
                <w:noProof/>
                <w:webHidden/>
              </w:rPr>
              <w:fldChar w:fldCharType="begin"/>
            </w:r>
            <w:r w:rsidR="00793CB7">
              <w:rPr>
                <w:noProof/>
                <w:webHidden/>
              </w:rPr>
              <w:instrText xml:space="preserve"> PAGEREF _Toc183432694 \h </w:instrText>
            </w:r>
            <w:r w:rsidR="00793CB7">
              <w:rPr>
                <w:noProof/>
                <w:webHidden/>
              </w:rPr>
            </w:r>
            <w:r w:rsidR="00793CB7">
              <w:rPr>
                <w:noProof/>
                <w:webHidden/>
              </w:rPr>
              <w:fldChar w:fldCharType="separate"/>
            </w:r>
            <w:r w:rsidR="00793CB7">
              <w:rPr>
                <w:noProof/>
                <w:webHidden/>
              </w:rPr>
              <w:t>21</w:t>
            </w:r>
            <w:r w:rsidR="00793CB7">
              <w:rPr>
                <w:noProof/>
                <w:webHidden/>
              </w:rPr>
              <w:fldChar w:fldCharType="end"/>
            </w:r>
          </w:hyperlink>
        </w:p>
        <w:p w14:paraId="5ED97F78" w14:textId="74CC677F" w:rsidR="00793CB7" w:rsidRDefault="00741BAE">
          <w:pPr>
            <w:pStyle w:val="Verzeichnis1"/>
            <w:rPr>
              <w:rFonts w:eastAsiaTheme="minorEastAsia" w:cstheme="minorBidi"/>
              <w:b w:val="0"/>
              <w:bCs w:val="0"/>
              <w:noProof/>
              <w:spacing w:val="0"/>
              <w:kern w:val="2"/>
              <w:sz w:val="22"/>
              <w:lang w:eastAsia="de-CH"/>
              <w14:ligatures w14:val="standardContextual"/>
            </w:rPr>
          </w:pPr>
          <w:hyperlink w:anchor="_Toc183432695" w:history="1">
            <w:r w:rsidR="00793CB7" w:rsidRPr="00CD0D9B">
              <w:rPr>
                <w:rStyle w:val="Hyperlink"/>
                <w:noProof/>
              </w:rPr>
              <w:t>Auflagezeugnis</w:t>
            </w:r>
            <w:r w:rsidR="00793CB7">
              <w:rPr>
                <w:noProof/>
                <w:webHidden/>
              </w:rPr>
              <w:tab/>
            </w:r>
            <w:r w:rsidR="00793CB7">
              <w:rPr>
                <w:noProof/>
                <w:webHidden/>
              </w:rPr>
              <w:fldChar w:fldCharType="begin"/>
            </w:r>
            <w:r w:rsidR="00793CB7">
              <w:rPr>
                <w:noProof/>
                <w:webHidden/>
              </w:rPr>
              <w:instrText xml:space="preserve"> PAGEREF _Toc183432695 \h </w:instrText>
            </w:r>
            <w:r w:rsidR="00793CB7">
              <w:rPr>
                <w:noProof/>
                <w:webHidden/>
              </w:rPr>
            </w:r>
            <w:r w:rsidR="00793CB7">
              <w:rPr>
                <w:noProof/>
                <w:webHidden/>
              </w:rPr>
              <w:fldChar w:fldCharType="separate"/>
            </w:r>
            <w:r w:rsidR="00793CB7">
              <w:rPr>
                <w:noProof/>
                <w:webHidden/>
              </w:rPr>
              <w:t>22</w:t>
            </w:r>
            <w:r w:rsidR="00793CB7">
              <w:rPr>
                <w:noProof/>
                <w:webHidden/>
              </w:rPr>
              <w:fldChar w:fldCharType="end"/>
            </w:r>
          </w:hyperlink>
        </w:p>
        <w:p w14:paraId="58FBF62F" w14:textId="5E4238A8" w:rsidR="00793CB7" w:rsidRDefault="00741BAE">
          <w:pPr>
            <w:pStyle w:val="Verzeichnis1"/>
            <w:rPr>
              <w:rFonts w:eastAsiaTheme="minorEastAsia" w:cstheme="minorBidi"/>
              <w:b w:val="0"/>
              <w:bCs w:val="0"/>
              <w:noProof/>
              <w:spacing w:val="0"/>
              <w:kern w:val="2"/>
              <w:sz w:val="22"/>
              <w:lang w:eastAsia="de-CH"/>
              <w14:ligatures w14:val="standardContextual"/>
            </w:rPr>
          </w:pPr>
          <w:hyperlink w:anchor="_Toc183432696" w:history="1">
            <w:r w:rsidR="00793CB7" w:rsidRPr="00CD0D9B">
              <w:rPr>
                <w:rStyle w:val="Hyperlink"/>
                <w:noProof/>
              </w:rPr>
              <w:t>Anhang I: Kommissionen</w:t>
            </w:r>
            <w:r w:rsidR="00793CB7">
              <w:rPr>
                <w:noProof/>
                <w:webHidden/>
              </w:rPr>
              <w:tab/>
            </w:r>
            <w:r w:rsidR="00793CB7">
              <w:rPr>
                <w:noProof/>
                <w:webHidden/>
              </w:rPr>
              <w:fldChar w:fldCharType="begin"/>
            </w:r>
            <w:r w:rsidR="00793CB7">
              <w:rPr>
                <w:noProof/>
                <w:webHidden/>
              </w:rPr>
              <w:instrText xml:space="preserve"> PAGEREF _Toc183432696 \h </w:instrText>
            </w:r>
            <w:r w:rsidR="00793CB7">
              <w:rPr>
                <w:noProof/>
                <w:webHidden/>
              </w:rPr>
            </w:r>
            <w:r w:rsidR="00793CB7">
              <w:rPr>
                <w:noProof/>
                <w:webHidden/>
              </w:rPr>
              <w:fldChar w:fldCharType="separate"/>
            </w:r>
            <w:r w:rsidR="00793CB7">
              <w:rPr>
                <w:noProof/>
                <w:webHidden/>
              </w:rPr>
              <w:t>23</w:t>
            </w:r>
            <w:r w:rsidR="00793CB7">
              <w:rPr>
                <w:noProof/>
                <w:webHidden/>
              </w:rPr>
              <w:fldChar w:fldCharType="end"/>
            </w:r>
          </w:hyperlink>
        </w:p>
        <w:p w14:paraId="55204FE0" w14:textId="55C180A3" w:rsidR="00793CB7" w:rsidRDefault="00741BAE">
          <w:pPr>
            <w:pStyle w:val="Verzeichnis2"/>
            <w:rPr>
              <w:rFonts w:eastAsiaTheme="minorEastAsia" w:cstheme="minorBidi"/>
              <w:bCs w:val="0"/>
              <w:noProof/>
              <w:spacing w:val="0"/>
              <w:kern w:val="2"/>
              <w:sz w:val="22"/>
              <w:lang w:eastAsia="de-CH"/>
              <w14:ligatures w14:val="standardContextual"/>
            </w:rPr>
          </w:pPr>
          <w:hyperlink w:anchor="_Toc183432697" w:history="1">
            <w:r w:rsidR="00793CB7" w:rsidRPr="00CD0D9B">
              <w:rPr>
                <w:rStyle w:val="Hyperlink"/>
                <w:noProof/>
              </w:rPr>
              <w:t>Baukommission</w:t>
            </w:r>
            <w:r w:rsidR="00793CB7">
              <w:rPr>
                <w:noProof/>
                <w:webHidden/>
              </w:rPr>
              <w:tab/>
            </w:r>
            <w:r w:rsidR="00793CB7">
              <w:rPr>
                <w:noProof/>
                <w:webHidden/>
              </w:rPr>
              <w:fldChar w:fldCharType="begin"/>
            </w:r>
            <w:r w:rsidR="00793CB7">
              <w:rPr>
                <w:noProof/>
                <w:webHidden/>
              </w:rPr>
              <w:instrText xml:space="preserve"> PAGEREF _Toc183432697 \h </w:instrText>
            </w:r>
            <w:r w:rsidR="00793CB7">
              <w:rPr>
                <w:noProof/>
                <w:webHidden/>
              </w:rPr>
            </w:r>
            <w:r w:rsidR="00793CB7">
              <w:rPr>
                <w:noProof/>
                <w:webHidden/>
              </w:rPr>
              <w:fldChar w:fldCharType="separate"/>
            </w:r>
            <w:r w:rsidR="00793CB7">
              <w:rPr>
                <w:noProof/>
                <w:webHidden/>
              </w:rPr>
              <w:t>23</w:t>
            </w:r>
            <w:r w:rsidR="00793CB7">
              <w:rPr>
                <w:noProof/>
                <w:webHidden/>
              </w:rPr>
              <w:fldChar w:fldCharType="end"/>
            </w:r>
          </w:hyperlink>
        </w:p>
        <w:p w14:paraId="53A5264E" w14:textId="51B5122D" w:rsidR="00793CB7" w:rsidRDefault="00741BAE">
          <w:pPr>
            <w:pStyle w:val="Verzeichnis2"/>
            <w:rPr>
              <w:rFonts w:eastAsiaTheme="minorEastAsia" w:cstheme="minorBidi"/>
              <w:bCs w:val="0"/>
              <w:noProof/>
              <w:spacing w:val="0"/>
              <w:kern w:val="2"/>
              <w:sz w:val="22"/>
              <w:lang w:eastAsia="de-CH"/>
              <w14:ligatures w14:val="standardContextual"/>
            </w:rPr>
          </w:pPr>
          <w:hyperlink w:anchor="_Toc183432698" w:history="1">
            <w:r w:rsidR="00793CB7" w:rsidRPr="00CD0D9B">
              <w:rPr>
                <w:rStyle w:val="Hyperlink"/>
                <w:noProof/>
              </w:rPr>
              <w:t>Finanzkommission</w:t>
            </w:r>
            <w:r w:rsidR="00793CB7">
              <w:rPr>
                <w:noProof/>
                <w:webHidden/>
              </w:rPr>
              <w:tab/>
            </w:r>
            <w:r w:rsidR="00793CB7">
              <w:rPr>
                <w:noProof/>
                <w:webHidden/>
              </w:rPr>
              <w:fldChar w:fldCharType="begin"/>
            </w:r>
            <w:r w:rsidR="00793CB7">
              <w:rPr>
                <w:noProof/>
                <w:webHidden/>
              </w:rPr>
              <w:instrText xml:space="preserve"> PAGEREF _Toc183432698 \h </w:instrText>
            </w:r>
            <w:r w:rsidR="00793CB7">
              <w:rPr>
                <w:noProof/>
                <w:webHidden/>
              </w:rPr>
            </w:r>
            <w:r w:rsidR="00793CB7">
              <w:rPr>
                <w:noProof/>
                <w:webHidden/>
              </w:rPr>
              <w:fldChar w:fldCharType="separate"/>
            </w:r>
            <w:r w:rsidR="00793CB7">
              <w:rPr>
                <w:noProof/>
                <w:webHidden/>
              </w:rPr>
              <w:t>23</w:t>
            </w:r>
            <w:r w:rsidR="00793CB7">
              <w:rPr>
                <w:noProof/>
                <w:webHidden/>
              </w:rPr>
              <w:fldChar w:fldCharType="end"/>
            </w:r>
          </w:hyperlink>
        </w:p>
        <w:p w14:paraId="01BB67B0" w14:textId="4E8EA983" w:rsidR="00793CB7" w:rsidRDefault="00741BAE">
          <w:pPr>
            <w:pStyle w:val="Verzeichnis2"/>
            <w:rPr>
              <w:rFonts w:eastAsiaTheme="minorEastAsia" w:cstheme="minorBidi"/>
              <w:bCs w:val="0"/>
              <w:noProof/>
              <w:spacing w:val="0"/>
              <w:kern w:val="2"/>
              <w:sz w:val="22"/>
              <w:lang w:eastAsia="de-CH"/>
              <w14:ligatures w14:val="standardContextual"/>
            </w:rPr>
          </w:pPr>
          <w:hyperlink w:anchor="_Toc183432699" w:history="1">
            <w:r w:rsidR="00793CB7" w:rsidRPr="00CD0D9B">
              <w:rPr>
                <w:rStyle w:val="Hyperlink"/>
                <w:noProof/>
              </w:rPr>
              <w:t>Kommission für öffentliche Sicherheit</w:t>
            </w:r>
            <w:r w:rsidR="00793CB7">
              <w:rPr>
                <w:noProof/>
                <w:webHidden/>
              </w:rPr>
              <w:tab/>
            </w:r>
            <w:r w:rsidR="00793CB7">
              <w:rPr>
                <w:noProof/>
                <w:webHidden/>
              </w:rPr>
              <w:fldChar w:fldCharType="begin"/>
            </w:r>
            <w:r w:rsidR="00793CB7">
              <w:rPr>
                <w:noProof/>
                <w:webHidden/>
              </w:rPr>
              <w:instrText xml:space="preserve"> PAGEREF _Toc183432699 \h </w:instrText>
            </w:r>
            <w:r w:rsidR="00793CB7">
              <w:rPr>
                <w:noProof/>
                <w:webHidden/>
              </w:rPr>
            </w:r>
            <w:r w:rsidR="00793CB7">
              <w:rPr>
                <w:noProof/>
                <w:webHidden/>
              </w:rPr>
              <w:fldChar w:fldCharType="separate"/>
            </w:r>
            <w:r w:rsidR="00793CB7">
              <w:rPr>
                <w:noProof/>
                <w:webHidden/>
              </w:rPr>
              <w:t>24</w:t>
            </w:r>
            <w:r w:rsidR="00793CB7">
              <w:rPr>
                <w:noProof/>
                <w:webHidden/>
              </w:rPr>
              <w:fldChar w:fldCharType="end"/>
            </w:r>
          </w:hyperlink>
        </w:p>
        <w:p w14:paraId="0D858D41" w14:textId="4368CCF8" w:rsidR="00793CB7" w:rsidRDefault="00741BAE">
          <w:pPr>
            <w:pStyle w:val="Verzeichnis2"/>
            <w:rPr>
              <w:rFonts w:eastAsiaTheme="minorEastAsia" w:cstheme="minorBidi"/>
              <w:bCs w:val="0"/>
              <w:noProof/>
              <w:spacing w:val="0"/>
              <w:kern w:val="2"/>
              <w:sz w:val="22"/>
              <w:lang w:eastAsia="de-CH"/>
              <w14:ligatures w14:val="standardContextual"/>
            </w:rPr>
          </w:pPr>
          <w:hyperlink w:anchor="_Toc183432700" w:history="1">
            <w:r w:rsidR="00793CB7" w:rsidRPr="00CD0D9B">
              <w:rPr>
                <w:rStyle w:val="Hyperlink"/>
                <w:noProof/>
              </w:rPr>
              <w:t>Schulkommission</w:t>
            </w:r>
            <w:r w:rsidR="00793CB7">
              <w:rPr>
                <w:noProof/>
                <w:webHidden/>
              </w:rPr>
              <w:tab/>
            </w:r>
            <w:r w:rsidR="00793CB7">
              <w:rPr>
                <w:noProof/>
                <w:webHidden/>
              </w:rPr>
              <w:fldChar w:fldCharType="begin"/>
            </w:r>
            <w:r w:rsidR="00793CB7">
              <w:rPr>
                <w:noProof/>
                <w:webHidden/>
              </w:rPr>
              <w:instrText xml:space="preserve"> PAGEREF _Toc183432700 \h </w:instrText>
            </w:r>
            <w:r w:rsidR="00793CB7">
              <w:rPr>
                <w:noProof/>
                <w:webHidden/>
              </w:rPr>
            </w:r>
            <w:r w:rsidR="00793CB7">
              <w:rPr>
                <w:noProof/>
                <w:webHidden/>
              </w:rPr>
              <w:fldChar w:fldCharType="separate"/>
            </w:r>
            <w:r w:rsidR="00793CB7">
              <w:rPr>
                <w:noProof/>
                <w:webHidden/>
              </w:rPr>
              <w:t>24</w:t>
            </w:r>
            <w:r w:rsidR="00793CB7">
              <w:rPr>
                <w:noProof/>
                <w:webHidden/>
              </w:rPr>
              <w:fldChar w:fldCharType="end"/>
            </w:r>
          </w:hyperlink>
        </w:p>
        <w:p w14:paraId="5788A093" w14:textId="52C38812" w:rsidR="00793CB7" w:rsidRDefault="00741BAE">
          <w:pPr>
            <w:pStyle w:val="Verzeichnis2"/>
            <w:rPr>
              <w:rFonts w:eastAsiaTheme="minorEastAsia" w:cstheme="minorBidi"/>
              <w:bCs w:val="0"/>
              <w:noProof/>
              <w:spacing w:val="0"/>
              <w:kern w:val="2"/>
              <w:sz w:val="22"/>
              <w:lang w:eastAsia="de-CH"/>
              <w14:ligatures w14:val="standardContextual"/>
            </w:rPr>
          </w:pPr>
          <w:hyperlink w:anchor="_Toc183432701" w:history="1">
            <w:r w:rsidR="00793CB7" w:rsidRPr="00CD0D9B">
              <w:rPr>
                <w:rStyle w:val="Hyperlink"/>
                <w:noProof/>
              </w:rPr>
              <w:t>Sozialhilfekommission</w:t>
            </w:r>
            <w:r w:rsidR="00793CB7">
              <w:rPr>
                <w:noProof/>
                <w:webHidden/>
              </w:rPr>
              <w:tab/>
            </w:r>
            <w:r w:rsidR="00793CB7">
              <w:rPr>
                <w:noProof/>
                <w:webHidden/>
              </w:rPr>
              <w:fldChar w:fldCharType="begin"/>
            </w:r>
            <w:r w:rsidR="00793CB7">
              <w:rPr>
                <w:noProof/>
                <w:webHidden/>
              </w:rPr>
              <w:instrText xml:space="preserve"> PAGEREF _Toc183432701 \h </w:instrText>
            </w:r>
            <w:r w:rsidR="00793CB7">
              <w:rPr>
                <w:noProof/>
                <w:webHidden/>
              </w:rPr>
            </w:r>
            <w:r w:rsidR="00793CB7">
              <w:rPr>
                <w:noProof/>
                <w:webHidden/>
              </w:rPr>
              <w:fldChar w:fldCharType="separate"/>
            </w:r>
            <w:r w:rsidR="00793CB7">
              <w:rPr>
                <w:noProof/>
                <w:webHidden/>
              </w:rPr>
              <w:t>24</w:t>
            </w:r>
            <w:r w:rsidR="00793CB7">
              <w:rPr>
                <w:noProof/>
                <w:webHidden/>
              </w:rPr>
              <w:fldChar w:fldCharType="end"/>
            </w:r>
          </w:hyperlink>
        </w:p>
        <w:p w14:paraId="2F850D75" w14:textId="546B00B9" w:rsidR="00793CB7" w:rsidRDefault="00741BAE">
          <w:pPr>
            <w:pStyle w:val="Verzeichnis2"/>
            <w:rPr>
              <w:rFonts w:eastAsiaTheme="minorEastAsia" w:cstheme="minorBidi"/>
              <w:bCs w:val="0"/>
              <w:noProof/>
              <w:spacing w:val="0"/>
              <w:kern w:val="2"/>
              <w:sz w:val="22"/>
              <w:lang w:eastAsia="de-CH"/>
              <w14:ligatures w14:val="standardContextual"/>
            </w:rPr>
          </w:pPr>
          <w:hyperlink w:anchor="_Toc183432702" w:history="1">
            <w:r w:rsidR="00793CB7" w:rsidRPr="00CD0D9B">
              <w:rPr>
                <w:rStyle w:val="Hyperlink"/>
                <w:noProof/>
              </w:rPr>
              <w:t>Burgerkommission</w:t>
            </w:r>
            <w:r w:rsidR="00793CB7">
              <w:rPr>
                <w:noProof/>
                <w:webHidden/>
              </w:rPr>
              <w:tab/>
            </w:r>
            <w:r w:rsidR="00793CB7">
              <w:rPr>
                <w:noProof/>
                <w:webHidden/>
              </w:rPr>
              <w:fldChar w:fldCharType="begin"/>
            </w:r>
            <w:r w:rsidR="00793CB7">
              <w:rPr>
                <w:noProof/>
                <w:webHidden/>
              </w:rPr>
              <w:instrText xml:space="preserve"> PAGEREF _Toc183432702 \h </w:instrText>
            </w:r>
            <w:r w:rsidR="00793CB7">
              <w:rPr>
                <w:noProof/>
                <w:webHidden/>
              </w:rPr>
            </w:r>
            <w:r w:rsidR="00793CB7">
              <w:rPr>
                <w:noProof/>
                <w:webHidden/>
              </w:rPr>
              <w:fldChar w:fldCharType="separate"/>
            </w:r>
            <w:r w:rsidR="00793CB7">
              <w:rPr>
                <w:noProof/>
                <w:webHidden/>
              </w:rPr>
              <w:t>25</w:t>
            </w:r>
            <w:r w:rsidR="00793CB7">
              <w:rPr>
                <w:noProof/>
                <w:webHidden/>
              </w:rPr>
              <w:fldChar w:fldCharType="end"/>
            </w:r>
          </w:hyperlink>
        </w:p>
        <w:p w14:paraId="1E62041E" w14:textId="612991AE" w:rsidR="00793CB7" w:rsidRDefault="00741BAE">
          <w:pPr>
            <w:pStyle w:val="Verzeichnis1"/>
            <w:rPr>
              <w:rFonts w:eastAsiaTheme="minorEastAsia" w:cstheme="minorBidi"/>
              <w:b w:val="0"/>
              <w:bCs w:val="0"/>
              <w:noProof/>
              <w:spacing w:val="0"/>
              <w:kern w:val="2"/>
              <w:sz w:val="22"/>
              <w:lang w:eastAsia="de-CH"/>
              <w14:ligatures w14:val="standardContextual"/>
            </w:rPr>
          </w:pPr>
          <w:hyperlink w:anchor="_Toc183432703" w:history="1">
            <w:r w:rsidR="00793CB7" w:rsidRPr="00CD0D9B">
              <w:rPr>
                <w:rStyle w:val="Hyperlink"/>
                <w:noProof/>
              </w:rPr>
              <w:t>Anhang II: Verwandtenausschluss</w:t>
            </w:r>
            <w:r w:rsidR="00793CB7">
              <w:rPr>
                <w:noProof/>
                <w:webHidden/>
              </w:rPr>
              <w:tab/>
            </w:r>
            <w:r w:rsidR="00793CB7">
              <w:rPr>
                <w:noProof/>
                <w:webHidden/>
              </w:rPr>
              <w:fldChar w:fldCharType="begin"/>
            </w:r>
            <w:r w:rsidR="00793CB7">
              <w:rPr>
                <w:noProof/>
                <w:webHidden/>
              </w:rPr>
              <w:instrText xml:space="preserve"> PAGEREF _Toc183432703 \h </w:instrText>
            </w:r>
            <w:r w:rsidR="00793CB7">
              <w:rPr>
                <w:noProof/>
                <w:webHidden/>
              </w:rPr>
            </w:r>
            <w:r w:rsidR="00793CB7">
              <w:rPr>
                <w:noProof/>
                <w:webHidden/>
              </w:rPr>
              <w:fldChar w:fldCharType="separate"/>
            </w:r>
            <w:r w:rsidR="00793CB7">
              <w:rPr>
                <w:noProof/>
                <w:webHidden/>
              </w:rPr>
              <w:t>26</w:t>
            </w:r>
            <w:r w:rsidR="00793CB7">
              <w:rPr>
                <w:noProof/>
                <w:webHidden/>
              </w:rPr>
              <w:fldChar w:fldCharType="end"/>
            </w:r>
          </w:hyperlink>
        </w:p>
        <w:p w14:paraId="742B7B9E" w14:textId="3144B8BC" w:rsidR="00170E77" w:rsidRDefault="00170E77">
          <w:r>
            <w:rPr>
              <w:b/>
              <w:lang w:val="de-DE"/>
            </w:rPr>
            <w:fldChar w:fldCharType="end"/>
          </w:r>
        </w:p>
      </w:sdtContent>
    </w:sdt>
    <w:p w14:paraId="5357554E" w14:textId="137941B5" w:rsidR="00170E77" w:rsidRDefault="00170E77">
      <w:pPr>
        <w:spacing w:after="200" w:line="24" w:lineRule="auto"/>
      </w:pPr>
      <w:r>
        <w:br w:type="page"/>
      </w:r>
    </w:p>
    <w:p w14:paraId="7095BAC1" w14:textId="77777777" w:rsidR="00220327" w:rsidRPr="004C7121" w:rsidRDefault="00220327" w:rsidP="00220327">
      <w:pPr>
        <w:pStyle w:val="H1"/>
      </w:pPr>
      <w:bookmarkStart w:id="1" w:name="_Toc451414351"/>
      <w:bookmarkStart w:id="2" w:name="_Toc97548397"/>
      <w:bookmarkStart w:id="3" w:name="_Toc183432666"/>
      <w:r w:rsidRPr="004C7121">
        <w:lastRenderedPageBreak/>
        <w:t>Organisation</w:t>
      </w:r>
      <w:bookmarkEnd w:id="1"/>
      <w:bookmarkEnd w:id="2"/>
      <w:bookmarkEnd w:id="3"/>
    </w:p>
    <w:p w14:paraId="3B2A6A3C" w14:textId="77777777" w:rsidR="00220327" w:rsidRDefault="00220327" w:rsidP="00220327">
      <w:pPr>
        <w:pStyle w:val="berschrift2nummeriert"/>
      </w:pPr>
      <w:bookmarkStart w:id="4" w:name="_Toc451414352"/>
      <w:bookmarkStart w:id="5" w:name="_Toc97548398"/>
      <w:bookmarkStart w:id="6" w:name="_Toc183432667"/>
      <w:r w:rsidRPr="004C7121">
        <w:t>Gemeindeorgane</w:t>
      </w:r>
      <w:bookmarkEnd w:id="4"/>
      <w:bookmarkEnd w:id="5"/>
      <w:bookmarkEnd w:id="6"/>
    </w:p>
    <w:tbl>
      <w:tblPr>
        <w:tblW w:w="0" w:type="auto"/>
        <w:tblLayout w:type="fixed"/>
        <w:tblCellMar>
          <w:left w:w="70" w:type="dxa"/>
          <w:right w:w="70" w:type="dxa"/>
        </w:tblCellMar>
        <w:tblLook w:val="0000" w:firstRow="0" w:lastRow="0" w:firstColumn="0" w:lastColumn="0" w:noHBand="0" w:noVBand="0"/>
      </w:tblPr>
      <w:tblGrid>
        <w:gridCol w:w="2338"/>
        <w:gridCol w:w="7326"/>
      </w:tblGrid>
      <w:tr w:rsidR="00220327" w:rsidRPr="004C7121" w14:paraId="5FBF8D25" w14:textId="77777777" w:rsidTr="005D488D">
        <w:tc>
          <w:tcPr>
            <w:tcW w:w="2338" w:type="dxa"/>
            <w:tcBorders>
              <w:top w:val="nil"/>
              <w:left w:val="nil"/>
              <w:bottom w:val="nil"/>
              <w:right w:val="nil"/>
            </w:tcBorders>
          </w:tcPr>
          <w:p w14:paraId="27A849BB" w14:textId="77777777" w:rsidR="00220327" w:rsidRPr="004C7121" w:rsidRDefault="00220327" w:rsidP="00220327">
            <w:r w:rsidRPr="004C7121">
              <w:t>Organe</w:t>
            </w:r>
          </w:p>
        </w:tc>
        <w:tc>
          <w:tcPr>
            <w:tcW w:w="7326" w:type="dxa"/>
            <w:tcBorders>
              <w:top w:val="nil"/>
              <w:left w:val="nil"/>
              <w:bottom w:val="nil"/>
              <w:right w:val="nil"/>
            </w:tcBorders>
          </w:tcPr>
          <w:p w14:paraId="7E2154CF" w14:textId="30C8F276" w:rsidR="00220327" w:rsidRPr="004C7121" w:rsidRDefault="00220327" w:rsidP="00283A9F">
            <w:pPr>
              <w:pStyle w:val="Artikel"/>
            </w:pPr>
            <w:r w:rsidRPr="004C7121">
              <w:t>Die Organe der Gemeinde sind:</w:t>
            </w:r>
          </w:p>
        </w:tc>
      </w:tr>
      <w:tr w:rsidR="00220327" w:rsidRPr="004C7121" w14:paraId="7F5676A3" w14:textId="77777777" w:rsidTr="005D488D">
        <w:tc>
          <w:tcPr>
            <w:tcW w:w="2338" w:type="dxa"/>
            <w:tcBorders>
              <w:top w:val="nil"/>
              <w:left w:val="nil"/>
              <w:bottom w:val="nil"/>
              <w:right w:val="nil"/>
            </w:tcBorders>
          </w:tcPr>
          <w:p w14:paraId="5296BFB3" w14:textId="77777777" w:rsidR="00220327" w:rsidRPr="004C7121" w:rsidRDefault="00220327" w:rsidP="00220327"/>
        </w:tc>
        <w:tc>
          <w:tcPr>
            <w:tcW w:w="7326" w:type="dxa"/>
            <w:tcBorders>
              <w:top w:val="nil"/>
              <w:left w:val="nil"/>
              <w:bottom w:val="nil"/>
              <w:right w:val="nil"/>
            </w:tcBorders>
          </w:tcPr>
          <w:p w14:paraId="7C450825" w14:textId="77777777" w:rsidR="00220327" w:rsidRPr="004C7121" w:rsidRDefault="00220327" w:rsidP="00220327">
            <w:pPr>
              <w:pStyle w:val="AufzhlungmitBuchstabe"/>
            </w:pPr>
            <w:r w:rsidRPr="004C7121">
              <w:t>die Stimmberechtigten,</w:t>
            </w:r>
          </w:p>
        </w:tc>
      </w:tr>
      <w:tr w:rsidR="00220327" w:rsidRPr="004C7121" w14:paraId="5C6B37B2" w14:textId="77777777" w:rsidTr="005D488D">
        <w:tc>
          <w:tcPr>
            <w:tcW w:w="2338" w:type="dxa"/>
            <w:tcBorders>
              <w:top w:val="nil"/>
              <w:left w:val="nil"/>
              <w:bottom w:val="nil"/>
              <w:right w:val="nil"/>
            </w:tcBorders>
          </w:tcPr>
          <w:p w14:paraId="33124D84" w14:textId="77777777" w:rsidR="00220327" w:rsidRPr="004C7121" w:rsidRDefault="00220327" w:rsidP="00220327"/>
        </w:tc>
        <w:tc>
          <w:tcPr>
            <w:tcW w:w="7326" w:type="dxa"/>
            <w:tcBorders>
              <w:top w:val="nil"/>
              <w:left w:val="nil"/>
              <w:bottom w:val="nil"/>
              <w:right w:val="nil"/>
            </w:tcBorders>
          </w:tcPr>
          <w:p w14:paraId="603495FF" w14:textId="77777777" w:rsidR="00220327" w:rsidRPr="004C7121" w:rsidRDefault="00220327" w:rsidP="00220327">
            <w:pPr>
              <w:pStyle w:val="AufzhlungmitBuchstabe"/>
            </w:pPr>
            <w:r w:rsidRPr="004C7121">
              <w:t>die Burgerversammlung,</w:t>
            </w:r>
          </w:p>
        </w:tc>
      </w:tr>
      <w:tr w:rsidR="00220327" w:rsidRPr="004C7121" w14:paraId="743883CF" w14:textId="77777777" w:rsidTr="005D488D">
        <w:tc>
          <w:tcPr>
            <w:tcW w:w="2338" w:type="dxa"/>
            <w:tcBorders>
              <w:top w:val="nil"/>
              <w:left w:val="nil"/>
              <w:bottom w:val="nil"/>
              <w:right w:val="nil"/>
            </w:tcBorders>
          </w:tcPr>
          <w:p w14:paraId="18447C43" w14:textId="77777777" w:rsidR="00220327" w:rsidRPr="004C7121" w:rsidRDefault="00220327" w:rsidP="00220327"/>
        </w:tc>
        <w:tc>
          <w:tcPr>
            <w:tcW w:w="7326" w:type="dxa"/>
            <w:tcBorders>
              <w:top w:val="nil"/>
              <w:left w:val="nil"/>
              <w:bottom w:val="nil"/>
              <w:right w:val="nil"/>
            </w:tcBorders>
          </w:tcPr>
          <w:p w14:paraId="165FCC97" w14:textId="77777777" w:rsidR="00220327" w:rsidRPr="004C7121" w:rsidRDefault="00220327" w:rsidP="00220327">
            <w:pPr>
              <w:pStyle w:val="AufzhlungmitBuchstabe"/>
            </w:pPr>
            <w:r w:rsidRPr="004C7121">
              <w:t xml:space="preserve">der Gemeinderat und seine Mitglieder, soweit sie </w:t>
            </w:r>
            <w:proofErr w:type="spellStart"/>
            <w:r w:rsidRPr="004C7121">
              <w:t>entscheidbefugt</w:t>
            </w:r>
            <w:proofErr w:type="spellEnd"/>
            <w:r w:rsidRPr="004C7121">
              <w:t xml:space="preserve"> sind,</w:t>
            </w:r>
          </w:p>
        </w:tc>
      </w:tr>
      <w:tr w:rsidR="00220327" w:rsidRPr="004C7121" w14:paraId="1EA009B9" w14:textId="77777777" w:rsidTr="005D488D">
        <w:tc>
          <w:tcPr>
            <w:tcW w:w="2338" w:type="dxa"/>
            <w:tcBorders>
              <w:top w:val="nil"/>
              <w:left w:val="nil"/>
              <w:bottom w:val="nil"/>
              <w:right w:val="nil"/>
            </w:tcBorders>
          </w:tcPr>
          <w:p w14:paraId="37259CED" w14:textId="77777777" w:rsidR="00220327" w:rsidRPr="004C7121" w:rsidRDefault="00220327" w:rsidP="00220327"/>
        </w:tc>
        <w:tc>
          <w:tcPr>
            <w:tcW w:w="7326" w:type="dxa"/>
            <w:tcBorders>
              <w:top w:val="nil"/>
              <w:left w:val="nil"/>
              <w:bottom w:val="nil"/>
              <w:right w:val="nil"/>
            </w:tcBorders>
          </w:tcPr>
          <w:p w14:paraId="39020C56" w14:textId="77777777" w:rsidR="00220327" w:rsidRPr="004C7121" w:rsidRDefault="00220327" w:rsidP="00220327">
            <w:pPr>
              <w:pStyle w:val="AufzhlungmitBuchstabe"/>
            </w:pPr>
            <w:r w:rsidRPr="004C7121">
              <w:t xml:space="preserve">die Kommissionen, soweit sie </w:t>
            </w:r>
            <w:proofErr w:type="spellStart"/>
            <w:r w:rsidRPr="004C7121">
              <w:t>entscheidbefugt</w:t>
            </w:r>
            <w:proofErr w:type="spellEnd"/>
            <w:r w:rsidRPr="004C7121">
              <w:t xml:space="preserve"> sind,</w:t>
            </w:r>
          </w:p>
        </w:tc>
      </w:tr>
      <w:tr w:rsidR="00220327" w:rsidRPr="004C7121" w14:paraId="0718E772" w14:textId="77777777" w:rsidTr="005D488D">
        <w:tc>
          <w:tcPr>
            <w:tcW w:w="2338" w:type="dxa"/>
            <w:tcBorders>
              <w:top w:val="nil"/>
              <w:left w:val="nil"/>
              <w:bottom w:val="nil"/>
              <w:right w:val="nil"/>
            </w:tcBorders>
          </w:tcPr>
          <w:p w14:paraId="7CA1C6CF" w14:textId="77777777" w:rsidR="00220327" w:rsidRPr="004C7121" w:rsidRDefault="00220327" w:rsidP="00220327"/>
        </w:tc>
        <w:tc>
          <w:tcPr>
            <w:tcW w:w="7326" w:type="dxa"/>
            <w:tcBorders>
              <w:top w:val="nil"/>
              <w:left w:val="nil"/>
              <w:bottom w:val="nil"/>
              <w:right w:val="nil"/>
            </w:tcBorders>
          </w:tcPr>
          <w:p w14:paraId="6554F3C6" w14:textId="77777777" w:rsidR="00220327" w:rsidRPr="004C7121" w:rsidRDefault="00220327" w:rsidP="00220327">
            <w:pPr>
              <w:pStyle w:val="AufzhlungmitBuchstabe"/>
            </w:pPr>
            <w:r w:rsidRPr="004C7121">
              <w:t>das Rechnungsprüfungsorgan,</w:t>
            </w:r>
          </w:p>
        </w:tc>
      </w:tr>
      <w:tr w:rsidR="00220327" w:rsidRPr="004C7121" w14:paraId="7221ABA1" w14:textId="77777777" w:rsidTr="005D488D">
        <w:tc>
          <w:tcPr>
            <w:tcW w:w="2338" w:type="dxa"/>
            <w:tcBorders>
              <w:top w:val="nil"/>
              <w:left w:val="nil"/>
              <w:bottom w:val="nil"/>
              <w:right w:val="nil"/>
            </w:tcBorders>
          </w:tcPr>
          <w:p w14:paraId="6173C532" w14:textId="77777777" w:rsidR="00220327" w:rsidRPr="004C7121" w:rsidRDefault="00220327" w:rsidP="00220327"/>
        </w:tc>
        <w:tc>
          <w:tcPr>
            <w:tcW w:w="7326" w:type="dxa"/>
            <w:tcBorders>
              <w:top w:val="nil"/>
              <w:left w:val="nil"/>
              <w:bottom w:val="nil"/>
              <w:right w:val="nil"/>
            </w:tcBorders>
          </w:tcPr>
          <w:p w14:paraId="316105A0" w14:textId="77777777" w:rsidR="00220327" w:rsidRPr="004C7121" w:rsidRDefault="00220327" w:rsidP="00220327">
            <w:pPr>
              <w:pStyle w:val="AufzhlungmitBuchstabe"/>
            </w:pPr>
            <w:proofErr w:type="gramStart"/>
            <w:r w:rsidRPr="004C7121">
              <w:t>das</w:t>
            </w:r>
            <w:proofErr w:type="gramEnd"/>
            <w:r w:rsidRPr="004C7121">
              <w:t xml:space="preserve"> zur Vertretung der Gemeinde befugte Personal.</w:t>
            </w:r>
          </w:p>
        </w:tc>
      </w:tr>
    </w:tbl>
    <w:p w14:paraId="44D9DDA9" w14:textId="42954659" w:rsidR="00220327" w:rsidRDefault="00220327" w:rsidP="00220327">
      <w:pPr>
        <w:pStyle w:val="berschrift2nummeriert"/>
      </w:pPr>
      <w:bookmarkStart w:id="7" w:name="_Toc451414353"/>
      <w:bookmarkStart w:id="8" w:name="_Toc97548399"/>
      <w:bookmarkStart w:id="9" w:name="_Toc183432668"/>
      <w:r w:rsidRPr="004C7121">
        <w:t>Stimmberechtigte</w:t>
      </w:r>
      <w:bookmarkEnd w:id="7"/>
      <w:bookmarkEnd w:id="8"/>
      <w:bookmarkEnd w:id="9"/>
    </w:p>
    <w:tbl>
      <w:tblPr>
        <w:tblW w:w="0" w:type="auto"/>
        <w:tblLayout w:type="fixed"/>
        <w:tblCellMar>
          <w:left w:w="70" w:type="dxa"/>
          <w:right w:w="70" w:type="dxa"/>
        </w:tblCellMar>
        <w:tblLook w:val="0000" w:firstRow="0" w:lastRow="0" w:firstColumn="0" w:lastColumn="0" w:noHBand="0" w:noVBand="0"/>
      </w:tblPr>
      <w:tblGrid>
        <w:gridCol w:w="2338"/>
        <w:gridCol w:w="7326"/>
      </w:tblGrid>
      <w:tr w:rsidR="00220327" w:rsidRPr="004C7121" w14:paraId="6A0F3279" w14:textId="77777777" w:rsidTr="005D488D">
        <w:tc>
          <w:tcPr>
            <w:tcW w:w="2338" w:type="dxa"/>
            <w:tcBorders>
              <w:top w:val="nil"/>
              <w:left w:val="nil"/>
              <w:bottom w:val="nil"/>
              <w:right w:val="nil"/>
            </w:tcBorders>
          </w:tcPr>
          <w:p w14:paraId="6CF88F7D" w14:textId="77777777" w:rsidR="00220327" w:rsidRPr="004C7121" w:rsidRDefault="00220327" w:rsidP="00220327">
            <w:r w:rsidRPr="004C7121">
              <w:t>Grundsatz</w:t>
            </w:r>
          </w:p>
        </w:tc>
        <w:tc>
          <w:tcPr>
            <w:tcW w:w="7326" w:type="dxa"/>
            <w:tcBorders>
              <w:top w:val="nil"/>
              <w:left w:val="nil"/>
              <w:bottom w:val="nil"/>
              <w:right w:val="nil"/>
            </w:tcBorders>
          </w:tcPr>
          <w:p w14:paraId="16A599EF" w14:textId="0ED4FA03" w:rsidR="00220327" w:rsidRPr="004C7121" w:rsidRDefault="00220327" w:rsidP="00283A9F">
            <w:pPr>
              <w:pStyle w:val="Artikel"/>
            </w:pPr>
            <w:r w:rsidRPr="004C7121">
              <w:t>Die Stimmberechtigten sind das oberste Organ der Gemeinde.</w:t>
            </w:r>
          </w:p>
        </w:tc>
      </w:tr>
    </w:tbl>
    <w:p w14:paraId="64104530" w14:textId="77777777" w:rsidR="00220327" w:rsidRPr="004C7121" w:rsidRDefault="00220327" w:rsidP="00220327">
      <w:pPr>
        <w:rPr>
          <w:szCs w:val="21"/>
        </w:rPr>
      </w:pPr>
    </w:p>
    <w:p w14:paraId="5F3B3E98" w14:textId="77777777" w:rsidR="00220327" w:rsidRPr="004C7121" w:rsidRDefault="00220327" w:rsidP="00220327">
      <w:pPr>
        <w:rPr>
          <w:szCs w:val="21"/>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220327" w:rsidRPr="004C7121" w14:paraId="581B2488" w14:textId="77777777" w:rsidTr="005D488D">
        <w:tc>
          <w:tcPr>
            <w:tcW w:w="2338" w:type="dxa"/>
            <w:tcBorders>
              <w:top w:val="nil"/>
              <w:left w:val="nil"/>
              <w:bottom w:val="nil"/>
              <w:right w:val="nil"/>
            </w:tcBorders>
          </w:tcPr>
          <w:p w14:paraId="7EDD263B" w14:textId="77777777" w:rsidR="00220327" w:rsidRPr="004C7121" w:rsidRDefault="00220327" w:rsidP="005D488D">
            <w:pPr>
              <w:pStyle w:val="Marginale"/>
              <w:spacing w:line="269" w:lineRule="exact"/>
              <w:rPr>
                <w:sz w:val="21"/>
                <w:szCs w:val="21"/>
              </w:rPr>
            </w:pPr>
            <w:r w:rsidRPr="004C7121">
              <w:rPr>
                <w:sz w:val="21"/>
                <w:szCs w:val="21"/>
              </w:rPr>
              <w:t>Zuständigkeit</w:t>
            </w:r>
          </w:p>
          <w:p w14:paraId="05109D8C" w14:textId="77777777" w:rsidR="00220327" w:rsidRPr="004C7121" w:rsidRDefault="00220327" w:rsidP="00800C76">
            <w:pPr>
              <w:pStyle w:val="Marginale"/>
              <w:numPr>
                <w:ilvl w:val="0"/>
                <w:numId w:val="8"/>
              </w:numPr>
              <w:spacing w:line="269" w:lineRule="exact"/>
              <w:contextualSpacing w:val="0"/>
              <w:rPr>
                <w:sz w:val="21"/>
                <w:szCs w:val="21"/>
              </w:rPr>
            </w:pPr>
            <w:r w:rsidRPr="004C7121">
              <w:rPr>
                <w:sz w:val="21"/>
                <w:szCs w:val="21"/>
              </w:rPr>
              <w:t>Wahlen</w:t>
            </w:r>
          </w:p>
        </w:tc>
        <w:tc>
          <w:tcPr>
            <w:tcW w:w="7326" w:type="dxa"/>
            <w:tcBorders>
              <w:top w:val="nil"/>
              <w:left w:val="nil"/>
              <w:bottom w:val="nil"/>
              <w:right w:val="nil"/>
            </w:tcBorders>
          </w:tcPr>
          <w:p w14:paraId="6978BDED" w14:textId="1C2A846D" w:rsidR="00220327" w:rsidRPr="004C7121" w:rsidRDefault="00220327" w:rsidP="00283A9F">
            <w:pPr>
              <w:pStyle w:val="Artikel"/>
            </w:pPr>
            <w:r w:rsidRPr="004C7121">
              <w:t>Die Versammlung wählt:</w:t>
            </w:r>
          </w:p>
        </w:tc>
      </w:tr>
      <w:tr w:rsidR="00220327" w:rsidRPr="004C7121" w14:paraId="3AAF9E62" w14:textId="77777777" w:rsidTr="005D488D">
        <w:tc>
          <w:tcPr>
            <w:tcW w:w="2338" w:type="dxa"/>
            <w:tcBorders>
              <w:top w:val="nil"/>
              <w:left w:val="nil"/>
              <w:bottom w:val="nil"/>
              <w:right w:val="nil"/>
            </w:tcBorders>
          </w:tcPr>
          <w:p w14:paraId="245563C7" w14:textId="77777777" w:rsidR="00220327" w:rsidRPr="004C7121" w:rsidRDefault="00220327" w:rsidP="005D488D">
            <w:pPr>
              <w:pStyle w:val="Marginale"/>
              <w:spacing w:line="269" w:lineRule="exact"/>
              <w:rPr>
                <w:sz w:val="21"/>
                <w:szCs w:val="21"/>
              </w:rPr>
            </w:pPr>
          </w:p>
        </w:tc>
        <w:tc>
          <w:tcPr>
            <w:tcW w:w="7326" w:type="dxa"/>
            <w:tcBorders>
              <w:top w:val="nil"/>
              <w:left w:val="nil"/>
              <w:bottom w:val="nil"/>
              <w:right w:val="nil"/>
            </w:tcBorders>
          </w:tcPr>
          <w:p w14:paraId="7AE1921F" w14:textId="77777777" w:rsidR="00220327" w:rsidRPr="004C7121" w:rsidRDefault="00220327" w:rsidP="00800C76">
            <w:pPr>
              <w:pStyle w:val="AufzhlungmitBuchstabe"/>
              <w:numPr>
                <w:ilvl w:val="0"/>
                <w:numId w:val="14"/>
              </w:numPr>
            </w:pPr>
            <w:r w:rsidRPr="004C7121">
              <w:t>die Präsidentin oder den Präsidenten (der Versammlung und des Gemeinderates in einer Person),</w:t>
            </w:r>
          </w:p>
        </w:tc>
      </w:tr>
      <w:tr w:rsidR="00220327" w:rsidRPr="004C7121" w14:paraId="6E149CBB" w14:textId="77777777" w:rsidTr="005D488D">
        <w:tc>
          <w:tcPr>
            <w:tcW w:w="2338" w:type="dxa"/>
            <w:tcBorders>
              <w:top w:val="nil"/>
              <w:left w:val="nil"/>
              <w:bottom w:val="nil"/>
              <w:right w:val="nil"/>
            </w:tcBorders>
          </w:tcPr>
          <w:p w14:paraId="7E5BD776" w14:textId="77777777" w:rsidR="00220327" w:rsidRPr="004C7121" w:rsidRDefault="00220327" w:rsidP="005D488D">
            <w:pPr>
              <w:pStyle w:val="Marginale"/>
              <w:numPr>
                <w:ilvl w:val="12"/>
                <w:numId w:val="0"/>
              </w:numPr>
              <w:spacing w:line="269" w:lineRule="exact"/>
              <w:rPr>
                <w:sz w:val="21"/>
                <w:szCs w:val="21"/>
              </w:rPr>
            </w:pPr>
          </w:p>
        </w:tc>
        <w:tc>
          <w:tcPr>
            <w:tcW w:w="7326" w:type="dxa"/>
            <w:tcBorders>
              <w:top w:val="nil"/>
              <w:left w:val="nil"/>
              <w:bottom w:val="nil"/>
              <w:right w:val="nil"/>
            </w:tcBorders>
          </w:tcPr>
          <w:p w14:paraId="2465BD1C" w14:textId="77777777" w:rsidR="00220327" w:rsidRPr="004C7121" w:rsidRDefault="00220327" w:rsidP="00220327">
            <w:pPr>
              <w:pStyle w:val="AufzhlungmitBuchstabe"/>
            </w:pPr>
            <w:r w:rsidRPr="004C7121">
              <w:t>die übrigen Mitglieder des Gemeinderates,</w:t>
            </w:r>
          </w:p>
        </w:tc>
      </w:tr>
      <w:tr w:rsidR="00220327" w:rsidRPr="004C7121" w14:paraId="52E85AB4" w14:textId="77777777" w:rsidTr="005D488D">
        <w:tc>
          <w:tcPr>
            <w:tcW w:w="2338" w:type="dxa"/>
            <w:tcBorders>
              <w:top w:val="nil"/>
              <w:left w:val="nil"/>
              <w:bottom w:val="nil"/>
              <w:right w:val="nil"/>
            </w:tcBorders>
          </w:tcPr>
          <w:p w14:paraId="27CDAFAA" w14:textId="77777777" w:rsidR="00220327" w:rsidRPr="004C7121" w:rsidRDefault="00220327" w:rsidP="005D488D">
            <w:pPr>
              <w:pStyle w:val="Marginale"/>
              <w:numPr>
                <w:ilvl w:val="12"/>
                <w:numId w:val="0"/>
              </w:numPr>
              <w:spacing w:line="269" w:lineRule="exact"/>
              <w:rPr>
                <w:sz w:val="21"/>
                <w:szCs w:val="21"/>
              </w:rPr>
            </w:pPr>
          </w:p>
        </w:tc>
        <w:tc>
          <w:tcPr>
            <w:tcW w:w="7326" w:type="dxa"/>
            <w:tcBorders>
              <w:top w:val="nil"/>
              <w:left w:val="nil"/>
              <w:bottom w:val="nil"/>
              <w:right w:val="nil"/>
            </w:tcBorders>
          </w:tcPr>
          <w:p w14:paraId="18D8DECF" w14:textId="42E23F06" w:rsidR="00220327" w:rsidRPr="004C7121" w:rsidRDefault="00220327" w:rsidP="00220327">
            <w:pPr>
              <w:pStyle w:val="AufzhlungmitBuchstabe"/>
            </w:pPr>
            <w:r w:rsidRPr="004C7121">
              <w:t>die Mitglieder der ständigen Kommissionen, soweit in Anhang I vorgesehen,</w:t>
            </w:r>
          </w:p>
        </w:tc>
      </w:tr>
      <w:tr w:rsidR="00220327" w:rsidRPr="004C7121" w14:paraId="7478A23B" w14:textId="77777777" w:rsidTr="005D488D">
        <w:tc>
          <w:tcPr>
            <w:tcW w:w="2338" w:type="dxa"/>
            <w:tcBorders>
              <w:top w:val="nil"/>
              <w:left w:val="nil"/>
              <w:bottom w:val="nil"/>
              <w:right w:val="nil"/>
            </w:tcBorders>
          </w:tcPr>
          <w:p w14:paraId="36EC8B60" w14:textId="77777777" w:rsidR="00220327" w:rsidRPr="004C7121" w:rsidRDefault="00220327" w:rsidP="005D488D">
            <w:pPr>
              <w:pStyle w:val="Marginale"/>
              <w:numPr>
                <w:ilvl w:val="12"/>
                <w:numId w:val="0"/>
              </w:numPr>
              <w:spacing w:line="269" w:lineRule="exact"/>
              <w:rPr>
                <w:sz w:val="21"/>
                <w:szCs w:val="21"/>
              </w:rPr>
            </w:pPr>
          </w:p>
        </w:tc>
        <w:tc>
          <w:tcPr>
            <w:tcW w:w="7326" w:type="dxa"/>
            <w:tcBorders>
              <w:top w:val="nil"/>
              <w:left w:val="nil"/>
              <w:bottom w:val="nil"/>
              <w:right w:val="nil"/>
            </w:tcBorders>
          </w:tcPr>
          <w:p w14:paraId="2BABAF81" w14:textId="77777777" w:rsidR="00220327" w:rsidRPr="004C7121" w:rsidRDefault="00220327" w:rsidP="00220327">
            <w:pPr>
              <w:pStyle w:val="AufzhlungmitBuchstabe"/>
            </w:pPr>
            <w:r w:rsidRPr="004C7121">
              <w:t>das Rechnungsprüfungsorgan.</w:t>
            </w:r>
          </w:p>
        </w:tc>
      </w:tr>
    </w:tbl>
    <w:p w14:paraId="52F49E61" w14:textId="77777777" w:rsidR="00220327" w:rsidRPr="004C7121" w:rsidRDefault="00220327" w:rsidP="00220327">
      <w:pPr>
        <w:rPr>
          <w:szCs w:val="21"/>
        </w:rPr>
      </w:pPr>
    </w:p>
    <w:p w14:paraId="0D6CCD47" w14:textId="77777777" w:rsidR="00220327" w:rsidRPr="004C7121" w:rsidRDefault="00220327" w:rsidP="00220327">
      <w:pPr>
        <w:rPr>
          <w:szCs w:val="21"/>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220327" w:rsidRPr="004C7121" w14:paraId="7A925458" w14:textId="77777777" w:rsidTr="005D488D">
        <w:tc>
          <w:tcPr>
            <w:tcW w:w="2338" w:type="dxa"/>
            <w:tcBorders>
              <w:top w:val="nil"/>
              <w:left w:val="nil"/>
              <w:bottom w:val="nil"/>
              <w:right w:val="nil"/>
            </w:tcBorders>
          </w:tcPr>
          <w:p w14:paraId="220BCEB3" w14:textId="77777777" w:rsidR="00220327" w:rsidRPr="004C7121" w:rsidRDefault="00220327" w:rsidP="00800C76">
            <w:pPr>
              <w:pStyle w:val="Marginale"/>
              <w:numPr>
                <w:ilvl w:val="0"/>
                <w:numId w:val="9"/>
              </w:numPr>
              <w:spacing w:line="269" w:lineRule="exact"/>
              <w:contextualSpacing w:val="0"/>
              <w:rPr>
                <w:sz w:val="21"/>
                <w:szCs w:val="21"/>
              </w:rPr>
            </w:pPr>
            <w:r w:rsidRPr="004C7121">
              <w:rPr>
                <w:sz w:val="21"/>
                <w:szCs w:val="21"/>
              </w:rPr>
              <w:t>Sachgeschäfte</w:t>
            </w:r>
          </w:p>
        </w:tc>
        <w:tc>
          <w:tcPr>
            <w:tcW w:w="7326" w:type="dxa"/>
            <w:tcBorders>
              <w:top w:val="nil"/>
              <w:left w:val="nil"/>
              <w:bottom w:val="nil"/>
              <w:right w:val="nil"/>
            </w:tcBorders>
          </w:tcPr>
          <w:p w14:paraId="3A055B74" w14:textId="7F143A58" w:rsidR="00220327" w:rsidRPr="004C7121" w:rsidRDefault="00220327" w:rsidP="00283A9F">
            <w:pPr>
              <w:pStyle w:val="Artikel"/>
            </w:pPr>
            <w:r w:rsidRPr="004C7121">
              <w:t>Die Versammlung beschliesst:</w:t>
            </w:r>
          </w:p>
        </w:tc>
      </w:tr>
      <w:tr w:rsidR="00220327" w:rsidRPr="004C7121" w14:paraId="32C3D3B8" w14:textId="77777777" w:rsidTr="005D488D">
        <w:tc>
          <w:tcPr>
            <w:tcW w:w="2338" w:type="dxa"/>
            <w:tcBorders>
              <w:top w:val="nil"/>
              <w:left w:val="nil"/>
              <w:bottom w:val="nil"/>
              <w:right w:val="nil"/>
            </w:tcBorders>
          </w:tcPr>
          <w:p w14:paraId="5ABAA0B0" w14:textId="77777777" w:rsidR="00220327" w:rsidRPr="004C7121" w:rsidRDefault="00220327" w:rsidP="005D488D">
            <w:pPr>
              <w:pStyle w:val="Marginale"/>
              <w:spacing w:line="269" w:lineRule="exact"/>
              <w:rPr>
                <w:sz w:val="21"/>
                <w:szCs w:val="21"/>
              </w:rPr>
            </w:pPr>
          </w:p>
        </w:tc>
        <w:tc>
          <w:tcPr>
            <w:tcW w:w="7326" w:type="dxa"/>
            <w:tcBorders>
              <w:top w:val="nil"/>
              <w:left w:val="nil"/>
              <w:bottom w:val="nil"/>
              <w:right w:val="nil"/>
            </w:tcBorders>
          </w:tcPr>
          <w:p w14:paraId="44B36F5B" w14:textId="77777777" w:rsidR="00220327" w:rsidRPr="004C7121" w:rsidRDefault="00220327" w:rsidP="00800C76">
            <w:pPr>
              <w:pStyle w:val="AufzhlungmitBuchstabe"/>
              <w:numPr>
                <w:ilvl w:val="0"/>
                <w:numId w:val="15"/>
              </w:numPr>
            </w:pPr>
            <w:r w:rsidRPr="004C7121">
              <w:t>die Annahme, Abänderung und Aufhebung von Reglementen</w:t>
            </w:r>
          </w:p>
        </w:tc>
      </w:tr>
      <w:tr w:rsidR="00220327" w:rsidRPr="004C7121" w14:paraId="1931F570" w14:textId="77777777" w:rsidTr="005D488D">
        <w:tc>
          <w:tcPr>
            <w:tcW w:w="2338" w:type="dxa"/>
            <w:tcBorders>
              <w:top w:val="nil"/>
              <w:left w:val="nil"/>
              <w:bottom w:val="nil"/>
              <w:right w:val="nil"/>
            </w:tcBorders>
          </w:tcPr>
          <w:p w14:paraId="1D9E15A2" w14:textId="77777777" w:rsidR="00220327" w:rsidRPr="004C7121" w:rsidRDefault="00220327" w:rsidP="005D488D">
            <w:pPr>
              <w:pStyle w:val="Marginale"/>
              <w:numPr>
                <w:ilvl w:val="12"/>
                <w:numId w:val="0"/>
              </w:numPr>
              <w:spacing w:line="269" w:lineRule="exact"/>
              <w:rPr>
                <w:sz w:val="21"/>
                <w:szCs w:val="21"/>
              </w:rPr>
            </w:pPr>
          </w:p>
        </w:tc>
        <w:tc>
          <w:tcPr>
            <w:tcW w:w="7326" w:type="dxa"/>
            <w:tcBorders>
              <w:top w:val="nil"/>
              <w:left w:val="nil"/>
              <w:bottom w:val="nil"/>
              <w:right w:val="nil"/>
            </w:tcBorders>
          </w:tcPr>
          <w:p w14:paraId="54B0AEE2" w14:textId="77777777" w:rsidR="00220327" w:rsidRPr="004C7121" w:rsidRDefault="00220327" w:rsidP="00220327">
            <w:pPr>
              <w:pStyle w:val="AufzhlungmitBuchstabe"/>
            </w:pPr>
            <w:r w:rsidRPr="004C7121">
              <w:t>das Budget der Erfolgsrechnung, die Anlage der obligato</w:t>
            </w:r>
            <w:r w:rsidRPr="004C7121">
              <w:softHyphen/>
              <w:t>rischen sowie den Satz der fakultativen Gemeindesteuern</w:t>
            </w:r>
          </w:p>
        </w:tc>
      </w:tr>
      <w:tr w:rsidR="00220327" w:rsidRPr="004C7121" w14:paraId="097D7D96" w14:textId="77777777" w:rsidTr="005D488D">
        <w:tc>
          <w:tcPr>
            <w:tcW w:w="2338" w:type="dxa"/>
            <w:tcBorders>
              <w:top w:val="nil"/>
              <w:left w:val="nil"/>
              <w:bottom w:val="nil"/>
              <w:right w:val="nil"/>
            </w:tcBorders>
          </w:tcPr>
          <w:p w14:paraId="2CA17B4B" w14:textId="77777777" w:rsidR="00220327" w:rsidRPr="004C7121" w:rsidRDefault="00220327" w:rsidP="005D488D">
            <w:pPr>
              <w:pStyle w:val="Marginale"/>
              <w:numPr>
                <w:ilvl w:val="12"/>
                <w:numId w:val="0"/>
              </w:numPr>
              <w:spacing w:line="269" w:lineRule="exact"/>
              <w:rPr>
                <w:sz w:val="21"/>
                <w:szCs w:val="21"/>
              </w:rPr>
            </w:pPr>
          </w:p>
        </w:tc>
        <w:tc>
          <w:tcPr>
            <w:tcW w:w="7326" w:type="dxa"/>
            <w:tcBorders>
              <w:top w:val="nil"/>
              <w:left w:val="nil"/>
              <w:bottom w:val="nil"/>
              <w:right w:val="nil"/>
            </w:tcBorders>
          </w:tcPr>
          <w:p w14:paraId="4A03A92A" w14:textId="77777777" w:rsidR="00220327" w:rsidRPr="004C7121" w:rsidRDefault="00220327" w:rsidP="00220327">
            <w:pPr>
              <w:pStyle w:val="AufzhlungmitBuchstabe"/>
            </w:pPr>
            <w:r w:rsidRPr="004C7121">
              <w:t>die Jahresrechnung</w:t>
            </w:r>
          </w:p>
        </w:tc>
      </w:tr>
      <w:tr w:rsidR="00220327" w:rsidRPr="004C7121" w14:paraId="71572439" w14:textId="77777777" w:rsidTr="005D488D">
        <w:tc>
          <w:tcPr>
            <w:tcW w:w="2338" w:type="dxa"/>
            <w:tcBorders>
              <w:top w:val="nil"/>
              <w:left w:val="nil"/>
              <w:bottom w:val="nil"/>
              <w:right w:val="nil"/>
            </w:tcBorders>
          </w:tcPr>
          <w:p w14:paraId="2E47A85A" w14:textId="77777777" w:rsidR="00220327" w:rsidRPr="004C7121" w:rsidRDefault="00220327" w:rsidP="005D488D">
            <w:pPr>
              <w:pStyle w:val="Marginale"/>
              <w:numPr>
                <w:ilvl w:val="12"/>
                <w:numId w:val="0"/>
              </w:numPr>
              <w:spacing w:line="269" w:lineRule="exact"/>
              <w:rPr>
                <w:sz w:val="21"/>
                <w:szCs w:val="21"/>
              </w:rPr>
            </w:pPr>
          </w:p>
        </w:tc>
        <w:tc>
          <w:tcPr>
            <w:tcW w:w="7326" w:type="dxa"/>
            <w:tcBorders>
              <w:top w:val="nil"/>
              <w:left w:val="nil"/>
              <w:bottom w:val="nil"/>
              <w:right w:val="nil"/>
            </w:tcBorders>
          </w:tcPr>
          <w:p w14:paraId="0E125BC4" w14:textId="77777777" w:rsidR="00220327" w:rsidRPr="004C7121" w:rsidRDefault="00220327" w:rsidP="00220327">
            <w:pPr>
              <w:pStyle w:val="AufzhlungmitBuchstabe"/>
            </w:pPr>
            <w:proofErr w:type="gramStart"/>
            <w:r w:rsidRPr="004C7121">
              <w:t>soweit</w:t>
            </w:r>
            <w:proofErr w:type="gramEnd"/>
            <w:r w:rsidRPr="004C7121">
              <w:t xml:space="preserve"> Fr. .......... übersteigend:</w:t>
            </w:r>
          </w:p>
        </w:tc>
      </w:tr>
      <w:tr w:rsidR="00220327" w:rsidRPr="004C7121" w14:paraId="79BD7AE4" w14:textId="77777777" w:rsidTr="005D488D">
        <w:tc>
          <w:tcPr>
            <w:tcW w:w="2338" w:type="dxa"/>
            <w:tcBorders>
              <w:top w:val="nil"/>
              <w:left w:val="nil"/>
              <w:bottom w:val="nil"/>
              <w:right w:val="nil"/>
            </w:tcBorders>
          </w:tcPr>
          <w:p w14:paraId="37159D7D" w14:textId="77777777" w:rsidR="00220327" w:rsidRPr="004C7121" w:rsidRDefault="00220327" w:rsidP="005D488D">
            <w:pPr>
              <w:pStyle w:val="Marginale"/>
              <w:spacing w:line="269" w:lineRule="exact"/>
              <w:rPr>
                <w:sz w:val="21"/>
                <w:szCs w:val="21"/>
              </w:rPr>
            </w:pPr>
          </w:p>
        </w:tc>
        <w:tc>
          <w:tcPr>
            <w:tcW w:w="7326" w:type="dxa"/>
            <w:tcBorders>
              <w:top w:val="nil"/>
              <w:left w:val="nil"/>
              <w:bottom w:val="nil"/>
              <w:right w:val="nil"/>
            </w:tcBorders>
          </w:tcPr>
          <w:p w14:paraId="534784C6" w14:textId="77777777" w:rsidR="00220327" w:rsidRPr="004C7121" w:rsidRDefault="00220327" w:rsidP="00800C76">
            <w:pPr>
              <w:pStyle w:val="AufzhlungmitBuchstabe"/>
              <w:numPr>
                <w:ilvl w:val="1"/>
                <w:numId w:val="6"/>
              </w:numPr>
            </w:pPr>
            <w:r w:rsidRPr="004C7121">
              <w:t>neue Ausgaben,</w:t>
            </w:r>
          </w:p>
        </w:tc>
      </w:tr>
      <w:tr w:rsidR="00220327" w:rsidRPr="004C7121" w14:paraId="08DD1770" w14:textId="77777777" w:rsidTr="005D488D">
        <w:tc>
          <w:tcPr>
            <w:tcW w:w="2338" w:type="dxa"/>
            <w:tcBorders>
              <w:top w:val="nil"/>
              <w:left w:val="nil"/>
              <w:bottom w:val="nil"/>
              <w:right w:val="nil"/>
            </w:tcBorders>
          </w:tcPr>
          <w:p w14:paraId="75206A4C" w14:textId="77777777" w:rsidR="00220327" w:rsidRPr="004C7121" w:rsidRDefault="00220327" w:rsidP="005D488D">
            <w:pPr>
              <w:pStyle w:val="Marginale"/>
              <w:numPr>
                <w:ilvl w:val="12"/>
                <w:numId w:val="0"/>
              </w:numPr>
              <w:spacing w:line="269" w:lineRule="exact"/>
              <w:rPr>
                <w:sz w:val="21"/>
                <w:szCs w:val="21"/>
              </w:rPr>
            </w:pPr>
          </w:p>
        </w:tc>
        <w:tc>
          <w:tcPr>
            <w:tcW w:w="7326" w:type="dxa"/>
            <w:tcBorders>
              <w:top w:val="nil"/>
              <w:left w:val="nil"/>
              <w:bottom w:val="nil"/>
              <w:right w:val="nil"/>
            </w:tcBorders>
          </w:tcPr>
          <w:p w14:paraId="779ACDFB" w14:textId="77777777" w:rsidR="00220327" w:rsidRPr="004C7121" w:rsidRDefault="00220327" w:rsidP="00800C76">
            <w:pPr>
              <w:pStyle w:val="AufzhlungmitBuchstabe"/>
              <w:numPr>
                <w:ilvl w:val="1"/>
                <w:numId w:val="6"/>
              </w:numPr>
            </w:pPr>
            <w:r w:rsidRPr="004C7121">
              <w:t>von Gemeindeverbänden unterbreitete Sachgeschäfte,</w:t>
            </w:r>
          </w:p>
        </w:tc>
      </w:tr>
      <w:tr w:rsidR="00220327" w:rsidRPr="004C7121" w14:paraId="7007D043" w14:textId="77777777" w:rsidTr="005D488D">
        <w:tc>
          <w:tcPr>
            <w:tcW w:w="2338" w:type="dxa"/>
            <w:tcBorders>
              <w:top w:val="nil"/>
              <w:left w:val="nil"/>
              <w:bottom w:val="nil"/>
              <w:right w:val="nil"/>
            </w:tcBorders>
          </w:tcPr>
          <w:p w14:paraId="24D8E3E7" w14:textId="77777777" w:rsidR="00220327" w:rsidRPr="004C7121" w:rsidRDefault="00220327" w:rsidP="005D488D">
            <w:pPr>
              <w:pStyle w:val="Marginale"/>
              <w:numPr>
                <w:ilvl w:val="12"/>
                <w:numId w:val="0"/>
              </w:numPr>
              <w:spacing w:line="269" w:lineRule="exact"/>
              <w:rPr>
                <w:sz w:val="21"/>
                <w:szCs w:val="21"/>
              </w:rPr>
            </w:pPr>
          </w:p>
        </w:tc>
        <w:tc>
          <w:tcPr>
            <w:tcW w:w="7326" w:type="dxa"/>
            <w:tcBorders>
              <w:top w:val="nil"/>
              <w:left w:val="nil"/>
              <w:bottom w:val="nil"/>
              <w:right w:val="nil"/>
            </w:tcBorders>
          </w:tcPr>
          <w:p w14:paraId="2FABE1F2" w14:textId="77777777" w:rsidR="00220327" w:rsidRPr="004C7121" w:rsidRDefault="00220327" w:rsidP="00800C76">
            <w:pPr>
              <w:pStyle w:val="AufzhlungmitBuchstabe"/>
              <w:numPr>
                <w:ilvl w:val="1"/>
                <w:numId w:val="6"/>
              </w:numPr>
            </w:pPr>
            <w:r w:rsidRPr="004C7121">
              <w:t>Bürgschaftsverpflichtungen und ähnliche Sicherheitsleistungen,</w:t>
            </w:r>
          </w:p>
        </w:tc>
      </w:tr>
      <w:tr w:rsidR="00220327" w:rsidRPr="004C7121" w14:paraId="34982CCD" w14:textId="77777777" w:rsidTr="005D488D">
        <w:tc>
          <w:tcPr>
            <w:tcW w:w="2338" w:type="dxa"/>
            <w:tcBorders>
              <w:top w:val="nil"/>
              <w:left w:val="nil"/>
              <w:bottom w:val="nil"/>
              <w:right w:val="nil"/>
            </w:tcBorders>
          </w:tcPr>
          <w:p w14:paraId="76CD81E3" w14:textId="77777777" w:rsidR="00220327" w:rsidRPr="004C7121" w:rsidRDefault="00220327" w:rsidP="005D488D">
            <w:pPr>
              <w:pStyle w:val="Marginale"/>
              <w:numPr>
                <w:ilvl w:val="12"/>
                <w:numId w:val="0"/>
              </w:numPr>
              <w:spacing w:line="269" w:lineRule="exact"/>
              <w:rPr>
                <w:sz w:val="21"/>
                <w:szCs w:val="21"/>
              </w:rPr>
            </w:pPr>
          </w:p>
        </w:tc>
        <w:tc>
          <w:tcPr>
            <w:tcW w:w="7326" w:type="dxa"/>
            <w:tcBorders>
              <w:top w:val="nil"/>
              <w:left w:val="nil"/>
              <w:bottom w:val="nil"/>
              <w:right w:val="nil"/>
            </w:tcBorders>
          </w:tcPr>
          <w:p w14:paraId="44FCE2DE" w14:textId="77777777" w:rsidR="00220327" w:rsidRPr="004C7121" w:rsidRDefault="00220327" w:rsidP="00800C76">
            <w:pPr>
              <w:pStyle w:val="AufzhlungmitBuchstabe"/>
              <w:numPr>
                <w:ilvl w:val="1"/>
                <w:numId w:val="6"/>
              </w:numPr>
            </w:pPr>
            <w:r w:rsidRPr="004C7121">
              <w:t>Rechtsgeschäfte über Eigentum und beschränkte dingliche Rechte an Grundstücken,</w:t>
            </w:r>
          </w:p>
        </w:tc>
      </w:tr>
      <w:tr w:rsidR="00220327" w:rsidRPr="004C7121" w14:paraId="31CE1E69" w14:textId="77777777" w:rsidTr="005D488D">
        <w:tc>
          <w:tcPr>
            <w:tcW w:w="2338" w:type="dxa"/>
            <w:tcBorders>
              <w:top w:val="nil"/>
              <w:left w:val="nil"/>
              <w:bottom w:val="nil"/>
              <w:right w:val="nil"/>
            </w:tcBorders>
          </w:tcPr>
          <w:p w14:paraId="4CFB7942" w14:textId="77777777" w:rsidR="00220327" w:rsidRPr="004C7121" w:rsidRDefault="00220327" w:rsidP="005D488D">
            <w:pPr>
              <w:pStyle w:val="Marginale"/>
              <w:numPr>
                <w:ilvl w:val="12"/>
                <w:numId w:val="0"/>
              </w:numPr>
              <w:spacing w:line="269" w:lineRule="exact"/>
              <w:rPr>
                <w:sz w:val="21"/>
                <w:szCs w:val="21"/>
              </w:rPr>
            </w:pPr>
          </w:p>
        </w:tc>
        <w:tc>
          <w:tcPr>
            <w:tcW w:w="7326" w:type="dxa"/>
            <w:tcBorders>
              <w:top w:val="nil"/>
              <w:left w:val="nil"/>
              <w:bottom w:val="nil"/>
              <w:right w:val="nil"/>
            </w:tcBorders>
          </w:tcPr>
          <w:p w14:paraId="6667A913" w14:textId="77777777" w:rsidR="00220327" w:rsidRPr="004C7121" w:rsidRDefault="00220327" w:rsidP="00800C76">
            <w:pPr>
              <w:pStyle w:val="AufzhlungmitBuchstabe"/>
              <w:numPr>
                <w:ilvl w:val="1"/>
                <w:numId w:val="6"/>
              </w:numPr>
            </w:pPr>
            <w:r w:rsidRPr="004C7121">
              <w:t>Finanzanlagen in Immobilien,</w:t>
            </w:r>
          </w:p>
        </w:tc>
      </w:tr>
      <w:tr w:rsidR="00220327" w:rsidRPr="004C7121" w14:paraId="70E2045B" w14:textId="77777777" w:rsidTr="005D488D">
        <w:tc>
          <w:tcPr>
            <w:tcW w:w="2338" w:type="dxa"/>
            <w:tcBorders>
              <w:top w:val="nil"/>
              <w:left w:val="nil"/>
              <w:bottom w:val="nil"/>
              <w:right w:val="nil"/>
            </w:tcBorders>
          </w:tcPr>
          <w:p w14:paraId="4B717A2F" w14:textId="77777777" w:rsidR="00220327" w:rsidRPr="004C7121" w:rsidRDefault="00220327" w:rsidP="005D488D">
            <w:pPr>
              <w:pStyle w:val="Marginale"/>
              <w:numPr>
                <w:ilvl w:val="12"/>
                <w:numId w:val="0"/>
              </w:numPr>
              <w:spacing w:line="269" w:lineRule="exact"/>
              <w:rPr>
                <w:sz w:val="21"/>
                <w:szCs w:val="21"/>
              </w:rPr>
            </w:pPr>
          </w:p>
        </w:tc>
        <w:tc>
          <w:tcPr>
            <w:tcW w:w="7326" w:type="dxa"/>
            <w:tcBorders>
              <w:top w:val="nil"/>
              <w:left w:val="nil"/>
              <w:bottom w:val="nil"/>
              <w:right w:val="nil"/>
            </w:tcBorders>
          </w:tcPr>
          <w:p w14:paraId="5B694752" w14:textId="77777777" w:rsidR="00220327" w:rsidRPr="004C7121" w:rsidRDefault="00220327" w:rsidP="00800C76">
            <w:pPr>
              <w:pStyle w:val="AufzhlungmitBuchstabe"/>
              <w:numPr>
                <w:ilvl w:val="1"/>
                <w:numId w:val="6"/>
              </w:numPr>
            </w:pPr>
            <w:r w:rsidRPr="004C7121">
              <w:t>Beteiligung an juristischen Personen des Privatrechts mit Ausnahme von Anlagen des Finanzvermögens,</w:t>
            </w:r>
          </w:p>
        </w:tc>
      </w:tr>
      <w:tr w:rsidR="00220327" w:rsidRPr="004C7121" w14:paraId="042A878D" w14:textId="77777777" w:rsidTr="005D488D">
        <w:tc>
          <w:tcPr>
            <w:tcW w:w="2338" w:type="dxa"/>
            <w:tcBorders>
              <w:top w:val="nil"/>
              <w:left w:val="nil"/>
              <w:bottom w:val="nil"/>
              <w:right w:val="nil"/>
            </w:tcBorders>
          </w:tcPr>
          <w:p w14:paraId="29CE02A8" w14:textId="77777777" w:rsidR="00220327" w:rsidRPr="004C7121" w:rsidRDefault="00220327" w:rsidP="005D488D">
            <w:pPr>
              <w:pStyle w:val="Marginale"/>
              <w:numPr>
                <w:ilvl w:val="12"/>
                <w:numId w:val="0"/>
              </w:numPr>
              <w:spacing w:line="269" w:lineRule="exact"/>
              <w:rPr>
                <w:sz w:val="21"/>
                <w:szCs w:val="21"/>
              </w:rPr>
            </w:pPr>
          </w:p>
        </w:tc>
        <w:tc>
          <w:tcPr>
            <w:tcW w:w="7326" w:type="dxa"/>
            <w:tcBorders>
              <w:top w:val="nil"/>
              <w:left w:val="nil"/>
              <w:bottom w:val="nil"/>
              <w:right w:val="nil"/>
            </w:tcBorders>
          </w:tcPr>
          <w:p w14:paraId="5F48BA93" w14:textId="77777777" w:rsidR="00220327" w:rsidRPr="004C7121" w:rsidRDefault="00220327" w:rsidP="00800C76">
            <w:pPr>
              <w:pStyle w:val="AufzhlungmitBuchstabe"/>
              <w:numPr>
                <w:ilvl w:val="1"/>
                <w:numId w:val="6"/>
              </w:numPr>
            </w:pPr>
            <w:r w:rsidRPr="004C7121">
              <w:t>Gewährung von Darlehen mit Ausnahme von Anlagen des Finanzvermögens,</w:t>
            </w:r>
          </w:p>
        </w:tc>
      </w:tr>
      <w:tr w:rsidR="00220327" w:rsidRPr="004C7121" w14:paraId="76ECD2C2" w14:textId="77777777" w:rsidTr="005D488D">
        <w:tc>
          <w:tcPr>
            <w:tcW w:w="2338" w:type="dxa"/>
            <w:tcBorders>
              <w:top w:val="nil"/>
              <w:left w:val="nil"/>
              <w:bottom w:val="nil"/>
              <w:right w:val="nil"/>
            </w:tcBorders>
          </w:tcPr>
          <w:p w14:paraId="6E9EE025" w14:textId="77777777" w:rsidR="00220327" w:rsidRPr="004C7121" w:rsidRDefault="00220327" w:rsidP="005D488D">
            <w:pPr>
              <w:pStyle w:val="Marginale"/>
              <w:numPr>
                <w:ilvl w:val="12"/>
                <w:numId w:val="0"/>
              </w:numPr>
              <w:spacing w:line="269" w:lineRule="exact"/>
              <w:rPr>
                <w:sz w:val="21"/>
                <w:szCs w:val="21"/>
              </w:rPr>
            </w:pPr>
          </w:p>
        </w:tc>
        <w:tc>
          <w:tcPr>
            <w:tcW w:w="7326" w:type="dxa"/>
            <w:tcBorders>
              <w:top w:val="nil"/>
              <w:left w:val="nil"/>
              <w:bottom w:val="nil"/>
              <w:right w:val="nil"/>
            </w:tcBorders>
          </w:tcPr>
          <w:p w14:paraId="6009E6EC" w14:textId="77777777" w:rsidR="00220327" w:rsidRPr="004C7121" w:rsidRDefault="00220327" w:rsidP="00800C76">
            <w:pPr>
              <w:pStyle w:val="AufzhlungmitBuchstabe"/>
              <w:numPr>
                <w:ilvl w:val="1"/>
                <w:numId w:val="6"/>
              </w:numPr>
            </w:pPr>
            <w:r w:rsidRPr="004C7121">
              <w:t>Verzicht auf Einnahmen,</w:t>
            </w:r>
          </w:p>
        </w:tc>
      </w:tr>
      <w:tr w:rsidR="00220327" w:rsidRPr="004C7121" w14:paraId="23CDD2FA" w14:textId="77777777" w:rsidTr="005D488D">
        <w:tc>
          <w:tcPr>
            <w:tcW w:w="2338" w:type="dxa"/>
            <w:tcBorders>
              <w:top w:val="nil"/>
              <w:left w:val="nil"/>
              <w:bottom w:val="nil"/>
              <w:right w:val="nil"/>
            </w:tcBorders>
          </w:tcPr>
          <w:p w14:paraId="765E534F" w14:textId="77777777" w:rsidR="00220327" w:rsidRPr="004C7121" w:rsidRDefault="00220327" w:rsidP="005D488D">
            <w:pPr>
              <w:pStyle w:val="Marginale"/>
              <w:numPr>
                <w:ilvl w:val="12"/>
                <w:numId w:val="0"/>
              </w:numPr>
              <w:spacing w:line="269" w:lineRule="exact"/>
              <w:rPr>
                <w:sz w:val="21"/>
                <w:szCs w:val="21"/>
              </w:rPr>
            </w:pPr>
          </w:p>
        </w:tc>
        <w:tc>
          <w:tcPr>
            <w:tcW w:w="7326" w:type="dxa"/>
            <w:tcBorders>
              <w:top w:val="nil"/>
              <w:left w:val="nil"/>
              <w:bottom w:val="nil"/>
              <w:right w:val="nil"/>
            </w:tcBorders>
          </w:tcPr>
          <w:p w14:paraId="1BAF0133" w14:textId="77777777" w:rsidR="00220327" w:rsidRPr="004C7121" w:rsidRDefault="00220327" w:rsidP="00800C76">
            <w:pPr>
              <w:pStyle w:val="AufzhlungmitBuchstabe"/>
              <w:numPr>
                <w:ilvl w:val="1"/>
                <w:numId w:val="6"/>
              </w:numPr>
            </w:pPr>
            <w:r w:rsidRPr="004C7121">
              <w:t>Anhebung oder Beilegung von Prozessen oder deren Übertragung an ein Schiedsgericht. Massgebend ist der Streitwert,</w:t>
            </w:r>
          </w:p>
        </w:tc>
      </w:tr>
      <w:tr w:rsidR="00220327" w:rsidRPr="004C7121" w14:paraId="21AADDBA" w14:textId="77777777" w:rsidTr="005D488D">
        <w:tc>
          <w:tcPr>
            <w:tcW w:w="2338" w:type="dxa"/>
            <w:tcBorders>
              <w:top w:val="nil"/>
              <w:left w:val="nil"/>
              <w:bottom w:val="nil"/>
              <w:right w:val="nil"/>
            </w:tcBorders>
          </w:tcPr>
          <w:p w14:paraId="2A23854E" w14:textId="77777777" w:rsidR="00220327" w:rsidRPr="004C7121" w:rsidRDefault="00220327" w:rsidP="005D488D">
            <w:pPr>
              <w:pStyle w:val="Marginale"/>
              <w:numPr>
                <w:ilvl w:val="12"/>
                <w:numId w:val="0"/>
              </w:numPr>
              <w:spacing w:line="269" w:lineRule="exact"/>
              <w:rPr>
                <w:sz w:val="21"/>
                <w:szCs w:val="21"/>
              </w:rPr>
            </w:pPr>
          </w:p>
        </w:tc>
        <w:tc>
          <w:tcPr>
            <w:tcW w:w="7326" w:type="dxa"/>
            <w:tcBorders>
              <w:top w:val="nil"/>
              <w:left w:val="nil"/>
              <w:bottom w:val="nil"/>
              <w:right w:val="nil"/>
            </w:tcBorders>
          </w:tcPr>
          <w:p w14:paraId="2FBDDBED" w14:textId="77777777" w:rsidR="00220327" w:rsidRPr="004C7121" w:rsidRDefault="00220327" w:rsidP="00800C76">
            <w:pPr>
              <w:pStyle w:val="AufzhlungmitBuchstabe"/>
              <w:numPr>
                <w:ilvl w:val="1"/>
                <w:numId w:val="6"/>
              </w:numPr>
            </w:pPr>
            <w:r w:rsidRPr="004C7121">
              <w:t>Entwidmung von Verwaltungsvermögen</w:t>
            </w:r>
          </w:p>
        </w:tc>
      </w:tr>
      <w:tr w:rsidR="00220327" w:rsidRPr="004C7121" w14:paraId="73EBC320" w14:textId="77777777" w:rsidTr="005D488D">
        <w:tc>
          <w:tcPr>
            <w:tcW w:w="2338" w:type="dxa"/>
            <w:tcBorders>
              <w:top w:val="nil"/>
              <w:left w:val="nil"/>
              <w:bottom w:val="nil"/>
              <w:right w:val="nil"/>
            </w:tcBorders>
          </w:tcPr>
          <w:p w14:paraId="3308FF1D" w14:textId="77777777" w:rsidR="00220327" w:rsidRPr="004C7121" w:rsidRDefault="00220327" w:rsidP="005D488D">
            <w:pPr>
              <w:pStyle w:val="Marginale"/>
              <w:spacing w:line="269" w:lineRule="exact"/>
              <w:rPr>
                <w:sz w:val="21"/>
                <w:szCs w:val="21"/>
              </w:rPr>
            </w:pPr>
          </w:p>
        </w:tc>
        <w:tc>
          <w:tcPr>
            <w:tcW w:w="7326" w:type="dxa"/>
            <w:tcBorders>
              <w:top w:val="nil"/>
              <w:left w:val="nil"/>
              <w:bottom w:val="nil"/>
              <w:right w:val="nil"/>
            </w:tcBorders>
          </w:tcPr>
          <w:p w14:paraId="7B2FCD81" w14:textId="77777777" w:rsidR="00220327" w:rsidRPr="004C7121" w:rsidRDefault="00220327" w:rsidP="00220327">
            <w:pPr>
              <w:pStyle w:val="AufzhlungmitBuchstabe"/>
            </w:pPr>
            <w:r w:rsidRPr="004C7121">
              <w:t>bei Gemeindeverbänden: den Ein- und Austritt sowie Reglemente, die den Gemeinden zur Beschlussfassung zugewiesen werden</w:t>
            </w:r>
          </w:p>
        </w:tc>
      </w:tr>
      <w:tr w:rsidR="00220327" w:rsidRPr="004C7121" w14:paraId="038C1618" w14:textId="77777777" w:rsidTr="005D488D">
        <w:tc>
          <w:tcPr>
            <w:tcW w:w="2338" w:type="dxa"/>
            <w:tcBorders>
              <w:top w:val="nil"/>
              <w:left w:val="nil"/>
              <w:bottom w:val="nil"/>
              <w:right w:val="nil"/>
            </w:tcBorders>
          </w:tcPr>
          <w:p w14:paraId="36A986CE" w14:textId="77777777" w:rsidR="00220327" w:rsidRPr="004C7121" w:rsidRDefault="00220327" w:rsidP="005D488D">
            <w:pPr>
              <w:pStyle w:val="Marginale"/>
              <w:numPr>
                <w:ilvl w:val="12"/>
                <w:numId w:val="0"/>
              </w:numPr>
              <w:spacing w:line="269" w:lineRule="exact"/>
              <w:rPr>
                <w:sz w:val="21"/>
                <w:szCs w:val="21"/>
              </w:rPr>
            </w:pPr>
          </w:p>
        </w:tc>
        <w:tc>
          <w:tcPr>
            <w:tcW w:w="7326" w:type="dxa"/>
            <w:tcBorders>
              <w:top w:val="nil"/>
              <w:left w:val="nil"/>
              <w:bottom w:val="nil"/>
              <w:right w:val="nil"/>
            </w:tcBorders>
          </w:tcPr>
          <w:p w14:paraId="20A56122" w14:textId="77777777" w:rsidR="00220327" w:rsidRPr="004C7121" w:rsidRDefault="00220327" w:rsidP="00220327">
            <w:pPr>
              <w:pStyle w:val="AufzhlungmitBuchstabe"/>
            </w:pPr>
            <w:r w:rsidRPr="004C7121">
              <w:t xml:space="preserve">die Einleitung sowie die Stellungnahme der Gemeinde innerhalb des Verfahrens über die Aufhebung, die Veränderung des Gebiets oder den </w:t>
            </w:r>
            <w:r w:rsidRPr="004C7121">
              <w:lastRenderedPageBreak/>
              <w:t>Zusammenschluss von Gemeinden, wobei blosse Grenzbereinigungen in die Zuständigkeit des Gemeinderates fallen.</w:t>
            </w:r>
          </w:p>
        </w:tc>
      </w:tr>
    </w:tbl>
    <w:p w14:paraId="303847CC" w14:textId="77777777" w:rsidR="00220327" w:rsidRPr="004C7121" w:rsidRDefault="00220327" w:rsidP="00220327">
      <w:pPr>
        <w:rPr>
          <w:szCs w:val="21"/>
        </w:rPr>
      </w:pPr>
    </w:p>
    <w:p w14:paraId="7A2735F9" w14:textId="77777777" w:rsidR="00220327" w:rsidRPr="004C7121" w:rsidRDefault="00220327" w:rsidP="00220327">
      <w:pPr>
        <w:rPr>
          <w:szCs w:val="21"/>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220327" w:rsidRPr="004C7121" w14:paraId="5F4AF394" w14:textId="77777777" w:rsidTr="005D488D">
        <w:tc>
          <w:tcPr>
            <w:tcW w:w="2338" w:type="dxa"/>
            <w:tcBorders>
              <w:top w:val="nil"/>
              <w:left w:val="nil"/>
              <w:bottom w:val="nil"/>
              <w:right w:val="nil"/>
            </w:tcBorders>
          </w:tcPr>
          <w:p w14:paraId="4D4E7BA1" w14:textId="77777777" w:rsidR="00220327" w:rsidRPr="004C7121" w:rsidRDefault="00220327" w:rsidP="00220327">
            <w:r w:rsidRPr="004C7121">
              <w:t>Wiederkehrende Aus</w:t>
            </w:r>
            <w:r w:rsidRPr="004C7121">
              <w:softHyphen/>
              <w:t>gaben</w:t>
            </w:r>
          </w:p>
        </w:tc>
        <w:tc>
          <w:tcPr>
            <w:tcW w:w="7326" w:type="dxa"/>
            <w:tcBorders>
              <w:top w:val="nil"/>
              <w:left w:val="nil"/>
              <w:bottom w:val="nil"/>
              <w:right w:val="nil"/>
            </w:tcBorders>
          </w:tcPr>
          <w:p w14:paraId="56E9B829" w14:textId="0FD4D4FD" w:rsidR="00220327" w:rsidRPr="004C7121" w:rsidRDefault="00220327" w:rsidP="00283A9F">
            <w:pPr>
              <w:pStyle w:val="Artikel"/>
            </w:pPr>
            <w:r w:rsidRPr="004C7121">
              <w:t>Die Ausgabenbefugnis für wiederkehrende Ausgaben ist .......... Mal kleiner als für einmalige.</w:t>
            </w:r>
          </w:p>
        </w:tc>
      </w:tr>
    </w:tbl>
    <w:p w14:paraId="596F6A2D" w14:textId="77777777" w:rsidR="00220327" w:rsidRPr="004C7121" w:rsidRDefault="00220327" w:rsidP="00220327">
      <w:pPr>
        <w:rPr>
          <w:szCs w:val="21"/>
        </w:rPr>
      </w:pPr>
    </w:p>
    <w:p w14:paraId="22493264" w14:textId="77777777" w:rsidR="00220327" w:rsidRPr="004C7121" w:rsidRDefault="00220327" w:rsidP="00220327">
      <w:pPr>
        <w:rPr>
          <w:szCs w:val="21"/>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220327" w:rsidRPr="004C7121" w14:paraId="427BBC12" w14:textId="77777777" w:rsidTr="005D488D">
        <w:tc>
          <w:tcPr>
            <w:tcW w:w="2338" w:type="dxa"/>
            <w:tcBorders>
              <w:top w:val="nil"/>
              <w:left w:val="nil"/>
              <w:bottom w:val="nil"/>
              <w:right w:val="nil"/>
            </w:tcBorders>
          </w:tcPr>
          <w:p w14:paraId="6D1EEB56" w14:textId="77777777" w:rsidR="00220327" w:rsidRPr="004C7121" w:rsidRDefault="00220327" w:rsidP="005D488D">
            <w:pPr>
              <w:pStyle w:val="Marginale"/>
              <w:spacing w:line="269" w:lineRule="exact"/>
              <w:rPr>
                <w:sz w:val="21"/>
                <w:szCs w:val="21"/>
              </w:rPr>
            </w:pPr>
            <w:r w:rsidRPr="004C7121">
              <w:rPr>
                <w:sz w:val="21"/>
                <w:szCs w:val="21"/>
              </w:rPr>
              <w:t>Nachkredite</w:t>
            </w:r>
          </w:p>
          <w:p w14:paraId="5637273F" w14:textId="77777777" w:rsidR="00220327" w:rsidRPr="004C7121" w:rsidRDefault="00220327" w:rsidP="00800C76">
            <w:pPr>
              <w:pStyle w:val="Marginale"/>
              <w:numPr>
                <w:ilvl w:val="0"/>
                <w:numId w:val="11"/>
              </w:numPr>
              <w:spacing w:line="269" w:lineRule="exact"/>
              <w:contextualSpacing w:val="0"/>
              <w:rPr>
                <w:sz w:val="21"/>
                <w:szCs w:val="21"/>
              </w:rPr>
            </w:pPr>
            <w:r w:rsidRPr="004C7121">
              <w:rPr>
                <w:sz w:val="21"/>
                <w:szCs w:val="21"/>
              </w:rPr>
              <w:t>zu neuen Ausgaben</w:t>
            </w:r>
          </w:p>
        </w:tc>
        <w:tc>
          <w:tcPr>
            <w:tcW w:w="7326" w:type="dxa"/>
            <w:tcBorders>
              <w:top w:val="nil"/>
              <w:left w:val="nil"/>
              <w:bottom w:val="nil"/>
              <w:right w:val="nil"/>
            </w:tcBorders>
          </w:tcPr>
          <w:p w14:paraId="1CE97009" w14:textId="11458F07" w:rsidR="00220327" w:rsidRPr="004C7121" w:rsidRDefault="00220327" w:rsidP="00283A9F">
            <w:pPr>
              <w:pStyle w:val="Artikel"/>
            </w:pPr>
            <w:r w:rsidRPr="004C7121">
              <w:rPr>
                <w:vertAlign w:val="superscript"/>
              </w:rPr>
              <w:t>1</w:t>
            </w:r>
            <w:r w:rsidRPr="004C7121">
              <w:t xml:space="preserve"> Das für einen Nachkredit zus</w:t>
            </w:r>
            <w:r>
              <w:t>tändige Organ bestimmt sich, in</w:t>
            </w:r>
            <w:r w:rsidRPr="004C7121">
              <w:t>dem der ursprüngliche Kredit und de</w:t>
            </w:r>
            <w:r>
              <w:t>r Nachkredit zu einem Gesamtkre</w:t>
            </w:r>
            <w:r w:rsidRPr="004C7121">
              <w:t>dit zusammengerechnet werden.</w:t>
            </w:r>
          </w:p>
        </w:tc>
      </w:tr>
    </w:tbl>
    <w:p w14:paraId="1FEADE3A" w14:textId="77777777" w:rsidR="00220327" w:rsidRPr="004C7121" w:rsidRDefault="00220327" w:rsidP="00220327">
      <w:pPr>
        <w:rPr>
          <w:szCs w:val="21"/>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220327" w:rsidRPr="004C7121" w14:paraId="5402AD4F" w14:textId="77777777" w:rsidTr="005D488D">
        <w:tc>
          <w:tcPr>
            <w:tcW w:w="2338" w:type="dxa"/>
            <w:tcBorders>
              <w:top w:val="nil"/>
              <w:left w:val="nil"/>
              <w:bottom w:val="nil"/>
              <w:right w:val="nil"/>
            </w:tcBorders>
          </w:tcPr>
          <w:p w14:paraId="105C08D3" w14:textId="77777777" w:rsidR="00220327" w:rsidRPr="004C7121" w:rsidRDefault="00220327" w:rsidP="00220327"/>
        </w:tc>
        <w:tc>
          <w:tcPr>
            <w:tcW w:w="7326" w:type="dxa"/>
            <w:tcBorders>
              <w:top w:val="nil"/>
              <w:left w:val="nil"/>
              <w:bottom w:val="nil"/>
              <w:right w:val="nil"/>
            </w:tcBorders>
          </w:tcPr>
          <w:p w14:paraId="35CB5182" w14:textId="77777777" w:rsidR="00220327" w:rsidRPr="004C7121" w:rsidRDefault="00220327" w:rsidP="00220327">
            <w:r w:rsidRPr="004C7121">
              <w:rPr>
                <w:vertAlign w:val="superscript"/>
              </w:rPr>
              <w:t>2</w:t>
            </w:r>
            <w:r w:rsidRPr="004C7121">
              <w:t xml:space="preserve"> Den Nachkredit beschliesst dasjeni</w:t>
            </w:r>
            <w:r>
              <w:t>ge Organ, das für den Gesamtkre</w:t>
            </w:r>
            <w:r w:rsidRPr="004C7121">
              <w:t>dit ausgabenberechtigt ist.</w:t>
            </w:r>
          </w:p>
        </w:tc>
      </w:tr>
    </w:tbl>
    <w:p w14:paraId="05BF9BAD" w14:textId="77777777" w:rsidR="00220327" w:rsidRPr="004C7121" w:rsidRDefault="00220327" w:rsidP="00220327"/>
    <w:tbl>
      <w:tblPr>
        <w:tblW w:w="0" w:type="auto"/>
        <w:tblLayout w:type="fixed"/>
        <w:tblCellMar>
          <w:left w:w="70" w:type="dxa"/>
          <w:right w:w="70" w:type="dxa"/>
        </w:tblCellMar>
        <w:tblLook w:val="0000" w:firstRow="0" w:lastRow="0" w:firstColumn="0" w:lastColumn="0" w:noHBand="0" w:noVBand="0"/>
      </w:tblPr>
      <w:tblGrid>
        <w:gridCol w:w="2338"/>
        <w:gridCol w:w="7326"/>
      </w:tblGrid>
      <w:tr w:rsidR="00220327" w:rsidRPr="004C7121" w14:paraId="09408C5E" w14:textId="77777777" w:rsidTr="005D488D">
        <w:tc>
          <w:tcPr>
            <w:tcW w:w="2338" w:type="dxa"/>
            <w:tcBorders>
              <w:top w:val="nil"/>
              <w:left w:val="nil"/>
              <w:bottom w:val="nil"/>
              <w:right w:val="nil"/>
            </w:tcBorders>
          </w:tcPr>
          <w:p w14:paraId="22C3E583" w14:textId="77777777" w:rsidR="00220327" w:rsidRPr="004C7121" w:rsidRDefault="00220327" w:rsidP="00220327"/>
        </w:tc>
        <w:tc>
          <w:tcPr>
            <w:tcW w:w="7326" w:type="dxa"/>
            <w:tcBorders>
              <w:top w:val="nil"/>
              <w:left w:val="nil"/>
              <w:bottom w:val="nil"/>
              <w:right w:val="nil"/>
            </w:tcBorders>
          </w:tcPr>
          <w:p w14:paraId="504885C4" w14:textId="77777777" w:rsidR="00220327" w:rsidRPr="004C7121" w:rsidRDefault="00220327" w:rsidP="00220327">
            <w:r w:rsidRPr="004C7121">
              <w:rPr>
                <w:vertAlign w:val="superscript"/>
              </w:rPr>
              <w:t>3</w:t>
            </w:r>
            <w:r w:rsidRPr="004C7121">
              <w:t xml:space="preserve"> Beträgt der Nachkredit weniger als .......... Prozent des ursprünglichen Kredits, beschliesst ihn immer der Gemeinderat.</w:t>
            </w:r>
          </w:p>
        </w:tc>
      </w:tr>
    </w:tbl>
    <w:p w14:paraId="0C55B5AA" w14:textId="77777777" w:rsidR="00220327" w:rsidRPr="004C7121" w:rsidRDefault="00220327" w:rsidP="00220327">
      <w:pPr>
        <w:rPr>
          <w:szCs w:val="21"/>
        </w:rPr>
      </w:pPr>
    </w:p>
    <w:p w14:paraId="4F26E11F" w14:textId="77777777" w:rsidR="00220327" w:rsidRPr="004C7121" w:rsidRDefault="00220327" w:rsidP="00220327">
      <w:pPr>
        <w:rPr>
          <w:szCs w:val="21"/>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220327" w:rsidRPr="004C7121" w14:paraId="3657EF4A" w14:textId="77777777" w:rsidTr="005D488D">
        <w:tc>
          <w:tcPr>
            <w:tcW w:w="2338" w:type="dxa"/>
            <w:tcBorders>
              <w:top w:val="nil"/>
              <w:left w:val="nil"/>
              <w:bottom w:val="nil"/>
              <w:right w:val="nil"/>
            </w:tcBorders>
          </w:tcPr>
          <w:p w14:paraId="21973C1A" w14:textId="7A5DF767" w:rsidR="00220327" w:rsidRPr="004C7121" w:rsidRDefault="00220327" w:rsidP="00800C76">
            <w:pPr>
              <w:pStyle w:val="Marginale"/>
              <w:numPr>
                <w:ilvl w:val="0"/>
                <w:numId w:val="12"/>
              </w:numPr>
              <w:spacing w:line="269" w:lineRule="exact"/>
              <w:contextualSpacing w:val="0"/>
              <w:rPr>
                <w:sz w:val="21"/>
                <w:szCs w:val="21"/>
              </w:rPr>
            </w:pPr>
            <w:r w:rsidRPr="004C7121">
              <w:rPr>
                <w:sz w:val="21"/>
                <w:szCs w:val="21"/>
              </w:rPr>
              <w:t>zu gebundenen Ausgaben</w:t>
            </w:r>
          </w:p>
        </w:tc>
        <w:tc>
          <w:tcPr>
            <w:tcW w:w="7326" w:type="dxa"/>
            <w:tcBorders>
              <w:top w:val="nil"/>
              <w:left w:val="nil"/>
              <w:bottom w:val="nil"/>
              <w:right w:val="nil"/>
            </w:tcBorders>
          </w:tcPr>
          <w:p w14:paraId="41E9831E" w14:textId="00C759EE" w:rsidR="00220327" w:rsidRPr="004C7121" w:rsidRDefault="00220327" w:rsidP="00283A9F">
            <w:pPr>
              <w:pStyle w:val="Artikel"/>
            </w:pPr>
            <w:r w:rsidRPr="004C7121">
              <w:rPr>
                <w:vertAlign w:val="superscript"/>
              </w:rPr>
              <w:t>1</w:t>
            </w:r>
            <w:r w:rsidRPr="004C7121">
              <w:t xml:space="preserve"> Nachkredite zu gebunde</w:t>
            </w:r>
            <w:r>
              <w:t>nen Ausgaben beschliesst der Ge</w:t>
            </w:r>
            <w:r w:rsidRPr="004C7121">
              <w:t>meinderat.</w:t>
            </w:r>
          </w:p>
        </w:tc>
      </w:tr>
    </w:tbl>
    <w:p w14:paraId="6683B81B" w14:textId="77777777" w:rsidR="00220327" w:rsidRPr="004C7121" w:rsidRDefault="00220327" w:rsidP="00220327">
      <w:pPr>
        <w:rPr>
          <w:szCs w:val="21"/>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220327" w:rsidRPr="004C7121" w14:paraId="45EF06C9" w14:textId="77777777" w:rsidTr="005D488D">
        <w:tc>
          <w:tcPr>
            <w:tcW w:w="2338" w:type="dxa"/>
            <w:tcBorders>
              <w:top w:val="nil"/>
              <w:left w:val="nil"/>
              <w:bottom w:val="nil"/>
              <w:right w:val="nil"/>
            </w:tcBorders>
          </w:tcPr>
          <w:p w14:paraId="663AD5EC" w14:textId="77777777" w:rsidR="00220327" w:rsidRPr="004C7121" w:rsidRDefault="00220327" w:rsidP="005D488D">
            <w:pPr>
              <w:pStyle w:val="Marginale"/>
              <w:spacing w:line="269" w:lineRule="exact"/>
              <w:rPr>
                <w:sz w:val="21"/>
                <w:szCs w:val="21"/>
              </w:rPr>
            </w:pPr>
          </w:p>
        </w:tc>
        <w:tc>
          <w:tcPr>
            <w:tcW w:w="7326" w:type="dxa"/>
            <w:tcBorders>
              <w:top w:val="nil"/>
              <w:left w:val="nil"/>
              <w:bottom w:val="nil"/>
              <w:right w:val="nil"/>
            </w:tcBorders>
          </w:tcPr>
          <w:p w14:paraId="7A2DB112" w14:textId="48FCC6F2" w:rsidR="00220327" w:rsidRPr="004C7121" w:rsidRDefault="00220327" w:rsidP="00220327">
            <w:r w:rsidRPr="004C7121">
              <w:rPr>
                <w:vertAlign w:val="superscript"/>
              </w:rPr>
              <w:t>2</w:t>
            </w:r>
            <w:r w:rsidRPr="004C7121">
              <w:t xml:space="preserve"> Der Beschluss über den Nachkredit ist zu publizieren, wenn der Gesamtkredit die ordentliche Kreditzuständigkeit des Gemeinderates für neue Ausgaben übersteigt.</w:t>
            </w:r>
          </w:p>
        </w:tc>
      </w:tr>
    </w:tbl>
    <w:p w14:paraId="7DE4219C" w14:textId="77777777" w:rsidR="00220327" w:rsidRPr="004C7121" w:rsidRDefault="00220327" w:rsidP="00220327">
      <w:pPr>
        <w:rPr>
          <w:szCs w:val="21"/>
        </w:rPr>
      </w:pPr>
    </w:p>
    <w:p w14:paraId="33EA60A6" w14:textId="77777777" w:rsidR="00220327" w:rsidRPr="004C7121" w:rsidRDefault="00220327" w:rsidP="00220327">
      <w:pPr>
        <w:rPr>
          <w:szCs w:val="21"/>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220327" w:rsidRPr="004C7121" w14:paraId="4CBFA87A" w14:textId="77777777" w:rsidTr="005D488D">
        <w:tc>
          <w:tcPr>
            <w:tcW w:w="2338" w:type="dxa"/>
            <w:tcBorders>
              <w:top w:val="nil"/>
              <w:left w:val="nil"/>
              <w:bottom w:val="nil"/>
              <w:right w:val="nil"/>
            </w:tcBorders>
          </w:tcPr>
          <w:p w14:paraId="418A8743" w14:textId="77777777" w:rsidR="00220327" w:rsidRPr="004C7121" w:rsidRDefault="00220327" w:rsidP="00800C76">
            <w:pPr>
              <w:pStyle w:val="Marginale"/>
              <w:numPr>
                <w:ilvl w:val="0"/>
                <w:numId w:val="13"/>
              </w:numPr>
              <w:spacing w:line="269" w:lineRule="exact"/>
              <w:contextualSpacing w:val="0"/>
              <w:rPr>
                <w:sz w:val="21"/>
                <w:szCs w:val="21"/>
              </w:rPr>
            </w:pPr>
            <w:r w:rsidRPr="004C7121">
              <w:rPr>
                <w:sz w:val="21"/>
                <w:szCs w:val="21"/>
              </w:rPr>
              <w:t>Sorgfaltspflicht</w:t>
            </w:r>
          </w:p>
        </w:tc>
        <w:tc>
          <w:tcPr>
            <w:tcW w:w="7326" w:type="dxa"/>
            <w:tcBorders>
              <w:top w:val="nil"/>
              <w:left w:val="nil"/>
              <w:bottom w:val="nil"/>
              <w:right w:val="nil"/>
            </w:tcBorders>
          </w:tcPr>
          <w:p w14:paraId="7A73EFB3" w14:textId="598D7D7F" w:rsidR="00220327" w:rsidRPr="004C7121" w:rsidRDefault="00220327" w:rsidP="00283A9F">
            <w:pPr>
              <w:pStyle w:val="Artikel"/>
            </w:pPr>
            <w:r w:rsidRPr="004C7121">
              <w:rPr>
                <w:vertAlign w:val="superscript"/>
              </w:rPr>
              <w:t>1</w:t>
            </w:r>
            <w:r w:rsidRPr="004C7121">
              <w:t xml:space="preserve"> Der Nachkredit ist einzuholen, bevor sich die Gemeinde Dritten gegenüber weiter </w:t>
            </w:r>
            <w:proofErr w:type="gramStart"/>
            <w:r w:rsidRPr="004C7121">
              <w:t>verpflichtet</w:t>
            </w:r>
            <w:proofErr w:type="gramEnd"/>
          </w:p>
        </w:tc>
      </w:tr>
    </w:tbl>
    <w:p w14:paraId="6FAF334C" w14:textId="77777777" w:rsidR="00220327" w:rsidRPr="004C7121" w:rsidRDefault="00220327" w:rsidP="00220327">
      <w:pPr>
        <w:rPr>
          <w:szCs w:val="21"/>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220327" w:rsidRPr="004C7121" w14:paraId="1BB24F24" w14:textId="77777777" w:rsidTr="005D488D">
        <w:tc>
          <w:tcPr>
            <w:tcW w:w="2338" w:type="dxa"/>
            <w:tcBorders>
              <w:top w:val="nil"/>
              <w:left w:val="nil"/>
              <w:bottom w:val="nil"/>
              <w:right w:val="nil"/>
            </w:tcBorders>
          </w:tcPr>
          <w:p w14:paraId="2F4FE8CA" w14:textId="77777777" w:rsidR="00220327" w:rsidRPr="004C7121" w:rsidRDefault="00220327" w:rsidP="00220327"/>
        </w:tc>
        <w:tc>
          <w:tcPr>
            <w:tcW w:w="7326" w:type="dxa"/>
            <w:tcBorders>
              <w:top w:val="nil"/>
              <w:left w:val="nil"/>
              <w:bottom w:val="nil"/>
              <w:right w:val="nil"/>
            </w:tcBorders>
          </w:tcPr>
          <w:p w14:paraId="27A262BA" w14:textId="7F4B2990" w:rsidR="00220327" w:rsidRPr="004C7121" w:rsidRDefault="00220327" w:rsidP="00220327">
            <w:r w:rsidRPr="004C7121">
              <w:rPr>
                <w:vertAlign w:val="superscript"/>
              </w:rPr>
              <w:t>2</w:t>
            </w:r>
            <w:r w:rsidRPr="004C7121">
              <w:t xml:space="preserve"> Wird ein Nachkredit erst beantragt, wenn die Gemeinde bereits verpflichtet ist, kann sie abklären lassen, ob die Sorgfaltspflicht verletzt worden ist und ob weitere Schritte einzuleiten sind. Haftungsrechtliche Ansprüche der Gemeinde gegen die verantwortlichen Personen bleiben vorbehalten.</w:t>
            </w:r>
          </w:p>
        </w:tc>
      </w:tr>
    </w:tbl>
    <w:p w14:paraId="4F46E4A9" w14:textId="5476570D" w:rsidR="00220327" w:rsidRPr="00220327" w:rsidRDefault="00220327" w:rsidP="00220327">
      <w:pPr>
        <w:pStyle w:val="berschrift2nummeriert"/>
      </w:pPr>
      <w:bookmarkStart w:id="10" w:name="_Toc496060818"/>
      <w:bookmarkStart w:id="11" w:name="_Toc451414354"/>
      <w:bookmarkStart w:id="12" w:name="_Toc97548400"/>
      <w:bookmarkStart w:id="13" w:name="_Toc183432669"/>
      <w:r w:rsidRPr="004C7121">
        <w:t>Burgerversammlung</w:t>
      </w:r>
      <w:bookmarkEnd w:id="10"/>
      <w:bookmarkEnd w:id="11"/>
      <w:bookmarkEnd w:id="12"/>
      <w:bookmarkEnd w:id="13"/>
    </w:p>
    <w:tbl>
      <w:tblPr>
        <w:tblW w:w="0" w:type="auto"/>
        <w:tblLayout w:type="fixed"/>
        <w:tblCellMar>
          <w:left w:w="70" w:type="dxa"/>
          <w:right w:w="70" w:type="dxa"/>
        </w:tblCellMar>
        <w:tblLook w:val="0000" w:firstRow="0" w:lastRow="0" w:firstColumn="0" w:lastColumn="0" w:noHBand="0" w:noVBand="0"/>
      </w:tblPr>
      <w:tblGrid>
        <w:gridCol w:w="2338"/>
        <w:gridCol w:w="7326"/>
      </w:tblGrid>
      <w:tr w:rsidR="00220327" w:rsidRPr="004C7121" w14:paraId="0667219E" w14:textId="77777777" w:rsidTr="005D488D">
        <w:tc>
          <w:tcPr>
            <w:tcW w:w="2338" w:type="dxa"/>
            <w:tcBorders>
              <w:top w:val="nil"/>
              <w:left w:val="nil"/>
              <w:bottom w:val="nil"/>
              <w:right w:val="nil"/>
            </w:tcBorders>
          </w:tcPr>
          <w:p w14:paraId="55ECF16E" w14:textId="77777777" w:rsidR="00220327" w:rsidRPr="004C7121" w:rsidRDefault="00220327" w:rsidP="00220327">
            <w:r w:rsidRPr="004C7121">
              <w:t>Wahlen</w:t>
            </w:r>
          </w:p>
        </w:tc>
        <w:tc>
          <w:tcPr>
            <w:tcW w:w="7326" w:type="dxa"/>
            <w:tcBorders>
              <w:top w:val="nil"/>
              <w:left w:val="nil"/>
              <w:bottom w:val="nil"/>
              <w:right w:val="nil"/>
            </w:tcBorders>
          </w:tcPr>
          <w:p w14:paraId="7DF6F6CD" w14:textId="174F6B72" w:rsidR="00220327" w:rsidRPr="004C7121" w:rsidRDefault="00220327" w:rsidP="00283A9F">
            <w:pPr>
              <w:pStyle w:val="Artikel"/>
            </w:pPr>
            <w:r w:rsidRPr="004C7121">
              <w:t>Die Burgerversammlung wählt:</w:t>
            </w:r>
          </w:p>
        </w:tc>
      </w:tr>
      <w:tr w:rsidR="00220327" w:rsidRPr="004C7121" w14:paraId="1C4AFC7A" w14:textId="77777777" w:rsidTr="005D488D">
        <w:tc>
          <w:tcPr>
            <w:tcW w:w="2338" w:type="dxa"/>
            <w:tcBorders>
              <w:top w:val="nil"/>
              <w:left w:val="nil"/>
              <w:bottom w:val="nil"/>
              <w:right w:val="nil"/>
            </w:tcBorders>
          </w:tcPr>
          <w:p w14:paraId="3D8169B7" w14:textId="77777777" w:rsidR="00220327" w:rsidRPr="004C7121" w:rsidRDefault="00220327" w:rsidP="00220327"/>
        </w:tc>
        <w:tc>
          <w:tcPr>
            <w:tcW w:w="7326" w:type="dxa"/>
            <w:tcBorders>
              <w:top w:val="nil"/>
              <w:left w:val="nil"/>
              <w:bottom w:val="nil"/>
              <w:right w:val="nil"/>
            </w:tcBorders>
          </w:tcPr>
          <w:p w14:paraId="28C1579D" w14:textId="77777777" w:rsidR="00220327" w:rsidRPr="004C7121" w:rsidRDefault="00220327" w:rsidP="00800C76">
            <w:pPr>
              <w:pStyle w:val="AufzhlungmitBuchstabe"/>
              <w:numPr>
                <w:ilvl w:val="0"/>
                <w:numId w:val="16"/>
              </w:numPr>
            </w:pPr>
            <w:r w:rsidRPr="004C7121">
              <w:t>ihre Präsidentin oder ihren Präsidenten</w:t>
            </w:r>
          </w:p>
        </w:tc>
      </w:tr>
      <w:tr w:rsidR="00220327" w:rsidRPr="004C7121" w14:paraId="2C6DA899" w14:textId="77777777" w:rsidTr="005D488D">
        <w:tc>
          <w:tcPr>
            <w:tcW w:w="2338" w:type="dxa"/>
            <w:tcBorders>
              <w:top w:val="nil"/>
              <w:left w:val="nil"/>
              <w:bottom w:val="nil"/>
              <w:right w:val="nil"/>
            </w:tcBorders>
          </w:tcPr>
          <w:p w14:paraId="03C49104" w14:textId="77777777" w:rsidR="00220327" w:rsidRPr="004C7121" w:rsidRDefault="00220327" w:rsidP="00220327"/>
        </w:tc>
        <w:tc>
          <w:tcPr>
            <w:tcW w:w="7326" w:type="dxa"/>
            <w:tcBorders>
              <w:top w:val="nil"/>
              <w:left w:val="nil"/>
              <w:bottom w:val="nil"/>
              <w:right w:val="nil"/>
            </w:tcBorders>
          </w:tcPr>
          <w:p w14:paraId="26FBFEE0" w14:textId="77777777" w:rsidR="00220327" w:rsidRPr="004C7121" w:rsidRDefault="00220327" w:rsidP="00220327">
            <w:pPr>
              <w:pStyle w:val="AufzhlungmitBuchstabe"/>
            </w:pPr>
            <w:r w:rsidRPr="004C7121">
              <w:t>ihre Vizepräsidentin oder ihren Vizepräsidenten</w:t>
            </w:r>
          </w:p>
        </w:tc>
      </w:tr>
      <w:tr w:rsidR="00220327" w:rsidRPr="004C7121" w14:paraId="0FD1A25C" w14:textId="77777777" w:rsidTr="005D488D">
        <w:tc>
          <w:tcPr>
            <w:tcW w:w="2338" w:type="dxa"/>
            <w:tcBorders>
              <w:top w:val="nil"/>
              <w:left w:val="nil"/>
              <w:bottom w:val="nil"/>
              <w:right w:val="nil"/>
            </w:tcBorders>
          </w:tcPr>
          <w:p w14:paraId="05E9CB87" w14:textId="77777777" w:rsidR="00220327" w:rsidRPr="004C7121" w:rsidRDefault="00220327" w:rsidP="00220327"/>
        </w:tc>
        <w:tc>
          <w:tcPr>
            <w:tcW w:w="7326" w:type="dxa"/>
            <w:tcBorders>
              <w:top w:val="nil"/>
              <w:left w:val="nil"/>
              <w:bottom w:val="nil"/>
              <w:right w:val="nil"/>
            </w:tcBorders>
          </w:tcPr>
          <w:p w14:paraId="7531BAA1" w14:textId="77777777" w:rsidR="00220327" w:rsidRPr="004C7121" w:rsidRDefault="00220327" w:rsidP="00220327">
            <w:pPr>
              <w:pStyle w:val="AufzhlungmitBuchstabe"/>
            </w:pPr>
            <w:r w:rsidRPr="004C7121">
              <w:t>die Mitglieder der Kommissionen, soweit dies in Anhang I vorgese</w:t>
            </w:r>
            <w:r w:rsidRPr="004C7121">
              <w:softHyphen/>
              <w:t xml:space="preserve">hen </w:t>
            </w:r>
            <w:proofErr w:type="gramStart"/>
            <w:r w:rsidRPr="004C7121">
              <w:t>ist</w:t>
            </w:r>
            <w:proofErr w:type="gramEnd"/>
          </w:p>
        </w:tc>
      </w:tr>
    </w:tbl>
    <w:p w14:paraId="784E5E3D" w14:textId="77777777" w:rsidR="00220327" w:rsidRPr="004C7121" w:rsidRDefault="00220327" w:rsidP="00220327"/>
    <w:p w14:paraId="71823A8D" w14:textId="77777777" w:rsidR="00220327" w:rsidRPr="004C7121" w:rsidRDefault="00220327" w:rsidP="00220327"/>
    <w:tbl>
      <w:tblPr>
        <w:tblW w:w="0" w:type="auto"/>
        <w:tblLayout w:type="fixed"/>
        <w:tblCellMar>
          <w:left w:w="70" w:type="dxa"/>
          <w:right w:w="70" w:type="dxa"/>
        </w:tblCellMar>
        <w:tblLook w:val="0000" w:firstRow="0" w:lastRow="0" w:firstColumn="0" w:lastColumn="0" w:noHBand="0" w:noVBand="0"/>
      </w:tblPr>
      <w:tblGrid>
        <w:gridCol w:w="2338"/>
        <w:gridCol w:w="7326"/>
      </w:tblGrid>
      <w:tr w:rsidR="00220327" w:rsidRPr="004C7121" w14:paraId="46951C81" w14:textId="77777777" w:rsidTr="005D488D">
        <w:tc>
          <w:tcPr>
            <w:tcW w:w="2338" w:type="dxa"/>
            <w:tcBorders>
              <w:top w:val="nil"/>
              <w:left w:val="nil"/>
              <w:bottom w:val="nil"/>
              <w:right w:val="nil"/>
            </w:tcBorders>
          </w:tcPr>
          <w:p w14:paraId="2C0D1EBF" w14:textId="77777777" w:rsidR="00220327" w:rsidRPr="004C7121" w:rsidRDefault="00220327" w:rsidP="00220327">
            <w:r w:rsidRPr="004C7121">
              <w:t>Sachgeschäfte</w:t>
            </w:r>
          </w:p>
        </w:tc>
        <w:tc>
          <w:tcPr>
            <w:tcW w:w="7326" w:type="dxa"/>
            <w:tcBorders>
              <w:top w:val="nil"/>
              <w:left w:val="nil"/>
              <w:bottom w:val="nil"/>
              <w:right w:val="nil"/>
            </w:tcBorders>
          </w:tcPr>
          <w:p w14:paraId="0E61520B" w14:textId="204C570A" w:rsidR="00220327" w:rsidRPr="004C7121" w:rsidRDefault="00220327" w:rsidP="00283A9F">
            <w:pPr>
              <w:pStyle w:val="Artikel"/>
            </w:pPr>
            <w:r w:rsidRPr="004C7121">
              <w:t>Die Burgerversammlung beschliesst:</w:t>
            </w:r>
          </w:p>
        </w:tc>
      </w:tr>
      <w:tr w:rsidR="00220327" w:rsidRPr="004C7121" w14:paraId="70CF521A" w14:textId="77777777" w:rsidTr="005D488D">
        <w:tc>
          <w:tcPr>
            <w:tcW w:w="2338" w:type="dxa"/>
            <w:tcBorders>
              <w:top w:val="nil"/>
              <w:left w:val="nil"/>
              <w:bottom w:val="nil"/>
              <w:right w:val="nil"/>
            </w:tcBorders>
          </w:tcPr>
          <w:p w14:paraId="617356A8" w14:textId="77777777" w:rsidR="00220327" w:rsidRPr="004C7121" w:rsidRDefault="00220327" w:rsidP="00220327"/>
        </w:tc>
        <w:tc>
          <w:tcPr>
            <w:tcW w:w="7326" w:type="dxa"/>
            <w:tcBorders>
              <w:top w:val="nil"/>
              <w:left w:val="nil"/>
              <w:bottom w:val="nil"/>
              <w:right w:val="nil"/>
            </w:tcBorders>
          </w:tcPr>
          <w:p w14:paraId="20D0440C" w14:textId="77777777" w:rsidR="00220327" w:rsidRPr="004C7121" w:rsidRDefault="00220327" w:rsidP="00800C76">
            <w:pPr>
              <w:pStyle w:val="AufzhlungmitBuchstabe"/>
              <w:numPr>
                <w:ilvl w:val="0"/>
                <w:numId w:val="17"/>
              </w:numPr>
            </w:pPr>
            <w:r w:rsidRPr="004C7121">
              <w:t>die Aufnahme neuer Nutzungsberechtigter aus den das Bürgerrecht besitzenden Personen</w:t>
            </w:r>
          </w:p>
        </w:tc>
      </w:tr>
      <w:tr w:rsidR="00220327" w:rsidRPr="004C7121" w14:paraId="608EC070" w14:textId="77777777" w:rsidTr="005D488D">
        <w:tc>
          <w:tcPr>
            <w:tcW w:w="2338" w:type="dxa"/>
            <w:tcBorders>
              <w:top w:val="nil"/>
              <w:left w:val="nil"/>
              <w:bottom w:val="nil"/>
              <w:right w:val="nil"/>
            </w:tcBorders>
          </w:tcPr>
          <w:p w14:paraId="5C8DB62A" w14:textId="77777777" w:rsidR="00220327" w:rsidRPr="004C7121" w:rsidRDefault="00220327" w:rsidP="00220327"/>
        </w:tc>
        <w:tc>
          <w:tcPr>
            <w:tcW w:w="7326" w:type="dxa"/>
            <w:tcBorders>
              <w:top w:val="nil"/>
              <w:left w:val="nil"/>
              <w:bottom w:val="nil"/>
              <w:right w:val="nil"/>
            </w:tcBorders>
          </w:tcPr>
          <w:p w14:paraId="439259E0" w14:textId="77777777" w:rsidR="00220327" w:rsidRPr="004C7121" w:rsidRDefault="00220327" w:rsidP="00220327">
            <w:pPr>
              <w:pStyle w:val="AufzhlungmitBuchstabe"/>
            </w:pPr>
            <w:r w:rsidRPr="004C7121">
              <w:t xml:space="preserve">Rechtsgeschäfte betreffend das Eigentum und beschränkte dingliche Rechte an dem der </w:t>
            </w:r>
            <w:proofErr w:type="spellStart"/>
            <w:r w:rsidRPr="004C7121">
              <w:t>Burgerschaft</w:t>
            </w:r>
            <w:proofErr w:type="spellEnd"/>
            <w:r w:rsidRPr="004C7121">
              <w:t xml:space="preserve"> gehörenden Vermögen</w:t>
            </w:r>
          </w:p>
        </w:tc>
      </w:tr>
      <w:tr w:rsidR="00220327" w:rsidRPr="004C7121" w14:paraId="4A5BE548" w14:textId="77777777" w:rsidTr="005D488D">
        <w:tc>
          <w:tcPr>
            <w:tcW w:w="2338" w:type="dxa"/>
            <w:tcBorders>
              <w:top w:val="nil"/>
              <w:left w:val="nil"/>
              <w:bottom w:val="nil"/>
              <w:right w:val="nil"/>
            </w:tcBorders>
          </w:tcPr>
          <w:p w14:paraId="5F796F43" w14:textId="77777777" w:rsidR="00220327" w:rsidRPr="004C7121" w:rsidRDefault="00220327" w:rsidP="00220327"/>
        </w:tc>
        <w:tc>
          <w:tcPr>
            <w:tcW w:w="7326" w:type="dxa"/>
            <w:tcBorders>
              <w:top w:val="nil"/>
              <w:left w:val="nil"/>
              <w:bottom w:val="nil"/>
              <w:right w:val="nil"/>
            </w:tcBorders>
          </w:tcPr>
          <w:p w14:paraId="50AE50BB" w14:textId="77777777" w:rsidR="00220327" w:rsidRPr="004C7121" w:rsidRDefault="00220327" w:rsidP="00220327">
            <w:pPr>
              <w:pStyle w:val="AufzhlungmitBuchstabe"/>
            </w:pPr>
            <w:r w:rsidRPr="004C7121">
              <w:t xml:space="preserve">Zweckänderungen des </w:t>
            </w:r>
            <w:proofErr w:type="spellStart"/>
            <w:r w:rsidRPr="004C7121">
              <w:t>burgerlichen</w:t>
            </w:r>
            <w:proofErr w:type="spellEnd"/>
            <w:r w:rsidRPr="004C7121">
              <w:t xml:space="preserve"> Vermögens zu gestatten</w:t>
            </w:r>
          </w:p>
        </w:tc>
      </w:tr>
    </w:tbl>
    <w:p w14:paraId="4277E2B5" w14:textId="77777777" w:rsidR="00220327" w:rsidRPr="004C7121" w:rsidRDefault="00220327" w:rsidP="00220327">
      <w:pPr>
        <w:rPr>
          <w:szCs w:val="21"/>
        </w:rPr>
      </w:pPr>
    </w:p>
    <w:p w14:paraId="0C4114A5" w14:textId="77777777" w:rsidR="00220327" w:rsidRPr="004C7121" w:rsidRDefault="00220327" w:rsidP="00220327">
      <w:pPr>
        <w:rPr>
          <w:szCs w:val="21"/>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220327" w:rsidRPr="004C7121" w14:paraId="5F35C068" w14:textId="77777777" w:rsidTr="005D488D">
        <w:tc>
          <w:tcPr>
            <w:tcW w:w="2338" w:type="dxa"/>
            <w:tcBorders>
              <w:top w:val="nil"/>
              <w:left w:val="nil"/>
              <w:bottom w:val="nil"/>
              <w:right w:val="nil"/>
            </w:tcBorders>
          </w:tcPr>
          <w:p w14:paraId="37C1BE15" w14:textId="77777777" w:rsidR="00220327" w:rsidRPr="004C7121" w:rsidRDefault="00220327" w:rsidP="00220327">
            <w:r w:rsidRPr="004C7121">
              <w:lastRenderedPageBreak/>
              <w:t>Verfahren</w:t>
            </w:r>
          </w:p>
        </w:tc>
        <w:tc>
          <w:tcPr>
            <w:tcW w:w="7326" w:type="dxa"/>
            <w:tcBorders>
              <w:top w:val="nil"/>
              <w:left w:val="nil"/>
              <w:bottom w:val="nil"/>
              <w:right w:val="nil"/>
            </w:tcBorders>
          </w:tcPr>
          <w:p w14:paraId="1EA5F1B0" w14:textId="4AEC10A7" w:rsidR="00220327" w:rsidRPr="004C7121" w:rsidRDefault="00220327" w:rsidP="00283A9F">
            <w:pPr>
              <w:pStyle w:val="Artikel"/>
            </w:pPr>
            <w:r w:rsidRPr="004C7121">
              <w:rPr>
                <w:vertAlign w:val="superscript"/>
              </w:rPr>
              <w:t>1</w:t>
            </w:r>
            <w:r w:rsidRPr="004C7121">
              <w:t xml:space="preserve"> Die Verfahrensvorschriften </w:t>
            </w:r>
            <w:r>
              <w:t>für die Versammlung gelten sinn</w:t>
            </w:r>
            <w:r w:rsidRPr="004C7121">
              <w:t>gemäss.</w:t>
            </w:r>
          </w:p>
        </w:tc>
      </w:tr>
    </w:tbl>
    <w:p w14:paraId="2C233CF6" w14:textId="77777777" w:rsidR="00220327" w:rsidRPr="004C7121" w:rsidRDefault="00220327" w:rsidP="00220327"/>
    <w:tbl>
      <w:tblPr>
        <w:tblW w:w="0" w:type="auto"/>
        <w:tblLayout w:type="fixed"/>
        <w:tblCellMar>
          <w:left w:w="70" w:type="dxa"/>
          <w:right w:w="70" w:type="dxa"/>
        </w:tblCellMar>
        <w:tblLook w:val="0000" w:firstRow="0" w:lastRow="0" w:firstColumn="0" w:lastColumn="0" w:noHBand="0" w:noVBand="0"/>
      </w:tblPr>
      <w:tblGrid>
        <w:gridCol w:w="2338"/>
        <w:gridCol w:w="7326"/>
      </w:tblGrid>
      <w:tr w:rsidR="00220327" w:rsidRPr="004C7121" w14:paraId="2F2E25CD" w14:textId="77777777" w:rsidTr="005D488D">
        <w:tc>
          <w:tcPr>
            <w:tcW w:w="2338" w:type="dxa"/>
            <w:tcBorders>
              <w:top w:val="nil"/>
              <w:left w:val="nil"/>
              <w:bottom w:val="nil"/>
              <w:right w:val="nil"/>
            </w:tcBorders>
          </w:tcPr>
          <w:p w14:paraId="5EE66169" w14:textId="77777777" w:rsidR="00220327" w:rsidRPr="004C7121" w:rsidRDefault="00220327" w:rsidP="00220327"/>
        </w:tc>
        <w:tc>
          <w:tcPr>
            <w:tcW w:w="7326" w:type="dxa"/>
            <w:tcBorders>
              <w:top w:val="nil"/>
              <w:left w:val="nil"/>
              <w:bottom w:val="nil"/>
              <w:right w:val="nil"/>
            </w:tcBorders>
          </w:tcPr>
          <w:p w14:paraId="4733F440" w14:textId="77777777" w:rsidR="00220327" w:rsidRPr="004C7121" w:rsidRDefault="00220327" w:rsidP="00220327">
            <w:r w:rsidRPr="004C7121">
              <w:rPr>
                <w:vertAlign w:val="superscript"/>
              </w:rPr>
              <w:t>2</w:t>
            </w:r>
            <w:r w:rsidRPr="004C7121">
              <w:t xml:space="preserve"> Die Gemeindeschreiberin oder der </w:t>
            </w:r>
            <w:r>
              <w:t>Gemeindeschreiber führt das Pro</w:t>
            </w:r>
            <w:r w:rsidRPr="004C7121">
              <w:t>tokoll.</w:t>
            </w:r>
          </w:p>
        </w:tc>
      </w:tr>
    </w:tbl>
    <w:p w14:paraId="186CE831" w14:textId="77777777" w:rsidR="00220327" w:rsidRPr="004C7121" w:rsidRDefault="00220327" w:rsidP="00220327"/>
    <w:tbl>
      <w:tblPr>
        <w:tblW w:w="0" w:type="auto"/>
        <w:tblLayout w:type="fixed"/>
        <w:tblCellMar>
          <w:left w:w="70" w:type="dxa"/>
          <w:right w:w="70" w:type="dxa"/>
        </w:tblCellMar>
        <w:tblLook w:val="0000" w:firstRow="0" w:lastRow="0" w:firstColumn="0" w:lastColumn="0" w:noHBand="0" w:noVBand="0"/>
      </w:tblPr>
      <w:tblGrid>
        <w:gridCol w:w="2338"/>
        <w:gridCol w:w="7326"/>
      </w:tblGrid>
      <w:tr w:rsidR="00220327" w:rsidRPr="004C7121" w14:paraId="4BEB62C3" w14:textId="77777777" w:rsidTr="005D488D">
        <w:tc>
          <w:tcPr>
            <w:tcW w:w="2338" w:type="dxa"/>
            <w:tcBorders>
              <w:top w:val="nil"/>
              <w:left w:val="nil"/>
              <w:bottom w:val="nil"/>
              <w:right w:val="nil"/>
            </w:tcBorders>
          </w:tcPr>
          <w:p w14:paraId="2514548D" w14:textId="77777777" w:rsidR="00220327" w:rsidRPr="004C7121" w:rsidRDefault="00220327" w:rsidP="00220327"/>
        </w:tc>
        <w:tc>
          <w:tcPr>
            <w:tcW w:w="7326" w:type="dxa"/>
            <w:tcBorders>
              <w:top w:val="nil"/>
              <w:left w:val="nil"/>
              <w:bottom w:val="nil"/>
              <w:right w:val="nil"/>
            </w:tcBorders>
          </w:tcPr>
          <w:p w14:paraId="17FC7A45" w14:textId="77777777" w:rsidR="00220327" w:rsidRPr="004C7121" w:rsidRDefault="00220327" w:rsidP="00220327">
            <w:r w:rsidRPr="004C7121">
              <w:rPr>
                <w:vertAlign w:val="superscript"/>
              </w:rPr>
              <w:t>3</w:t>
            </w:r>
            <w:r w:rsidRPr="004C7121">
              <w:t xml:space="preserve"> Behandelt die Burgerversammlung ein Geschäft nach Art. 10 Bst. b hat ein Gemeinderatsmitglied beratende Stimme.</w:t>
            </w:r>
          </w:p>
        </w:tc>
      </w:tr>
    </w:tbl>
    <w:p w14:paraId="2038A770" w14:textId="77777777" w:rsidR="00220327" w:rsidRPr="004C7121" w:rsidRDefault="00220327" w:rsidP="00220327"/>
    <w:p w14:paraId="387C29F0" w14:textId="77777777" w:rsidR="00220327" w:rsidRPr="004C7121" w:rsidRDefault="00220327" w:rsidP="00220327"/>
    <w:tbl>
      <w:tblPr>
        <w:tblW w:w="0" w:type="auto"/>
        <w:tblLayout w:type="fixed"/>
        <w:tblCellMar>
          <w:left w:w="70" w:type="dxa"/>
          <w:right w:w="70" w:type="dxa"/>
        </w:tblCellMar>
        <w:tblLook w:val="0000" w:firstRow="0" w:lastRow="0" w:firstColumn="0" w:lastColumn="0" w:noHBand="0" w:noVBand="0"/>
      </w:tblPr>
      <w:tblGrid>
        <w:gridCol w:w="2338"/>
        <w:gridCol w:w="7326"/>
      </w:tblGrid>
      <w:tr w:rsidR="00220327" w:rsidRPr="004C7121" w14:paraId="28D866ED" w14:textId="77777777" w:rsidTr="005D488D">
        <w:tc>
          <w:tcPr>
            <w:tcW w:w="2338" w:type="dxa"/>
            <w:tcBorders>
              <w:top w:val="nil"/>
              <w:left w:val="nil"/>
              <w:bottom w:val="nil"/>
              <w:right w:val="nil"/>
            </w:tcBorders>
          </w:tcPr>
          <w:p w14:paraId="0E61A326" w14:textId="77777777" w:rsidR="00220327" w:rsidRPr="004C7121" w:rsidRDefault="00220327" w:rsidP="00220327">
            <w:r w:rsidRPr="004C7121">
              <w:t>Unterschrift</w:t>
            </w:r>
          </w:p>
        </w:tc>
        <w:tc>
          <w:tcPr>
            <w:tcW w:w="7326" w:type="dxa"/>
            <w:tcBorders>
              <w:top w:val="nil"/>
              <w:left w:val="nil"/>
              <w:bottom w:val="nil"/>
              <w:right w:val="nil"/>
            </w:tcBorders>
          </w:tcPr>
          <w:p w14:paraId="52BC9CCE" w14:textId="6FD70156" w:rsidR="00220327" w:rsidRPr="004C7121" w:rsidRDefault="00220327" w:rsidP="00283A9F">
            <w:pPr>
              <w:pStyle w:val="Artikel"/>
            </w:pPr>
            <w:r w:rsidRPr="004C7121">
              <w:rPr>
                <w:vertAlign w:val="superscript"/>
              </w:rPr>
              <w:t>1</w:t>
            </w:r>
            <w:r w:rsidRPr="004C7121">
              <w:t xml:space="preserve"> Die Präsidentin oder der Präsident der Burgerversammlung und die Gemeindeschreiberin oder de</w:t>
            </w:r>
            <w:r>
              <w:t>r Gemeindeschreiber unterschrei</w:t>
            </w:r>
            <w:r w:rsidRPr="004C7121">
              <w:t xml:space="preserve">ben gemeinsam für die </w:t>
            </w:r>
            <w:proofErr w:type="spellStart"/>
            <w:r w:rsidRPr="004C7121">
              <w:t>Burgerschaft</w:t>
            </w:r>
            <w:proofErr w:type="spellEnd"/>
            <w:r w:rsidRPr="004C7121">
              <w:t>.</w:t>
            </w:r>
          </w:p>
        </w:tc>
      </w:tr>
    </w:tbl>
    <w:p w14:paraId="10F14EA5" w14:textId="77777777" w:rsidR="00220327" w:rsidRPr="004C7121" w:rsidRDefault="00220327" w:rsidP="00220327"/>
    <w:tbl>
      <w:tblPr>
        <w:tblW w:w="0" w:type="auto"/>
        <w:tblLayout w:type="fixed"/>
        <w:tblCellMar>
          <w:left w:w="70" w:type="dxa"/>
          <w:right w:w="70" w:type="dxa"/>
        </w:tblCellMar>
        <w:tblLook w:val="0000" w:firstRow="0" w:lastRow="0" w:firstColumn="0" w:lastColumn="0" w:noHBand="0" w:noVBand="0"/>
      </w:tblPr>
      <w:tblGrid>
        <w:gridCol w:w="2338"/>
        <w:gridCol w:w="7326"/>
      </w:tblGrid>
      <w:tr w:rsidR="00220327" w:rsidRPr="004C7121" w14:paraId="74795801" w14:textId="77777777" w:rsidTr="005D488D">
        <w:tc>
          <w:tcPr>
            <w:tcW w:w="2338" w:type="dxa"/>
            <w:tcBorders>
              <w:top w:val="nil"/>
              <w:left w:val="nil"/>
              <w:bottom w:val="nil"/>
              <w:right w:val="nil"/>
            </w:tcBorders>
          </w:tcPr>
          <w:p w14:paraId="1462BA6E" w14:textId="77777777" w:rsidR="00220327" w:rsidRPr="004C7121" w:rsidRDefault="00220327" w:rsidP="00220327"/>
        </w:tc>
        <w:tc>
          <w:tcPr>
            <w:tcW w:w="7326" w:type="dxa"/>
            <w:tcBorders>
              <w:top w:val="nil"/>
              <w:left w:val="nil"/>
              <w:bottom w:val="nil"/>
              <w:right w:val="nil"/>
            </w:tcBorders>
          </w:tcPr>
          <w:p w14:paraId="2A96C110" w14:textId="77777777" w:rsidR="00220327" w:rsidRPr="004C7121" w:rsidRDefault="00220327" w:rsidP="00220327">
            <w:r w:rsidRPr="004C7121">
              <w:rPr>
                <w:vertAlign w:val="superscript"/>
              </w:rPr>
              <w:t>2</w:t>
            </w:r>
            <w:r w:rsidRPr="004C7121">
              <w:t xml:space="preserve"> Ist die Präsidentin oder der Präsident oder die Gemeindeschreiberin oder der Gemeindeschreiber verhindert,</w:t>
            </w:r>
            <w:r>
              <w:t xml:space="preserve"> unterschreibt die Vizepräsiden</w:t>
            </w:r>
            <w:r w:rsidRPr="004C7121">
              <w:t>tin oder der Vizepräsident.</w:t>
            </w:r>
          </w:p>
        </w:tc>
      </w:tr>
    </w:tbl>
    <w:p w14:paraId="2DDA6775" w14:textId="3CCED170" w:rsidR="00986522" w:rsidRDefault="00220327" w:rsidP="00220327">
      <w:pPr>
        <w:pStyle w:val="berschrift2nummeriert"/>
      </w:pPr>
      <w:bookmarkStart w:id="14" w:name="_Toc451414355"/>
      <w:bookmarkStart w:id="15" w:name="_Toc97548401"/>
      <w:bookmarkStart w:id="16" w:name="_Toc183432670"/>
      <w:r w:rsidRPr="004C7121">
        <w:t>Gemeinderat</w:t>
      </w:r>
      <w:bookmarkEnd w:id="14"/>
      <w:bookmarkEnd w:id="15"/>
      <w:bookmarkEnd w:id="16"/>
    </w:p>
    <w:tbl>
      <w:tblPr>
        <w:tblW w:w="0" w:type="auto"/>
        <w:tblLayout w:type="fixed"/>
        <w:tblCellMar>
          <w:left w:w="70" w:type="dxa"/>
          <w:right w:w="70" w:type="dxa"/>
        </w:tblCellMar>
        <w:tblLook w:val="0000" w:firstRow="0" w:lastRow="0" w:firstColumn="0" w:lastColumn="0" w:noHBand="0" w:noVBand="0"/>
      </w:tblPr>
      <w:tblGrid>
        <w:gridCol w:w="2338"/>
        <w:gridCol w:w="7326"/>
      </w:tblGrid>
      <w:tr w:rsidR="00220327" w:rsidRPr="004C7121" w14:paraId="6A504D2F" w14:textId="77777777" w:rsidTr="005D488D">
        <w:tc>
          <w:tcPr>
            <w:tcW w:w="2338" w:type="dxa"/>
            <w:tcBorders>
              <w:top w:val="nil"/>
              <w:left w:val="nil"/>
              <w:bottom w:val="nil"/>
              <w:right w:val="nil"/>
            </w:tcBorders>
          </w:tcPr>
          <w:p w14:paraId="037552CC" w14:textId="77777777" w:rsidR="00220327" w:rsidRPr="004C7121" w:rsidRDefault="00220327" w:rsidP="00220327">
            <w:r w:rsidRPr="004C7121">
              <w:t>Grundsatz</w:t>
            </w:r>
          </w:p>
        </w:tc>
        <w:tc>
          <w:tcPr>
            <w:tcW w:w="7326" w:type="dxa"/>
            <w:tcBorders>
              <w:top w:val="nil"/>
              <w:left w:val="nil"/>
              <w:bottom w:val="nil"/>
              <w:right w:val="nil"/>
            </w:tcBorders>
          </w:tcPr>
          <w:p w14:paraId="46F61A00" w14:textId="0FB33296" w:rsidR="00220327" w:rsidRPr="004C7121" w:rsidRDefault="00220327" w:rsidP="00283A9F">
            <w:pPr>
              <w:pStyle w:val="Artikel"/>
            </w:pPr>
            <w:r w:rsidRPr="004C7121">
              <w:t>Der Gemeinderat führt die Gemeinde; er plant und koordiniert ihre Tätigkeiten.</w:t>
            </w:r>
          </w:p>
        </w:tc>
      </w:tr>
    </w:tbl>
    <w:p w14:paraId="25AE0674" w14:textId="77777777" w:rsidR="00220327" w:rsidRPr="004C7121" w:rsidRDefault="00220327" w:rsidP="00220327"/>
    <w:p w14:paraId="203A45B7" w14:textId="77777777" w:rsidR="00220327" w:rsidRPr="004C7121" w:rsidRDefault="00220327" w:rsidP="00220327"/>
    <w:tbl>
      <w:tblPr>
        <w:tblW w:w="0" w:type="auto"/>
        <w:tblLayout w:type="fixed"/>
        <w:tblCellMar>
          <w:left w:w="70" w:type="dxa"/>
          <w:right w:w="70" w:type="dxa"/>
        </w:tblCellMar>
        <w:tblLook w:val="0000" w:firstRow="0" w:lastRow="0" w:firstColumn="0" w:lastColumn="0" w:noHBand="0" w:noVBand="0"/>
      </w:tblPr>
      <w:tblGrid>
        <w:gridCol w:w="2338"/>
        <w:gridCol w:w="7326"/>
      </w:tblGrid>
      <w:tr w:rsidR="00220327" w:rsidRPr="004C7121" w14:paraId="7BB6C36F" w14:textId="77777777" w:rsidTr="005D488D">
        <w:tc>
          <w:tcPr>
            <w:tcW w:w="2338" w:type="dxa"/>
            <w:tcBorders>
              <w:top w:val="nil"/>
              <w:left w:val="nil"/>
              <w:bottom w:val="nil"/>
              <w:right w:val="nil"/>
            </w:tcBorders>
          </w:tcPr>
          <w:p w14:paraId="76915272" w14:textId="77777777" w:rsidR="00220327" w:rsidRPr="004C7121" w:rsidRDefault="00220327" w:rsidP="00220327">
            <w:r w:rsidRPr="004C7121">
              <w:t>Mitgliederzahl</w:t>
            </w:r>
          </w:p>
        </w:tc>
        <w:tc>
          <w:tcPr>
            <w:tcW w:w="7326" w:type="dxa"/>
            <w:tcBorders>
              <w:top w:val="nil"/>
              <w:left w:val="nil"/>
              <w:bottom w:val="nil"/>
              <w:right w:val="nil"/>
            </w:tcBorders>
          </w:tcPr>
          <w:p w14:paraId="4014DEDE" w14:textId="570FA06E" w:rsidR="00220327" w:rsidRPr="004C7121" w:rsidRDefault="00220327" w:rsidP="00283A9F">
            <w:pPr>
              <w:pStyle w:val="Artikel"/>
            </w:pPr>
            <w:r w:rsidRPr="004C7121">
              <w:t>Der Gemeinderat besteht mit seiner Präsidentin oder seinem Präsidenten aus .......... Mitgliedern.</w:t>
            </w:r>
          </w:p>
        </w:tc>
      </w:tr>
    </w:tbl>
    <w:p w14:paraId="2D7482E5" w14:textId="77777777" w:rsidR="00220327" w:rsidRPr="004C7121" w:rsidRDefault="00220327" w:rsidP="00220327"/>
    <w:p w14:paraId="69CE518C" w14:textId="77777777" w:rsidR="00220327" w:rsidRPr="004C7121" w:rsidRDefault="00220327" w:rsidP="00220327"/>
    <w:tbl>
      <w:tblPr>
        <w:tblW w:w="0" w:type="auto"/>
        <w:tblLayout w:type="fixed"/>
        <w:tblCellMar>
          <w:left w:w="70" w:type="dxa"/>
          <w:right w:w="70" w:type="dxa"/>
        </w:tblCellMar>
        <w:tblLook w:val="0000" w:firstRow="0" w:lastRow="0" w:firstColumn="0" w:lastColumn="0" w:noHBand="0" w:noVBand="0"/>
      </w:tblPr>
      <w:tblGrid>
        <w:gridCol w:w="2338"/>
        <w:gridCol w:w="7326"/>
      </w:tblGrid>
      <w:tr w:rsidR="00220327" w:rsidRPr="004C7121" w14:paraId="723A0009" w14:textId="77777777" w:rsidTr="005D488D">
        <w:tc>
          <w:tcPr>
            <w:tcW w:w="2338" w:type="dxa"/>
            <w:tcBorders>
              <w:top w:val="nil"/>
              <w:left w:val="nil"/>
              <w:bottom w:val="nil"/>
              <w:right w:val="nil"/>
            </w:tcBorders>
          </w:tcPr>
          <w:p w14:paraId="2B1B5734" w14:textId="77777777" w:rsidR="00220327" w:rsidRPr="004C7121" w:rsidRDefault="00220327" w:rsidP="00220327">
            <w:r w:rsidRPr="004C7121">
              <w:t>Zuständigkeiten</w:t>
            </w:r>
          </w:p>
        </w:tc>
        <w:tc>
          <w:tcPr>
            <w:tcW w:w="7326" w:type="dxa"/>
            <w:tcBorders>
              <w:top w:val="nil"/>
              <w:left w:val="nil"/>
              <w:bottom w:val="nil"/>
              <w:right w:val="nil"/>
            </w:tcBorders>
          </w:tcPr>
          <w:p w14:paraId="52ED3C95" w14:textId="1F9310F4" w:rsidR="00220327" w:rsidRPr="004C7121" w:rsidRDefault="00220327" w:rsidP="00283A9F">
            <w:pPr>
              <w:pStyle w:val="Artikel"/>
            </w:pPr>
            <w:r w:rsidRPr="004C7121">
              <w:rPr>
                <w:vertAlign w:val="superscript"/>
              </w:rPr>
              <w:t>1</w:t>
            </w:r>
            <w:r w:rsidRPr="004C7121">
              <w:t xml:space="preserve"> Dem Gemeinderat stehen alle Befugnisse zu, die nicht durch Vorschriften des Bundes, des Kan</w:t>
            </w:r>
            <w:r>
              <w:t xml:space="preserve">tons oder der Gemeinde </w:t>
            </w:r>
            <w:proofErr w:type="gramStart"/>
            <w:r>
              <w:t>einem an</w:t>
            </w:r>
            <w:r w:rsidRPr="004C7121">
              <w:t>dern Organ</w:t>
            </w:r>
            <w:proofErr w:type="gramEnd"/>
            <w:r w:rsidRPr="004C7121">
              <w:t xml:space="preserve"> übertragen sind.</w:t>
            </w:r>
          </w:p>
        </w:tc>
      </w:tr>
    </w:tbl>
    <w:p w14:paraId="3620464B" w14:textId="77777777" w:rsidR="00220327" w:rsidRPr="004C7121" w:rsidRDefault="00220327" w:rsidP="00220327"/>
    <w:tbl>
      <w:tblPr>
        <w:tblW w:w="0" w:type="auto"/>
        <w:tblLayout w:type="fixed"/>
        <w:tblCellMar>
          <w:left w:w="70" w:type="dxa"/>
          <w:right w:w="70" w:type="dxa"/>
        </w:tblCellMar>
        <w:tblLook w:val="0000" w:firstRow="0" w:lastRow="0" w:firstColumn="0" w:lastColumn="0" w:noHBand="0" w:noVBand="0"/>
      </w:tblPr>
      <w:tblGrid>
        <w:gridCol w:w="2338"/>
        <w:gridCol w:w="7326"/>
      </w:tblGrid>
      <w:tr w:rsidR="00220327" w:rsidRPr="004C7121" w14:paraId="3766B8F2" w14:textId="77777777" w:rsidTr="005D488D">
        <w:tc>
          <w:tcPr>
            <w:tcW w:w="2338" w:type="dxa"/>
            <w:tcBorders>
              <w:top w:val="nil"/>
              <w:left w:val="nil"/>
              <w:bottom w:val="nil"/>
              <w:right w:val="nil"/>
            </w:tcBorders>
          </w:tcPr>
          <w:p w14:paraId="0F3569D1" w14:textId="77777777" w:rsidR="00220327" w:rsidRPr="004C7121" w:rsidRDefault="00220327" w:rsidP="00220327"/>
        </w:tc>
        <w:tc>
          <w:tcPr>
            <w:tcW w:w="7326" w:type="dxa"/>
            <w:tcBorders>
              <w:top w:val="nil"/>
              <w:left w:val="nil"/>
              <w:bottom w:val="nil"/>
              <w:right w:val="nil"/>
            </w:tcBorders>
          </w:tcPr>
          <w:p w14:paraId="0F291DBE" w14:textId="77777777" w:rsidR="00220327" w:rsidRPr="004C7121" w:rsidRDefault="00220327" w:rsidP="00220327">
            <w:r w:rsidRPr="004C7121">
              <w:rPr>
                <w:vertAlign w:val="superscript"/>
              </w:rPr>
              <w:t>2</w:t>
            </w:r>
            <w:r w:rsidRPr="004C7121">
              <w:t xml:space="preserve"> Gebundene Ausgaben beschliesst der Gemeinderat abschliessend.</w:t>
            </w:r>
          </w:p>
        </w:tc>
      </w:tr>
    </w:tbl>
    <w:p w14:paraId="7AD1FB38" w14:textId="77777777" w:rsidR="00220327" w:rsidRPr="004C7121" w:rsidRDefault="00220327" w:rsidP="00220327"/>
    <w:tbl>
      <w:tblPr>
        <w:tblW w:w="0" w:type="auto"/>
        <w:tblLayout w:type="fixed"/>
        <w:tblCellMar>
          <w:left w:w="70" w:type="dxa"/>
          <w:right w:w="70" w:type="dxa"/>
        </w:tblCellMar>
        <w:tblLook w:val="0000" w:firstRow="0" w:lastRow="0" w:firstColumn="0" w:lastColumn="0" w:noHBand="0" w:noVBand="0"/>
      </w:tblPr>
      <w:tblGrid>
        <w:gridCol w:w="2338"/>
        <w:gridCol w:w="7326"/>
      </w:tblGrid>
      <w:tr w:rsidR="00220327" w:rsidRPr="004C7121" w14:paraId="4F1E8F0B" w14:textId="77777777" w:rsidTr="005D488D">
        <w:tc>
          <w:tcPr>
            <w:tcW w:w="2338" w:type="dxa"/>
            <w:tcBorders>
              <w:top w:val="nil"/>
              <w:left w:val="nil"/>
              <w:bottom w:val="nil"/>
              <w:right w:val="nil"/>
            </w:tcBorders>
          </w:tcPr>
          <w:p w14:paraId="649F9558" w14:textId="77777777" w:rsidR="00220327" w:rsidRPr="004C7121" w:rsidRDefault="00220327" w:rsidP="00220327"/>
        </w:tc>
        <w:tc>
          <w:tcPr>
            <w:tcW w:w="7326" w:type="dxa"/>
            <w:tcBorders>
              <w:top w:val="nil"/>
              <w:left w:val="nil"/>
              <w:bottom w:val="nil"/>
              <w:right w:val="nil"/>
            </w:tcBorders>
          </w:tcPr>
          <w:p w14:paraId="59313080" w14:textId="77777777" w:rsidR="00220327" w:rsidRPr="004C7121" w:rsidRDefault="00220327" w:rsidP="00220327">
            <w:r w:rsidRPr="004C7121">
              <w:rPr>
                <w:vertAlign w:val="superscript"/>
              </w:rPr>
              <w:t>3</w:t>
            </w:r>
            <w:r w:rsidRPr="004C7121">
              <w:t xml:space="preserve"> Der Beschluss über einen gebundenen Verpflichtungskredit ist zu publizieren, wenn er die ordentliche Kreditzuständigkeit des Gemeinderats für neue Ausgaben übersteigt.</w:t>
            </w:r>
          </w:p>
        </w:tc>
      </w:tr>
    </w:tbl>
    <w:p w14:paraId="62626C17" w14:textId="77777777" w:rsidR="00220327" w:rsidRPr="004C7121" w:rsidRDefault="00220327" w:rsidP="00220327"/>
    <w:tbl>
      <w:tblPr>
        <w:tblW w:w="0" w:type="auto"/>
        <w:tblLayout w:type="fixed"/>
        <w:tblCellMar>
          <w:left w:w="70" w:type="dxa"/>
          <w:right w:w="70" w:type="dxa"/>
        </w:tblCellMar>
        <w:tblLook w:val="0000" w:firstRow="0" w:lastRow="0" w:firstColumn="0" w:lastColumn="0" w:noHBand="0" w:noVBand="0"/>
      </w:tblPr>
      <w:tblGrid>
        <w:gridCol w:w="2338"/>
        <w:gridCol w:w="7326"/>
      </w:tblGrid>
      <w:tr w:rsidR="00220327" w:rsidRPr="004C7121" w14:paraId="315E779B" w14:textId="77777777" w:rsidTr="005D488D">
        <w:tc>
          <w:tcPr>
            <w:tcW w:w="2338" w:type="dxa"/>
            <w:tcBorders>
              <w:top w:val="nil"/>
              <w:left w:val="nil"/>
              <w:bottom w:val="nil"/>
              <w:right w:val="nil"/>
            </w:tcBorders>
          </w:tcPr>
          <w:p w14:paraId="74D9990D" w14:textId="77777777" w:rsidR="00220327" w:rsidRPr="004C7121" w:rsidRDefault="00220327" w:rsidP="00220327"/>
        </w:tc>
        <w:tc>
          <w:tcPr>
            <w:tcW w:w="7326" w:type="dxa"/>
            <w:tcBorders>
              <w:top w:val="nil"/>
              <w:left w:val="nil"/>
              <w:bottom w:val="nil"/>
              <w:right w:val="nil"/>
            </w:tcBorders>
          </w:tcPr>
          <w:p w14:paraId="5AD17ABC" w14:textId="77777777" w:rsidR="00220327" w:rsidRPr="004C7121" w:rsidRDefault="00220327" w:rsidP="00220327">
            <w:r w:rsidRPr="004C7121">
              <w:rPr>
                <w:vertAlign w:val="superscript"/>
              </w:rPr>
              <w:t>4</w:t>
            </w:r>
            <w:r w:rsidRPr="004C7121">
              <w:t xml:space="preserve"> Der Gemeinderat ist zuständig für</w:t>
            </w:r>
            <w:r>
              <w:t xml:space="preserve"> den Erlass folgender Verordnun</w:t>
            </w:r>
            <w:r w:rsidRPr="004C7121">
              <w:t>gen:</w:t>
            </w:r>
          </w:p>
        </w:tc>
      </w:tr>
      <w:tr w:rsidR="00220327" w:rsidRPr="004C7121" w14:paraId="33ECE172" w14:textId="77777777" w:rsidTr="005D488D">
        <w:tc>
          <w:tcPr>
            <w:tcW w:w="2338" w:type="dxa"/>
            <w:tcBorders>
              <w:top w:val="nil"/>
              <w:left w:val="nil"/>
              <w:bottom w:val="nil"/>
              <w:right w:val="nil"/>
            </w:tcBorders>
          </w:tcPr>
          <w:p w14:paraId="101F5213" w14:textId="77777777" w:rsidR="00220327" w:rsidRPr="004C7121" w:rsidRDefault="00220327" w:rsidP="00220327"/>
        </w:tc>
        <w:tc>
          <w:tcPr>
            <w:tcW w:w="7326" w:type="dxa"/>
            <w:tcBorders>
              <w:top w:val="nil"/>
              <w:left w:val="nil"/>
              <w:bottom w:val="nil"/>
              <w:right w:val="nil"/>
            </w:tcBorders>
          </w:tcPr>
          <w:p w14:paraId="1C9C516F" w14:textId="77777777" w:rsidR="00220327" w:rsidRPr="004C7121" w:rsidRDefault="00220327" w:rsidP="00220327">
            <w:pPr>
              <w:pStyle w:val="Aufzhlung1"/>
            </w:pPr>
          </w:p>
        </w:tc>
      </w:tr>
      <w:tr w:rsidR="00220327" w:rsidRPr="004C7121" w14:paraId="41E05489" w14:textId="77777777" w:rsidTr="005D488D">
        <w:tc>
          <w:tcPr>
            <w:tcW w:w="2338" w:type="dxa"/>
            <w:tcBorders>
              <w:top w:val="nil"/>
              <w:left w:val="nil"/>
              <w:bottom w:val="nil"/>
              <w:right w:val="nil"/>
            </w:tcBorders>
          </w:tcPr>
          <w:p w14:paraId="2191AF41" w14:textId="77777777" w:rsidR="00220327" w:rsidRPr="004C7121" w:rsidRDefault="00220327" w:rsidP="00220327"/>
        </w:tc>
        <w:tc>
          <w:tcPr>
            <w:tcW w:w="7326" w:type="dxa"/>
            <w:tcBorders>
              <w:top w:val="nil"/>
              <w:left w:val="nil"/>
              <w:bottom w:val="nil"/>
              <w:right w:val="nil"/>
            </w:tcBorders>
          </w:tcPr>
          <w:p w14:paraId="6CFD061C" w14:textId="77777777" w:rsidR="00220327" w:rsidRPr="004C7121" w:rsidRDefault="00220327" w:rsidP="00220327">
            <w:pPr>
              <w:pStyle w:val="Aufzhlung1"/>
            </w:pPr>
          </w:p>
        </w:tc>
      </w:tr>
    </w:tbl>
    <w:p w14:paraId="5617E90E" w14:textId="77777777" w:rsidR="00220327" w:rsidRPr="004C7121" w:rsidRDefault="00220327" w:rsidP="00220327"/>
    <w:tbl>
      <w:tblPr>
        <w:tblW w:w="0" w:type="auto"/>
        <w:tblLayout w:type="fixed"/>
        <w:tblCellMar>
          <w:left w:w="70" w:type="dxa"/>
          <w:right w:w="70" w:type="dxa"/>
        </w:tblCellMar>
        <w:tblLook w:val="0000" w:firstRow="0" w:lastRow="0" w:firstColumn="0" w:lastColumn="0" w:noHBand="0" w:noVBand="0"/>
      </w:tblPr>
      <w:tblGrid>
        <w:gridCol w:w="2338"/>
        <w:gridCol w:w="7326"/>
      </w:tblGrid>
      <w:tr w:rsidR="00220327" w:rsidRPr="004C7121" w14:paraId="5751010C" w14:textId="77777777" w:rsidTr="005D488D">
        <w:tc>
          <w:tcPr>
            <w:tcW w:w="2338" w:type="dxa"/>
            <w:tcBorders>
              <w:top w:val="nil"/>
              <w:left w:val="nil"/>
              <w:bottom w:val="nil"/>
              <w:right w:val="nil"/>
            </w:tcBorders>
          </w:tcPr>
          <w:p w14:paraId="6E549D64" w14:textId="77777777" w:rsidR="00220327" w:rsidRPr="004C7121" w:rsidRDefault="00220327" w:rsidP="00220327"/>
        </w:tc>
        <w:tc>
          <w:tcPr>
            <w:tcW w:w="7326" w:type="dxa"/>
            <w:tcBorders>
              <w:top w:val="nil"/>
              <w:left w:val="nil"/>
              <w:bottom w:val="nil"/>
              <w:right w:val="nil"/>
            </w:tcBorders>
          </w:tcPr>
          <w:p w14:paraId="3F270754" w14:textId="77777777" w:rsidR="00220327" w:rsidRPr="004C7121" w:rsidRDefault="00220327" w:rsidP="00220327">
            <w:r w:rsidRPr="004C7121">
              <w:rPr>
                <w:vertAlign w:val="superscript"/>
              </w:rPr>
              <w:t>5</w:t>
            </w:r>
            <w:r w:rsidRPr="004C7121">
              <w:t xml:space="preserve"> Mittels Reglementen kann der Gemeinderat befugt oder verpflichtet werden, weitere Verordnungen zu erlassen.</w:t>
            </w:r>
          </w:p>
        </w:tc>
      </w:tr>
    </w:tbl>
    <w:p w14:paraId="59A219E7" w14:textId="77777777" w:rsidR="00220327" w:rsidRPr="004C7121" w:rsidRDefault="00220327" w:rsidP="00220327"/>
    <w:p w14:paraId="3AC88604" w14:textId="77777777" w:rsidR="00220327" w:rsidRPr="004C7121" w:rsidRDefault="00220327" w:rsidP="00220327"/>
    <w:tbl>
      <w:tblPr>
        <w:tblW w:w="0" w:type="auto"/>
        <w:tblLayout w:type="fixed"/>
        <w:tblCellMar>
          <w:left w:w="70" w:type="dxa"/>
          <w:right w:w="70" w:type="dxa"/>
        </w:tblCellMar>
        <w:tblLook w:val="0000" w:firstRow="0" w:lastRow="0" w:firstColumn="0" w:lastColumn="0" w:noHBand="0" w:noVBand="0"/>
      </w:tblPr>
      <w:tblGrid>
        <w:gridCol w:w="2338"/>
        <w:gridCol w:w="7326"/>
      </w:tblGrid>
      <w:tr w:rsidR="00220327" w:rsidRPr="004C7121" w14:paraId="1D215925" w14:textId="77777777" w:rsidTr="005D488D">
        <w:tc>
          <w:tcPr>
            <w:tcW w:w="2338" w:type="dxa"/>
            <w:tcBorders>
              <w:top w:val="nil"/>
              <w:left w:val="nil"/>
              <w:bottom w:val="nil"/>
              <w:right w:val="nil"/>
            </w:tcBorders>
          </w:tcPr>
          <w:p w14:paraId="39CA0BCA" w14:textId="77777777" w:rsidR="00220327" w:rsidRPr="004C7121" w:rsidRDefault="00220327" w:rsidP="00220327">
            <w:r w:rsidRPr="004C7121">
              <w:t xml:space="preserve">Delegation von </w:t>
            </w:r>
            <w:proofErr w:type="spellStart"/>
            <w:r w:rsidRPr="004C7121">
              <w:t>Ent</w:t>
            </w:r>
            <w:r w:rsidRPr="004C7121">
              <w:softHyphen/>
              <w:t>scheidbefugnissen</w:t>
            </w:r>
            <w:proofErr w:type="spellEnd"/>
          </w:p>
        </w:tc>
        <w:tc>
          <w:tcPr>
            <w:tcW w:w="7326" w:type="dxa"/>
            <w:tcBorders>
              <w:top w:val="nil"/>
              <w:left w:val="nil"/>
              <w:bottom w:val="nil"/>
              <w:right w:val="nil"/>
            </w:tcBorders>
          </w:tcPr>
          <w:p w14:paraId="1733110A" w14:textId="05D3E54D" w:rsidR="00220327" w:rsidRPr="004C7121" w:rsidRDefault="00220327" w:rsidP="00283A9F">
            <w:pPr>
              <w:pStyle w:val="Artikel"/>
            </w:pPr>
            <w:r w:rsidRPr="004C7121">
              <w:rPr>
                <w:vertAlign w:val="superscript"/>
              </w:rPr>
              <w:t>1</w:t>
            </w:r>
            <w:r w:rsidRPr="004C7121">
              <w:t xml:space="preserve"> Der Gemeinderat kann in seinem Zuständigkeitsbereich einzelnen seiner Mitglieder, einem Gemeinderatsausschuss oder dem Gemeindepersonal für bestimmte Geschäfte oder Geschäftsbereiche selbständige </w:t>
            </w:r>
            <w:proofErr w:type="spellStart"/>
            <w:r w:rsidRPr="004C7121">
              <w:t>Entscheidbefugnisse</w:t>
            </w:r>
            <w:proofErr w:type="spellEnd"/>
            <w:r w:rsidRPr="004C7121">
              <w:t xml:space="preserve"> übertragen.</w:t>
            </w:r>
          </w:p>
        </w:tc>
      </w:tr>
    </w:tbl>
    <w:p w14:paraId="23658FE0" w14:textId="77777777" w:rsidR="00220327" w:rsidRPr="004C7121" w:rsidRDefault="00220327" w:rsidP="00220327"/>
    <w:tbl>
      <w:tblPr>
        <w:tblW w:w="0" w:type="auto"/>
        <w:tblLayout w:type="fixed"/>
        <w:tblCellMar>
          <w:left w:w="70" w:type="dxa"/>
          <w:right w:w="70" w:type="dxa"/>
        </w:tblCellMar>
        <w:tblLook w:val="0000" w:firstRow="0" w:lastRow="0" w:firstColumn="0" w:lastColumn="0" w:noHBand="0" w:noVBand="0"/>
      </w:tblPr>
      <w:tblGrid>
        <w:gridCol w:w="2338"/>
        <w:gridCol w:w="7326"/>
      </w:tblGrid>
      <w:tr w:rsidR="00220327" w:rsidRPr="004C7121" w14:paraId="1F50CC3E" w14:textId="77777777" w:rsidTr="005D488D">
        <w:tc>
          <w:tcPr>
            <w:tcW w:w="2338" w:type="dxa"/>
            <w:tcBorders>
              <w:top w:val="nil"/>
              <w:left w:val="nil"/>
              <w:bottom w:val="nil"/>
              <w:right w:val="nil"/>
            </w:tcBorders>
          </w:tcPr>
          <w:p w14:paraId="0A4D3708" w14:textId="77777777" w:rsidR="00220327" w:rsidRPr="004C7121" w:rsidRDefault="00220327" w:rsidP="00220327"/>
        </w:tc>
        <w:tc>
          <w:tcPr>
            <w:tcW w:w="7326" w:type="dxa"/>
            <w:tcBorders>
              <w:top w:val="nil"/>
              <w:left w:val="nil"/>
              <w:bottom w:val="nil"/>
              <w:right w:val="nil"/>
            </w:tcBorders>
          </w:tcPr>
          <w:p w14:paraId="4F44D94A" w14:textId="77777777" w:rsidR="00220327" w:rsidRPr="004C7121" w:rsidRDefault="00220327" w:rsidP="00220327">
            <w:r w:rsidRPr="004C7121">
              <w:rPr>
                <w:vertAlign w:val="superscript"/>
              </w:rPr>
              <w:t>2</w:t>
            </w:r>
            <w:r w:rsidRPr="004C7121">
              <w:t xml:space="preserve"> Die Übertragung erfolgt mittels Verordnung.</w:t>
            </w:r>
          </w:p>
        </w:tc>
      </w:tr>
    </w:tbl>
    <w:p w14:paraId="79B830A0" w14:textId="77777777" w:rsidR="00220327" w:rsidRDefault="00220327" w:rsidP="00220327"/>
    <w:p w14:paraId="2A2E5C9E" w14:textId="77777777" w:rsidR="00220327" w:rsidRPr="004C7121" w:rsidRDefault="00220327" w:rsidP="00220327"/>
    <w:tbl>
      <w:tblPr>
        <w:tblW w:w="0" w:type="auto"/>
        <w:tblLayout w:type="fixed"/>
        <w:tblCellMar>
          <w:left w:w="70" w:type="dxa"/>
          <w:right w:w="70" w:type="dxa"/>
        </w:tblCellMar>
        <w:tblLook w:val="0000" w:firstRow="0" w:lastRow="0" w:firstColumn="0" w:lastColumn="0" w:noHBand="0" w:noVBand="0"/>
      </w:tblPr>
      <w:tblGrid>
        <w:gridCol w:w="2338"/>
        <w:gridCol w:w="7326"/>
      </w:tblGrid>
      <w:tr w:rsidR="00220327" w:rsidRPr="004C7121" w14:paraId="23D59A23" w14:textId="77777777" w:rsidTr="005D488D">
        <w:tc>
          <w:tcPr>
            <w:tcW w:w="2338" w:type="dxa"/>
            <w:tcBorders>
              <w:top w:val="nil"/>
              <w:left w:val="nil"/>
              <w:bottom w:val="nil"/>
              <w:right w:val="nil"/>
            </w:tcBorders>
          </w:tcPr>
          <w:p w14:paraId="4FA3E1DA" w14:textId="77777777" w:rsidR="00220327" w:rsidRPr="004C7121" w:rsidRDefault="00220327" w:rsidP="00220327">
            <w:r w:rsidRPr="004C7121">
              <w:t xml:space="preserve">Unterschriftsberechtigung </w:t>
            </w:r>
          </w:p>
        </w:tc>
        <w:tc>
          <w:tcPr>
            <w:tcW w:w="7326" w:type="dxa"/>
            <w:tcBorders>
              <w:top w:val="nil"/>
              <w:left w:val="nil"/>
              <w:bottom w:val="nil"/>
              <w:right w:val="nil"/>
            </w:tcBorders>
          </w:tcPr>
          <w:p w14:paraId="5D1C5AD6" w14:textId="3D8462C1" w:rsidR="00220327" w:rsidRPr="004C7121" w:rsidRDefault="00220327" w:rsidP="00283A9F">
            <w:pPr>
              <w:pStyle w:val="Artikel"/>
            </w:pPr>
            <w:r w:rsidRPr="004C7121">
              <w:rPr>
                <w:vertAlign w:val="superscript"/>
              </w:rPr>
              <w:t>1</w:t>
            </w:r>
            <w:r w:rsidRPr="004C7121">
              <w:t xml:space="preserve"> Die Gemeinde verpflichtet sich durch Kollektivunterschrift der Gemeindepräsidentin bzw. des Gemeindepräsidenten und der Gemeindeschreiberin bzw. des Gemeindeschreibers.</w:t>
            </w:r>
          </w:p>
        </w:tc>
      </w:tr>
    </w:tbl>
    <w:p w14:paraId="5486F4C0" w14:textId="77777777" w:rsidR="00220327" w:rsidRPr="004C7121" w:rsidRDefault="00220327" w:rsidP="00220327"/>
    <w:tbl>
      <w:tblPr>
        <w:tblW w:w="0" w:type="auto"/>
        <w:tblLayout w:type="fixed"/>
        <w:tblCellMar>
          <w:left w:w="70" w:type="dxa"/>
          <w:right w:w="70" w:type="dxa"/>
        </w:tblCellMar>
        <w:tblLook w:val="0000" w:firstRow="0" w:lastRow="0" w:firstColumn="0" w:lastColumn="0" w:noHBand="0" w:noVBand="0"/>
      </w:tblPr>
      <w:tblGrid>
        <w:gridCol w:w="2338"/>
        <w:gridCol w:w="7326"/>
      </w:tblGrid>
      <w:tr w:rsidR="00220327" w:rsidRPr="004C7121" w14:paraId="185A355F" w14:textId="77777777" w:rsidTr="005D488D">
        <w:tc>
          <w:tcPr>
            <w:tcW w:w="2338" w:type="dxa"/>
            <w:tcBorders>
              <w:top w:val="nil"/>
              <w:left w:val="nil"/>
              <w:bottom w:val="nil"/>
              <w:right w:val="nil"/>
            </w:tcBorders>
          </w:tcPr>
          <w:p w14:paraId="586840E4" w14:textId="77777777" w:rsidR="00220327" w:rsidRPr="004C7121" w:rsidRDefault="00220327" w:rsidP="00220327"/>
        </w:tc>
        <w:tc>
          <w:tcPr>
            <w:tcW w:w="7326" w:type="dxa"/>
            <w:tcBorders>
              <w:top w:val="nil"/>
              <w:left w:val="nil"/>
              <w:bottom w:val="nil"/>
              <w:right w:val="nil"/>
            </w:tcBorders>
          </w:tcPr>
          <w:p w14:paraId="328E4E2F" w14:textId="77777777" w:rsidR="00220327" w:rsidRPr="004C7121" w:rsidRDefault="00220327" w:rsidP="00220327">
            <w:r w:rsidRPr="004C7121">
              <w:rPr>
                <w:vertAlign w:val="superscript"/>
              </w:rPr>
              <w:t>2</w:t>
            </w:r>
            <w:r w:rsidRPr="004C7121">
              <w:t xml:space="preserve"> Ist die Gemeindepräsidentin bzw. der Gemeindepräsident verhindert, unterschreibt ein Gemeinderatsmitglied. Ist die Gemeindeschreiberin bzw. der Gemeindeschreiber verhindert, unterschreibt die Finanzverwalterin bzw. der Finanzverwalter oder ein Gemeinderatsmitglied.</w:t>
            </w:r>
          </w:p>
        </w:tc>
      </w:tr>
    </w:tbl>
    <w:p w14:paraId="57BE3E40" w14:textId="77777777" w:rsidR="00220327" w:rsidRPr="004C7121" w:rsidRDefault="00220327" w:rsidP="00220327"/>
    <w:tbl>
      <w:tblPr>
        <w:tblW w:w="0" w:type="auto"/>
        <w:tblLayout w:type="fixed"/>
        <w:tblCellMar>
          <w:left w:w="70" w:type="dxa"/>
          <w:right w:w="70" w:type="dxa"/>
        </w:tblCellMar>
        <w:tblLook w:val="0000" w:firstRow="0" w:lastRow="0" w:firstColumn="0" w:lastColumn="0" w:noHBand="0" w:noVBand="0"/>
      </w:tblPr>
      <w:tblGrid>
        <w:gridCol w:w="2338"/>
        <w:gridCol w:w="7326"/>
      </w:tblGrid>
      <w:tr w:rsidR="00220327" w:rsidRPr="004C7121" w14:paraId="27744C6F" w14:textId="77777777" w:rsidTr="005D488D">
        <w:tc>
          <w:tcPr>
            <w:tcW w:w="2338" w:type="dxa"/>
            <w:tcBorders>
              <w:top w:val="nil"/>
              <w:left w:val="nil"/>
              <w:bottom w:val="nil"/>
              <w:right w:val="nil"/>
            </w:tcBorders>
          </w:tcPr>
          <w:p w14:paraId="3866F4B1" w14:textId="77777777" w:rsidR="00220327" w:rsidRPr="004C7121" w:rsidRDefault="00220327" w:rsidP="00220327"/>
        </w:tc>
        <w:tc>
          <w:tcPr>
            <w:tcW w:w="7326" w:type="dxa"/>
            <w:tcBorders>
              <w:top w:val="nil"/>
              <w:left w:val="nil"/>
              <w:bottom w:val="nil"/>
              <w:right w:val="nil"/>
            </w:tcBorders>
          </w:tcPr>
          <w:p w14:paraId="60C6032A" w14:textId="77777777" w:rsidR="00220327" w:rsidRPr="004C7121" w:rsidRDefault="00220327" w:rsidP="00220327">
            <w:r w:rsidRPr="004C7121">
              <w:rPr>
                <w:vertAlign w:val="superscript"/>
              </w:rPr>
              <w:t>3</w:t>
            </w:r>
            <w:r w:rsidRPr="004C7121">
              <w:t xml:space="preserve"> Bei Finanzgeschäften, wie Abgabe- oder Gebührenverfügungen, Bargeldbezügen, Darlehen oder Finanzanlagen, verpflichtet sich die Gemeinde durch Kollektivunterschrift der Gemeindepräsidentin bzw. des Gemeindepräsidenten und der Finanzverwalterin bzw. des Finanzverwalters. Ist die Finanzverwalterin bzw. der Finanzverwalter verhindert, unterschreibt die Gemeindeschreiberin bzw. der Gemeindeschreiber oder ein Gemeinderatsmitglied.</w:t>
            </w:r>
          </w:p>
        </w:tc>
      </w:tr>
    </w:tbl>
    <w:p w14:paraId="33A50090" w14:textId="77777777" w:rsidR="00220327" w:rsidRPr="004C7121" w:rsidRDefault="00220327" w:rsidP="00220327"/>
    <w:tbl>
      <w:tblPr>
        <w:tblW w:w="0" w:type="auto"/>
        <w:tblLayout w:type="fixed"/>
        <w:tblCellMar>
          <w:left w:w="70" w:type="dxa"/>
          <w:right w:w="70" w:type="dxa"/>
        </w:tblCellMar>
        <w:tblLook w:val="0000" w:firstRow="0" w:lastRow="0" w:firstColumn="0" w:lastColumn="0" w:noHBand="0" w:noVBand="0"/>
      </w:tblPr>
      <w:tblGrid>
        <w:gridCol w:w="2338"/>
        <w:gridCol w:w="7326"/>
      </w:tblGrid>
      <w:tr w:rsidR="00220327" w:rsidRPr="004C7121" w14:paraId="26FED48D" w14:textId="77777777" w:rsidTr="005D488D">
        <w:tc>
          <w:tcPr>
            <w:tcW w:w="2338" w:type="dxa"/>
            <w:tcBorders>
              <w:top w:val="nil"/>
              <w:left w:val="nil"/>
              <w:bottom w:val="nil"/>
              <w:right w:val="nil"/>
            </w:tcBorders>
          </w:tcPr>
          <w:p w14:paraId="5C135DAA" w14:textId="77777777" w:rsidR="00220327" w:rsidRPr="004C7121" w:rsidRDefault="00220327" w:rsidP="00220327"/>
        </w:tc>
        <w:tc>
          <w:tcPr>
            <w:tcW w:w="7326" w:type="dxa"/>
            <w:tcBorders>
              <w:top w:val="nil"/>
              <w:left w:val="nil"/>
              <w:bottom w:val="nil"/>
              <w:right w:val="nil"/>
            </w:tcBorders>
          </w:tcPr>
          <w:p w14:paraId="6DFD3C4A" w14:textId="77777777" w:rsidR="00220327" w:rsidRPr="004C7121" w:rsidRDefault="00220327" w:rsidP="00220327">
            <w:r w:rsidRPr="004C7121">
              <w:rPr>
                <w:vertAlign w:val="superscript"/>
              </w:rPr>
              <w:t>4</w:t>
            </w:r>
            <w:r w:rsidRPr="004C7121">
              <w:t xml:space="preserve"> Die Gemeindeversammlung regelt die Unterschriftsberechtigung der ständigen Kommissionen in Anhang l dieses Reglements. Das zuständige Organ regelt die Unterschriftsberechtigung nichtständiger Kommissionen im entsprechenden Einsetzungsbeschluss.</w:t>
            </w:r>
          </w:p>
        </w:tc>
      </w:tr>
    </w:tbl>
    <w:p w14:paraId="0CC8AD03" w14:textId="5B03E5A9" w:rsidR="00220327" w:rsidRPr="00220327" w:rsidRDefault="00220327" w:rsidP="00220327">
      <w:pPr>
        <w:pStyle w:val="berschrift2nummeriert"/>
      </w:pPr>
      <w:bookmarkStart w:id="17" w:name="_Toc451414356"/>
      <w:bookmarkStart w:id="18" w:name="_Toc97548402"/>
      <w:bookmarkStart w:id="19" w:name="_Toc183432671"/>
      <w:r w:rsidRPr="004C7121">
        <w:t>Rechnungsprüfungsorgan</w:t>
      </w:r>
      <w:bookmarkEnd w:id="17"/>
      <w:bookmarkEnd w:id="18"/>
      <w:bookmarkEnd w:id="19"/>
    </w:p>
    <w:tbl>
      <w:tblPr>
        <w:tblW w:w="0" w:type="auto"/>
        <w:tblLayout w:type="fixed"/>
        <w:tblCellMar>
          <w:left w:w="70" w:type="dxa"/>
          <w:right w:w="70" w:type="dxa"/>
        </w:tblCellMar>
        <w:tblLook w:val="0000" w:firstRow="0" w:lastRow="0" w:firstColumn="0" w:lastColumn="0" w:noHBand="0" w:noVBand="0"/>
      </w:tblPr>
      <w:tblGrid>
        <w:gridCol w:w="2338"/>
        <w:gridCol w:w="7326"/>
      </w:tblGrid>
      <w:tr w:rsidR="00220327" w:rsidRPr="004C7121" w14:paraId="03E8BE67" w14:textId="77777777" w:rsidTr="005D488D">
        <w:tc>
          <w:tcPr>
            <w:tcW w:w="2338" w:type="dxa"/>
            <w:tcBorders>
              <w:top w:val="nil"/>
              <w:left w:val="nil"/>
              <w:bottom w:val="nil"/>
              <w:right w:val="nil"/>
            </w:tcBorders>
          </w:tcPr>
          <w:p w14:paraId="435C7442" w14:textId="77777777" w:rsidR="00220327" w:rsidRPr="004C7121" w:rsidRDefault="00220327" w:rsidP="00220327">
            <w:r w:rsidRPr="004C7121">
              <w:t>Grundsatz</w:t>
            </w:r>
          </w:p>
        </w:tc>
        <w:tc>
          <w:tcPr>
            <w:tcW w:w="7326" w:type="dxa"/>
            <w:tcBorders>
              <w:top w:val="nil"/>
              <w:left w:val="nil"/>
              <w:bottom w:val="nil"/>
              <w:right w:val="nil"/>
            </w:tcBorders>
          </w:tcPr>
          <w:p w14:paraId="4CE4E317" w14:textId="4B54C60C" w:rsidR="00220327" w:rsidRPr="004C7121" w:rsidRDefault="00220327" w:rsidP="00283A9F">
            <w:pPr>
              <w:pStyle w:val="Artikel"/>
            </w:pPr>
            <w:r w:rsidRPr="004C7121">
              <w:rPr>
                <w:vertAlign w:val="superscript"/>
              </w:rPr>
              <w:t>1</w:t>
            </w:r>
            <w:r w:rsidRPr="004C7121">
              <w:t xml:space="preserve"> Die Rechnungsprüfung erfolgt durch eine Kommission von drei Mitgliedern. Art. 19 hiernach findet keine Anwendung.</w:t>
            </w:r>
          </w:p>
        </w:tc>
      </w:tr>
    </w:tbl>
    <w:p w14:paraId="12DD2F1E" w14:textId="77777777" w:rsidR="00220327" w:rsidRPr="004C7121" w:rsidRDefault="00220327" w:rsidP="00220327">
      <w:pPr>
        <w:rPr>
          <w:szCs w:val="21"/>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220327" w:rsidRPr="004C7121" w14:paraId="7EEEF0E6" w14:textId="77777777" w:rsidTr="005D488D">
        <w:tc>
          <w:tcPr>
            <w:tcW w:w="2338" w:type="dxa"/>
            <w:tcBorders>
              <w:top w:val="nil"/>
              <w:left w:val="nil"/>
              <w:bottom w:val="nil"/>
              <w:right w:val="nil"/>
            </w:tcBorders>
          </w:tcPr>
          <w:p w14:paraId="4A654021" w14:textId="77777777" w:rsidR="00220327" w:rsidRPr="004C7121" w:rsidRDefault="00220327" w:rsidP="00220327">
            <w:pPr>
              <w:rPr>
                <w:szCs w:val="21"/>
              </w:rPr>
            </w:pPr>
          </w:p>
        </w:tc>
        <w:tc>
          <w:tcPr>
            <w:tcW w:w="7326" w:type="dxa"/>
            <w:tcBorders>
              <w:top w:val="nil"/>
              <w:left w:val="nil"/>
              <w:bottom w:val="nil"/>
              <w:right w:val="nil"/>
            </w:tcBorders>
          </w:tcPr>
          <w:p w14:paraId="295A0E9A" w14:textId="77777777" w:rsidR="00220327" w:rsidRPr="004C7121" w:rsidRDefault="00220327" w:rsidP="00220327">
            <w:pPr>
              <w:rPr>
                <w:szCs w:val="21"/>
              </w:rPr>
            </w:pPr>
            <w:r w:rsidRPr="004C7121">
              <w:rPr>
                <w:szCs w:val="21"/>
                <w:vertAlign w:val="superscript"/>
              </w:rPr>
              <w:t>2</w:t>
            </w:r>
            <w:r w:rsidRPr="004C7121">
              <w:rPr>
                <w:szCs w:val="21"/>
              </w:rPr>
              <w:t xml:space="preserve"> Das Gemeindegesetz, die Gemeindeverordnung und die Direktionsverordnung über den Finanzhaushalt der Gemeinden umschreiben die Wählbarkeitsvoraussetzungen und die Aufgaben.</w:t>
            </w:r>
          </w:p>
        </w:tc>
      </w:tr>
    </w:tbl>
    <w:p w14:paraId="2F9CA848" w14:textId="77777777" w:rsidR="00220327" w:rsidRPr="004C7121" w:rsidRDefault="00220327" w:rsidP="00220327">
      <w:pPr>
        <w:rPr>
          <w:szCs w:val="21"/>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220327" w:rsidRPr="004C7121" w14:paraId="77D51796" w14:textId="77777777" w:rsidTr="005D488D">
        <w:tc>
          <w:tcPr>
            <w:tcW w:w="2338" w:type="dxa"/>
            <w:tcBorders>
              <w:top w:val="nil"/>
              <w:left w:val="nil"/>
              <w:bottom w:val="nil"/>
              <w:right w:val="nil"/>
            </w:tcBorders>
          </w:tcPr>
          <w:p w14:paraId="27F0AE65" w14:textId="77777777" w:rsidR="00220327" w:rsidRPr="004C7121" w:rsidRDefault="00220327" w:rsidP="00220327">
            <w:pPr>
              <w:rPr>
                <w:szCs w:val="21"/>
              </w:rPr>
            </w:pPr>
            <w:r w:rsidRPr="004C7121">
              <w:rPr>
                <w:szCs w:val="21"/>
              </w:rPr>
              <w:t>Datenschutz</w:t>
            </w:r>
          </w:p>
        </w:tc>
        <w:tc>
          <w:tcPr>
            <w:tcW w:w="7326" w:type="dxa"/>
            <w:tcBorders>
              <w:top w:val="nil"/>
              <w:left w:val="nil"/>
              <w:bottom w:val="nil"/>
              <w:right w:val="nil"/>
            </w:tcBorders>
          </w:tcPr>
          <w:p w14:paraId="575F232B" w14:textId="77777777" w:rsidR="00220327" w:rsidRPr="004C7121" w:rsidRDefault="00220327" w:rsidP="00220327">
            <w:pPr>
              <w:rPr>
                <w:szCs w:val="21"/>
              </w:rPr>
            </w:pPr>
            <w:r w:rsidRPr="004C7121">
              <w:rPr>
                <w:szCs w:val="21"/>
                <w:vertAlign w:val="superscript"/>
              </w:rPr>
              <w:t>3</w:t>
            </w:r>
            <w:r w:rsidRPr="004C7121">
              <w:rPr>
                <w:szCs w:val="21"/>
              </w:rPr>
              <w:t xml:space="preserve"> Das Rechnungsprüfungsorgan ist Auf</w:t>
            </w:r>
            <w:r>
              <w:rPr>
                <w:szCs w:val="21"/>
              </w:rPr>
              <w:t>sichtsstelle für Datenschutz ge</w:t>
            </w:r>
            <w:r w:rsidRPr="004C7121">
              <w:rPr>
                <w:szCs w:val="21"/>
              </w:rPr>
              <w:t xml:space="preserve">mäss Art. 33 des </w:t>
            </w:r>
            <w:proofErr w:type="spellStart"/>
            <w:r w:rsidRPr="004C7121">
              <w:rPr>
                <w:szCs w:val="21"/>
              </w:rPr>
              <w:t>kant</w:t>
            </w:r>
            <w:proofErr w:type="spellEnd"/>
            <w:r w:rsidRPr="004C7121">
              <w:rPr>
                <w:szCs w:val="21"/>
              </w:rPr>
              <w:t>. Datenschutzges</w:t>
            </w:r>
            <w:r>
              <w:rPr>
                <w:szCs w:val="21"/>
              </w:rPr>
              <w:t>etzes. Die Berichterstattung er</w:t>
            </w:r>
            <w:r w:rsidRPr="004C7121">
              <w:rPr>
                <w:szCs w:val="21"/>
              </w:rPr>
              <w:t>folgt einmal jährlich an die Versammlung.</w:t>
            </w:r>
          </w:p>
        </w:tc>
      </w:tr>
    </w:tbl>
    <w:p w14:paraId="092290E2" w14:textId="44389D36" w:rsidR="00200FA3" w:rsidRDefault="00220327" w:rsidP="00220327">
      <w:pPr>
        <w:pStyle w:val="berschrift2nummeriert"/>
      </w:pPr>
      <w:bookmarkStart w:id="20" w:name="_Toc451414357"/>
      <w:bookmarkStart w:id="21" w:name="_Toc97548403"/>
      <w:bookmarkStart w:id="22" w:name="_Toc183432672"/>
      <w:r w:rsidRPr="004C7121">
        <w:t>Kommissionen</w:t>
      </w:r>
      <w:bookmarkEnd w:id="20"/>
      <w:bookmarkEnd w:id="21"/>
      <w:bookmarkEnd w:id="22"/>
    </w:p>
    <w:tbl>
      <w:tblPr>
        <w:tblW w:w="0" w:type="auto"/>
        <w:tblLayout w:type="fixed"/>
        <w:tblCellMar>
          <w:left w:w="70" w:type="dxa"/>
          <w:right w:w="70" w:type="dxa"/>
        </w:tblCellMar>
        <w:tblLook w:val="0000" w:firstRow="0" w:lastRow="0" w:firstColumn="0" w:lastColumn="0" w:noHBand="0" w:noVBand="0"/>
      </w:tblPr>
      <w:tblGrid>
        <w:gridCol w:w="2338"/>
        <w:gridCol w:w="7326"/>
      </w:tblGrid>
      <w:tr w:rsidR="00220327" w:rsidRPr="004C7121" w14:paraId="4BF0C1E5" w14:textId="77777777" w:rsidTr="005D488D">
        <w:tc>
          <w:tcPr>
            <w:tcW w:w="2338" w:type="dxa"/>
            <w:tcBorders>
              <w:top w:val="nil"/>
              <w:left w:val="nil"/>
              <w:bottom w:val="nil"/>
              <w:right w:val="nil"/>
            </w:tcBorders>
          </w:tcPr>
          <w:p w14:paraId="2E36D739" w14:textId="77777777" w:rsidR="00220327" w:rsidRPr="004C7121" w:rsidRDefault="00220327" w:rsidP="00220327">
            <w:r w:rsidRPr="004C7121">
              <w:t>Ständige Kommissionen</w:t>
            </w:r>
          </w:p>
        </w:tc>
        <w:tc>
          <w:tcPr>
            <w:tcW w:w="7326" w:type="dxa"/>
            <w:tcBorders>
              <w:top w:val="nil"/>
              <w:left w:val="nil"/>
              <w:bottom w:val="nil"/>
              <w:right w:val="nil"/>
            </w:tcBorders>
          </w:tcPr>
          <w:p w14:paraId="08EB74E9" w14:textId="2DE9B793" w:rsidR="00220327" w:rsidRPr="004C7121" w:rsidRDefault="00220327" w:rsidP="00283A9F">
            <w:pPr>
              <w:pStyle w:val="Artikel"/>
            </w:pPr>
            <w:r w:rsidRPr="004C7121">
              <w:rPr>
                <w:vertAlign w:val="superscript"/>
              </w:rPr>
              <w:t>1</w:t>
            </w:r>
            <w:r w:rsidRPr="004C7121">
              <w:t xml:space="preserve"> Aufgaben, Zuständigkeiten, Organisation und Mitgliederzahl werden im Anhang I zum Reglement bestimmt.</w:t>
            </w:r>
          </w:p>
        </w:tc>
      </w:tr>
    </w:tbl>
    <w:p w14:paraId="6E4B5152" w14:textId="77777777" w:rsidR="00220327" w:rsidRPr="004C7121" w:rsidRDefault="00220327" w:rsidP="00220327">
      <w:pPr>
        <w:rPr>
          <w:szCs w:val="21"/>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220327" w:rsidRPr="004C7121" w14:paraId="25807CA5" w14:textId="77777777" w:rsidTr="005D488D">
        <w:tc>
          <w:tcPr>
            <w:tcW w:w="2338" w:type="dxa"/>
            <w:tcBorders>
              <w:top w:val="nil"/>
              <w:left w:val="nil"/>
              <w:bottom w:val="nil"/>
              <w:right w:val="nil"/>
            </w:tcBorders>
          </w:tcPr>
          <w:p w14:paraId="5A7B9C8A" w14:textId="77777777" w:rsidR="00220327" w:rsidRPr="004C7121" w:rsidRDefault="00220327" w:rsidP="00220327">
            <w:pPr>
              <w:rPr>
                <w:szCs w:val="21"/>
              </w:rPr>
            </w:pPr>
          </w:p>
        </w:tc>
        <w:tc>
          <w:tcPr>
            <w:tcW w:w="7326" w:type="dxa"/>
            <w:tcBorders>
              <w:top w:val="nil"/>
              <w:left w:val="nil"/>
              <w:bottom w:val="nil"/>
              <w:right w:val="nil"/>
            </w:tcBorders>
          </w:tcPr>
          <w:p w14:paraId="53314DBF" w14:textId="77777777" w:rsidR="00220327" w:rsidRPr="004C7121" w:rsidRDefault="00220327" w:rsidP="00220327">
            <w:pPr>
              <w:rPr>
                <w:szCs w:val="21"/>
              </w:rPr>
            </w:pPr>
            <w:r w:rsidRPr="004C7121">
              <w:rPr>
                <w:szCs w:val="21"/>
                <w:vertAlign w:val="superscript"/>
              </w:rPr>
              <w:t>2</w:t>
            </w:r>
            <w:r w:rsidRPr="004C7121">
              <w:rPr>
                <w:szCs w:val="21"/>
              </w:rPr>
              <w:t xml:space="preserve"> Der Gemeinderat kann in seinem Zu</w:t>
            </w:r>
            <w:r>
              <w:rPr>
                <w:szCs w:val="21"/>
              </w:rPr>
              <w:t>ständigkeitsbereich mittels Ver</w:t>
            </w:r>
            <w:r w:rsidRPr="004C7121">
              <w:rPr>
                <w:szCs w:val="21"/>
              </w:rPr>
              <w:t xml:space="preserve">ordnung weitere ständige Kommissionen ohne </w:t>
            </w:r>
            <w:proofErr w:type="spellStart"/>
            <w:r w:rsidRPr="004C7121">
              <w:rPr>
                <w:szCs w:val="21"/>
              </w:rPr>
              <w:t>Entscheidbefugnis</w:t>
            </w:r>
            <w:proofErr w:type="spellEnd"/>
            <w:r w:rsidRPr="004C7121">
              <w:rPr>
                <w:szCs w:val="21"/>
              </w:rPr>
              <w:t xml:space="preserve"> einsetzen. Diese Verordnung bestimmt deren Aufgaben, Organisation und Mitgliederzahl.</w:t>
            </w:r>
          </w:p>
        </w:tc>
      </w:tr>
    </w:tbl>
    <w:p w14:paraId="4D3A7AC4" w14:textId="77777777" w:rsidR="00220327" w:rsidRPr="004C7121" w:rsidRDefault="00220327" w:rsidP="00220327">
      <w:pPr>
        <w:rPr>
          <w:szCs w:val="21"/>
        </w:rPr>
      </w:pPr>
    </w:p>
    <w:p w14:paraId="57848D37" w14:textId="77777777" w:rsidR="00220327" w:rsidRPr="004C7121" w:rsidRDefault="00220327" w:rsidP="00220327">
      <w:pPr>
        <w:rPr>
          <w:szCs w:val="21"/>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220327" w:rsidRPr="004C7121" w14:paraId="161AA0B3" w14:textId="77777777" w:rsidTr="005D488D">
        <w:tc>
          <w:tcPr>
            <w:tcW w:w="2338" w:type="dxa"/>
            <w:tcBorders>
              <w:top w:val="nil"/>
              <w:left w:val="nil"/>
              <w:bottom w:val="nil"/>
              <w:right w:val="nil"/>
            </w:tcBorders>
          </w:tcPr>
          <w:p w14:paraId="132A52EC" w14:textId="578B110B" w:rsidR="00220327" w:rsidRPr="004C7121" w:rsidRDefault="00220327" w:rsidP="00220327">
            <w:pPr>
              <w:rPr>
                <w:szCs w:val="21"/>
              </w:rPr>
            </w:pPr>
            <w:r w:rsidRPr="004C7121">
              <w:rPr>
                <w:szCs w:val="21"/>
              </w:rPr>
              <w:t>Nichtständige Kommissionen</w:t>
            </w:r>
          </w:p>
        </w:tc>
        <w:tc>
          <w:tcPr>
            <w:tcW w:w="7326" w:type="dxa"/>
            <w:tcBorders>
              <w:top w:val="nil"/>
              <w:left w:val="nil"/>
              <w:bottom w:val="nil"/>
              <w:right w:val="nil"/>
            </w:tcBorders>
          </w:tcPr>
          <w:p w14:paraId="59BBD657" w14:textId="793BD110" w:rsidR="00220327" w:rsidRPr="004C7121" w:rsidRDefault="00220327" w:rsidP="00283A9F">
            <w:pPr>
              <w:pStyle w:val="Artikel"/>
            </w:pPr>
            <w:r w:rsidRPr="004C7121">
              <w:rPr>
                <w:vertAlign w:val="superscript"/>
              </w:rPr>
              <w:t>1</w:t>
            </w:r>
            <w:r w:rsidRPr="004C7121">
              <w:t xml:space="preserve"> Die Stimmberechtigten ode</w:t>
            </w:r>
            <w:r>
              <w:t>r der Gemeinderat können zur Be</w:t>
            </w:r>
            <w:r w:rsidRPr="004C7121">
              <w:t>handlung einzelner in ihre Zuständigke</w:t>
            </w:r>
            <w:r>
              <w:t>it fallende Geschäfte nichtstän</w:t>
            </w:r>
            <w:r w:rsidRPr="004C7121">
              <w:t xml:space="preserve">dige </w:t>
            </w:r>
            <w:r w:rsidRPr="004C7121">
              <w:lastRenderedPageBreak/>
              <w:t>Kommissionen einsetzen, soweit nicht übergeordnete Vorschriften bestehen.</w:t>
            </w:r>
          </w:p>
        </w:tc>
      </w:tr>
    </w:tbl>
    <w:p w14:paraId="1693A562" w14:textId="77777777" w:rsidR="00220327" w:rsidRPr="004C7121" w:rsidRDefault="00220327" w:rsidP="00220327">
      <w:pPr>
        <w:rPr>
          <w:szCs w:val="21"/>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220327" w:rsidRPr="004C7121" w14:paraId="37FE9114" w14:textId="77777777" w:rsidTr="005D488D">
        <w:tc>
          <w:tcPr>
            <w:tcW w:w="2338" w:type="dxa"/>
            <w:tcBorders>
              <w:top w:val="nil"/>
              <w:left w:val="nil"/>
              <w:bottom w:val="nil"/>
              <w:right w:val="nil"/>
            </w:tcBorders>
          </w:tcPr>
          <w:p w14:paraId="393C567A" w14:textId="77777777" w:rsidR="00220327" w:rsidRPr="004C7121" w:rsidRDefault="00220327" w:rsidP="00220327">
            <w:pPr>
              <w:rPr>
                <w:szCs w:val="21"/>
              </w:rPr>
            </w:pPr>
          </w:p>
        </w:tc>
        <w:tc>
          <w:tcPr>
            <w:tcW w:w="7326" w:type="dxa"/>
            <w:tcBorders>
              <w:top w:val="nil"/>
              <w:left w:val="nil"/>
              <w:bottom w:val="nil"/>
              <w:right w:val="nil"/>
            </w:tcBorders>
          </w:tcPr>
          <w:p w14:paraId="5ACE50CC" w14:textId="77777777" w:rsidR="00220327" w:rsidRPr="004C7121" w:rsidRDefault="00220327" w:rsidP="00220327">
            <w:pPr>
              <w:rPr>
                <w:szCs w:val="21"/>
              </w:rPr>
            </w:pPr>
            <w:r w:rsidRPr="004C7121">
              <w:rPr>
                <w:szCs w:val="21"/>
                <w:vertAlign w:val="superscript"/>
              </w:rPr>
              <w:t>2</w:t>
            </w:r>
            <w:r w:rsidRPr="004C7121">
              <w:rPr>
                <w:szCs w:val="21"/>
              </w:rPr>
              <w:t xml:space="preserve"> Der Einsetzungsbeschluss bestimmt </w:t>
            </w:r>
            <w:r>
              <w:rPr>
                <w:szCs w:val="21"/>
              </w:rPr>
              <w:t>Aufgaben, Zuständigkeit, Organi</w:t>
            </w:r>
            <w:r w:rsidRPr="004C7121">
              <w:rPr>
                <w:szCs w:val="21"/>
              </w:rPr>
              <w:t>sation und Zusammensetzung.</w:t>
            </w:r>
          </w:p>
        </w:tc>
      </w:tr>
    </w:tbl>
    <w:p w14:paraId="3C10867B" w14:textId="77777777" w:rsidR="00220327" w:rsidRPr="004C7121" w:rsidRDefault="00220327" w:rsidP="00220327">
      <w:pPr>
        <w:rPr>
          <w:szCs w:val="21"/>
        </w:rPr>
      </w:pPr>
    </w:p>
    <w:p w14:paraId="6103EAD5" w14:textId="77777777" w:rsidR="00220327" w:rsidRPr="004C7121" w:rsidRDefault="00220327" w:rsidP="00220327">
      <w:pPr>
        <w:rPr>
          <w:szCs w:val="21"/>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220327" w:rsidRPr="004C7121" w14:paraId="49CADCA9" w14:textId="77777777" w:rsidTr="005D488D">
        <w:tc>
          <w:tcPr>
            <w:tcW w:w="2338" w:type="dxa"/>
            <w:tcBorders>
              <w:top w:val="nil"/>
              <w:left w:val="nil"/>
              <w:bottom w:val="nil"/>
              <w:right w:val="nil"/>
            </w:tcBorders>
          </w:tcPr>
          <w:p w14:paraId="6E54D886" w14:textId="77777777" w:rsidR="00220327" w:rsidRPr="004C7121" w:rsidRDefault="00220327" w:rsidP="00220327">
            <w:pPr>
              <w:rPr>
                <w:szCs w:val="21"/>
              </w:rPr>
            </w:pPr>
            <w:r w:rsidRPr="004C7121">
              <w:rPr>
                <w:szCs w:val="21"/>
              </w:rPr>
              <w:t>Delegation</w:t>
            </w:r>
          </w:p>
        </w:tc>
        <w:tc>
          <w:tcPr>
            <w:tcW w:w="7326" w:type="dxa"/>
            <w:tcBorders>
              <w:top w:val="nil"/>
              <w:left w:val="nil"/>
              <w:bottom w:val="nil"/>
              <w:right w:val="nil"/>
            </w:tcBorders>
          </w:tcPr>
          <w:p w14:paraId="48038324" w14:textId="17CF13E5" w:rsidR="00220327" w:rsidRPr="004C7121" w:rsidRDefault="00220327" w:rsidP="00283A9F">
            <w:pPr>
              <w:pStyle w:val="Artikel"/>
            </w:pPr>
            <w:r w:rsidRPr="004C7121">
              <w:rPr>
                <w:vertAlign w:val="superscript"/>
              </w:rPr>
              <w:t>1</w:t>
            </w:r>
            <w:r w:rsidRPr="004C7121">
              <w:t xml:space="preserve"> Die Kommissionen können einzelnen Mitgliedern oder einem Kommissionsausschuss Aufgaben inkl</w:t>
            </w:r>
            <w:r>
              <w:t xml:space="preserve">usive </w:t>
            </w:r>
            <w:proofErr w:type="spellStart"/>
            <w:r>
              <w:t>Entscheidbefugnis</w:t>
            </w:r>
            <w:proofErr w:type="spellEnd"/>
            <w:r>
              <w:t xml:space="preserve"> übertra</w:t>
            </w:r>
            <w:r w:rsidRPr="004C7121">
              <w:t>gen.</w:t>
            </w:r>
          </w:p>
        </w:tc>
      </w:tr>
    </w:tbl>
    <w:p w14:paraId="06801E68" w14:textId="77777777" w:rsidR="00220327" w:rsidRPr="004C7121" w:rsidRDefault="00220327" w:rsidP="00220327">
      <w:pPr>
        <w:rPr>
          <w:szCs w:val="21"/>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220327" w:rsidRPr="004C7121" w14:paraId="0A6A37EB" w14:textId="77777777" w:rsidTr="005D488D">
        <w:tc>
          <w:tcPr>
            <w:tcW w:w="2338" w:type="dxa"/>
            <w:tcBorders>
              <w:top w:val="nil"/>
              <w:left w:val="nil"/>
              <w:bottom w:val="nil"/>
              <w:right w:val="nil"/>
            </w:tcBorders>
          </w:tcPr>
          <w:p w14:paraId="7C1B3B8B" w14:textId="77777777" w:rsidR="00220327" w:rsidRPr="004C7121" w:rsidRDefault="00220327" w:rsidP="00220327">
            <w:pPr>
              <w:rPr>
                <w:szCs w:val="21"/>
              </w:rPr>
            </w:pPr>
          </w:p>
        </w:tc>
        <w:tc>
          <w:tcPr>
            <w:tcW w:w="7326" w:type="dxa"/>
            <w:tcBorders>
              <w:top w:val="nil"/>
              <w:left w:val="nil"/>
              <w:bottom w:val="nil"/>
              <w:right w:val="nil"/>
            </w:tcBorders>
          </w:tcPr>
          <w:p w14:paraId="3BC83371" w14:textId="77777777" w:rsidR="00220327" w:rsidRPr="004C7121" w:rsidRDefault="00220327" w:rsidP="00220327">
            <w:pPr>
              <w:rPr>
                <w:szCs w:val="21"/>
              </w:rPr>
            </w:pPr>
            <w:r w:rsidRPr="004C7121">
              <w:rPr>
                <w:szCs w:val="21"/>
                <w:vertAlign w:val="superscript"/>
              </w:rPr>
              <w:t>2</w:t>
            </w:r>
            <w:r w:rsidRPr="004C7121">
              <w:rPr>
                <w:szCs w:val="21"/>
              </w:rPr>
              <w:t xml:space="preserve"> Die Übertragung erfolgt </w:t>
            </w:r>
            <w:proofErr w:type="gramStart"/>
            <w:r w:rsidRPr="004C7121">
              <w:rPr>
                <w:szCs w:val="21"/>
              </w:rPr>
              <w:t>mittels Beschluss</w:t>
            </w:r>
            <w:proofErr w:type="gramEnd"/>
            <w:r w:rsidRPr="004C7121">
              <w:rPr>
                <w:szCs w:val="21"/>
              </w:rPr>
              <w:t>.</w:t>
            </w:r>
          </w:p>
        </w:tc>
      </w:tr>
    </w:tbl>
    <w:p w14:paraId="27EFD8E3" w14:textId="77777777" w:rsidR="00220327" w:rsidRPr="004C7121" w:rsidRDefault="00220327" w:rsidP="00220327">
      <w:pPr>
        <w:rPr>
          <w:szCs w:val="21"/>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220327" w:rsidRPr="004C7121" w14:paraId="6CB70DC2" w14:textId="77777777" w:rsidTr="005D488D">
        <w:tc>
          <w:tcPr>
            <w:tcW w:w="2338" w:type="dxa"/>
            <w:tcBorders>
              <w:top w:val="nil"/>
              <w:left w:val="nil"/>
              <w:bottom w:val="nil"/>
              <w:right w:val="nil"/>
            </w:tcBorders>
          </w:tcPr>
          <w:p w14:paraId="37603DE1" w14:textId="77777777" w:rsidR="00220327" w:rsidRPr="004C7121" w:rsidRDefault="00220327" w:rsidP="00220327">
            <w:pPr>
              <w:rPr>
                <w:szCs w:val="21"/>
              </w:rPr>
            </w:pPr>
          </w:p>
        </w:tc>
        <w:tc>
          <w:tcPr>
            <w:tcW w:w="7326" w:type="dxa"/>
            <w:tcBorders>
              <w:top w:val="nil"/>
              <w:left w:val="nil"/>
              <w:bottom w:val="nil"/>
              <w:right w:val="nil"/>
            </w:tcBorders>
          </w:tcPr>
          <w:p w14:paraId="0232AA2C" w14:textId="77777777" w:rsidR="00220327" w:rsidRPr="004C7121" w:rsidRDefault="00220327" w:rsidP="00220327">
            <w:pPr>
              <w:rPr>
                <w:szCs w:val="21"/>
              </w:rPr>
            </w:pPr>
            <w:r w:rsidRPr="004C7121">
              <w:rPr>
                <w:szCs w:val="21"/>
                <w:vertAlign w:val="superscript"/>
              </w:rPr>
              <w:t>3</w:t>
            </w:r>
            <w:r w:rsidRPr="004C7121">
              <w:rPr>
                <w:szCs w:val="21"/>
              </w:rPr>
              <w:t xml:space="preserve"> Die Übertragung ist auf bestimmte Geschäfte oder Geschäftsbereiche zu beschränken und bedarf der Zustimmung von drei Vierteln der Kommissionsmitglieder.</w:t>
            </w:r>
          </w:p>
        </w:tc>
      </w:tr>
    </w:tbl>
    <w:p w14:paraId="335A5C22" w14:textId="66457BB4" w:rsidR="00220327" w:rsidRDefault="00220327" w:rsidP="00220327">
      <w:pPr>
        <w:pStyle w:val="berschrift2nummeriert"/>
      </w:pPr>
      <w:bookmarkStart w:id="23" w:name="_Toc97548404"/>
      <w:bookmarkStart w:id="24" w:name="_Toc183432673"/>
      <w:r>
        <w:t>Personal</w:t>
      </w:r>
      <w:bookmarkEnd w:id="23"/>
      <w:bookmarkEnd w:id="24"/>
    </w:p>
    <w:tbl>
      <w:tblPr>
        <w:tblW w:w="0" w:type="auto"/>
        <w:tblLayout w:type="fixed"/>
        <w:tblCellMar>
          <w:left w:w="70" w:type="dxa"/>
          <w:right w:w="70" w:type="dxa"/>
        </w:tblCellMar>
        <w:tblLook w:val="0000" w:firstRow="0" w:lastRow="0" w:firstColumn="0" w:lastColumn="0" w:noHBand="0" w:noVBand="0"/>
      </w:tblPr>
      <w:tblGrid>
        <w:gridCol w:w="2338"/>
        <w:gridCol w:w="7326"/>
      </w:tblGrid>
      <w:tr w:rsidR="00220327" w:rsidRPr="004C7121" w14:paraId="2143931F" w14:textId="77777777" w:rsidTr="005D488D">
        <w:tc>
          <w:tcPr>
            <w:tcW w:w="2338" w:type="dxa"/>
            <w:tcBorders>
              <w:top w:val="nil"/>
              <w:left w:val="nil"/>
              <w:bottom w:val="nil"/>
              <w:right w:val="nil"/>
            </w:tcBorders>
          </w:tcPr>
          <w:p w14:paraId="345B2A71" w14:textId="77777777" w:rsidR="00220327" w:rsidRPr="004C7121" w:rsidRDefault="00220327" w:rsidP="00220327">
            <w:r w:rsidRPr="004C7121">
              <w:t>Personalbestimmungen</w:t>
            </w:r>
          </w:p>
        </w:tc>
        <w:tc>
          <w:tcPr>
            <w:tcW w:w="7326" w:type="dxa"/>
            <w:tcBorders>
              <w:top w:val="nil"/>
              <w:left w:val="nil"/>
              <w:bottom w:val="nil"/>
              <w:right w:val="nil"/>
            </w:tcBorders>
          </w:tcPr>
          <w:p w14:paraId="2878117C" w14:textId="27D1F69F" w:rsidR="00220327" w:rsidRPr="004C7121" w:rsidRDefault="00220327" w:rsidP="00283A9F">
            <w:pPr>
              <w:pStyle w:val="Artikel"/>
            </w:pPr>
            <w:r w:rsidRPr="004C7121">
              <w:t>Die Grundzüge des Dienstverhältnisses, wie Rechtsverhältnis, Lohnsystem sowie Rechte und Pflic</w:t>
            </w:r>
            <w:r>
              <w:t>hten des Personals werden in ei</w:t>
            </w:r>
            <w:r w:rsidRPr="004C7121">
              <w:t>nem Reglement geregelt.</w:t>
            </w:r>
          </w:p>
        </w:tc>
      </w:tr>
    </w:tbl>
    <w:p w14:paraId="20DD6C84" w14:textId="17D22516" w:rsidR="00220327" w:rsidRDefault="00220327" w:rsidP="00220327">
      <w:pPr>
        <w:pStyle w:val="berschrift2nummeriert"/>
      </w:pPr>
      <w:bookmarkStart w:id="25" w:name="_Toc451414359"/>
      <w:bookmarkStart w:id="26" w:name="_Toc97548405"/>
      <w:bookmarkStart w:id="27" w:name="_Toc183432674"/>
      <w:r w:rsidRPr="004C7121">
        <w:t>Sekretariat</w:t>
      </w:r>
      <w:bookmarkEnd w:id="25"/>
      <w:bookmarkEnd w:id="26"/>
      <w:bookmarkEnd w:id="27"/>
    </w:p>
    <w:tbl>
      <w:tblPr>
        <w:tblW w:w="0" w:type="auto"/>
        <w:tblLayout w:type="fixed"/>
        <w:tblCellMar>
          <w:left w:w="70" w:type="dxa"/>
          <w:right w:w="70" w:type="dxa"/>
        </w:tblCellMar>
        <w:tblLook w:val="0000" w:firstRow="0" w:lastRow="0" w:firstColumn="0" w:lastColumn="0" w:noHBand="0" w:noVBand="0"/>
      </w:tblPr>
      <w:tblGrid>
        <w:gridCol w:w="2338"/>
        <w:gridCol w:w="7326"/>
      </w:tblGrid>
      <w:tr w:rsidR="00220327" w:rsidRPr="004C7121" w14:paraId="460F10E3" w14:textId="77777777" w:rsidTr="005D488D">
        <w:tc>
          <w:tcPr>
            <w:tcW w:w="2338" w:type="dxa"/>
            <w:tcBorders>
              <w:top w:val="nil"/>
              <w:left w:val="nil"/>
              <w:bottom w:val="nil"/>
              <w:right w:val="nil"/>
            </w:tcBorders>
          </w:tcPr>
          <w:p w14:paraId="2519E1D7" w14:textId="77777777" w:rsidR="00220327" w:rsidRPr="004C7121" w:rsidRDefault="00220327" w:rsidP="00220327">
            <w:r w:rsidRPr="004C7121">
              <w:t>Stellung</w:t>
            </w:r>
          </w:p>
        </w:tc>
        <w:tc>
          <w:tcPr>
            <w:tcW w:w="7326" w:type="dxa"/>
            <w:tcBorders>
              <w:top w:val="nil"/>
              <w:left w:val="nil"/>
              <w:bottom w:val="nil"/>
              <w:right w:val="nil"/>
            </w:tcBorders>
          </w:tcPr>
          <w:p w14:paraId="6CF9CBDF" w14:textId="506E103B" w:rsidR="00220327" w:rsidRPr="004C7121" w:rsidRDefault="00220327" w:rsidP="00283A9F">
            <w:pPr>
              <w:pStyle w:val="Artikel"/>
            </w:pPr>
            <w:r w:rsidRPr="004C7121">
              <w:t>Die Sekretärin bzw. der Sekr</w:t>
            </w:r>
            <w:r>
              <w:t>etär des Gemeinderates, der Kom</w:t>
            </w:r>
            <w:r w:rsidRPr="004C7121">
              <w:t>missionen und weiterer Organe, bei denen sie bzw. er nicht Mitglied ist, hat an deren Sitzungen beratende Stimme und Antragsrecht.</w:t>
            </w:r>
          </w:p>
        </w:tc>
      </w:tr>
    </w:tbl>
    <w:p w14:paraId="383199F7" w14:textId="633B7EAD" w:rsidR="00220327" w:rsidRDefault="00220327" w:rsidP="00220327">
      <w:pPr>
        <w:pStyle w:val="H1"/>
      </w:pPr>
      <w:bookmarkStart w:id="28" w:name="_Toc451414360"/>
      <w:bookmarkStart w:id="29" w:name="_Toc97548406"/>
      <w:bookmarkStart w:id="30" w:name="_Toc183432675"/>
      <w:r w:rsidRPr="004C7121">
        <w:t>Politische Rechte</w:t>
      </w:r>
      <w:bookmarkEnd w:id="28"/>
      <w:bookmarkEnd w:id="29"/>
      <w:bookmarkEnd w:id="30"/>
    </w:p>
    <w:p w14:paraId="340CB21E" w14:textId="4D1E3455" w:rsidR="00220327" w:rsidRDefault="00220327" w:rsidP="00220327">
      <w:pPr>
        <w:pStyle w:val="berschrift2nummeriert"/>
      </w:pPr>
      <w:bookmarkStart w:id="31" w:name="_Toc451414361"/>
      <w:bookmarkStart w:id="32" w:name="_Toc97548407"/>
      <w:bookmarkStart w:id="33" w:name="_Toc183432676"/>
      <w:r w:rsidRPr="004C7121">
        <w:t>Stimmrecht</w:t>
      </w:r>
      <w:bookmarkEnd w:id="31"/>
      <w:bookmarkEnd w:id="32"/>
      <w:bookmarkEnd w:id="33"/>
    </w:p>
    <w:tbl>
      <w:tblPr>
        <w:tblW w:w="0" w:type="auto"/>
        <w:tblLayout w:type="fixed"/>
        <w:tblCellMar>
          <w:left w:w="70" w:type="dxa"/>
          <w:right w:w="70" w:type="dxa"/>
        </w:tblCellMar>
        <w:tblLook w:val="0000" w:firstRow="0" w:lastRow="0" w:firstColumn="0" w:lastColumn="0" w:noHBand="0" w:noVBand="0"/>
      </w:tblPr>
      <w:tblGrid>
        <w:gridCol w:w="2338"/>
        <w:gridCol w:w="7326"/>
      </w:tblGrid>
      <w:tr w:rsidR="00220327" w:rsidRPr="004C7121" w14:paraId="6B5B8626" w14:textId="77777777" w:rsidTr="005D488D">
        <w:tc>
          <w:tcPr>
            <w:tcW w:w="2338" w:type="dxa"/>
            <w:tcBorders>
              <w:top w:val="nil"/>
              <w:left w:val="nil"/>
              <w:bottom w:val="nil"/>
              <w:right w:val="nil"/>
            </w:tcBorders>
          </w:tcPr>
          <w:p w14:paraId="4B41EBB2" w14:textId="77777777" w:rsidR="00220327" w:rsidRPr="004C7121" w:rsidRDefault="00220327" w:rsidP="00220327"/>
        </w:tc>
        <w:tc>
          <w:tcPr>
            <w:tcW w:w="7326" w:type="dxa"/>
            <w:tcBorders>
              <w:top w:val="nil"/>
              <w:left w:val="nil"/>
              <w:bottom w:val="nil"/>
              <w:right w:val="nil"/>
            </w:tcBorders>
          </w:tcPr>
          <w:p w14:paraId="3AFBDD09" w14:textId="5B23D91C" w:rsidR="00220327" w:rsidRPr="004C7121" w:rsidRDefault="00220327" w:rsidP="00283A9F">
            <w:pPr>
              <w:pStyle w:val="Artikel"/>
            </w:pPr>
            <w:r w:rsidRPr="004C7121">
              <w:rPr>
                <w:vertAlign w:val="superscript"/>
              </w:rPr>
              <w:t>1</w:t>
            </w:r>
            <w:r w:rsidRPr="004C7121">
              <w:t xml:space="preserve"> Schweizerinnen und Schweizer, die seit drei Monaten in der Gemeinde wohnhaft sind und das 18. Altersjahr zurückgelegt haben, sind stimmberechtigt.</w:t>
            </w:r>
          </w:p>
        </w:tc>
      </w:tr>
    </w:tbl>
    <w:p w14:paraId="31363E84" w14:textId="77777777" w:rsidR="00220327" w:rsidRPr="004C7121" w:rsidRDefault="00220327" w:rsidP="00220327">
      <w:pPr>
        <w:rPr>
          <w:szCs w:val="21"/>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220327" w:rsidRPr="00220327" w14:paraId="3EA4A101" w14:textId="77777777" w:rsidTr="005D488D">
        <w:tc>
          <w:tcPr>
            <w:tcW w:w="2338" w:type="dxa"/>
            <w:tcBorders>
              <w:top w:val="nil"/>
              <w:left w:val="nil"/>
              <w:bottom w:val="nil"/>
              <w:right w:val="nil"/>
            </w:tcBorders>
          </w:tcPr>
          <w:p w14:paraId="09091836" w14:textId="77777777" w:rsidR="00220327" w:rsidRPr="00220327" w:rsidRDefault="00220327" w:rsidP="00220327">
            <w:pPr>
              <w:rPr>
                <w:rFonts w:cstheme="minorHAnsi"/>
              </w:rPr>
            </w:pPr>
          </w:p>
        </w:tc>
        <w:tc>
          <w:tcPr>
            <w:tcW w:w="7326" w:type="dxa"/>
            <w:tcBorders>
              <w:top w:val="nil"/>
              <w:left w:val="nil"/>
              <w:bottom w:val="nil"/>
              <w:right w:val="nil"/>
            </w:tcBorders>
          </w:tcPr>
          <w:p w14:paraId="3CF28351" w14:textId="77777777" w:rsidR="00220327" w:rsidRPr="00220327" w:rsidRDefault="00220327" w:rsidP="00220327">
            <w:pPr>
              <w:rPr>
                <w:rFonts w:cstheme="minorHAnsi"/>
              </w:rPr>
            </w:pPr>
            <w:r w:rsidRPr="00220327">
              <w:rPr>
                <w:rFonts w:cstheme="minorHAnsi"/>
                <w:vertAlign w:val="superscript"/>
              </w:rPr>
              <w:t>2</w:t>
            </w:r>
            <w:r w:rsidRPr="00220327">
              <w:rPr>
                <w:rFonts w:cstheme="minorHAnsi"/>
              </w:rPr>
              <w:t xml:space="preserve"> </w:t>
            </w:r>
            <w:r w:rsidRPr="00220327">
              <w:rPr>
                <w:szCs w:val="21"/>
              </w:rPr>
              <w:t>Personen, die wegen dauernder Urteilsunfähigkeit unter umfassender Beistandschaft stehen oder durch eine vorsorgebeauftragte Person vertreten werden, bleiben vom Stimmrecht ausgeschlossen.</w:t>
            </w:r>
          </w:p>
        </w:tc>
      </w:tr>
    </w:tbl>
    <w:p w14:paraId="4CC17064" w14:textId="77777777" w:rsidR="00220327" w:rsidRPr="004C7121" w:rsidRDefault="00220327" w:rsidP="00220327">
      <w:pPr>
        <w:rPr>
          <w:szCs w:val="21"/>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220327" w:rsidRPr="004C7121" w14:paraId="6DA7BAF1" w14:textId="77777777" w:rsidTr="005D488D">
        <w:tc>
          <w:tcPr>
            <w:tcW w:w="2338" w:type="dxa"/>
            <w:tcBorders>
              <w:top w:val="nil"/>
              <w:left w:val="nil"/>
              <w:bottom w:val="nil"/>
              <w:right w:val="nil"/>
            </w:tcBorders>
          </w:tcPr>
          <w:p w14:paraId="34017BAE" w14:textId="77777777" w:rsidR="00220327" w:rsidRPr="004C7121" w:rsidRDefault="00220327" w:rsidP="00220327">
            <w:pPr>
              <w:rPr>
                <w:szCs w:val="21"/>
              </w:rPr>
            </w:pPr>
          </w:p>
        </w:tc>
        <w:tc>
          <w:tcPr>
            <w:tcW w:w="7326" w:type="dxa"/>
            <w:tcBorders>
              <w:top w:val="nil"/>
              <w:left w:val="nil"/>
              <w:bottom w:val="nil"/>
              <w:right w:val="nil"/>
            </w:tcBorders>
          </w:tcPr>
          <w:p w14:paraId="37F28366" w14:textId="77777777" w:rsidR="00220327" w:rsidRPr="004C7121" w:rsidRDefault="00220327" w:rsidP="00220327">
            <w:pPr>
              <w:rPr>
                <w:szCs w:val="21"/>
              </w:rPr>
            </w:pPr>
            <w:r w:rsidRPr="004C7121">
              <w:rPr>
                <w:szCs w:val="21"/>
                <w:vertAlign w:val="superscript"/>
              </w:rPr>
              <w:t>3</w:t>
            </w:r>
            <w:r w:rsidRPr="004C7121">
              <w:rPr>
                <w:szCs w:val="21"/>
              </w:rPr>
              <w:t xml:space="preserve"> An der Burgerversammlung ist stimmberechtigt, wer in der Gemeinde wohnt, in kantonalen Angelegenheite</w:t>
            </w:r>
            <w:r>
              <w:rPr>
                <w:szCs w:val="21"/>
              </w:rPr>
              <w:t>n stimmberechtigt und im Burger</w:t>
            </w:r>
            <w:r w:rsidRPr="004C7121">
              <w:rPr>
                <w:szCs w:val="21"/>
              </w:rPr>
              <w:t>rodel eingetragen ist.</w:t>
            </w:r>
          </w:p>
        </w:tc>
      </w:tr>
    </w:tbl>
    <w:p w14:paraId="232C894F" w14:textId="5FC78962" w:rsidR="00220327" w:rsidRDefault="00220327" w:rsidP="00220327">
      <w:pPr>
        <w:pStyle w:val="berschrift2nummeriert"/>
      </w:pPr>
      <w:bookmarkStart w:id="34" w:name="_Toc451414362"/>
      <w:bookmarkStart w:id="35" w:name="_Toc97548408"/>
      <w:bookmarkStart w:id="36" w:name="_Toc183432677"/>
      <w:r w:rsidRPr="004C7121">
        <w:t>Initiative</w:t>
      </w:r>
      <w:bookmarkEnd w:id="34"/>
      <w:bookmarkEnd w:id="35"/>
      <w:bookmarkEnd w:id="36"/>
    </w:p>
    <w:tbl>
      <w:tblPr>
        <w:tblW w:w="0" w:type="auto"/>
        <w:tblLayout w:type="fixed"/>
        <w:tblCellMar>
          <w:left w:w="70" w:type="dxa"/>
          <w:right w:w="70" w:type="dxa"/>
        </w:tblCellMar>
        <w:tblLook w:val="0000" w:firstRow="0" w:lastRow="0" w:firstColumn="0" w:lastColumn="0" w:noHBand="0" w:noVBand="0"/>
      </w:tblPr>
      <w:tblGrid>
        <w:gridCol w:w="2338"/>
        <w:gridCol w:w="7326"/>
      </w:tblGrid>
      <w:tr w:rsidR="00220327" w:rsidRPr="004C7121" w14:paraId="7DAB2776" w14:textId="77777777" w:rsidTr="005D488D">
        <w:tc>
          <w:tcPr>
            <w:tcW w:w="2338" w:type="dxa"/>
            <w:tcBorders>
              <w:top w:val="nil"/>
              <w:left w:val="nil"/>
              <w:bottom w:val="nil"/>
              <w:right w:val="nil"/>
            </w:tcBorders>
          </w:tcPr>
          <w:p w14:paraId="006570AE" w14:textId="77777777" w:rsidR="00220327" w:rsidRPr="004C7121" w:rsidRDefault="00220327" w:rsidP="00220327">
            <w:r w:rsidRPr="004C7121">
              <w:t>Grundsatz</w:t>
            </w:r>
          </w:p>
        </w:tc>
        <w:tc>
          <w:tcPr>
            <w:tcW w:w="7326" w:type="dxa"/>
            <w:tcBorders>
              <w:top w:val="nil"/>
              <w:left w:val="nil"/>
              <w:bottom w:val="nil"/>
              <w:right w:val="nil"/>
            </w:tcBorders>
          </w:tcPr>
          <w:p w14:paraId="4EA07B68" w14:textId="06EFAEDD" w:rsidR="00220327" w:rsidRPr="004C7121" w:rsidRDefault="00220327" w:rsidP="00283A9F">
            <w:pPr>
              <w:pStyle w:val="Artikel"/>
            </w:pPr>
            <w:r w:rsidRPr="004C7121">
              <w:rPr>
                <w:vertAlign w:val="superscript"/>
              </w:rPr>
              <w:t>1</w:t>
            </w:r>
            <w:r w:rsidRPr="004C7121">
              <w:t xml:space="preserve"> Die Stimmberechtigten können die Behandlung eines Geschäftes verlangen, wenn es in ihre Zuständigkeit fällt.</w:t>
            </w:r>
          </w:p>
        </w:tc>
      </w:tr>
    </w:tbl>
    <w:p w14:paraId="2A15CA90" w14:textId="77777777" w:rsidR="00220327" w:rsidRPr="004C7121" w:rsidRDefault="00220327" w:rsidP="00220327"/>
    <w:tbl>
      <w:tblPr>
        <w:tblW w:w="0" w:type="auto"/>
        <w:tblLayout w:type="fixed"/>
        <w:tblCellMar>
          <w:left w:w="70" w:type="dxa"/>
          <w:right w:w="70" w:type="dxa"/>
        </w:tblCellMar>
        <w:tblLook w:val="0000" w:firstRow="0" w:lastRow="0" w:firstColumn="0" w:lastColumn="0" w:noHBand="0" w:noVBand="0"/>
      </w:tblPr>
      <w:tblGrid>
        <w:gridCol w:w="2338"/>
        <w:gridCol w:w="7326"/>
      </w:tblGrid>
      <w:tr w:rsidR="00220327" w:rsidRPr="004C7121" w14:paraId="2519B3FB" w14:textId="77777777" w:rsidTr="005D488D">
        <w:tc>
          <w:tcPr>
            <w:tcW w:w="2338" w:type="dxa"/>
            <w:tcBorders>
              <w:top w:val="nil"/>
              <w:left w:val="nil"/>
              <w:bottom w:val="nil"/>
              <w:right w:val="nil"/>
            </w:tcBorders>
          </w:tcPr>
          <w:p w14:paraId="2108B0FC" w14:textId="77777777" w:rsidR="00220327" w:rsidRPr="004C7121" w:rsidRDefault="00220327" w:rsidP="00220327">
            <w:r w:rsidRPr="004C7121">
              <w:t>Gültigkeit</w:t>
            </w:r>
          </w:p>
        </w:tc>
        <w:tc>
          <w:tcPr>
            <w:tcW w:w="7326" w:type="dxa"/>
            <w:tcBorders>
              <w:top w:val="nil"/>
              <w:left w:val="nil"/>
              <w:bottom w:val="nil"/>
              <w:right w:val="nil"/>
            </w:tcBorders>
          </w:tcPr>
          <w:p w14:paraId="657A6FA3" w14:textId="77777777" w:rsidR="00220327" w:rsidRPr="004C7121" w:rsidRDefault="00220327" w:rsidP="00220327">
            <w:r w:rsidRPr="004C7121">
              <w:rPr>
                <w:vertAlign w:val="superscript"/>
              </w:rPr>
              <w:t>2</w:t>
            </w:r>
            <w:r w:rsidRPr="004C7121">
              <w:t xml:space="preserve"> Die Initiative ist gültig, wenn sie</w:t>
            </w:r>
          </w:p>
        </w:tc>
      </w:tr>
      <w:tr w:rsidR="00220327" w:rsidRPr="004C7121" w14:paraId="26B69408" w14:textId="77777777" w:rsidTr="005D488D">
        <w:tc>
          <w:tcPr>
            <w:tcW w:w="2338" w:type="dxa"/>
            <w:tcBorders>
              <w:top w:val="nil"/>
              <w:left w:val="nil"/>
              <w:bottom w:val="nil"/>
              <w:right w:val="nil"/>
            </w:tcBorders>
          </w:tcPr>
          <w:p w14:paraId="661A7002" w14:textId="77777777" w:rsidR="00220327" w:rsidRPr="004C7121" w:rsidRDefault="00220327" w:rsidP="00220327"/>
        </w:tc>
        <w:tc>
          <w:tcPr>
            <w:tcW w:w="7326" w:type="dxa"/>
            <w:tcBorders>
              <w:top w:val="nil"/>
              <w:left w:val="nil"/>
              <w:bottom w:val="nil"/>
              <w:right w:val="nil"/>
            </w:tcBorders>
          </w:tcPr>
          <w:p w14:paraId="1F47F60A" w14:textId="106FF1E2" w:rsidR="00220327" w:rsidRPr="004C7121" w:rsidRDefault="00220327" w:rsidP="00220327">
            <w:pPr>
              <w:pStyle w:val="Aufzhlung1"/>
            </w:pPr>
            <w:r w:rsidRPr="004C7121">
              <w:t>von mindestens dem zehnten Teil der Stimmberechtigten unterzeichnet ist,</w:t>
            </w:r>
          </w:p>
        </w:tc>
      </w:tr>
      <w:tr w:rsidR="00220327" w:rsidRPr="004C7121" w14:paraId="23D0290F" w14:textId="77777777" w:rsidTr="005D488D">
        <w:tc>
          <w:tcPr>
            <w:tcW w:w="2338" w:type="dxa"/>
            <w:tcBorders>
              <w:top w:val="nil"/>
              <w:left w:val="nil"/>
              <w:bottom w:val="nil"/>
              <w:right w:val="nil"/>
            </w:tcBorders>
          </w:tcPr>
          <w:p w14:paraId="4559CBCD" w14:textId="77777777" w:rsidR="00220327" w:rsidRPr="004C7121" w:rsidRDefault="00220327" w:rsidP="00220327"/>
        </w:tc>
        <w:tc>
          <w:tcPr>
            <w:tcW w:w="7326" w:type="dxa"/>
            <w:tcBorders>
              <w:top w:val="nil"/>
              <w:left w:val="nil"/>
              <w:bottom w:val="nil"/>
              <w:right w:val="nil"/>
            </w:tcBorders>
          </w:tcPr>
          <w:p w14:paraId="20EC4999" w14:textId="77777777" w:rsidR="00220327" w:rsidRPr="004C7121" w:rsidRDefault="00220327" w:rsidP="00220327">
            <w:pPr>
              <w:pStyle w:val="Aufzhlung1"/>
            </w:pPr>
            <w:r w:rsidRPr="004C7121">
              <w:t>innert der Frist nach Art. 26 eingereicht ist,</w:t>
            </w:r>
          </w:p>
        </w:tc>
      </w:tr>
      <w:tr w:rsidR="00220327" w:rsidRPr="004C7121" w14:paraId="3D433A01" w14:textId="77777777" w:rsidTr="005D488D">
        <w:tc>
          <w:tcPr>
            <w:tcW w:w="2338" w:type="dxa"/>
            <w:tcBorders>
              <w:top w:val="nil"/>
              <w:left w:val="nil"/>
              <w:bottom w:val="nil"/>
              <w:right w:val="nil"/>
            </w:tcBorders>
          </w:tcPr>
          <w:p w14:paraId="03C3D9F4" w14:textId="77777777" w:rsidR="00220327" w:rsidRPr="004C7121" w:rsidRDefault="00220327" w:rsidP="00220327"/>
        </w:tc>
        <w:tc>
          <w:tcPr>
            <w:tcW w:w="7326" w:type="dxa"/>
            <w:tcBorders>
              <w:top w:val="nil"/>
              <w:left w:val="nil"/>
              <w:bottom w:val="nil"/>
              <w:right w:val="nil"/>
            </w:tcBorders>
          </w:tcPr>
          <w:p w14:paraId="0B8D0D48" w14:textId="77777777" w:rsidR="00220327" w:rsidRPr="004C7121" w:rsidRDefault="00220327" w:rsidP="00220327">
            <w:pPr>
              <w:pStyle w:val="Aufzhlung1"/>
            </w:pPr>
            <w:r w:rsidRPr="004C7121">
              <w:t>entweder als einfache Anregung oder als ausgearbeiteter Entwurf ausgestaltet ist,</w:t>
            </w:r>
          </w:p>
        </w:tc>
      </w:tr>
      <w:tr w:rsidR="00220327" w:rsidRPr="004C7121" w14:paraId="3F1BF5E4" w14:textId="77777777" w:rsidTr="005D488D">
        <w:tc>
          <w:tcPr>
            <w:tcW w:w="2338" w:type="dxa"/>
            <w:tcBorders>
              <w:top w:val="nil"/>
              <w:left w:val="nil"/>
              <w:bottom w:val="nil"/>
              <w:right w:val="nil"/>
            </w:tcBorders>
          </w:tcPr>
          <w:p w14:paraId="571510B4" w14:textId="77777777" w:rsidR="00220327" w:rsidRPr="004C7121" w:rsidRDefault="00220327" w:rsidP="00220327"/>
        </w:tc>
        <w:tc>
          <w:tcPr>
            <w:tcW w:w="7326" w:type="dxa"/>
            <w:tcBorders>
              <w:top w:val="nil"/>
              <w:left w:val="nil"/>
              <w:bottom w:val="nil"/>
              <w:right w:val="nil"/>
            </w:tcBorders>
          </w:tcPr>
          <w:p w14:paraId="5E2EA926" w14:textId="17BB5E55" w:rsidR="00220327" w:rsidRPr="004C7121" w:rsidRDefault="00220327" w:rsidP="00220327">
            <w:pPr>
              <w:pStyle w:val="Aufzhlung1"/>
            </w:pPr>
            <w:r w:rsidRPr="004C7121">
              <w:t xml:space="preserve">eine vorbehaltlose Rückzugsklausel sowie die Namen der Rückzugsberechtigten </w:t>
            </w:r>
            <w:proofErr w:type="gramStart"/>
            <w:r w:rsidRPr="004C7121">
              <w:t>enthält</w:t>
            </w:r>
            <w:proofErr w:type="gramEnd"/>
            <w:r w:rsidRPr="004C7121">
              <w:t>,</w:t>
            </w:r>
          </w:p>
        </w:tc>
      </w:tr>
      <w:tr w:rsidR="00220327" w:rsidRPr="004C7121" w14:paraId="6096C504" w14:textId="77777777" w:rsidTr="005D488D">
        <w:tc>
          <w:tcPr>
            <w:tcW w:w="2338" w:type="dxa"/>
            <w:tcBorders>
              <w:top w:val="nil"/>
              <w:left w:val="nil"/>
              <w:bottom w:val="nil"/>
              <w:right w:val="nil"/>
            </w:tcBorders>
          </w:tcPr>
          <w:p w14:paraId="2EB4F290" w14:textId="77777777" w:rsidR="00220327" w:rsidRPr="004C7121" w:rsidRDefault="00220327" w:rsidP="00220327"/>
        </w:tc>
        <w:tc>
          <w:tcPr>
            <w:tcW w:w="7326" w:type="dxa"/>
            <w:tcBorders>
              <w:top w:val="nil"/>
              <w:left w:val="nil"/>
              <w:bottom w:val="nil"/>
              <w:right w:val="nil"/>
            </w:tcBorders>
          </w:tcPr>
          <w:p w14:paraId="6ECA43C5" w14:textId="77777777" w:rsidR="00220327" w:rsidRPr="004C7121" w:rsidRDefault="00220327" w:rsidP="00220327">
            <w:pPr>
              <w:pStyle w:val="Aufzhlung1"/>
            </w:pPr>
            <w:r w:rsidRPr="004C7121">
              <w:t>nicht rechtswidrig oder undurchführbar ist und</w:t>
            </w:r>
          </w:p>
        </w:tc>
      </w:tr>
      <w:tr w:rsidR="00220327" w:rsidRPr="004C7121" w14:paraId="0F05F6F5" w14:textId="77777777" w:rsidTr="005D488D">
        <w:tc>
          <w:tcPr>
            <w:tcW w:w="2338" w:type="dxa"/>
            <w:tcBorders>
              <w:top w:val="nil"/>
              <w:left w:val="nil"/>
              <w:bottom w:val="nil"/>
              <w:right w:val="nil"/>
            </w:tcBorders>
          </w:tcPr>
          <w:p w14:paraId="13110C63" w14:textId="77777777" w:rsidR="00220327" w:rsidRPr="004C7121" w:rsidRDefault="00220327" w:rsidP="00220327"/>
        </w:tc>
        <w:tc>
          <w:tcPr>
            <w:tcW w:w="7326" w:type="dxa"/>
            <w:tcBorders>
              <w:top w:val="nil"/>
              <w:left w:val="nil"/>
              <w:bottom w:val="nil"/>
              <w:right w:val="nil"/>
            </w:tcBorders>
          </w:tcPr>
          <w:p w14:paraId="1014F4F4" w14:textId="77777777" w:rsidR="00220327" w:rsidRPr="004C7121" w:rsidRDefault="00220327" w:rsidP="00220327">
            <w:pPr>
              <w:pStyle w:val="Aufzhlung1"/>
            </w:pPr>
            <w:r w:rsidRPr="004C7121">
              <w:t>nicht mehr als einen Gegenstand umfasst.</w:t>
            </w:r>
          </w:p>
        </w:tc>
      </w:tr>
    </w:tbl>
    <w:p w14:paraId="72DFBEF6" w14:textId="77777777" w:rsidR="00220327" w:rsidRPr="004C7121" w:rsidRDefault="00220327" w:rsidP="00220327"/>
    <w:p w14:paraId="0CADD8C9" w14:textId="77777777" w:rsidR="00220327" w:rsidRPr="004C7121" w:rsidRDefault="00220327" w:rsidP="00220327"/>
    <w:tbl>
      <w:tblPr>
        <w:tblW w:w="0" w:type="auto"/>
        <w:tblLayout w:type="fixed"/>
        <w:tblCellMar>
          <w:left w:w="70" w:type="dxa"/>
          <w:right w:w="70" w:type="dxa"/>
        </w:tblCellMar>
        <w:tblLook w:val="0000" w:firstRow="0" w:lastRow="0" w:firstColumn="0" w:lastColumn="0" w:noHBand="0" w:noVBand="0"/>
      </w:tblPr>
      <w:tblGrid>
        <w:gridCol w:w="2338"/>
        <w:gridCol w:w="7326"/>
      </w:tblGrid>
      <w:tr w:rsidR="00220327" w:rsidRPr="004C7121" w14:paraId="6C0C0A24" w14:textId="77777777" w:rsidTr="005D488D">
        <w:tc>
          <w:tcPr>
            <w:tcW w:w="2338" w:type="dxa"/>
            <w:tcBorders>
              <w:top w:val="nil"/>
              <w:left w:val="nil"/>
              <w:bottom w:val="nil"/>
              <w:right w:val="nil"/>
            </w:tcBorders>
          </w:tcPr>
          <w:p w14:paraId="04623C6A" w14:textId="77777777" w:rsidR="00220327" w:rsidRPr="004C7121" w:rsidRDefault="00220327" w:rsidP="00220327">
            <w:r w:rsidRPr="004C7121">
              <w:t>Anmeldung</w:t>
            </w:r>
          </w:p>
        </w:tc>
        <w:tc>
          <w:tcPr>
            <w:tcW w:w="7326" w:type="dxa"/>
            <w:tcBorders>
              <w:top w:val="nil"/>
              <w:left w:val="nil"/>
              <w:bottom w:val="nil"/>
              <w:right w:val="nil"/>
            </w:tcBorders>
          </w:tcPr>
          <w:p w14:paraId="47B4541F" w14:textId="1823333C" w:rsidR="00220327" w:rsidRPr="004C7121" w:rsidRDefault="00220327" w:rsidP="00283A9F">
            <w:pPr>
              <w:pStyle w:val="Artikel"/>
            </w:pPr>
            <w:r w:rsidRPr="004C7121">
              <w:rPr>
                <w:vertAlign w:val="superscript"/>
              </w:rPr>
              <w:t>1</w:t>
            </w:r>
            <w:r w:rsidRPr="004C7121">
              <w:t xml:space="preserve"> Initiativbegehren sind bei der Gemeindeverwaltung zur Prüfung einzureichen.</w:t>
            </w:r>
          </w:p>
        </w:tc>
      </w:tr>
    </w:tbl>
    <w:p w14:paraId="24EE01F6" w14:textId="77777777" w:rsidR="00220327" w:rsidRPr="004C7121" w:rsidRDefault="00220327" w:rsidP="00220327"/>
    <w:tbl>
      <w:tblPr>
        <w:tblW w:w="0" w:type="auto"/>
        <w:tblLayout w:type="fixed"/>
        <w:tblCellMar>
          <w:left w:w="70" w:type="dxa"/>
          <w:right w:w="70" w:type="dxa"/>
        </w:tblCellMar>
        <w:tblLook w:val="0000" w:firstRow="0" w:lastRow="0" w:firstColumn="0" w:lastColumn="0" w:noHBand="0" w:noVBand="0"/>
      </w:tblPr>
      <w:tblGrid>
        <w:gridCol w:w="2338"/>
        <w:gridCol w:w="7326"/>
      </w:tblGrid>
      <w:tr w:rsidR="00220327" w:rsidRPr="004C7121" w14:paraId="7AB1619B" w14:textId="77777777" w:rsidTr="005D488D">
        <w:tc>
          <w:tcPr>
            <w:tcW w:w="2338" w:type="dxa"/>
            <w:tcBorders>
              <w:top w:val="nil"/>
              <w:left w:val="nil"/>
              <w:bottom w:val="nil"/>
              <w:right w:val="nil"/>
            </w:tcBorders>
          </w:tcPr>
          <w:p w14:paraId="59CE1002" w14:textId="77777777" w:rsidR="00220327" w:rsidRPr="004C7121" w:rsidRDefault="00220327" w:rsidP="00220327">
            <w:r w:rsidRPr="004C7121">
              <w:t>Prüfung</w:t>
            </w:r>
          </w:p>
        </w:tc>
        <w:tc>
          <w:tcPr>
            <w:tcW w:w="7326" w:type="dxa"/>
            <w:tcBorders>
              <w:top w:val="nil"/>
              <w:left w:val="nil"/>
              <w:bottom w:val="nil"/>
              <w:right w:val="nil"/>
            </w:tcBorders>
          </w:tcPr>
          <w:p w14:paraId="51490E2B" w14:textId="77777777" w:rsidR="00220327" w:rsidRPr="004C7121" w:rsidRDefault="00220327" w:rsidP="00220327">
            <w:r w:rsidRPr="004C7121">
              <w:rPr>
                <w:vertAlign w:val="superscript"/>
              </w:rPr>
              <w:t>2</w:t>
            </w:r>
            <w:r w:rsidRPr="004C7121">
              <w:t xml:space="preserve"> Die Verwaltung prüft ein Begehren innert Monatsfrist auf seine Rechtmässigkeit und gibt dem Initiativkomitee das Ergebnis dieser Prüfung bekannt. </w:t>
            </w:r>
          </w:p>
        </w:tc>
      </w:tr>
    </w:tbl>
    <w:p w14:paraId="01FA7D49" w14:textId="77777777" w:rsidR="00220327" w:rsidRPr="004C7121" w:rsidRDefault="00220327" w:rsidP="00220327"/>
    <w:tbl>
      <w:tblPr>
        <w:tblW w:w="0" w:type="auto"/>
        <w:tblLayout w:type="fixed"/>
        <w:tblCellMar>
          <w:left w:w="70" w:type="dxa"/>
          <w:right w:w="70" w:type="dxa"/>
        </w:tblCellMar>
        <w:tblLook w:val="0000" w:firstRow="0" w:lastRow="0" w:firstColumn="0" w:lastColumn="0" w:noHBand="0" w:noVBand="0"/>
      </w:tblPr>
      <w:tblGrid>
        <w:gridCol w:w="2338"/>
        <w:gridCol w:w="7326"/>
      </w:tblGrid>
      <w:tr w:rsidR="00220327" w:rsidRPr="004C7121" w14:paraId="305D1FC5" w14:textId="77777777" w:rsidTr="005D488D">
        <w:tc>
          <w:tcPr>
            <w:tcW w:w="2338" w:type="dxa"/>
            <w:tcBorders>
              <w:top w:val="nil"/>
              <w:left w:val="nil"/>
              <w:bottom w:val="nil"/>
              <w:right w:val="nil"/>
            </w:tcBorders>
          </w:tcPr>
          <w:p w14:paraId="01A5044F" w14:textId="77777777" w:rsidR="00220327" w:rsidRPr="004C7121" w:rsidRDefault="00220327" w:rsidP="00220327"/>
        </w:tc>
        <w:tc>
          <w:tcPr>
            <w:tcW w:w="7326" w:type="dxa"/>
            <w:tcBorders>
              <w:top w:val="nil"/>
              <w:left w:val="nil"/>
              <w:bottom w:val="nil"/>
              <w:right w:val="nil"/>
            </w:tcBorders>
          </w:tcPr>
          <w:p w14:paraId="32A2F350" w14:textId="77777777" w:rsidR="00220327" w:rsidRPr="004C7121" w:rsidRDefault="00220327" w:rsidP="00220327">
            <w:r w:rsidRPr="004C7121">
              <w:rPr>
                <w:vertAlign w:val="superscript"/>
              </w:rPr>
              <w:t xml:space="preserve">3 </w:t>
            </w:r>
            <w:r w:rsidRPr="004C7121">
              <w:t>Mit der Unterschriftensammlung darf erst begonnen werden, wenn das Ergebnis der Prüfung vorliegt.</w:t>
            </w:r>
          </w:p>
        </w:tc>
      </w:tr>
    </w:tbl>
    <w:p w14:paraId="7F989BD8" w14:textId="77777777" w:rsidR="00220327" w:rsidRPr="004C7121" w:rsidRDefault="00220327" w:rsidP="00220327"/>
    <w:tbl>
      <w:tblPr>
        <w:tblW w:w="0" w:type="auto"/>
        <w:tblLayout w:type="fixed"/>
        <w:tblCellMar>
          <w:left w:w="70" w:type="dxa"/>
          <w:right w:w="70" w:type="dxa"/>
        </w:tblCellMar>
        <w:tblLook w:val="0000" w:firstRow="0" w:lastRow="0" w:firstColumn="0" w:lastColumn="0" w:noHBand="0" w:noVBand="0"/>
      </w:tblPr>
      <w:tblGrid>
        <w:gridCol w:w="2338"/>
        <w:gridCol w:w="7326"/>
      </w:tblGrid>
      <w:tr w:rsidR="00220327" w:rsidRPr="004C7121" w14:paraId="6E308DB1" w14:textId="77777777" w:rsidTr="005D488D">
        <w:tc>
          <w:tcPr>
            <w:tcW w:w="2338" w:type="dxa"/>
            <w:tcBorders>
              <w:top w:val="nil"/>
              <w:left w:val="nil"/>
              <w:bottom w:val="nil"/>
              <w:right w:val="nil"/>
            </w:tcBorders>
          </w:tcPr>
          <w:p w14:paraId="1C9FBCC6" w14:textId="77777777" w:rsidR="00220327" w:rsidRPr="004C7121" w:rsidRDefault="00220327" w:rsidP="00220327">
            <w:r w:rsidRPr="004C7121">
              <w:t>Einreichungsfrist</w:t>
            </w:r>
          </w:p>
        </w:tc>
        <w:tc>
          <w:tcPr>
            <w:tcW w:w="7326" w:type="dxa"/>
            <w:tcBorders>
              <w:top w:val="nil"/>
              <w:left w:val="nil"/>
              <w:bottom w:val="nil"/>
              <w:right w:val="nil"/>
            </w:tcBorders>
          </w:tcPr>
          <w:p w14:paraId="3719A736" w14:textId="77777777" w:rsidR="00220327" w:rsidRPr="004C7121" w:rsidRDefault="00220327" w:rsidP="00220327">
            <w:r w:rsidRPr="004C7121">
              <w:rPr>
                <w:vertAlign w:val="superscript"/>
              </w:rPr>
              <w:t xml:space="preserve">4 </w:t>
            </w:r>
            <w:r w:rsidRPr="004C7121">
              <w:t xml:space="preserve">Die Initiative muss innert sechs Monaten seit Mitteilung des Prüfungsergebnisses bei der Gemeindeverwaltung eingereicht werden. </w:t>
            </w:r>
          </w:p>
        </w:tc>
      </w:tr>
    </w:tbl>
    <w:p w14:paraId="57B8BFA7" w14:textId="77777777" w:rsidR="00220327" w:rsidRPr="004C7121" w:rsidRDefault="00220327" w:rsidP="00220327"/>
    <w:tbl>
      <w:tblPr>
        <w:tblW w:w="0" w:type="auto"/>
        <w:tblLayout w:type="fixed"/>
        <w:tblCellMar>
          <w:left w:w="70" w:type="dxa"/>
          <w:right w:w="70" w:type="dxa"/>
        </w:tblCellMar>
        <w:tblLook w:val="0000" w:firstRow="0" w:lastRow="0" w:firstColumn="0" w:lastColumn="0" w:noHBand="0" w:noVBand="0"/>
      </w:tblPr>
      <w:tblGrid>
        <w:gridCol w:w="2338"/>
        <w:gridCol w:w="7326"/>
      </w:tblGrid>
      <w:tr w:rsidR="00220327" w:rsidRPr="004C7121" w14:paraId="3A97CB6B" w14:textId="77777777" w:rsidTr="005D488D">
        <w:tc>
          <w:tcPr>
            <w:tcW w:w="2338" w:type="dxa"/>
            <w:tcBorders>
              <w:top w:val="nil"/>
              <w:left w:val="nil"/>
              <w:bottom w:val="nil"/>
              <w:right w:val="nil"/>
            </w:tcBorders>
          </w:tcPr>
          <w:p w14:paraId="659D4959" w14:textId="77777777" w:rsidR="00220327" w:rsidRPr="004C7121" w:rsidRDefault="00220327" w:rsidP="00220327"/>
        </w:tc>
        <w:tc>
          <w:tcPr>
            <w:tcW w:w="7326" w:type="dxa"/>
            <w:tcBorders>
              <w:top w:val="nil"/>
              <w:left w:val="nil"/>
              <w:bottom w:val="nil"/>
              <w:right w:val="nil"/>
            </w:tcBorders>
          </w:tcPr>
          <w:p w14:paraId="5E13D9CF" w14:textId="77777777" w:rsidR="00220327" w:rsidRPr="004C7121" w:rsidRDefault="00220327" w:rsidP="00220327">
            <w:r w:rsidRPr="004C7121">
              <w:rPr>
                <w:vertAlign w:val="superscript"/>
              </w:rPr>
              <w:t>5</w:t>
            </w:r>
            <w:r w:rsidRPr="004C7121">
              <w:t xml:space="preserve"> Ist die Initiative eingereicht, können </w:t>
            </w:r>
            <w:r>
              <w:t>die Unterzeichnenden ihre Unter</w:t>
            </w:r>
            <w:r w:rsidRPr="004C7121">
              <w:t>schrift nicht mehr zurückziehen.</w:t>
            </w:r>
          </w:p>
        </w:tc>
      </w:tr>
    </w:tbl>
    <w:p w14:paraId="6C638CF4" w14:textId="77777777" w:rsidR="00220327" w:rsidRPr="004C7121" w:rsidRDefault="00220327" w:rsidP="00220327"/>
    <w:p w14:paraId="4223589D" w14:textId="77777777" w:rsidR="00220327" w:rsidRPr="004C7121" w:rsidRDefault="00220327" w:rsidP="00220327"/>
    <w:tbl>
      <w:tblPr>
        <w:tblW w:w="0" w:type="auto"/>
        <w:tblLayout w:type="fixed"/>
        <w:tblCellMar>
          <w:left w:w="70" w:type="dxa"/>
          <w:right w:w="70" w:type="dxa"/>
        </w:tblCellMar>
        <w:tblLook w:val="0000" w:firstRow="0" w:lastRow="0" w:firstColumn="0" w:lastColumn="0" w:noHBand="0" w:noVBand="0"/>
      </w:tblPr>
      <w:tblGrid>
        <w:gridCol w:w="2338"/>
        <w:gridCol w:w="7326"/>
      </w:tblGrid>
      <w:tr w:rsidR="00220327" w:rsidRPr="004C7121" w14:paraId="17B8EEF7" w14:textId="77777777" w:rsidTr="005D488D">
        <w:tc>
          <w:tcPr>
            <w:tcW w:w="2338" w:type="dxa"/>
            <w:tcBorders>
              <w:top w:val="nil"/>
              <w:left w:val="nil"/>
              <w:bottom w:val="nil"/>
              <w:right w:val="nil"/>
            </w:tcBorders>
          </w:tcPr>
          <w:p w14:paraId="610B4F22" w14:textId="77777777" w:rsidR="00220327" w:rsidRPr="004C7121" w:rsidRDefault="00220327" w:rsidP="00220327">
            <w:r w:rsidRPr="004C7121">
              <w:t>Ungültigkeit</w:t>
            </w:r>
          </w:p>
        </w:tc>
        <w:tc>
          <w:tcPr>
            <w:tcW w:w="7326" w:type="dxa"/>
            <w:tcBorders>
              <w:top w:val="nil"/>
              <w:left w:val="nil"/>
              <w:bottom w:val="nil"/>
              <w:right w:val="nil"/>
            </w:tcBorders>
          </w:tcPr>
          <w:p w14:paraId="09E7ABDD" w14:textId="10B72BA7" w:rsidR="00220327" w:rsidRPr="004C7121" w:rsidRDefault="00220327" w:rsidP="00283A9F">
            <w:pPr>
              <w:pStyle w:val="Artikel"/>
            </w:pPr>
            <w:r w:rsidRPr="004C7121">
              <w:rPr>
                <w:vertAlign w:val="superscript"/>
              </w:rPr>
              <w:t>1</w:t>
            </w:r>
            <w:r w:rsidRPr="004C7121">
              <w:t xml:space="preserve"> Der Gemeinderat prüft, ob die Initiative gültig ist. Er ist nicht an das Ergebnis der Prüfung der Gemeindeverwaltung gebunden. </w:t>
            </w:r>
          </w:p>
        </w:tc>
      </w:tr>
    </w:tbl>
    <w:p w14:paraId="2CB43D9E" w14:textId="77777777" w:rsidR="00220327" w:rsidRPr="004C7121" w:rsidRDefault="00220327" w:rsidP="00220327"/>
    <w:tbl>
      <w:tblPr>
        <w:tblW w:w="0" w:type="auto"/>
        <w:tblLayout w:type="fixed"/>
        <w:tblCellMar>
          <w:left w:w="70" w:type="dxa"/>
          <w:right w:w="70" w:type="dxa"/>
        </w:tblCellMar>
        <w:tblLook w:val="0000" w:firstRow="0" w:lastRow="0" w:firstColumn="0" w:lastColumn="0" w:noHBand="0" w:noVBand="0"/>
      </w:tblPr>
      <w:tblGrid>
        <w:gridCol w:w="2338"/>
        <w:gridCol w:w="7326"/>
      </w:tblGrid>
      <w:tr w:rsidR="00220327" w:rsidRPr="004C7121" w14:paraId="09FB220B" w14:textId="77777777" w:rsidTr="005D488D">
        <w:tc>
          <w:tcPr>
            <w:tcW w:w="2338" w:type="dxa"/>
            <w:tcBorders>
              <w:top w:val="nil"/>
              <w:left w:val="nil"/>
              <w:bottom w:val="nil"/>
              <w:right w:val="nil"/>
            </w:tcBorders>
          </w:tcPr>
          <w:p w14:paraId="19AC9F9B" w14:textId="77777777" w:rsidR="00220327" w:rsidRPr="004C7121" w:rsidRDefault="00220327" w:rsidP="00220327"/>
        </w:tc>
        <w:tc>
          <w:tcPr>
            <w:tcW w:w="7326" w:type="dxa"/>
            <w:tcBorders>
              <w:top w:val="nil"/>
              <w:left w:val="nil"/>
              <w:bottom w:val="nil"/>
              <w:right w:val="nil"/>
            </w:tcBorders>
          </w:tcPr>
          <w:p w14:paraId="0E73C28C" w14:textId="77777777" w:rsidR="00220327" w:rsidRPr="004C7121" w:rsidRDefault="00220327" w:rsidP="00220327">
            <w:r w:rsidRPr="004C7121">
              <w:rPr>
                <w:vertAlign w:val="superscript"/>
              </w:rPr>
              <w:t>2</w:t>
            </w:r>
            <w:r w:rsidRPr="004C7121">
              <w:t xml:space="preserve"> Fehlt eine Voraussetzung nach Art. </w:t>
            </w:r>
            <w:r>
              <w:t>25 Abs. 2, verfügt der Gemeinde</w:t>
            </w:r>
            <w:r w:rsidRPr="004C7121">
              <w:t>rat die Ungültigkeit der Initiative, soweit der Mangel reicht. Er hört das Initiativkomitee vorher an.</w:t>
            </w:r>
          </w:p>
        </w:tc>
      </w:tr>
    </w:tbl>
    <w:p w14:paraId="716FE43F" w14:textId="77777777" w:rsidR="00220327" w:rsidRPr="004C7121" w:rsidRDefault="00220327" w:rsidP="00220327">
      <w:pPr>
        <w:numPr>
          <w:ilvl w:val="12"/>
          <w:numId w:val="0"/>
        </w:numPr>
        <w:rPr>
          <w:szCs w:val="21"/>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220327" w:rsidRPr="004C7121" w14:paraId="0E7587EC" w14:textId="77777777" w:rsidTr="005D488D">
        <w:tc>
          <w:tcPr>
            <w:tcW w:w="2338" w:type="dxa"/>
            <w:tcBorders>
              <w:top w:val="nil"/>
              <w:left w:val="nil"/>
              <w:bottom w:val="nil"/>
              <w:right w:val="nil"/>
            </w:tcBorders>
          </w:tcPr>
          <w:p w14:paraId="6C9442EA" w14:textId="77777777" w:rsidR="00220327" w:rsidRPr="004C7121" w:rsidRDefault="00220327" w:rsidP="005D488D">
            <w:pPr>
              <w:pStyle w:val="Marginale"/>
              <w:numPr>
                <w:ilvl w:val="12"/>
                <w:numId w:val="0"/>
              </w:numPr>
              <w:spacing w:line="269" w:lineRule="exact"/>
              <w:rPr>
                <w:sz w:val="21"/>
                <w:szCs w:val="21"/>
              </w:rPr>
            </w:pPr>
          </w:p>
        </w:tc>
        <w:tc>
          <w:tcPr>
            <w:tcW w:w="7326" w:type="dxa"/>
            <w:tcBorders>
              <w:top w:val="nil"/>
              <w:left w:val="nil"/>
              <w:bottom w:val="nil"/>
              <w:right w:val="nil"/>
            </w:tcBorders>
          </w:tcPr>
          <w:p w14:paraId="0ED7F8EE" w14:textId="77777777" w:rsidR="00220327" w:rsidRPr="004C7121" w:rsidRDefault="00220327" w:rsidP="005D488D">
            <w:pPr>
              <w:pStyle w:val="Marginale"/>
              <w:numPr>
                <w:ilvl w:val="12"/>
                <w:numId w:val="0"/>
              </w:numPr>
              <w:spacing w:line="269" w:lineRule="exact"/>
              <w:ind w:left="72"/>
              <w:rPr>
                <w:b/>
                <w:i/>
                <w:sz w:val="21"/>
                <w:szCs w:val="21"/>
              </w:rPr>
            </w:pPr>
            <w:r w:rsidRPr="004C7121">
              <w:rPr>
                <w:b/>
                <w:i/>
                <w:sz w:val="21"/>
                <w:szCs w:val="21"/>
              </w:rPr>
              <w:t>Variante Art. 26 und 27</w:t>
            </w:r>
          </w:p>
        </w:tc>
      </w:tr>
      <w:tr w:rsidR="00220327" w:rsidRPr="00831B25" w14:paraId="6EF739F3" w14:textId="77777777" w:rsidTr="005D488D">
        <w:tc>
          <w:tcPr>
            <w:tcW w:w="2338" w:type="dxa"/>
            <w:tcBorders>
              <w:top w:val="nil"/>
              <w:left w:val="nil"/>
              <w:bottom w:val="nil"/>
              <w:right w:val="nil"/>
            </w:tcBorders>
          </w:tcPr>
          <w:p w14:paraId="4DEC2AD2" w14:textId="77777777" w:rsidR="00220327" w:rsidRPr="00831B25" w:rsidRDefault="00220327" w:rsidP="005D488D">
            <w:pPr>
              <w:pStyle w:val="Marginale"/>
              <w:numPr>
                <w:ilvl w:val="12"/>
                <w:numId w:val="0"/>
              </w:numPr>
              <w:spacing w:line="269" w:lineRule="exact"/>
              <w:rPr>
                <w:i/>
                <w:sz w:val="21"/>
                <w:szCs w:val="21"/>
              </w:rPr>
            </w:pPr>
            <w:r w:rsidRPr="00831B25">
              <w:rPr>
                <w:i/>
                <w:sz w:val="21"/>
                <w:szCs w:val="21"/>
              </w:rPr>
              <w:t>Anmeldung</w:t>
            </w:r>
          </w:p>
        </w:tc>
        <w:tc>
          <w:tcPr>
            <w:tcW w:w="7326" w:type="dxa"/>
            <w:tcBorders>
              <w:top w:val="nil"/>
              <w:left w:val="nil"/>
              <w:bottom w:val="nil"/>
              <w:right w:val="nil"/>
            </w:tcBorders>
          </w:tcPr>
          <w:p w14:paraId="78339C11" w14:textId="77777777" w:rsidR="00220327" w:rsidRPr="00831B25" w:rsidRDefault="00220327" w:rsidP="005D488D">
            <w:pPr>
              <w:pStyle w:val="Marginale"/>
              <w:numPr>
                <w:ilvl w:val="12"/>
                <w:numId w:val="0"/>
              </w:numPr>
              <w:spacing w:line="269" w:lineRule="exact"/>
              <w:ind w:left="72"/>
              <w:rPr>
                <w:i/>
                <w:sz w:val="21"/>
                <w:szCs w:val="21"/>
              </w:rPr>
            </w:pPr>
            <w:r w:rsidRPr="00831B25">
              <w:rPr>
                <w:b/>
                <w:i/>
                <w:sz w:val="21"/>
                <w:szCs w:val="21"/>
              </w:rPr>
              <w:t>Art. 26</w:t>
            </w:r>
            <w:r w:rsidRPr="00831B25">
              <w:rPr>
                <w:i/>
                <w:sz w:val="21"/>
                <w:szCs w:val="21"/>
              </w:rPr>
              <w:t xml:space="preserve"> </w:t>
            </w:r>
            <w:r w:rsidRPr="00831B25">
              <w:rPr>
                <w:i/>
                <w:sz w:val="21"/>
                <w:szCs w:val="21"/>
                <w:vertAlign w:val="superscript"/>
              </w:rPr>
              <w:t>1</w:t>
            </w:r>
            <w:r w:rsidRPr="00831B25">
              <w:rPr>
                <w:i/>
                <w:sz w:val="21"/>
                <w:szCs w:val="21"/>
              </w:rPr>
              <w:t xml:space="preserve"> Der Beginn der Unterschriftensammlung ist dem Gemeinderat schriftlich anzuzeigen.</w:t>
            </w:r>
          </w:p>
        </w:tc>
      </w:tr>
    </w:tbl>
    <w:p w14:paraId="1D771032" w14:textId="77777777" w:rsidR="00220327" w:rsidRPr="00831B25" w:rsidRDefault="00220327" w:rsidP="00220327">
      <w:pPr>
        <w:numPr>
          <w:ilvl w:val="12"/>
          <w:numId w:val="0"/>
        </w:numPr>
        <w:rPr>
          <w:i/>
          <w:szCs w:val="21"/>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220327" w:rsidRPr="00831B25" w14:paraId="7DF071AD" w14:textId="77777777" w:rsidTr="005D488D">
        <w:tc>
          <w:tcPr>
            <w:tcW w:w="2338" w:type="dxa"/>
            <w:tcBorders>
              <w:top w:val="nil"/>
              <w:left w:val="nil"/>
              <w:bottom w:val="nil"/>
              <w:right w:val="nil"/>
            </w:tcBorders>
          </w:tcPr>
          <w:p w14:paraId="7BB51DCF" w14:textId="77777777" w:rsidR="00220327" w:rsidRPr="00831B25" w:rsidRDefault="00220327" w:rsidP="005D488D">
            <w:pPr>
              <w:pStyle w:val="Marginale"/>
              <w:numPr>
                <w:ilvl w:val="12"/>
                <w:numId w:val="0"/>
              </w:numPr>
              <w:spacing w:line="269" w:lineRule="exact"/>
              <w:rPr>
                <w:i/>
                <w:sz w:val="21"/>
                <w:szCs w:val="21"/>
              </w:rPr>
            </w:pPr>
            <w:r w:rsidRPr="00831B25">
              <w:rPr>
                <w:i/>
                <w:sz w:val="21"/>
                <w:szCs w:val="21"/>
              </w:rPr>
              <w:t>Einreichungsfrist</w:t>
            </w:r>
          </w:p>
        </w:tc>
        <w:tc>
          <w:tcPr>
            <w:tcW w:w="7326" w:type="dxa"/>
            <w:tcBorders>
              <w:top w:val="nil"/>
              <w:left w:val="nil"/>
              <w:bottom w:val="nil"/>
              <w:right w:val="nil"/>
            </w:tcBorders>
          </w:tcPr>
          <w:p w14:paraId="6E45919F" w14:textId="77777777" w:rsidR="00220327" w:rsidRPr="00831B25" w:rsidRDefault="00220327" w:rsidP="005D488D">
            <w:pPr>
              <w:pStyle w:val="Marginale"/>
              <w:numPr>
                <w:ilvl w:val="12"/>
                <w:numId w:val="0"/>
              </w:numPr>
              <w:spacing w:line="269" w:lineRule="exact"/>
              <w:ind w:left="72"/>
              <w:rPr>
                <w:i/>
                <w:sz w:val="21"/>
                <w:szCs w:val="21"/>
              </w:rPr>
            </w:pPr>
            <w:r w:rsidRPr="00831B25">
              <w:rPr>
                <w:i/>
                <w:sz w:val="21"/>
                <w:szCs w:val="21"/>
                <w:vertAlign w:val="superscript"/>
              </w:rPr>
              <w:t>2</w:t>
            </w:r>
            <w:r w:rsidRPr="00831B25">
              <w:rPr>
                <w:i/>
                <w:sz w:val="21"/>
                <w:szCs w:val="21"/>
              </w:rPr>
              <w:t xml:space="preserve"> Die Initiative ist spätestens sech</w:t>
            </w:r>
            <w:r>
              <w:rPr>
                <w:i/>
                <w:sz w:val="21"/>
                <w:szCs w:val="21"/>
              </w:rPr>
              <w:t>s Monate nach Anmeldung beim Ge</w:t>
            </w:r>
            <w:r w:rsidRPr="00831B25">
              <w:rPr>
                <w:i/>
                <w:sz w:val="21"/>
                <w:szCs w:val="21"/>
              </w:rPr>
              <w:t>meinderat einzureichen.</w:t>
            </w:r>
          </w:p>
        </w:tc>
      </w:tr>
    </w:tbl>
    <w:p w14:paraId="0C45EFDD" w14:textId="77777777" w:rsidR="00220327" w:rsidRPr="00831B25" w:rsidRDefault="00220327" w:rsidP="00220327">
      <w:pPr>
        <w:numPr>
          <w:ilvl w:val="12"/>
          <w:numId w:val="0"/>
        </w:numPr>
        <w:rPr>
          <w:i/>
          <w:szCs w:val="21"/>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220327" w:rsidRPr="00831B25" w14:paraId="21581452" w14:textId="77777777" w:rsidTr="005D488D">
        <w:tc>
          <w:tcPr>
            <w:tcW w:w="2338" w:type="dxa"/>
            <w:tcBorders>
              <w:top w:val="nil"/>
              <w:left w:val="nil"/>
              <w:bottom w:val="nil"/>
              <w:right w:val="nil"/>
            </w:tcBorders>
          </w:tcPr>
          <w:p w14:paraId="720FA80E" w14:textId="77777777" w:rsidR="00220327" w:rsidRPr="00831B25" w:rsidRDefault="00220327" w:rsidP="005D488D">
            <w:pPr>
              <w:pStyle w:val="Marginale"/>
              <w:numPr>
                <w:ilvl w:val="12"/>
                <w:numId w:val="0"/>
              </w:numPr>
              <w:spacing w:line="269" w:lineRule="exact"/>
              <w:rPr>
                <w:i/>
                <w:sz w:val="21"/>
                <w:szCs w:val="21"/>
              </w:rPr>
            </w:pPr>
          </w:p>
        </w:tc>
        <w:tc>
          <w:tcPr>
            <w:tcW w:w="7326" w:type="dxa"/>
            <w:tcBorders>
              <w:top w:val="nil"/>
              <w:left w:val="nil"/>
              <w:bottom w:val="nil"/>
              <w:right w:val="nil"/>
            </w:tcBorders>
          </w:tcPr>
          <w:p w14:paraId="5DAF18D2" w14:textId="77777777" w:rsidR="00220327" w:rsidRPr="00831B25" w:rsidRDefault="00220327" w:rsidP="005D488D">
            <w:pPr>
              <w:pStyle w:val="Marginale"/>
              <w:numPr>
                <w:ilvl w:val="12"/>
                <w:numId w:val="0"/>
              </w:numPr>
              <w:spacing w:line="269" w:lineRule="exact"/>
              <w:ind w:left="72"/>
              <w:rPr>
                <w:i/>
                <w:sz w:val="21"/>
                <w:szCs w:val="21"/>
              </w:rPr>
            </w:pPr>
            <w:r w:rsidRPr="00831B25">
              <w:rPr>
                <w:i/>
                <w:sz w:val="21"/>
                <w:szCs w:val="21"/>
                <w:vertAlign w:val="superscript"/>
              </w:rPr>
              <w:t>3</w:t>
            </w:r>
            <w:r w:rsidRPr="00831B25">
              <w:rPr>
                <w:i/>
                <w:sz w:val="21"/>
                <w:szCs w:val="21"/>
              </w:rPr>
              <w:t xml:space="preserve"> Ist die Initiative eingereicht, können die </w:t>
            </w:r>
            <w:r>
              <w:rPr>
                <w:i/>
                <w:sz w:val="21"/>
                <w:szCs w:val="21"/>
              </w:rPr>
              <w:t>Unterzeichnenden ihre Unter</w:t>
            </w:r>
            <w:r w:rsidRPr="00831B25">
              <w:rPr>
                <w:i/>
                <w:sz w:val="21"/>
                <w:szCs w:val="21"/>
              </w:rPr>
              <w:t>schrift nicht mehr zurückziehen.</w:t>
            </w:r>
          </w:p>
        </w:tc>
      </w:tr>
    </w:tbl>
    <w:p w14:paraId="4B105412" w14:textId="77777777" w:rsidR="00220327" w:rsidRPr="00831B25" w:rsidRDefault="00220327" w:rsidP="00220327">
      <w:pPr>
        <w:numPr>
          <w:ilvl w:val="12"/>
          <w:numId w:val="0"/>
        </w:numPr>
        <w:rPr>
          <w:i/>
          <w:szCs w:val="21"/>
        </w:rPr>
      </w:pPr>
    </w:p>
    <w:p w14:paraId="4C761EEA" w14:textId="77777777" w:rsidR="00220327" w:rsidRPr="00831B25" w:rsidRDefault="00220327" w:rsidP="00220327">
      <w:pPr>
        <w:numPr>
          <w:ilvl w:val="12"/>
          <w:numId w:val="0"/>
        </w:numPr>
        <w:rPr>
          <w:i/>
          <w:szCs w:val="21"/>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220327" w:rsidRPr="00721F6F" w14:paraId="1D0F1CD5" w14:textId="77777777" w:rsidTr="005D488D">
        <w:tc>
          <w:tcPr>
            <w:tcW w:w="2338" w:type="dxa"/>
            <w:tcBorders>
              <w:top w:val="nil"/>
              <w:left w:val="nil"/>
              <w:bottom w:val="nil"/>
              <w:right w:val="nil"/>
            </w:tcBorders>
          </w:tcPr>
          <w:p w14:paraId="6A8CD1D2" w14:textId="77777777" w:rsidR="00220327" w:rsidRPr="00721F6F" w:rsidRDefault="00220327" w:rsidP="00721F6F">
            <w:pPr>
              <w:rPr>
                <w:i/>
                <w:iCs/>
              </w:rPr>
            </w:pPr>
            <w:r w:rsidRPr="00721F6F">
              <w:rPr>
                <w:i/>
                <w:iCs/>
              </w:rPr>
              <w:t>Ungültigkeit</w:t>
            </w:r>
          </w:p>
        </w:tc>
        <w:tc>
          <w:tcPr>
            <w:tcW w:w="7326" w:type="dxa"/>
            <w:tcBorders>
              <w:top w:val="nil"/>
              <w:left w:val="nil"/>
              <w:bottom w:val="nil"/>
              <w:right w:val="nil"/>
            </w:tcBorders>
          </w:tcPr>
          <w:p w14:paraId="375A44D3" w14:textId="77777777" w:rsidR="00220327" w:rsidRPr="00721F6F" w:rsidRDefault="00220327" w:rsidP="00721F6F">
            <w:pPr>
              <w:rPr>
                <w:i/>
                <w:iCs/>
              </w:rPr>
            </w:pPr>
            <w:r w:rsidRPr="00721F6F">
              <w:rPr>
                <w:b/>
                <w:i/>
                <w:iCs/>
              </w:rPr>
              <w:t>Art. 27</w:t>
            </w:r>
            <w:r w:rsidRPr="00721F6F">
              <w:rPr>
                <w:i/>
                <w:iCs/>
              </w:rPr>
              <w:t xml:space="preserve"> </w:t>
            </w:r>
            <w:r w:rsidRPr="00721F6F">
              <w:rPr>
                <w:i/>
                <w:iCs/>
                <w:vertAlign w:val="superscript"/>
              </w:rPr>
              <w:t>1</w:t>
            </w:r>
            <w:r w:rsidRPr="00721F6F">
              <w:rPr>
                <w:i/>
                <w:iCs/>
              </w:rPr>
              <w:t xml:space="preserve"> Der Gemeinderat prüft, ob die Initiative gültig ist.</w:t>
            </w:r>
          </w:p>
        </w:tc>
      </w:tr>
    </w:tbl>
    <w:p w14:paraId="67D1EA79" w14:textId="77777777" w:rsidR="00220327" w:rsidRPr="00721F6F" w:rsidRDefault="00220327" w:rsidP="00721F6F">
      <w:pPr>
        <w:rPr>
          <w:i/>
          <w:iCs/>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220327" w:rsidRPr="00721F6F" w14:paraId="2A0E7F86" w14:textId="77777777" w:rsidTr="005D488D">
        <w:tc>
          <w:tcPr>
            <w:tcW w:w="2338" w:type="dxa"/>
            <w:tcBorders>
              <w:top w:val="nil"/>
              <w:left w:val="nil"/>
              <w:bottom w:val="nil"/>
              <w:right w:val="nil"/>
            </w:tcBorders>
          </w:tcPr>
          <w:p w14:paraId="7B1D0EA7" w14:textId="77777777" w:rsidR="00220327" w:rsidRPr="00721F6F" w:rsidRDefault="00220327" w:rsidP="00721F6F">
            <w:pPr>
              <w:rPr>
                <w:i/>
                <w:iCs/>
              </w:rPr>
            </w:pPr>
          </w:p>
        </w:tc>
        <w:tc>
          <w:tcPr>
            <w:tcW w:w="7326" w:type="dxa"/>
            <w:tcBorders>
              <w:top w:val="nil"/>
              <w:left w:val="nil"/>
              <w:bottom w:val="nil"/>
              <w:right w:val="nil"/>
            </w:tcBorders>
          </w:tcPr>
          <w:p w14:paraId="24C80FAF" w14:textId="77777777" w:rsidR="00220327" w:rsidRPr="00721F6F" w:rsidRDefault="00220327" w:rsidP="00721F6F">
            <w:pPr>
              <w:rPr>
                <w:i/>
                <w:iCs/>
              </w:rPr>
            </w:pPr>
            <w:r w:rsidRPr="00721F6F">
              <w:rPr>
                <w:i/>
                <w:iCs/>
                <w:vertAlign w:val="superscript"/>
              </w:rPr>
              <w:t>2</w:t>
            </w:r>
            <w:r w:rsidRPr="00721F6F">
              <w:rPr>
                <w:i/>
                <w:iCs/>
              </w:rPr>
              <w:t xml:space="preserve"> Fehlt eine Voraussetzung nach Art. 25 Abs. 2, verfügt der Gemeinderat die Ungültigkeit der Initiative, soweit der Mangel reicht. Er hört das Initiativkomitee vorher an.</w:t>
            </w:r>
          </w:p>
        </w:tc>
      </w:tr>
    </w:tbl>
    <w:p w14:paraId="093EEE15" w14:textId="77777777" w:rsidR="00220327" w:rsidRPr="00721F6F" w:rsidRDefault="00220327" w:rsidP="00721F6F">
      <w:pPr>
        <w:rPr>
          <w:i/>
          <w:iCs/>
        </w:rPr>
      </w:pPr>
    </w:p>
    <w:p w14:paraId="4E404A29" w14:textId="77777777" w:rsidR="00220327" w:rsidRPr="004C7121" w:rsidRDefault="00220327" w:rsidP="00220327">
      <w:pPr>
        <w:numPr>
          <w:ilvl w:val="12"/>
          <w:numId w:val="0"/>
        </w:numPr>
        <w:rPr>
          <w:szCs w:val="21"/>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220327" w:rsidRPr="004C7121" w14:paraId="38D031BF" w14:textId="77777777" w:rsidTr="005D488D">
        <w:tc>
          <w:tcPr>
            <w:tcW w:w="2338" w:type="dxa"/>
            <w:tcBorders>
              <w:top w:val="nil"/>
              <w:left w:val="nil"/>
              <w:bottom w:val="nil"/>
              <w:right w:val="nil"/>
            </w:tcBorders>
          </w:tcPr>
          <w:p w14:paraId="1369D905" w14:textId="77777777" w:rsidR="00220327" w:rsidRPr="004C7121" w:rsidRDefault="00220327" w:rsidP="00721F6F">
            <w:r w:rsidRPr="004C7121">
              <w:t>Behandlungsfrist</w:t>
            </w:r>
          </w:p>
        </w:tc>
        <w:tc>
          <w:tcPr>
            <w:tcW w:w="7326" w:type="dxa"/>
            <w:tcBorders>
              <w:top w:val="nil"/>
              <w:left w:val="nil"/>
              <w:bottom w:val="nil"/>
              <w:right w:val="nil"/>
            </w:tcBorders>
          </w:tcPr>
          <w:p w14:paraId="5EB74B4A" w14:textId="4CBAC877" w:rsidR="00220327" w:rsidRPr="004C7121" w:rsidRDefault="00220327" w:rsidP="00283A9F">
            <w:pPr>
              <w:pStyle w:val="Artikel"/>
            </w:pPr>
            <w:r w:rsidRPr="004C7121">
              <w:t>Der Gemeinderat unterbreitet de</w:t>
            </w:r>
            <w:r>
              <w:t>r Versammlung die Initiative in</w:t>
            </w:r>
            <w:r w:rsidRPr="004C7121">
              <w:t>nert acht Monaten seit der Einreichung.</w:t>
            </w:r>
          </w:p>
        </w:tc>
      </w:tr>
    </w:tbl>
    <w:p w14:paraId="73461DD3" w14:textId="031FC99B" w:rsidR="00220327" w:rsidRDefault="00283A9F" w:rsidP="00283A9F">
      <w:pPr>
        <w:pStyle w:val="berschrift2nummeriert"/>
      </w:pPr>
      <w:bookmarkStart w:id="37" w:name="_Toc451414363"/>
      <w:bookmarkStart w:id="38" w:name="_Toc97548409"/>
      <w:bookmarkStart w:id="39" w:name="_Toc183432678"/>
      <w:r w:rsidRPr="004C7121">
        <w:t>Fakultative Volksabstimmung (Referendum)</w:t>
      </w:r>
      <w:bookmarkEnd w:id="37"/>
      <w:bookmarkEnd w:id="38"/>
      <w:bookmarkEnd w:id="39"/>
    </w:p>
    <w:tbl>
      <w:tblPr>
        <w:tblW w:w="0" w:type="auto"/>
        <w:tblLayout w:type="fixed"/>
        <w:tblCellMar>
          <w:left w:w="70" w:type="dxa"/>
          <w:right w:w="70" w:type="dxa"/>
        </w:tblCellMar>
        <w:tblLook w:val="0000" w:firstRow="0" w:lastRow="0" w:firstColumn="0" w:lastColumn="0" w:noHBand="0" w:noVBand="0"/>
      </w:tblPr>
      <w:tblGrid>
        <w:gridCol w:w="2338"/>
        <w:gridCol w:w="7326"/>
      </w:tblGrid>
      <w:tr w:rsidR="00283A9F" w:rsidRPr="004C7121" w14:paraId="7B87C0E7" w14:textId="77777777" w:rsidTr="00C048B4">
        <w:tc>
          <w:tcPr>
            <w:tcW w:w="2338" w:type="dxa"/>
            <w:tcBorders>
              <w:top w:val="nil"/>
              <w:left w:val="nil"/>
              <w:bottom w:val="nil"/>
              <w:right w:val="nil"/>
            </w:tcBorders>
          </w:tcPr>
          <w:p w14:paraId="1B24BE57" w14:textId="77777777" w:rsidR="00283A9F" w:rsidRPr="004C7121" w:rsidRDefault="00283A9F" w:rsidP="00283A9F">
            <w:r w:rsidRPr="004C7121">
              <w:t>Grundsatz</w:t>
            </w:r>
          </w:p>
        </w:tc>
        <w:tc>
          <w:tcPr>
            <w:tcW w:w="7326" w:type="dxa"/>
            <w:tcBorders>
              <w:top w:val="nil"/>
              <w:left w:val="nil"/>
              <w:bottom w:val="nil"/>
              <w:right w:val="nil"/>
            </w:tcBorders>
          </w:tcPr>
          <w:p w14:paraId="6BA6DD61" w14:textId="35D52555" w:rsidR="00283A9F" w:rsidRPr="004C7121" w:rsidRDefault="00283A9F" w:rsidP="00283A9F">
            <w:pPr>
              <w:pStyle w:val="Artikel"/>
            </w:pPr>
            <w:r w:rsidRPr="004C7121">
              <w:rPr>
                <w:vertAlign w:val="superscript"/>
              </w:rPr>
              <w:t>1</w:t>
            </w:r>
            <w:r w:rsidRPr="004C7121">
              <w:t xml:space="preserve"> </w:t>
            </w:r>
            <w:proofErr w:type="gramStart"/>
            <w:r w:rsidRPr="004C7121">
              <w:t>Mindestens</w:t>
            </w:r>
            <w:proofErr w:type="gramEnd"/>
            <w:r w:rsidRPr="004C7121">
              <w:t xml:space="preserve"> fünf Prozent der Stimmberechtigten können gegen Gemeinderatsbeschlüsse, welche ein F</w:t>
            </w:r>
            <w:r>
              <w:t>r. .......... übersteigendes Ge</w:t>
            </w:r>
            <w:r w:rsidRPr="004C7121">
              <w:t>schäft gemäss Art. 4 Bst. d betreffen, das Referendum ergreifen.</w:t>
            </w:r>
          </w:p>
        </w:tc>
      </w:tr>
    </w:tbl>
    <w:p w14:paraId="22006910" w14:textId="77777777" w:rsidR="00283A9F" w:rsidRPr="004C7121" w:rsidRDefault="00283A9F" w:rsidP="00283A9F"/>
    <w:tbl>
      <w:tblPr>
        <w:tblW w:w="0" w:type="auto"/>
        <w:tblLayout w:type="fixed"/>
        <w:tblCellMar>
          <w:left w:w="70" w:type="dxa"/>
          <w:right w:w="70" w:type="dxa"/>
        </w:tblCellMar>
        <w:tblLook w:val="0000" w:firstRow="0" w:lastRow="0" w:firstColumn="0" w:lastColumn="0" w:noHBand="0" w:noVBand="0"/>
      </w:tblPr>
      <w:tblGrid>
        <w:gridCol w:w="2338"/>
        <w:gridCol w:w="7326"/>
      </w:tblGrid>
      <w:tr w:rsidR="00283A9F" w:rsidRPr="004C7121" w14:paraId="211071B4" w14:textId="77777777" w:rsidTr="00C048B4">
        <w:tc>
          <w:tcPr>
            <w:tcW w:w="2338" w:type="dxa"/>
            <w:tcBorders>
              <w:top w:val="nil"/>
              <w:left w:val="nil"/>
              <w:bottom w:val="nil"/>
              <w:right w:val="nil"/>
            </w:tcBorders>
          </w:tcPr>
          <w:p w14:paraId="04CB4A21" w14:textId="77777777" w:rsidR="00283A9F" w:rsidRPr="004C7121" w:rsidRDefault="00283A9F" w:rsidP="00283A9F">
            <w:r w:rsidRPr="004C7121">
              <w:t>Referendumsfrist</w:t>
            </w:r>
          </w:p>
        </w:tc>
        <w:tc>
          <w:tcPr>
            <w:tcW w:w="7326" w:type="dxa"/>
            <w:tcBorders>
              <w:top w:val="nil"/>
              <w:left w:val="nil"/>
              <w:bottom w:val="nil"/>
              <w:right w:val="nil"/>
            </w:tcBorders>
          </w:tcPr>
          <w:p w14:paraId="05E79A20" w14:textId="77777777" w:rsidR="00283A9F" w:rsidRPr="004C7121" w:rsidRDefault="00283A9F" w:rsidP="00283A9F">
            <w:r w:rsidRPr="004C7121">
              <w:rPr>
                <w:vertAlign w:val="superscript"/>
              </w:rPr>
              <w:t>2</w:t>
            </w:r>
            <w:r w:rsidRPr="004C7121">
              <w:t xml:space="preserve"> Die Referendumsfrist beträgt dreissig Tage seit der Bekanntmachung.</w:t>
            </w:r>
          </w:p>
        </w:tc>
      </w:tr>
    </w:tbl>
    <w:p w14:paraId="0EE6C316" w14:textId="77777777" w:rsidR="00283A9F" w:rsidRPr="004C7121" w:rsidRDefault="00283A9F" w:rsidP="00283A9F"/>
    <w:p w14:paraId="45D6DB6A" w14:textId="77777777" w:rsidR="00283A9F" w:rsidRPr="004C7121" w:rsidRDefault="00283A9F" w:rsidP="00283A9F"/>
    <w:tbl>
      <w:tblPr>
        <w:tblW w:w="0" w:type="auto"/>
        <w:tblLayout w:type="fixed"/>
        <w:tblCellMar>
          <w:left w:w="70" w:type="dxa"/>
          <w:right w:w="70" w:type="dxa"/>
        </w:tblCellMar>
        <w:tblLook w:val="0000" w:firstRow="0" w:lastRow="0" w:firstColumn="0" w:lastColumn="0" w:noHBand="0" w:noVBand="0"/>
      </w:tblPr>
      <w:tblGrid>
        <w:gridCol w:w="2338"/>
        <w:gridCol w:w="7326"/>
      </w:tblGrid>
      <w:tr w:rsidR="00283A9F" w:rsidRPr="004C7121" w14:paraId="4981D954" w14:textId="77777777" w:rsidTr="00C048B4">
        <w:tc>
          <w:tcPr>
            <w:tcW w:w="2338" w:type="dxa"/>
            <w:tcBorders>
              <w:top w:val="nil"/>
              <w:left w:val="nil"/>
              <w:bottom w:val="nil"/>
              <w:right w:val="nil"/>
            </w:tcBorders>
          </w:tcPr>
          <w:p w14:paraId="5EAC42BB" w14:textId="77777777" w:rsidR="00283A9F" w:rsidRPr="004C7121" w:rsidRDefault="00283A9F" w:rsidP="00283A9F">
            <w:r w:rsidRPr="004C7121">
              <w:t>Bekanntmachung</w:t>
            </w:r>
          </w:p>
        </w:tc>
        <w:tc>
          <w:tcPr>
            <w:tcW w:w="7326" w:type="dxa"/>
            <w:tcBorders>
              <w:top w:val="nil"/>
              <w:left w:val="nil"/>
              <w:bottom w:val="nil"/>
              <w:right w:val="nil"/>
            </w:tcBorders>
          </w:tcPr>
          <w:p w14:paraId="1188D5E1" w14:textId="164029D8" w:rsidR="00283A9F" w:rsidRPr="004C7121" w:rsidRDefault="00283A9F" w:rsidP="00283A9F">
            <w:pPr>
              <w:pStyle w:val="Artikel"/>
            </w:pPr>
            <w:r w:rsidRPr="004C7121">
              <w:rPr>
                <w:vertAlign w:val="superscript"/>
              </w:rPr>
              <w:t>1</w:t>
            </w:r>
            <w:r w:rsidRPr="004C7121">
              <w:t xml:space="preserve"> Die Gemeinde gibt Beschlüsse nach Art. 29 Abs. 1 im amtlichen </w:t>
            </w:r>
            <w:r>
              <w:t>Publikationsorgan der Gemeinde</w:t>
            </w:r>
            <w:r w:rsidRPr="004C7121">
              <w:t xml:space="preserve"> einmal bekannt.</w:t>
            </w:r>
          </w:p>
        </w:tc>
      </w:tr>
    </w:tbl>
    <w:p w14:paraId="157B3506" w14:textId="77777777" w:rsidR="00283A9F" w:rsidRPr="004C7121" w:rsidRDefault="00283A9F" w:rsidP="00283A9F"/>
    <w:tbl>
      <w:tblPr>
        <w:tblW w:w="0" w:type="auto"/>
        <w:tblLayout w:type="fixed"/>
        <w:tblCellMar>
          <w:left w:w="70" w:type="dxa"/>
          <w:right w:w="70" w:type="dxa"/>
        </w:tblCellMar>
        <w:tblLook w:val="0000" w:firstRow="0" w:lastRow="0" w:firstColumn="0" w:lastColumn="0" w:noHBand="0" w:noVBand="0"/>
      </w:tblPr>
      <w:tblGrid>
        <w:gridCol w:w="2338"/>
        <w:gridCol w:w="7326"/>
      </w:tblGrid>
      <w:tr w:rsidR="00283A9F" w:rsidRPr="004C7121" w14:paraId="2EC9622D" w14:textId="77777777" w:rsidTr="00C048B4">
        <w:tc>
          <w:tcPr>
            <w:tcW w:w="2338" w:type="dxa"/>
            <w:tcBorders>
              <w:top w:val="nil"/>
              <w:left w:val="nil"/>
              <w:bottom w:val="nil"/>
              <w:right w:val="nil"/>
            </w:tcBorders>
          </w:tcPr>
          <w:p w14:paraId="32ADE1ED" w14:textId="77777777" w:rsidR="00283A9F" w:rsidRPr="004C7121" w:rsidRDefault="00283A9F" w:rsidP="00283A9F"/>
        </w:tc>
        <w:tc>
          <w:tcPr>
            <w:tcW w:w="7326" w:type="dxa"/>
            <w:tcBorders>
              <w:top w:val="nil"/>
              <w:left w:val="nil"/>
              <w:bottom w:val="nil"/>
              <w:right w:val="nil"/>
            </w:tcBorders>
          </w:tcPr>
          <w:p w14:paraId="53C10428" w14:textId="77777777" w:rsidR="00283A9F" w:rsidRPr="004C7121" w:rsidRDefault="00283A9F" w:rsidP="00283A9F">
            <w:r w:rsidRPr="004C7121">
              <w:rPr>
                <w:vertAlign w:val="superscript"/>
              </w:rPr>
              <w:t>2</w:t>
            </w:r>
            <w:r w:rsidRPr="004C7121">
              <w:t xml:space="preserve"> Die Bekanntmachung enthält:</w:t>
            </w:r>
          </w:p>
        </w:tc>
      </w:tr>
      <w:tr w:rsidR="00283A9F" w:rsidRPr="004C7121" w14:paraId="29D21C76" w14:textId="77777777" w:rsidTr="00C048B4">
        <w:tc>
          <w:tcPr>
            <w:tcW w:w="2338" w:type="dxa"/>
            <w:tcBorders>
              <w:top w:val="nil"/>
              <w:left w:val="nil"/>
              <w:bottom w:val="nil"/>
              <w:right w:val="nil"/>
            </w:tcBorders>
          </w:tcPr>
          <w:p w14:paraId="7EC8248C" w14:textId="77777777" w:rsidR="00283A9F" w:rsidRPr="004C7121" w:rsidRDefault="00283A9F" w:rsidP="00283A9F"/>
        </w:tc>
        <w:tc>
          <w:tcPr>
            <w:tcW w:w="7326" w:type="dxa"/>
            <w:tcBorders>
              <w:top w:val="nil"/>
              <w:left w:val="nil"/>
              <w:bottom w:val="nil"/>
              <w:right w:val="nil"/>
            </w:tcBorders>
          </w:tcPr>
          <w:p w14:paraId="5F2F04A5" w14:textId="77777777" w:rsidR="00283A9F" w:rsidRPr="004C7121" w:rsidRDefault="00283A9F" w:rsidP="00283A9F">
            <w:pPr>
              <w:pStyle w:val="Aufzhlung1"/>
            </w:pPr>
            <w:r w:rsidRPr="004C7121">
              <w:t>den Beschluss,</w:t>
            </w:r>
          </w:p>
        </w:tc>
      </w:tr>
      <w:tr w:rsidR="00283A9F" w:rsidRPr="004C7121" w14:paraId="157A1A8C" w14:textId="77777777" w:rsidTr="00C048B4">
        <w:tc>
          <w:tcPr>
            <w:tcW w:w="2338" w:type="dxa"/>
            <w:tcBorders>
              <w:top w:val="nil"/>
              <w:left w:val="nil"/>
              <w:bottom w:val="nil"/>
              <w:right w:val="nil"/>
            </w:tcBorders>
          </w:tcPr>
          <w:p w14:paraId="7C9AB1A1" w14:textId="77777777" w:rsidR="00283A9F" w:rsidRPr="004C7121" w:rsidRDefault="00283A9F" w:rsidP="00283A9F"/>
        </w:tc>
        <w:tc>
          <w:tcPr>
            <w:tcW w:w="7326" w:type="dxa"/>
            <w:tcBorders>
              <w:top w:val="nil"/>
              <w:left w:val="nil"/>
              <w:bottom w:val="nil"/>
              <w:right w:val="nil"/>
            </w:tcBorders>
          </w:tcPr>
          <w:p w14:paraId="559D7ABA" w14:textId="77777777" w:rsidR="00283A9F" w:rsidRPr="004C7121" w:rsidRDefault="00283A9F" w:rsidP="00283A9F">
            <w:pPr>
              <w:pStyle w:val="Aufzhlung1"/>
            </w:pPr>
            <w:r w:rsidRPr="004C7121">
              <w:t>den Hinweis auf die Referendumsmöglichkeit,</w:t>
            </w:r>
          </w:p>
        </w:tc>
      </w:tr>
      <w:tr w:rsidR="00283A9F" w:rsidRPr="004C7121" w14:paraId="083BC59D" w14:textId="77777777" w:rsidTr="00C048B4">
        <w:tc>
          <w:tcPr>
            <w:tcW w:w="2338" w:type="dxa"/>
            <w:tcBorders>
              <w:top w:val="nil"/>
              <w:left w:val="nil"/>
              <w:bottom w:val="nil"/>
              <w:right w:val="nil"/>
            </w:tcBorders>
          </w:tcPr>
          <w:p w14:paraId="085932B2" w14:textId="77777777" w:rsidR="00283A9F" w:rsidRPr="004C7121" w:rsidRDefault="00283A9F" w:rsidP="00283A9F"/>
        </w:tc>
        <w:tc>
          <w:tcPr>
            <w:tcW w:w="7326" w:type="dxa"/>
            <w:tcBorders>
              <w:top w:val="nil"/>
              <w:left w:val="nil"/>
              <w:bottom w:val="nil"/>
              <w:right w:val="nil"/>
            </w:tcBorders>
          </w:tcPr>
          <w:p w14:paraId="60FA953A" w14:textId="77777777" w:rsidR="00283A9F" w:rsidRPr="004C7121" w:rsidRDefault="00283A9F" w:rsidP="00283A9F">
            <w:pPr>
              <w:pStyle w:val="Aufzhlung1"/>
            </w:pPr>
            <w:r w:rsidRPr="004C7121">
              <w:t>die Referendumsfrist,</w:t>
            </w:r>
          </w:p>
        </w:tc>
      </w:tr>
      <w:tr w:rsidR="00283A9F" w:rsidRPr="004C7121" w14:paraId="25F014B4" w14:textId="77777777" w:rsidTr="00C048B4">
        <w:tc>
          <w:tcPr>
            <w:tcW w:w="2338" w:type="dxa"/>
            <w:tcBorders>
              <w:top w:val="nil"/>
              <w:left w:val="nil"/>
              <w:bottom w:val="nil"/>
              <w:right w:val="nil"/>
            </w:tcBorders>
          </w:tcPr>
          <w:p w14:paraId="7818CEF4" w14:textId="77777777" w:rsidR="00283A9F" w:rsidRPr="004C7121" w:rsidRDefault="00283A9F" w:rsidP="00283A9F"/>
        </w:tc>
        <w:tc>
          <w:tcPr>
            <w:tcW w:w="7326" w:type="dxa"/>
            <w:tcBorders>
              <w:top w:val="nil"/>
              <w:left w:val="nil"/>
              <w:bottom w:val="nil"/>
              <w:right w:val="nil"/>
            </w:tcBorders>
          </w:tcPr>
          <w:p w14:paraId="6AC86C4F" w14:textId="77777777" w:rsidR="00283A9F" w:rsidRPr="004C7121" w:rsidRDefault="00283A9F" w:rsidP="00283A9F">
            <w:pPr>
              <w:pStyle w:val="Aufzhlung1"/>
            </w:pPr>
            <w:r w:rsidRPr="004C7121">
              <w:t>die Prozentzahl der Stimmberechtigten, die unterschreiben müssen</w:t>
            </w:r>
          </w:p>
        </w:tc>
      </w:tr>
      <w:tr w:rsidR="00283A9F" w:rsidRPr="004C7121" w14:paraId="487500DE" w14:textId="77777777" w:rsidTr="00C048B4">
        <w:tc>
          <w:tcPr>
            <w:tcW w:w="2338" w:type="dxa"/>
            <w:tcBorders>
              <w:top w:val="nil"/>
              <w:left w:val="nil"/>
              <w:bottom w:val="nil"/>
              <w:right w:val="nil"/>
            </w:tcBorders>
          </w:tcPr>
          <w:p w14:paraId="0656F691" w14:textId="77777777" w:rsidR="00283A9F" w:rsidRPr="004C7121" w:rsidRDefault="00283A9F" w:rsidP="00283A9F"/>
        </w:tc>
        <w:tc>
          <w:tcPr>
            <w:tcW w:w="7326" w:type="dxa"/>
            <w:tcBorders>
              <w:top w:val="nil"/>
              <w:left w:val="nil"/>
              <w:bottom w:val="nil"/>
              <w:right w:val="nil"/>
            </w:tcBorders>
          </w:tcPr>
          <w:p w14:paraId="513DBC7E" w14:textId="77777777" w:rsidR="00283A9F" w:rsidRPr="004C7121" w:rsidRDefault="00283A9F" w:rsidP="00283A9F">
            <w:pPr>
              <w:pStyle w:val="Aufzhlung1"/>
            </w:pPr>
            <w:r w:rsidRPr="004C7121">
              <w:t>die Einreichungsstelle,</w:t>
            </w:r>
          </w:p>
        </w:tc>
      </w:tr>
      <w:tr w:rsidR="00283A9F" w:rsidRPr="004C7121" w14:paraId="27FBD76B" w14:textId="77777777" w:rsidTr="00C048B4">
        <w:tc>
          <w:tcPr>
            <w:tcW w:w="2338" w:type="dxa"/>
            <w:tcBorders>
              <w:top w:val="nil"/>
              <w:left w:val="nil"/>
              <w:bottom w:val="nil"/>
              <w:right w:val="nil"/>
            </w:tcBorders>
          </w:tcPr>
          <w:p w14:paraId="4BAF2F59" w14:textId="77777777" w:rsidR="00283A9F" w:rsidRPr="004C7121" w:rsidRDefault="00283A9F" w:rsidP="00283A9F"/>
        </w:tc>
        <w:tc>
          <w:tcPr>
            <w:tcW w:w="7326" w:type="dxa"/>
            <w:tcBorders>
              <w:top w:val="nil"/>
              <w:left w:val="nil"/>
              <w:bottom w:val="nil"/>
              <w:right w:val="nil"/>
            </w:tcBorders>
          </w:tcPr>
          <w:p w14:paraId="1AB835FC" w14:textId="77777777" w:rsidR="00283A9F" w:rsidRPr="004C7121" w:rsidRDefault="00283A9F" w:rsidP="00283A9F">
            <w:pPr>
              <w:pStyle w:val="Aufzhlung1"/>
            </w:pPr>
            <w:r w:rsidRPr="004C7121">
              <w:t>den Hinweis, wo und wann allfällige Unterlagen aufliegen.</w:t>
            </w:r>
          </w:p>
        </w:tc>
      </w:tr>
    </w:tbl>
    <w:p w14:paraId="0383F9AB" w14:textId="77777777" w:rsidR="00283A9F" w:rsidRPr="004C7121" w:rsidRDefault="00283A9F" w:rsidP="00283A9F"/>
    <w:p w14:paraId="790DC7C5" w14:textId="77777777" w:rsidR="00283A9F" w:rsidRPr="004C7121" w:rsidRDefault="00283A9F" w:rsidP="00283A9F"/>
    <w:tbl>
      <w:tblPr>
        <w:tblW w:w="0" w:type="auto"/>
        <w:tblLayout w:type="fixed"/>
        <w:tblCellMar>
          <w:left w:w="70" w:type="dxa"/>
          <w:right w:w="70" w:type="dxa"/>
        </w:tblCellMar>
        <w:tblLook w:val="0000" w:firstRow="0" w:lastRow="0" w:firstColumn="0" w:lastColumn="0" w:noHBand="0" w:noVBand="0"/>
      </w:tblPr>
      <w:tblGrid>
        <w:gridCol w:w="2338"/>
        <w:gridCol w:w="7326"/>
      </w:tblGrid>
      <w:tr w:rsidR="00283A9F" w:rsidRPr="004C7121" w14:paraId="56001C3A" w14:textId="77777777" w:rsidTr="00C048B4">
        <w:tc>
          <w:tcPr>
            <w:tcW w:w="2338" w:type="dxa"/>
            <w:tcBorders>
              <w:top w:val="nil"/>
              <w:left w:val="nil"/>
              <w:bottom w:val="nil"/>
              <w:right w:val="nil"/>
            </w:tcBorders>
          </w:tcPr>
          <w:p w14:paraId="20B5C8AE" w14:textId="77777777" w:rsidR="00283A9F" w:rsidRPr="004C7121" w:rsidRDefault="00283A9F" w:rsidP="00283A9F">
            <w:r w:rsidRPr="004C7121">
              <w:t>Behandlungsfrist</w:t>
            </w:r>
          </w:p>
        </w:tc>
        <w:tc>
          <w:tcPr>
            <w:tcW w:w="7326" w:type="dxa"/>
            <w:tcBorders>
              <w:top w:val="nil"/>
              <w:left w:val="nil"/>
              <w:bottom w:val="nil"/>
              <w:right w:val="nil"/>
            </w:tcBorders>
          </w:tcPr>
          <w:p w14:paraId="78E07547" w14:textId="36C7A399" w:rsidR="00283A9F" w:rsidRPr="004C7121" w:rsidRDefault="00283A9F" w:rsidP="00283A9F">
            <w:pPr>
              <w:pStyle w:val="Artikel"/>
            </w:pPr>
            <w:r w:rsidRPr="004C7121">
              <w:t>Kommt das Referendum gülti</w:t>
            </w:r>
            <w:r>
              <w:t>g zustande, unterbreitet der Ge</w:t>
            </w:r>
            <w:r w:rsidRPr="004C7121">
              <w:t>meinderat der nächsten Versammlung die Vorlage zum Entscheid.</w:t>
            </w:r>
          </w:p>
        </w:tc>
      </w:tr>
    </w:tbl>
    <w:p w14:paraId="5D47CB97" w14:textId="77777777" w:rsidR="00283A9F" w:rsidRPr="004C7121" w:rsidRDefault="00283A9F" w:rsidP="00283A9F">
      <w:pPr>
        <w:rPr>
          <w:b/>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283A9F" w:rsidRPr="004C7121" w14:paraId="6BCB4E1D" w14:textId="77777777" w:rsidTr="00C048B4">
        <w:tc>
          <w:tcPr>
            <w:tcW w:w="2338" w:type="dxa"/>
            <w:tcBorders>
              <w:top w:val="nil"/>
              <w:left w:val="nil"/>
              <w:bottom w:val="nil"/>
              <w:right w:val="nil"/>
            </w:tcBorders>
          </w:tcPr>
          <w:p w14:paraId="265A36A0" w14:textId="77777777" w:rsidR="00283A9F" w:rsidRPr="004C7121" w:rsidRDefault="00283A9F" w:rsidP="00283A9F"/>
        </w:tc>
        <w:tc>
          <w:tcPr>
            <w:tcW w:w="7326" w:type="dxa"/>
            <w:tcBorders>
              <w:top w:val="nil"/>
              <w:left w:val="nil"/>
              <w:bottom w:val="nil"/>
              <w:right w:val="nil"/>
            </w:tcBorders>
          </w:tcPr>
          <w:p w14:paraId="6DEE58A3" w14:textId="77777777" w:rsidR="00283A9F" w:rsidRPr="004C7121" w:rsidRDefault="00283A9F" w:rsidP="00283A9F">
            <w:pPr>
              <w:rPr>
                <w:b/>
                <w:i/>
                <w:lang w:val="en-GB"/>
              </w:rPr>
            </w:pPr>
            <w:proofErr w:type="spellStart"/>
            <w:r w:rsidRPr="004C7121">
              <w:rPr>
                <w:b/>
                <w:i/>
                <w:lang w:val="en-GB"/>
              </w:rPr>
              <w:t>Variante</w:t>
            </w:r>
            <w:proofErr w:type="spellEnd"/>
            <w:r w:rsidRPr="004C7121">
              <w:rPr>
                <w:b/>
                <w:i/>
                <w:lang w:val="en-GB"/>
              </w:rPr>
              <w:t xml:space="preserve"> Art. 29 ff</w:t>
            </w:r>
          </w:p>
        </w:tc>
      </w:tr>
      <w:tr w:rsidR="00283A9F" w:rsidRPr="004C7121" w14:paraId="71E03F93" w14:textId="77777777" w:rsidTr="00C048B4">
        <w:tc>
          <w:tcPr>
            <w:tcW w:w="2338" w:type="dxa"/>
            <w:tcBorders>
              <w:top w:val="nil"/>
              <w:left w:val="nil"/>
              <w:bottom w:val="nil"/>
              <w:right w:val="nil"/>
            </w:tcBorders>
          </w:tcPr>
          <w:p w14:paraId="718093C3" w14:textId="77777777" w:rsidR="00283A9F" w:rsidRPr="004C7121" w:rsidRDefault="00283A9F" w:rsidP="00283A9F">
            <w:pPr>
              <w:rPr>
                <w:i/>
              </w:rPr>
            </w:pPr>
            <w:r w:rsidRPr="004C7121">
              <w:rPr>
                <w:i/>
              </w:rPr>
              <w:t>Grundsatz</w:t>
            </w:r>
          </w:p>
        </w:tc>
        <w:tc>
          <w:tcPr>
            <w:tcW w:w="7326" w:type="dxa"/>
            <w:tcBorders>
              <w:top w:val="nil"/>
              <w:left w:val="nil"/>
              <w:bottom w:val="nil"/>
              <w:right w:val="nil"/>
            </w:tcBorders>
          </w:tcPr>
          <w:p w14:paraId="6CB188F6" w14:textId="18798D0B" w:rsidR="00283A9F" w:rsidRPr="004C7121" w:rsidRDefault="00283A9F" w:rsidP="00283A9F">
            <w:pPr>
              <w:rPr>
                <w:i/>
              </w:rPr>
            </w:pPr>
            <w:r w:rsidRPr="004C7121">
              <w:rPr>
                <w:b/>
                <w:i/>
              </w:rPr>
              <w:t>Art. 29</w:t>
            </w:r>
            <w:r w:rsidRPr="004C7121">
              <w:rPr>
                <w:i/>
              </w:rPr>
              <w:t xml:space="preserve"> </w:t>
            </w:r>
            <w:r w:rsidRPr="004C7121">
              <w:rPr>
                <w:i/>
                <w:vertAlign w:val="superscript"/>
              </w:rPr>
              <w:t>1</w:t>
            </w:r>
            <w:r w:rsidRPr="004C7121">
              <w:rPr>
                <w:i/>
              </w:rPr>
              <w:t xml:space="preserve"> Mindestens ........(fixe Zahl) Stimmberechtigte können gegen Gemeinderatsbeschlüsse, welche ein Fr. .......... übersteigendes Geschäft gemäss ........ betreffen, das Referendum ergreifen.</w:t>
            </w:r>
          </w:p>
        </w:tc>
      </w:tr>
    </w:tbl>
    <w:p w14:paraId="42F3CE22" w14:textId="77777777" w:rsidR="00283A9F" w:rsidRPr="004C7121" w:rsidRDefault="00283A9F" w:rsidP="00283A9F"/>
    <w:tbl>
      <w:tblPr>
        <w:tblW w:w="0" w:type="auto"/>
        <w:tblLayout w:type="fixed"/>
        <w:tblCellMar>
          <w:left w:w="70" w:type="dxa"/>
          <w:right w:w="70" w:type="dxa"/>
        </w:tblCellMar>
        <w:tblLook w:val="0000" w:firstRow="0" w:lastRow="0" w:firstColumn="0" w:lastColumn="0" w:noHBand="0" w:noVBand="0"/>
      </w:tblPr>
      <w:tblGrid>
        <w:gridCol w:w="2338"/>
        <w:gridCol w:w="7326"/>
      </w:tblGrid>
      <w:tr w:rsidR="00283A9F" w:rsidRPr="004C7121" w14:paraId="5EFA4577" w14:textId="77777777" w:rsidTr="00C048B4">
        <w:tc>
          <w:tcPr>
            <w:tcW w:w="2338" w:type="dxa"/>
            <w:tcBorders>
              <w:top w:val="nil"/>
              <w:left w:val="nil"/>
              <w:bottom w:val="nil"/>
              <w:right w:val="nil"/>
            </w:tcBorders>
          </w:tcPr>
          <w:p w14:paraId="1E37BF34" w14:textId="77777777" w:rsidR="00283A9F" w:rsidRPr="004C7121" w:rsidRDefault="00283A9F" w:rsidP="00283A9F">
            <w:r w:rsidRPr="004C7121">
              <w:rPr>
                <w:i/>
              </w:rPr>
              <w:t>Bekanntmachung</w:t>
            </w:r>
          </w:p>
        </w:tc>
        <w:tc>
          <w:tcPr>
            <w:tcW w:w="7326" w:type="dxa"/>
            <w:tcBorders>
              <w:top w:val="nil"/>
              <w:left w:val="nil"/>
              <w:bottom w:val="nil"/>
              <w:right w:val="nil"/>
            </w:tcBorders>
          </w:tcPr>
          <w:p w14:paraId="5BAEE0FE" w14:textId="77777777" w:rsidR="00283A9F" w:rsidRPr="004C7121" w:rsidRDefault="00283A9F" w:rsidP="00283A9F">
            <w:pPr>
              <w:rPr>
                <w:b/>
                <w:i/>
              </w:rPr>
            </w:pPr>
            <w:r w:rsidRPr="004C7121">
              <w:rPr>
                <w:b/>
                <w:i/>
              </w:rPr>
              <w:t xml:space="preserve">Art. 30 </w:t>
            </w:r>
            <w:r w:rsidRPr="004C7121">
              <w:rPr>
                <w:i/>
                <w:vertAlign w:val="superscript"/>
              </w:rPr>
              <w:t>2</w:t>
            </w:r>
            <w:r w:rsidRPr="004C7121">
              <w:rPr>
                <w:i/>
              </w:rPr>
              <w:t xml:space="preserve"> Die Bekanntmachung enthält:</w:t>
            </w:r>
          </w:p>
        </w:tc>
      </w:tr>
      <w:tr w:rsidR="00283A9F" w:rsidRPr="004C7121" w14:paraId="6062E998" w14:textId="77777777" w:rsidTr="00C048B4">
        <w:tc>
          <w:tcPr>
            <w:tcW w:w="2338" w:type="dxa"/>
            <w:tcBorders>
              <w:top w:val="nil"/>
              <w:left w:val="nil"/>
              <w:bottom w:val="nil"/>
              <w:right w:val="nil"/>
            </w:tcBorders>
          </w:tcPr>
          <w:p w14:paraId="4247D43A" w14:textId="77777777" w:rsidR="00283A9F" w:rsidRPr="004C7121" w:rsidRDefault="00283A9F" w:rsidP="00283A9F"/>
        </w:tc>
        <w:tc>
          <w:tcPr>
            <w:tcW w:w="7326" w:type="dxa"/>
            <w:tcBorders>
              <w:top w:val="nil"/>
              <w:left w:val="nil"/>
              <w:bottom w:val="nil"/>
              <w:right w:val="nil"/>
            </w:tcBorders>
          </w:tcPr>
          <w:p w14:paraId="58A5816C" w14:textId="77777777" w:rsidR="00283A9F" w:rsidRPr="00283A9F" w:rsidRDefault="00283A9F" w:rsidP="00283A9F">
            <w:pPr>
              <w:pStyle w:val="Aufzhlung1"/>
              <w:rPr>
                <w:i/>
                <w:iCs/>
              </w:rPr>
            </w:pPr>
            <w:r w:rsidRPr="00283A9F">
              <w:rPr>
                <w:i/>
                <w:iCs/>
              </w:rPr>
              <w:t>den Beschluss,</w:t>
            </w:r>
          </w:p>
        </w:tc>
      </w:tr>
      <w:tr w:rsidR="00283A9F" w:rsidRPr="004C7121" w14:paraId="1C864B81" w14:textId="77777777" w:rsidTr="00C048B4">
        <w:tc>
          <w:tcPr>
            <w:tcW w:w="2338" w:type="dxa"/>
            <w:tcBorders>
              <w:top w:val="nil"/>
              <w:left w:val="nil"/>
              <w:bottom w:val="nil"/>
              <w:right w:val="nil"/>
            </w:tcBorders>
          </w:tcPr>
          <w:p w14:paraId="4DA8527F" w14:textId="77777777" w:rsidR="00283A9F" w:rsidRPr="004C7121" w:rsidRDefault="00283A9F" w:rsidP="00283A9F"/>
        </w:tc>
        <w:tc>
          <w:tcPr>
            <w:tcW w:w="7326" w:type="dxa"/>
            <w:tcBorders>
              <w:top w:val="nil"/>
              <w:left w:val="nil"/>
              <w:bottom w:val="nil"/>
              <w:right w:val="nil"/>
            </w:tcBorders>
          </w:tcPr>
          <w:p w14:paraId="4D71A9A7" w14:textId="77777777" w:rsidR="00283A9F" w:rsidRPr="00283A9F" w:rsidRDefault="00283A9F" w:rsidP="00283A9F">
            <w:pPr>
              <w:pStyle w:val="Aufzhlung1"/>
              <w:rPr>
                <w:i/>
                <w:iCs/>
              </w:rPr>
            </w:pPr>
            <w:r w:rsidRPr="00283A9F">
              <w:rPr>
                <w:i/>
                <w:iCs/>
              </w:rPr>
              <w:t>den Hinweis auf die Referendumsmöglichkeit,</w:t>
            </w:r>
          </w:p>
        </w:tc>
      </w:tr>
      <w:tr w:rsidR="00283A9F" w:rsidRPr="004C7121" w14:paraId="3519375D" w14:textId="77777777" w:rsidTr="00C048B4">
        <w:tc>
          <w:tcPr>
            <w:tcW w:w="2338" w:type="dxa"/>
            <w:tcBorders>
              <w:top w:val="nil"/>
              <w:left w:val="nil"/>
              <w:bottom w:val="nil"/>
              <w:right w:val="nil"/>
            </w:tcBorders>
          </w:tcPr>
          <w:p w14:paraId="670B538D" w14:textId="77777777" w:rsidR="00283A9F" w:rsidRPr="004C7121" w:rsidRDefault="00283A9F" w:rsidP="00283A9F"/>
        </w:tc>
        <w:tc>
          <w:tcPr>
            <w:tcW w:w="7326" w:type="dxa"/>
            <w:tcBorders>
              <w:top w:val="nil"/>
              <w:left w:val="nil"/>
              <w:bottom w:val="nil"/>
              <w:right w:val="nil"/>
            </w:tcBorders>
          </w:tcPr>
          <w:p w14:paraId="38913133" w14:textId="77777777" w:rsidR="00283A9F" w:rsidRPr="00283A9F" w:rsidRDefault="00283A9F" w:rsidP="00283A9F">
            <w:pPr>
              <w:pStyle w:val="Aufzhlung1"/>
              <w:rPr>
                <w:i/>
                <w:iCs/>
              </w:rPr>
            </w:pPr>
            <w:r w:rsidRPr="00283A9F">
              <w:rPr>
                <w:i/>
                <w:iCs/>
              </w:rPr>
              <w:t>die Referendumsfrist,</w:t>
            </w:r>
          </w:p>
        </w:tc>
      </w:tr>
      <w:tr w:rsidR="00283A9F" w:rsidRPr="004C7121" w14:paraId="386F7E4C" w14:textId="77777777" w:rsidTr="00C048B4">
        <w:tc>
          <w:tcPr>
            <w:tcW w:w="2338" w:type="dxa"/>
            <w:tcBorders>
              <w:top w:val="nil"/>
              <w:left w:val="nil"/>
              <w:bottom w:val="nil"/>
              <w:right w:val="nil"/>
            </w:tcBorders>
          </w:tcPr>
          <w:p w14:paraId="236DA95A" w14:textId="77777777" w:rsidR="00283A9F" w:rsidRPr="004C7121" w:rsidRDefault="00283A9F" w:rsidP="00283A9F"/>
        </w:tc>
        <w:tc>
          <w:tcPr>
            <w:tcW w:w="7326" w:type="dxa"/>
            <w:tcBorders>
              <w:top w:val="nil"/>
              <w:left w:val="nil"/>
              <w:bottom w:val="nil"/>
              <w:right w:val="nil"/>
            </w:tcBorders>
          </w:tcPr>
          <w:p w14:paraId="4106AEDF" w14:textId="77777777" w:rsidR="00283A9F" w:rsidRPr="00283A9F" w:rsidRDefault="00283A9F" w:rsidP="00283A9F">
            <w:pPr>
              <w:pStyle w:val="Aufzhlung1"/>
              <w:rPr>
                <w:i/>
                <w:iCs/>
              </w:rPr>
            </w:pPr>
            <w:r w:rsidRPr="00283A9F">
              <w:rPr>
                <w:i/>
                <w:iCs/>
              </w:rPr>
              <w:t>die Mindestanzahl der erforderlichen Unterschriften</w:t>
            </w:r>
          </w:p>
        </w:tc>
      </w:tr>
      <w:tr w:rsidR="00283A9F" w:rsidRPr="004C7121" w14:paraId="19B95B30" w14:textId="77777777" w:rsidTr="00C048B4">
        <w:tc>
          <w:tcPr>
            <w:tcW w:w="2338" w:type="dxa"/>
            <w:tcBorders>
              <w:top w:val="nil"/>
              <w:left w:val="nil"/>
              <w:bottom w:val="nil"/>
              <w:right w:val="nil"/>
            </w:tcBorders>
          </w:tcPr>
          <w:p w14:paraId="284D08EC" w14:textId="77777777" w:rsidR="00283A9F" w:rsidRPr="004C7121" w:rsidRDefault="00283A9F" w:rsidP="00283A9F"/>
        </w:tc>
        <w:tc>
          <w:tcPr>
            <w:tcW w:w="7326" w:type="dxa"/>
            <w:tcBorders>
              <w:top w:val="nil"/>
              <w:left w:val="nil"/>
              <w:bottom w:val="nil"/>
              <w:right w:val="nil"/>
            </w:tcBorders>
          </w:tcPr>
          <w:p w14:paraId="2E5BFB03" w14:textId="77777777" w:rsidR="00283A9F" w:rsidRPr="00283A9F" w:rsidRDefault="00283A9F" w:rsidP="00283A9F">
            <w:pPr>
              <w:pStyle w:val="Aufzhlung1"/>
              <w:rPr>
                <w:i/>
                <w:iCs/>
              </w:rPr>
            </w:pPr>
            <w:r w:rsidRPr="00283A9F">
              <w:rPr>
                <w:i/>
                <w:iCs/>
              </w:rPr>
              <w:t>die Einreichungsstelle,</w:t>
            </w:r>
          </w:p>
        </w:tc>
      </w:tr>
      <w:tr w:rsidR="00283A9F" w:rsidRPr="004C7121" w14:paraId="6B83AEA3" w14:textId="77777777" w:rsidTr="00C048B4">
        <w:tc>
          <w:tcPr>
            <w:tcW w:w="2338" w:type="dxa"/>
            <w:tcBorders>
              <w:top w:val="nil"/>
              <w:left w:val="nil"/>
              <w:bottom w:val="nil"/>
              <w:right w:val="nil"/>
            </w:tcBorders>
          </w:tcPr>
          <w:p w14:paraId="76EC03A5" w14:textId="77777777" w:rsidR="00283A9F" w:rsidRPr="004C7121" w:rsidRDefault="00283A9F" w:rsidP="00283A9F"/>
        </w:tc>
        <w:tc>
          <w:tcPr>
            <w:tcW w:w="7326" w:type="dxa"/>
            <w:tcBorders>
              <w:top w:val="nil"/>
              <w:left w:val="nil"/>
              <w:bottom w:val="nil"/>
              <w:right w:val="nil"/>
            </w:tcBorders>
          </w:tcPr>
          <w:p w14:paraId="5754CE85" w14:textId="77777777" w:rsidR="00283A9F" w:rsidRPr="00283A9F" w:rsidRDefault="00283A9F" w:rsidP="00283A9F">
            <w:pPr>
              <w:pStyle w:val="Aufzhlung1"/>
              <w:rPr>
                <w:i/>
                <w:iCs/>
              </w:rPr>
            </w:pPr>
            <w:r w:rsidRPr="00283A9F">
              <w:rPr>
                <w:i/>
                <w:iCs/>
              </w:rPr>
              <w:t>den Hinweis, wo und wann allfällige Unterlagen aufliegen.</w:t>
            </w:r>
          </w:p>
        </w:tc>
      </w:tr>
    </w:tbl>
    <w:p w14:paraId="06994E55" w14:textId="6FBB9A7D" w:rsidR="00220327" w:rsidRDefault="00283A9F" w:rsidP="00283A9F">
      <w:pPr>
        <w:pStyle w:val="berschrift2nummeriert"/>
      </w:pPr>
      <w:bookmarkStart w:id="40" w:name="_Toc183432679"/>
      <w:r>
        <w:t>Petition</w:t>
      </w:r>
      <w:bookmarkEnd w:id="40"/>
    </w:p>
    <w:tbl>
      <w:tblPr>
        <w:tblW w:w="0" w:type="auto"/>
        <w:tblLayout w:type="fixed"/>
        <w:tblCellMar>
          <w:left w:w="70" w:type="dxa"/>
          <w:right w:w="70" w:type="dxa"/>
        </w:tblCellMar>
        <w:tblLook w:val="0000" w:firstRow="0" w:lastRow="0" w:firstColumn="0" w:lastColumn="0" w:noHBand="0" w:noVBand="0"/>
      </w:tblPr>
      <w:tblGrid>
        <w:gridCol w:w="2338"/>
        <w:gridCol w:w="7326"/>
      </w:tblGrid>
      <w:tr w:rsidR="00283A9F" w:rsidRPr="004C7121" w14:paraId="0F3EAC9B" w14:textId="77777777" w:rsidTr="00C048B4">
        <w:tc>
          <w:tcPr>
            <w:tcW w:w="2338" w:type="dxa"/>
            <w:tcBorders>
              <w:top w:val="nil"/>
              <w:left w:val="nil"/>
              <w:bottom w:val="nil"/>
              <w:right w:val="nil"/>
            </w:tcBorders>
          </w:tcPr>
          <w:p w14:paraId="6EF5F909" w14:textId="77777777" w:rsidR="00283A9F" w:rsidRPr="004C7121" w:rsidRDefault="00283A9F" w:rsidP="00283A9F">
            <w:pPr>
              <w:rPr>
                <w:lang w:val="en-GB"/>
              </w:rPr>
            </w:pPr>
            <w:r w:rsidRPr="004C7121">
              <w:rPr>
                <w:lang w:val="en-GB"/>
              </w:rPr>
              <w:t>Petition</w:t>
            </w:r>
          </w:p>
        </w:tc>
        <w:tc>
          <w:tcPr>
            <w:tcW w:w="7326" w:type="dxa"/>
            <w:tcBorders>
              <w:top w:val="nil"/>
              <w:left w:val="nil"/>
              <w:bottom w:val="nil"/>
              <w:right w:val="nil"/>
            </w:tcBorders>
          </w:tcPr>
          <w:p w14:paraId="6D5FCCBF" w14:textId="27C1ABAB" w:rsidR="00283A9F" w:rsidRPr="004C7121" w:rsidRDefault="00283A9F" w:rsidP="00283A9F">
            <w:pPr>
              <w:pStyle w:val="Artikel"/>
            </w:pPr>
            <w:r w:rsidRPr="004C7121">
              <w:rPr>
                <w:vertAlign w:val="superscript"/>
              </w:rPr>
              <w:t>1</w:t>
            </w:r>
            <w:r w:rsidRPr="004C7121">
              <w:t xml:space="preserve"> Jede Person hat das Recht, Petitionen an Gemeindeorgane zu richten.</w:t>
            </w:r>
          </w:p>
        </w:tc>
      </w:tr>
    </w:tbl>
    <w:p w14:paraId="72707B77" w14:textId="77777777" w:rsidR="00283A9F" w:rsidRPr="004C7121" w:rsidRDefault="00283A9F" w:rsidP="00283A9F">
      <w:pPr>
        <w:rPr>
          <w:szCs w:val="21"/>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283A9F" w:rsidRPr="004C7121" w14:paraId="0C0F0420" w14:textId="77777777" w:rsidTr="00C048B4">
        <w:tc>
          <w:tcPr>
            <w:tcW w:w="2338" w:type="dxa"/>
            <w:tcBorders>
              <w:top w:val="nil"/>
              <w:left w:val="nil"/>
              <w:bottom w:val="nil"/>
              <w:right w:val="nil"/>
            </w:tcBorders>
          </w:tcPr>
          <w:p w14:paraId="603D772B" w14:textId="77777777" w:rsidR="00283A9F" w:rsidRPr="004C7121" w:rsidRDefault="00283A9F" w:rsidP="00283A9F">
            <w:pPr>
              <w:rPr>
                <w:szCs w:val="21"/>
              </w:rPr>
            </w:pPr>
          </w:p>
        </w:tc>
        <w:tc>
          <w:tcPr>
            <w:tcW w:w="7326" w:type="dxa"/>
            <w:tcBorders>
              <w:top w:val="nil"/>
              <w:left w:val="nil"/>
              <w:bottom w:val="nil"/>
              <w:right w:val="nil"/>
            </w:tcBorders>
          </w:tcPr>
          <w:p w14:paraId="31119F0A" w14:textId="77777777" w:rsidR="00283A9F" w:rsidRPr="004C7121" w:rsidRDefault="00283A9F" w:rsidP="00283A9F">
            <w:pPr>
              <w:rPr>
                <w:szCs w:val="21"/>
              </w:rPr>
            </w:pPr>
            <w:r w:rsidRPr="004C7121">
              <w:rPr>
                <w:szCs w:val="21"/>
                <w:vertAlign w:val="superscript"/>
              </w:rPr>
              <w:t>2</w:t>
            </w:r>
            <w:r w:rsidRPr="004C7121">
              <w:rPr>
                <w:szCs w:val="21"/>
              </w:rPr>
              <w:t xml:space="preserve"> Das zuständige Organ hat die Petitio</w:t>
            </w:r>
            <w:r>
              <w:rPr>
                <w:szCs w:val="21"/>
              </w:rPr>
              <w:t>n innerhalb eines Jahres zu prü</w:t>
            </w:r>
            <w:r w:rsidRPr="004C7121">
              <w:rPr>
                <w:szCs w:val="21"/>
              </w:rPr>
              <w:t>fen und zu beantworten.</w:t>
            </w:r>
          </w:p>
        </w:tc>
      </w:tr>
    </w:tbl>
    <w:p w14:paraId="7B6DFA41" w14:textId="1AB18D6B" w:rsidR="00220327" w:rsidRDefault="00DB11C4" w:rsidP="00DB11C4">
      <w:pPr>
        <w:pStyle w:val="H1"/>
      </w:pPr>
      <w:bookmarkStart w:id="41" w:name="_Toc183432680"/>
      <w:r>
        <w:lastRenderedPageBreak/>
        <w:t>Verfahren an der Gemeindeversammlung</w:t>
      </w:r>
      <w:bookmarkEnd w:id="41"/>
    </w:p>
    <w:p w14:paraId="0535B4D9" w14:textId="6A6F50DE" w:rsidR="00DB11C4" w:rsidRDefault="00DB11C4" w:rsidP="00DB11C4">
      <w:pPr>
        <w:pStyle w:val="berschrift2nummeriert"/>
      </w:pPr>
      <w:bookmarkStart w:id="42" w:name="_Toc183432681"/>
      <w:r>
        <w:t>Allgemeines</w:t>
      </w:r>
      <w:bookmarkEnd w:id="42"/>
    </w:p>
    <w:tbl>
      <w:tblPr>
        <w:tblW w:w="0" w:type="auto"/>
        <w:tblLayout w:type="fixed"/>
        <w:tblCellMar>
          <w:left w:w="70" w:type="dxa"/>
          <w:right w:w="70" w:type="dxa"/>
        </w:tblCellMar>
        <w:tblLook w:val="0000" w:firstRow="0" w:lastRow="0" w:firstColumn="0" w:lastColumn="0" w:noHBand="0" w:noVBand="0"/>
      </w:tblPr>
      <w:tblGrid>
        <w:gridCol w:w="2338"/>
        <w:gridCol w:w="7326"/>
      </w:tblGrid>
      <w:tr w:rsidR="00DB11C4" w:rsidRPr="004C7121" w14:paraId="72046141" w14:textId="77777777" w:rsidTr="00C048B4">
        <w:tc>
          <w:tcPr>
            <w:tcW w:w="2338" w:type="dxa"/>
            <w:tcBorders>
              <w:top w:val="nil"/>
              <w:left w:val="nil"/>
              <w:bottom w:val="nil"/>
              <w:right w:val="nil"/>
            </w:tcBorders>
          </w:tcPr>
          <w:p w14:paraId="60AF41D6" w14:textId="77777777" w:rsidR="00DB11C4" w:rsidRPr="004C7121" w:rsidRDefault="00DB11C4" w:rsidP="00DB11C4">
            <w:r w:rsidRPr="004C7121">
              <w:t>Zeit der Versammlun</w:t>
            </w:r>
            <w:r w:rsidRPr="004C7121">
              <w:softHyphen/>
              <w:t>gen</w:t>
            </w:r>
          </w:p>
        </w:tc>
        <w:tc>
          <w:tcPr>
            <w:tcW w:w="7326" w:type="dxa"/>
            <w:tcBorders>
              <w:top w:val="nil"/>
              <w:left w:val="nil"/>
              <w:bottom w:val="nil"/>
              <w:right w:val="nil"/>
            </w:tcBorders>
          </w:tcPr>
          <w:p w14:paraId="3E7D8FDA" w14:textId="2D33D33E" w:rsidR="00DB11C4" w:rsidRPr="004C7121" w:rsidRDefault="00DB11C4" w:rsidP="00DB11C4">
            <w:pPr>
              <w:pStyle w:val="Artikel"/>
            </w:pPr>
            <w:r w:rsidRPr="004C7121">
              <w:rPr>
                <w:vertAlign w:val="superscript"/>
              </w:rPr>
              <w:t>1</w:t>
            </w:r>
            <w:r w:rsidRPr="004C7121">
              <w:t xml:space="preserve"> Der Gemeinderat lädt die Stimmberechtigten zur Versammlung ein</w:t>
            </w:r>
          </w:p>
        </w:tc>
      </w:tr>
      <w:tr w:rsidR="00DB11C4" w:rsidRPr="004C7121" w14:paraId="7EDC1DDF" w14:textId="77777777" w:rsidTr="00C048B4">
        <w:tc>
          <w:tcPr>
            <w:tcW w:w="2338" w:type="dxa"/>
            <w:tcBorders>
              <w:top w:val="nil"/>
              <w:left w:val="nil"/>
              <w:bottom w:val="nil"/>
              <w:right w:val="nil"/>
            </w:tcBorders>
          </w:tcPr>
          <w:p w14:paraId="2D13EA42" w14:textId="77777777" w:rsidR="00DB11C4" w:rsidRPr="004C7121" w:rsidRDefault="00DB11C4" w:rsidP="00DB11C4"/>
        </w:tc>
        <w:tc>
          <w:tcPr>
            <w:tcW w:w="7326" w:type="dxa"/>
            <w:tcBorders>
              <w:top w:val="nil"/>
              <w:left w:val="nil"/>
              <w:bottom w:val="nil"/>
              <w:right w:val="nil"/>
            </w:tcBorders>
          </w:tcPr>
          <w:p w14:paraId="700EB253" w14:textId="77777777" w:rsidR="00DB11C4" w:rsidRPr="004C7121" w:rsidRDefault="00DB11C4" w:rsidP="00DB11C4">
            <w:pPr>
              <w:pStyle w:val="Aufzhlung1"/>
            </w:pPr>
            <w:r w:rsidRPr="004C7121">
              <w:t>im ersten Halbjahr, um die Jahresrechnung zu beschliessen;</w:t>
            </w:r>
          </w:p>
        </w:tc>
      </w:tr>
      <w:tr w:rsidR="00DB11C4" w:rsidRPr="004C7121" w14:paraId="39A4448F" w14:textId="77777777" w:rsidTr="00C048B4">
        <w:tc>
          <w:tcPr>
            <w:tcW w:w="2338" w:type="dxa"/>
            <w:tcBorders>
              <w:top w:val="nil"/>
              <w:left w:val="nil"/>
              <w:bottom w:val="nil"/>
              <w:right w:val="nil"/>
            </w:tcBorders>
          </w:tcPr>
          <w:p w14:paraId="5D7300CD" w14:textId="77777777" w:rsidR="00DB11C4" w:rsidRPr="004C7121" w:rsidRDefault="00DB11C4" w:rsidP="00DB11C4"/>
        </w:tc>
        <w:tc>
          <w:tcPr>
            <w:tcW w:w="7326" w:type="dxa"/>
            <w:tcBorders>
              <w:top w:val="nil"/>
              <w:left w:val="nil"/>
              <w:bottom w:val="nil"/>
              <w:right w:val="nil"/>
            </w:tcBorders>
          </w:tcPr>
          <w:p w14:paraId="1FF29E01" w14:textId="77777777" w:rsidR="00DB11C4" w:rsidRPr="004C7121" w:rsidRDefault="00DB11C4" w:rsidP="00DB11C4">
            <w:pPr>
              <w:pStyle w:val="Aufzhlung1"/>
            </w:pPr>
            <w:r w:rsidRPr="004C7121">
              <w:t>im zweiten Halbjahr, um das Budget der Erfolgsrechnung, die Anlage der obligatorischen Gemeindesteuern sowie den Satz der fakultativen Gemeindesteuern zu beschliessen;</w:t>
            </w:r>
          </w:p>
        </w:tc>
      </w:tr>
    </w:tbl>
    <w:p w14:paraId="6DE704A1" w14:textId="77777777" w:rsidR="00DB11C4" w:rsidRPr="004C7121" w:rsidRDefault="00DB11C4" w:rsidP="00DB11C4"/>
    <w:tbl>
      <w:tblPr>
        <w:tblW w:w="0" w:type="auto"/>
        <w:tblLayout w:type="fixed"/>
        <w:tblCellMar>
          <w:left w:w="70" w:type="dxa"/>
          <w:right w:w="70" w:type="dxa"/>
        </w:tblCellMar>
        <w:tblLook w:val="0000" w:firstRow="0" w:lastRow="0" w:firstColumn="0" w:lastColumn="0" w:noHBand="0" w:noVBand="0"/>
      </w:tblPr>
      <w:tblGrid>
        <w:gridCol w:w="2338"/>
        <w:gridCol w:w="7326"/>
      </w:tblGrid>
      <w:tr w:rsidR="00DB11C4" w:rsidRPr="004C7121" w14:paraId="7510EE78" w14:textId="77777777" w:rsidTr="00C048B4">
        <w:tc>
          <w:tcPr>
            <w:tcW w:w="2338" w:type="dxa"/>
            <w:tcBorders>
              <w:top w:val="nil"/>
              <w:left w:val="nil"/>
              <w:bottom w:val="nil"/>
              <w:right w:val="nil"/>
            </w:tcBorders>
          </w:tcPr>
          <w:p w14:paraId="52A976CB" w14:textId="77777777" w:rsidR="00DB11C4" w:rsidRPr="004C7121" w:rsidRDefault="00DB11C4" w:rsidP="00DB11C4"/>
        </w:tc>
        <w:tc>
          <w:tcPr>
            <w:tcW w:w="7326" w:type="dxa"/>
            <w:tcBorders>
              <w:top w:val="nil"/>
              <w:left w:val="nil"/>
              <w:bottom w:val="nil"/>
              <w:right w:val="nil"/>
            </w:tcBorders>
          </w:tcPr>
          <w:p w14:paraId="4A3F2F93" w14:textId="77777777" w:rsidR="00DB11C4" w:rsidRPr="004C7121" w:rsidRDefault="00DB11C4" w:rsidP="00DB11C4">
            <w:r w:rsidRPr="004C7121">
              <w:rPr>
                <w:vertAlign w:val="superscript"/>
              </w:rPr>
              <w:t>2</w:t>
            </w:r>
            <w:r w:rsidRPr="004C7121">
              <w:t xml:space="preserve"> Der Gemeinderat kann zu weiteren Versammlungen einladen.</w:t>
            </w:r>
          </w:p>
        </w:tc>
      </w:tr>
    </w:tbl>
    <w:p w14:paraId="25996A28" w14:textId="77777777" w:rsidR="00DB11C4" w:rsidRPr="004C7121" w:rsidRDefault="00DB11C4" w:rsidP="00DB11C4"/>
    <w:tbl>
      <w:tblPr>
        <w:tblW w:w="0" w:type="auto"/>
        <w:tblLayout w:type="fixed"/>
        <w:tblCellMar>
          <w:left w:w="70" w:type="dxa"/>
          <w:right w:w="70" w:type="dxa"/>
        </w:tblCellMar>
        <w:tblLook w:val="0000" w:firstRow="0" w:lastRow="0" w:firstColumn="0" w:lastColumn="0" w:noHBand="0" w:noVBand="0"/>
      </w:tblPr>
      <w:tblGrid>
        <w:gridCol w:w="2338"/>
        <w:gridCol w:w="7326"/>
      </w:tblGrid>
      <w:tr w:rsidR="00DB11C4" w:rsidRPr="004C7121" w14:paraId="6C1649CA" w14:textId="77777777" w:rsidTr="00C048B4">
        <w:tc>
          <w:tcPr>
            <w:tcW w:w="2338" w:type="dxa"/>
            <w:tcBorders>
              <w:top w:val="nil"/>
              <w:left w:val="nil"/>
              <w:bottom w:val="nil"/>
              <w:right w:val="nil"/>
            </w:tcBorders>
          </w:tcPr>
          <w:p w14:paraId="098A3E0D" w14:textId="77777777" w:rsidR="00DB11C4" w:rsidRPr="004C7121" w:rsidRDefault="00DB11C4" w:rsidP="00DB11C4"/>
        </w:tc>
        <w:tc>
          <w:tcPr>
            <w:tcW w:w="7326" w:type="dxa"/>
            <w:tcBorders>
              <w:top w:val="nil"/>
              <w:left w:val="nil"/>
              <w:bottom w:val="nil"/>
              <w:right w:val="nil"/>
            </w:tcBorders>
          </w:tcPr>
          <w:p w14:paraId="177B3112" w14:textId="77777777" w:rsidR="00DB11C4" w:rsidRPr="004C7121" w:rsidRDefault="00DB11C4" w:rsidP="00DB11C4">
            <w:r w:rsidRPr="004C7121">
              <w:rPr>
                <w:vertAlign w:val="superscript"/>
              </w:rPr>
              <w:t>3</w:t>
            </w:r>
            <w:r w:rsidRPr="004C7121">
              <w:t xml:space="preserve"> Der Gemeinderat setzt die Versammlungen so an, dass möglichst viele Stimmberechtigte daran teilnehmen können.</w:t>
            </w:r>
          </w:p>
        </w:tc>
      </w:tr>
    </w:tbl>
    <w:p w14:paraId="2E19CAD0" w14:textId="77777777" w:rsidR="00DB11C4" w:rsidRPr="004C7121" w:rsidRDefault="00DB11C4" w:rsidP="00DB11C4">
      <w:pPr>
        <w:numPr>
          <w:ilvl w:val="12"/>
          <w:numId w:val="0"/>
        </w:numPr>
        <w:rPr>
          <w:szCs w:val="21"/>
        </w:rPr>
      </w:pPr>
    </w:p>
    <w:p w14:paraId="2E864DED" w14:textId="77777777" w:rsidR="00DB11C4" w:rsidRPr="004C7121" w:rsidRDefault="00DB11C4" w:rsidP="00DB11C4">
      <w:pPr>
        <w:numPr>
          <w:ilvl w:val="12"/>
          <w:numId w:val="0"/>
        </w:numPr>
        <w:rPr>
          <w:szCs w:val="21"/>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DB11C4" w:rsidRPr="004C7121" w14:paraId="6C2033BE" w14:textId="77777777" w:rsidTr="00C048B4">
        <w:tc>
          <w:tcPr>
            <w:tcW w:w="2338" w:type="dxa"/>
            <w:tcBorders>
              <w:top w:val="nil"/>
              <w:left w:val="nil"/>
              <w:bottom w:val="nil"/>
              <w:right w:val="nil"/>
            </w:tcBorders>
          </w:tcPr>
          <w:p w14:paraId="7168580F" w14:textId="77777777" w:rsidR="00DB11C4" w:rsidRPr="004C7121" w:rsidRDefault="00DB11C4" w:rsidP="00DB11C4">
            <w:r w:rsidRPr="004C7121">
              <w:t>Einberufung</w:t>
            </w:r>
          </w:p>
        </w:tc>
        <w:tc>
          <w:tcPr>
            <w:tcW w:w="7326" w:type="dxa"/>
            <w:tcBorders>
              <w:top w:val="nil"/>
              <w:left w:val="nil"/>
              <w:bottom w:val="nil"/>
              <w:right w:val="nil"/>
            </w:tcBorders>
          </w:tcPr>
          <w:p w14:paraId="4B0724EB" w14:textId="0C3B070C" w:rsidR="00DB11C4" w:rsidRPr="004C7121" w:rsidRDefault="00DB11C4" w:rsidP="00DB11C4">
            <w:pPr>
              <w:pStyle w:val="Artikel"/>
            </w:pPr>
            <w:r w:rsidRPr="004C7121">
              <w:t xml:space="preserve">Der Gemeinderat gibt Ort, </w:t>
            </w:r>
            <w:r>
              <w:t>Zeit und Traktanden für die Ver</w:t>
            </w:r>
            <w:r w:rsidRPr="004C7121">
              <w:t xml:space="preserve">sammlung dreissig Tage vorher im amtlichen </w:t>
            </w:r>
            <w:r>
              <w:t>Publikationsorgan der Gemeinde</w:t>
            </w:r>
            <w:r w:rsidRPr="004C7121">
              <w:t xml:space="preserve"> bekannt.</w:t>
            </w:r>
          </w:p>
        </w:tc>
      </w:tr>
    </w:tbl>
    <w:p w14:paraId="2A6E0134" w14:textId="77777777" w:rsidR="00DB11C4" w:rsidRPr="004C7121" w:rsidRDefault="00DB11C4" w:rsidP="00DB11C4"/>
    <w:p w14:paraId="5930E10F" w14:textId="77777777" w:rsidR="00DB11C4" w:rsidRPr="004C7121" w:rsidRDefault="00DB11C4" w:rsidP="00DB11C4"/>
    <w:tbl>
      <w:tblPr>
        <w:tblW w:w="0" w:type="auto"/>
        <w:tblLayout w:type="fixed"/>
        <w:tblCellMar>
          <w:left w:w="70" w:type="dxa"/>
          <w:right w:w="70" w:type="dxa"/>
        </w:tblCellMar>
        <w:tblLook w:val="0000" w:firstRow="0" w:lastRow="0" w:firstColumn="0" w:lastColumn="0" w:noHBand="0" w:noVBand="0"/>
      </w:tblPr>
      <w:tblGrid>
        <w:gridCol w:w="2338"/>
        <w:gridCol w:w="7326"/>
      </w:tblGrid>
      <w:tr w:rsidR="00DB11C4" w:rsidRPr="004C7121" w14:paraId="70A4C3D8" w14:textId="77777777" w:rsidTr="00C048B4">
        <w:tc>
          <w:tcPr>
            <w:tcW w:w="2338" w:type="dxa"/>
            <w:tcBorders>
              <w:top w:val="nil"/>
              <w:left w:val="nil"/>
              <w:bottom w:val="nil"/>
              <w:right w:val="nil"/>
            </w:tcBorders>
          </w:tcPr>
          <w:p w14:paraId="4336ECFE" w14:textId="77777777" w:rsidR="00DB11C4" w:rsidRPr="004C7121" w:rsidRDefault="00DB11C4" w:rsidP="00DB11C4">
            <w:r w:rsidRPr="004C7121">
              <w:t>Traktanden</w:t>
            </w:r>
          </w:p>
        </w:tc>
        <w:tc>
          <w:tcPr>
            <w:tcW w:w="7326" w:type="dxa"/>
            <w:tcBorders>
              <w:top w:val="nil"/>
              <w:left w:val="nil"/>
              <w:bottom w:val="nil"/>
              <w:right w:val="nil"/>
            </w:tcBorders>
          </w:tcPr>
          <w:p w14:paraId="2D2E9F5F" w14:textId="15139DDF" w:rsidR="00DB11C4" w:rsidRPr="004C7121" w:rsidRDefault="00DB11C4" w:rsidP="00DB11C4">
            <w:pPr>
              <w:pStyle w:val="Artikel"/>
            </w:pPr>
            <w:r w:rsidRPr="004C7121">
              <w:t>Die Versammlung darf nur traktandierte Geschäfte endgültig beschliessen.</w:t>
            </w:r>
          </w:p>
        </w:tc>
      </w:tr>
    </w:tbl>
    <w:p w14:paraId="7BFA287B" w14:textId="77777777" w:rsidR="00DB11C4" w:rsidRPr="004C7121" w:rsidRDefault="00DB11C4" w:rsidP="00DB11C4"/>
    <w:p w14:paraId="46EFEFFE" w14:textId="77777777" w:rsidR="00DB11C4" w:rsidRPr="004C7121" w:rsidRDefault="00DB11C4" w:rsidP="00DB11C4"/>
    <w:tbl>
      <w:tblPr>
        <w:tblW w:w="0" w:type="auto"/>
        <w:tblLayout w:type="fixed"/>
        <w:tblCellMar>
          <w:left w:w="70" w:type="dxa"/>
          <w:right w:w="70" w:type="dxa"/>
        </w:tblCellMar>
        <w:tblLook w:val="0000" w:firstRow="0" w:lastRow="0" w:firstColumn="0" w:lastColumn="0" w:noHBand="0" w:noVBand="0"/>
      </w:tblPr>
      <w:tblGrid>
        <w:gridCol w:w="2338"/>
        <w:gridCol w:w="7326"/>
      </w:tblGrid>
      <w:tr w:rsidR="00DB11C4" w:rsidRPr="004C7121" w14:paraId="11B0FD6C" w14:textId="77777777" w:rsidTr="00C048B4">
        <w:tc>
          <w:tcPr>
            <w:tcW w:w="2338" w:type="dxa"/>
            <w:tcBorders>
              <w:top w:val="nil"/>
              <w:left w:val="nil"/>
              <w:bottom w:val="nil"/>
              <w:right w:val="nil"/>
            </w:tcBorders>
          </w:tcPr>
          <w:p w14:paraId="7DD6C01B" w14:textId="77777777" w:rsidR="00DB11C4" w:rsidRPr="004C7121" w:rsidRDefault="00DB11C4" w:rsidP="00DB11C4">
            <w:proofErr w:type="spellStart"/>
            <w:r w:rsidRPr="004C7121">
              <w:t>Erheblicherklären</w:t>
            </w:r>
            <w:proofErr w:type="spellEnd"/>
            <w:r w:rsidRPr="004C7121">
              <w:t xml:space="preserve"> von Anträgen</w:t>
            </w:r>
          </w:p>
        </w:tc>
        <w:tc>
          <w:tcPr>
            <w:tcW w:w="7326" w:type="dxa"/>
            <w:tcBorders>
              <w:top w:val="nil"/>
              <w:left w:val="nil"/>
              <w:bottom w:val="nil"/>
              <w:right w:val="nil"/>
            </w:tcBorders>
          </w:tcPr>
          <w:p w14:paraId="3294CE09" w14:textId="1BA6161A" w:rsidR="00DB11C4" w:rsidRPr="004C7121" w:rsidRDefault="00DB11C4" w:rsidP="00DB11C4">
            <w:pPr>
              <w:pStyle w:val="Artikel"/>
            </w:pPr>
            <w:r w:rsidRPr="004C7121">
              <w:rPr>
                <w:vertAlign w:val="superscript"/>
              </w:rPr>
              <w:t>1</w:t>
            </w:r>
            <w:r w:rsidRPr="004C7121">
              <w:t xml:space="preserve"> Unter dem Traktandum </w:t>
            </w:r>
            <w:r>
              <w:t>Verschiedenes kann eine stimmbe</w:t>
            </w:r>
            <w:r w:rsidRPr="004C7121">
              <w:t xml:space="preserve">rechtigte Person verlangen, dass der </w:t>
            </w:r>
            <w:r>
              <w:t>Gemeinderat für eine spätere Ver</w:t>
            </w:r>
            <w:r w:rsidRPr="004C7121">
              <w:t>sammlung ein Geschäft, das in die Zuständigkeit der Versammlung fällt, traktandiert.</w:t>
            </w:r>
          </w:p>
        </w:tc>
      </w:tr>
    </w:tbl>
    <w:p w14:paraId="4DF6DD05" w14:textId="77777777" w:rsidR="00DB11C4" w:rsidRPr="004C7121" w:rsidRDefault="00DB11C4" w:rsidP="00DB11C4"/>
    <w:tbl>
      <w:tblPr>
        <w:tblW w:w="0" w:type="auto"/>
        <w:tblLayout w:type="fixed"/>
        <w:tblCellMar>
          <w:left w:w="70" w:type="dxa"/>
          <w:right w:w="70" w:type="dxa"/>
        </w:tblCellMar>
        <w:tblLook w:val="0000" w:firstRow="0" w:lastRow="0" w:firstColumn="0" w:lastColumn="0" w:noHBand="0" w:noVBand="0"/>
      </w:tblPr>
      <w:tblGrid>
        <w:gridCol w:w="2338"/>
        <w:gridCol w:w="7326"/>
      </w:tblGrid>
      <w:tr w:rsidR="00DB11C4" w:rsidRPr="004C7121" w14:paraId="1403C4FF" w14:textId="77777777" w:rsidTr="00C048B4">
        <w:tc>
          <w:tcPr>
            <w:tcW w:w="2338" w:type="dxa"/>
            <w:tcBorders>
              <w:top w:val="nil"/>
              <w:left w:val="nil"/>
              <w:bottom w:val="nil"/>
              <w:right w:val="nil"/>
            </w:tcBorders>
          </w:tcPr>
          <w:p w14:paraId="1289D8EB" w14:textId="77777777" w:rsidR="00DB11C4" w:rsidRPr="004C7121" w:rsidRDefault="00DB11C4" w:rsidP="00DB11C4"/>
        </w:tc>
        <w:tc>
          <w:tcPr>
            <w:tcW w:w="7326" w:type="dxa"/>
            <w:tcBorders>
              <w:top w:val="nil"/>
              <w:left w:val="nil"/>
              <w:bottom w:val="nil"/>
              <w:right w:val="nil"/>
            </w:tcBorders>
          </w:tcPr>
          <w:p w14:paraId="4D536984" w14:textId="77777777" w:rsidR="00DB11C4" w:rsidRPr="004C7121" w:rsidRDefault="00DB11C4" w:rsidP="00DB11C4">
            <w:r w:rsidRPr="004C7121">
              <w:rPr>
                <w:vertAlign w:val="superscript"/>
              </w:rPr>
              <w:t>2</w:t>
            </w:r>
            <w:r w:rsidRPr="004C7121">
              <w:t xml:space="preserve"> Die Präsidentin oder der Präsident unterbreitet diesen Antrag der Ver</w:t>
            </w:r>
            <w:r w:rsidRPr="004C7121">
              <w:softHyphen/>
              <w:t>sammlung zum Entscheid.</w:t>
            </w:r>
          </w:p>
        </w:tc>
      </w:tr>
    </w:tbl>
    <w:p w14:paraId="6FA92E85" w14:textId="77777777" w:rsidR="00DB11C4" w:rsidRPr="004C7121" w:rsidRDefault="00DB11C4" w:rsidP="00DB11C4"/>
    <w:tbl>
      <w:tblPr>
        <w:tblW w:w="0" w:type="auto"/>
        <w:tblLayout w:type="fixed"/>
        <w:tblCellMar>
          <w:left w:w="70" w:type="dxa"/>
          <w:right w:w="70" w:type="dxa"/>
        </w:tblCellMar>
        <w:tblLook w:val="0000" w:firstRow="0" w:lastRow="0" w:firstColumn="0" w:lastColumn="0" w:noHBand="0" w:noVBand="0"/>
      </w:tblPr>
      <w:tblGrid>
        <w:gridCol w:w="2338"/>
        <w:gridCol w:w="7326"/>
      </w:tblGrid>
      <w:tr w:rsidR="00DB11C4" w:rsidRPr="004C7121" w14:paraId="2433F672" w14:textId="77777777" w:rsidTr="00C048B4">
        <w:tc>
          <w:tcPr>
            <w:tcW w:w="2338" w:type="dxa"/>
            <w:tcBorders>
              <w:top w:val="nil"/>
              <w:left w:val="nil"/>
              <w:bottom w:val="nil"/>
              <w:right w:val="nil"/>
            </w:tcBorders>
          </w:tcPr>
          <w:p w14:paraId="486A93E2" w14:textId="77777777" w:rsidR="00DB11C4" w:rsidRPr="004C7121" w:rsidRDefault="00DB11C4" w:rsidP="00DB11C4"/>
        </w:tc>
        <w:tc>
          <w:tcPr>
            <w:tcW w:w="7326" w:type="dxa"/>
            <w:tcBorders>
              <w:top w:val="nil"/>
              <w:left w:val="nil"/>
              <w:bottom w:val="nil"/>
              <w:right w:val="nil"/>
            </w:tcBorders>
          </w:tcPr>
          <w:p w14:paraId="3BB830C6" w14:textId="77777777" w:rsidR="00DB11C4" w:rsidRPr="004C7121" w:rsidRDefault="00DB11C4" w:rsidP="00DB11C4">
            <w:r w:rsidRPr="004C7121">
              <w:rPr>
                <w:vertAlign w:val="superscript"/>
              </w:rPr>
              <w:t>3</w:t>
            </w:r>
            <w:r w:rsidRPr="004C7121">
              <w:t xml:space="preserve"> Nehmen die Stimmberechtigten den An</w:t>
            </w:r>
            <w:r>
              <w:t>trag an, hat er die gleiche Wir</w:t>
            </w:r>
            <w:r w:rsidRPr="004C7121">
              <w:t>kung wie eine Initiative.</w:t>
            </w:r>
          </w:p>
        </w:tc>
      </w:tr>
    </w:tbl>
    <w:p w14:paraId="78823712" w14:textId="77777777" w:rsidR="00DB11C4" w:rsidRPr="004C7121" w:rsidRDefault="00DB11C4" w:rsidP="00DB11C4"/>
    <w:p w14:paraId="3687AE91" w14:textId="77777777" w:rsidR="00DB11C4" w:rsidRPr="004C7121" w:rsidRDefault="00DB11C4" w:rsidP="00DB11C4"/>
    <w:tbl>
      <w:tblPr>
        <w:tblW w:w="0" w:type="auto"/>
        <w:tblLayout w:type="fixed"/>
        <w:tblCellMar>
          <w:left w:w="70" w:type="dxa"/>
          <w:right w:w="70" w:type="dxa"/>
        </w:tblCellMar>
        <w:tblLook w:val="0000" w:firstRow="0" w:lastRow="0" w:firstColumn="0" w:lastColumn="0" w:noHBand="0" w:noVBand="0"/>
      </w:tblPr>
      <w:tblGrid>
        <w:gridCol w:w="2338"/>
        <w:gridCol w:w="7326"/>
      </w:tblGrid>
      <w:tr w:rsidR="00DB11C4" w:rsidRPr="004C7121" w14:paraId="02FE5654" w14:textId="77777777" w:rsidTr="00C048B4">
        <w:tc>
          <w:tcPr>
            <w:tcW w:w="2338" w:type="dxa"/>
            <w:tcBorders>
              <w:top w:val="nil"/>
              <w:left w:val="nil"/>
              <w:bottom w:val="nil"/>
              <w:right w:val="nil"/>
            </w:tcBorders>
          </w:tcPr>
          <w:p w14:paraId="0E40C26D" w14:textId="77777777" w:rsidR="00DB11C4" w:rsidRPr="004C7121" w:rsidRDefault="00DB11C4" w:rsidP="00DB11C4">
            <w:r w:rsidRPr="004C7121">
              <w:t>Rügepflicht</w:t>
            </w:r>
          </w:p>
        </w:tc>
        <w:tc>
          <w:tcPr>
            <w:tcW w:w="7326" w:type="dxa"/>
            <w:tcBorders>
              <w:top w:val="nil"/>
              <w:left w:val="nil"/>
              <w:bottom w:val="nil"/>
              <w:right w:val="nil"/>
            </w:tcBorders>
          </w:tcPr>
          <w:p w14:paraId="656F8997" w14:textId="4E4F8ACE" w:rsidR="00DB11C4" w:rsidRPr="004C7121" w:rsidRDefault="00DB11C4" w:rsidP="00DB11C4">
            <w:pPr>
              <w:pStyle w:val="Artikel"/>
            </w:pPr>
            <w:r w:rsidRPr="004C7121">
              <w:rPr>
                <w:vertAlign w:val="superscript"/>
              </w:rPr>
              <w:t>1</w:t>
            </w:r>
            <w:r w:rsidRPr="004C7121">
              <w:t xml:space="preserve"> Stellt eine stimmberechtig</w:t>
            </w:r>
            <w:r>
              <w:t>te Person die Verletzung von Zu</w:t>
            </w:r>
            <w:r w:rsidRPr="004C7121">
              <w:t>ständigkeits- bzw. Verfahrensvorschriften fest, hat sie die Präsidentin oder den Präsidenten sofort auf diese hinzuweisen.</w:t>
            </w:r>
          </w:p>
        </w:tc>
      </w:tr>
    </w:tbl>
    <w:p w14:paraId="72427A47" w14:textId="77777777" w:rsidR="00DB11C4" w:rsidRPr="004C7121" w:rsidRDefault="00DB11C4" w:rsidP="00DB11C4"/>
    <w:tbl>
      <w:tblPr>
        <w:tblW w:w="0" w:type="auto"/>
        <w:tblLayout w:type="fixed"/>
        <w:tblCellMar>
          <w:left w:w="70" w:type="dxa"/>
          <w:right w:w="70" w:type="dxa"/>
        </w:tblCellMar>
        <w:tblLook w:val="0000" w:firstRow="0" w:lastRow="0" w:firstColumn="0" w:lastColumn="0" w:noHBand="0" w:noVBand="0"/>
      </w:tblPr>
      <w:tblGrid>
        <w:gridCol w:w="2338"/>
        <w:gridCol w:w="7326"/>
      </w:tblGrid>
      <w:tr w:rsidR="00DB11C4" w:rsidRPr="004C7121" w14:paraId="31F776D4" w14:textId="77777777" w:rsidTr="00C048B4">
        <w:tc>
          <w:tcPr>
            <w:tcW w:w="2338" w:type="dxa"/>
            <w:tcBorders>
              <w:top w:val="nil"/>
              <w:left w:val="nil"/>
              <w:bottom w:val="nil"/>
              <w:right w:val="nil"/>
            </w:tcBorders>
          </w:tcPr>
          <w:p w14:paraId="7B59E49C" w14:textId="77777777" w:rsidR="00DB11C4" w:rsidRPr="004C7121" w:rsidRDefault="00DB11C4" w:rsidP="00DB11C4"/>
        </w:tc>
        <w:tc>
          <w:tcPr>
            <w:tcW w:w="7326" w:type="dxa"/>
            <w:tcBorders>
              <w:top w:val="nil"/>
              <w:left w:val="nil"/>
              <w:bottom w:val="nil"/>
              <w:right w:val="nil"/>
            </w:tcBorders>
          </w:tcPr>
          <w:p w14:paraId="42A43E51" w14:textId="77777777" w:rsidR="00DB11C4" w:rsidRPr="004C7121" w:rsidRDefault="00DB11C4" w:rsidP="00DB11C4">
            <w:r w:rsidRPr="004C7121">
              <w:rPr>
                <w:vertAlign w:val="superscript"/>
              </w:rPr>
              <w:t>2</w:t>
            </w:r>
            <w:r w:rsidRPr="004C7121">
              <w:t xml:space="preserve"> Unterlässt sie pflichtwidrig einen solchen Hinweis, verliert sie das Be</w:t>
            </w:r>
            <w:r w:rsidRPr="004C7121">
              <w:softHyphen/>
              <w:t>schwerderecht (Art. 49a des Gemeindegesetzes).</w:t>
            </w:r>
          </w:p>
        </w:tc>
      </w:tr>
    </w:tbl>
    <w:p w14:paraId="7D966ED7" w14:textId="77777777" w:rsidR="00DB11C4" w:rsidRPr="004C7121" w:rsidRDefault="00DB11C4" w:rsidP="00DB11C4"/>
    <w:p w14:paraId="0F27276B" w14:textId="77777777" w:rsidR="00DB11C4" w:rsidRPr="004C7121" w:rsidRDefault="00DB11C4" w:rsidP="00DB11C4"/>
    <w:tbl>
      <w:tblPr>
        <w:tblW w:w="0" w:type="auto"/>
        <w:tblLayout w:type="fixed"/>
        <w:tblCellMar>
          <w:left w:w="70" w:type="dxa"/>
          <w:right w:w="70" w:type="dxa"/>
        </w:tblCellMar>
        <w:tblLook w:val="0000" w:firstRow="0" w:lastRow="0" w:firstColumn="0" w:lastColumn="0" w:noHBand="0" w:noVBand="0"/>
      </w:tblPr>
      <w:tblGrid>
        <w:gridCol w:w="2338"/>
        <w:gridCol w:w="7326"/>
      </w:tblGrid>
      <w:tr w:rsidR="00DB11C4" w:rsidRPr="004C7121" w14:paraId="5C157287" w14:textId="77777777" w:rsidTr="00C048B4">
        <w:tc>
          <w:tcPr>
            <w:tcW w:w="2338" w:type="dxa"/>
            <w:tcBorders>
              <w:top w:val="nil"/>
              <w:left w:val="nil"/>
              <w:bottom w:val="nil"/>
              <w:right w:val="nil"/>
            </w:tcBorders>
          </w:tcPr>
          <w:p w14:paraId="6C1FEA57" w14:textId="77777777" w:rsidR="00DB11C4" w:rsidRPr="004C7121" w:rsidRDefault="00DB11C4" w:rsidP="00DB11C4">
            <w:r w:rsidRPr="004C7121">
              <w:t>Vorsitz</w:t>
            </w:r>
          </w:p>
        </w:tc>
        <w:tc>
          <w:tcPr>
            <w:tcW w:w="7326" w:type="dxa"/>
            <w:tcBorders>
              <w:top w:val="nil"/>
              <w:left w:val="nil"/>
              <w:bottom w:val="nil"/>
              <w:right w:val="nil"/>
            </w:tcBorders>
          </w:tcPr>
          <w:p w14:paraId="1F6E0DD5" w14:textId="273D3A23" w:rsidR="00DB11C4" w:rsidRPr="004C7121" w:rsidRDefault="00DB11C4" w:rsidP="00DB11C4">
            <w:pPr>
              <w:pStyle w:val="Artikel"/>
            </w:pPr>
            <w:r w:rsidRPr="004C7121">
              <w:rPr>
                <w:vertAlign w:val="superscript"/>
              </w:rPr>
              <w:t>1</w:t>
            </w:r>
            <w:r w:rsidRPr="004C7121">
              <w:t xml:space="preserve"> Die Präsidentin oder der Präsident leitet die Versammlung.</w:t>
            </w:r>
          </w:p>
        </w:tc>
      </w:tr>
    </w:tbl>
    <w:p w14:paraId="3DD79031" w14:textId="77777777" w:rsidR="00DB11C4" w:rsidRPr="004C7121" w:rsidRDefault="00DB11C4" w:rsidP="00DB11C4"/>
    <w:tbl>
      <w:tblPr>
        <w:tblW w:w="0" w:type="auto"/>
        <w:tblLayout w:type="fixed"/>
        <w:tblCellMar>
          <w:left w:w="70" w:type="dxa"/>
          <w:right w:w="70" w:type="dxa"/>
        </w:tblCellMar>
        <w:tblLook w:val="0000" w:firstRow="0" w:lastRow="0" w:firstColumn="0" w:lastColumn="0" w:noHBand="0" w:noVBand="0"/>
      </w:tblPr>
      <w:tblGrid>
        <w:gridCol w:w="2338"/>
        <w:gridCol w:w="7326"/>
      </w:tblGrid>
      <w:tr w:rsidR="00DB11C4" w:rsidRPr="004C7121" w14:paraId="0CA5A4DB" w14:textId="77777777" w:rsidTr="00C048B4">
        <w:tc>
          <w:tcPr>
            <w:tcW w:w="2338" w:type="dxa"/>
            <w:tcBorders>
              <w:top w:val="nil"/>
              <w:left w:val="nil"/>
              <w:bottom w:val="nil"/>
              <w:right w:val="nil"/>
            </w:tcBorders>
          </w:tcPr>
          <w:p w14:paraId="11C377E7" w14:textId="77777777" w:rsidR="00DB11C4" w:rsidRPr="004C7121" w:rsidRDefault="00DB11C4" w:rsidP="00DB11C4"/>
        </w:tc>
        <w:tc>
          <w:tcPr>
            <w:tcW w:w="7326" w:type="dxa"/>
            <w:tcBorders>
              <w:top w:val="nil"/>
              <w:left w:val="nil"/>
              <w:bottom w:val="nil"/>
              <w:right w:val="nil"/>
            </w:tcBorders>
          </w:tcPr>
          <w:p w14:paraId="12DB9311" w14:textId="77777777" w:rsidR="00DB11C4" w:rsidRPr="004C7121" w:rsidRDefault="00DB11C4" w:rsidP="00DB11C4">
            <w:r w:rsidRPr="004C7121">
              <w:rPr>
                <w:vertAlign w:val="superscript"/>
              </w:rPr>
              <w:t>2</w:t>
            </w:r>
            <w:r w:rsidRPr="004C7121">
              <w:t xml:space="preserve"> Die Versammlung entscheidet nicht geregelte Verfahrensfragen.</w:t>
            </w:r>
          </w:p>
        </w:tc>
      </w:tr>
    </w:tbl>
    <w:p w14:paraId="49B22972" w14:textId="77777777" w:rsidR="00DB11C4" w:rsidRPr="004C7121" w:rsidRDefault="00DB11C4" w:rsidP="00DB11C4"/>
    <w:tbl>
      <w:tblPr>
        <w:tblW w:w="0" w:type="auto"/>
        <w:tblLayout w:type="fixed"/>
        <w:tblCellMar>
          <w:left w:w="70" w:type="dxa"/>
          <w:right w:w="70" w:type="dxa"/>
        </w:tblCellMar>
        <w:tblLook w:val="0000" w:firstRow="0" w:lastRow="0" w:firstColumn="0" w:lastColumn="0" w:noHBand="0" w:noVBand="0"/>
      </w:tblPr>
      <w:tblGrid>
        <w:gridCol w:w="2338"/>
        <w:gridCol w:w="7326"/>
      </w:tblGrid>
      <w:tr w:rsidR="00DB11C4" w:rsidRPr="004C7121" w14:paraId="4AEA5D2E" w14:textId="77777777" w:rsidTr="00C048B4">
        <w:tc>
          <w:tcPr>
            <w:tcW w:w="2338" w:type="dxa"/>
            <w:tcBorders>
              <w:top w:val="nil"/>
              <w:left w:val="nil"/>
              <w:bottom w:val="nil"/>
              <w:right w:val="nil"/>
            </w:tcBorders>
          </w:tcPr>
          <w:p w14:paraId="52ECC39E" w14:textId="77777777" w:rsidR="00DB11C4" w:rsidRPr="004C7121" w:rsidRDefault="00DB11C4" w:rsidP="00DB11C4"/>
        </w:tc>
        <w:tc>
          <w:tcPr>
            <w:tcW w:w="7326" w:type="dxa"/>
            <w:tcBorders>
              <w:top w:val="nil"/>
              <w:left w:val="nil"/>
              <w:bottom w:val="nil"/>
              <w:right w:val="nil"/>
            </w:tcBorders>
          </w:tcPr>
          <w:p w14:paraId="60196FFE" w14:textId="77777777" w:rsidR="00DB11C4" w:rsidRPr="004C7121" w:rsidRDefault="00DB11C4" w:rsidP="00DB11C4">
            <w:r w:rsidRPr="004C7121">
              <w:rPr>
                <w:vertAlign w:val="superscript"/>
              </w:rPr>
              <w:t>3</w:t>
            </w:r>
            <w:r w:rsidRPr="004C7121">
              <w:t xml:space="preserve"> Die Präsidentin oder der Präsident entscheidet Rechtsfragen.</w:t>
            </w:r>
          </w:p>
        </w:tc>
      </w:tr>
    </w:tbl>
    <w:p w14:paraId="1C059BDC" w14:textId="77777777" w:rsidR="00DB11C4" w:rsidRPr="004C7121" w:rsidRDefault="00DB11C4" w:rsidP="00DB11C4"/>
    <w:p w14:paraId="1E38FAD9" w14:textId="77777777" w:rsidR="00DB11C4" w:rsidRPr="004C7121" w:rsidRDefault="00DB11C4" w:rsidP="00DB11C4"/>
    <w:tbl>
      <w:tblPr>
        <w:tblW w:w="0" w:type="auto"/>
        <w:tblLayout w:type="fixed"/>
        <w:tblCellMar>
          <w:left w:w="70" w:type="dxa"/>
          <w:right w:w="70" w:type="dxa"/>
        </w:tblCellMar>
        <w:tblLook w:val="0000" w:firstRow="0" w:lastRow="0" w:firstColumn="0" w:lastColumn="0" w:noHBand="0" w:noVBand="0"/>
      </w:tblPr>
      <w:tblGrid>
        <w:gridCol w:w="2338"/>
        <w:gridCol w:w="7326"/>
      </w:tblGrid>
      <w:tr w:rsidR="00DB11C4" w:rsidRPr="004C7121" w14:paraId="2EC5B0CF" w14:textId="77777777" w:rsidTr="00C048B4">
        <w:tc>
          <w:tcPr>
            <w:tcW w:w="2338" w:type="dxa"/>
            <w:tcBorders>
              <w:top w:val="nil"/>
              <w:left w:val="nil"/>
              <w:bottom w:val="nil"/>
              <w:right w:val="nil"/>
            </w:tcBorders>
          </w:tcPr>
          <w:p w14:paraId="0AFC2BF4" w14:textId="77777777" w:rsidR="00DB11C4" w:rsidRPr="004C7121" w:rsidRDefault="00DB11C4" w:rsidP="00DB11C4">
            <w:r w:rsidRPr="004C7121">
              <w:t>Eröffnung</w:t>
            </w:r>
          </w:p>
        </w:tc>
        <w:tc>
          <w:tcPr>
            <w:tcW w:w="7326" w:type="dxa"/>
            <w:tcBorders>
              <w:top w:val="nil"/>
              <w:left w:val="nil"/>
              <w:bottom w:val="nil"/>
              <w:right w:val="nil"/>
            </w:tcBorders>
          </w:tcPr>
          <w:p w14:paraId="072EF04F" w14:textId="256F0977" w:rsidR="00DB11C4" w:rsidRPr="004C7121" w:rsidRDefault="00DB11C4" w:rsidP="00DB11C4">
            <w:pPr>
              <w:pStyle w:val="Artikel"/>
            </w:pPr>
            <w:r w:rsidRPr="004C7121">
              <w:t>Die Präsidentin oder der Präsident</w:t>
            </w:r>
          </w:p>
        </w:tc>
      </w:tr>
      <w:tr w:rsidR="00DB11C4" w:rsidRPr="004C7121" w14:paraId="2C50DD23" w14:textId="77777777" w:rsidTr="00C048B4">
        <w:tc>
          <w:tcPr>
            <w:tcW w:w="2338" w:type="dxa"/>
            <w:tcBorders>
              <w:top w:val="nil"/>
              <w:left w:val="nil"/>
              <w:bottom w:val="nil"/>
              <w:right w:val="nil"/>
            </w:tcBorders>
          </w:tcPr>
          <w:p w14:paraId="711CD22F" w14:textId="77777777" w:rsidR="00DB11C4" w:rsidRPr="004C7121" w:rsidRDefault="00DB11C4" w:rsidP="00DB11C4"/>
        </w:tc>
        <w:tc>
          <w:tcPr>
            <w:tcW w:w="7326" w:type="dxa"/>
            <w:tcBorders>
              <w:top w:val="nil"/>
              <w:left w:val="nil"/>
              <w:bottom w:val="nil"/>
              <w:right w:val="nil"/>
            </w:tcBorders>
          </w:tcPr>
          <w:p w14:paraId="79B83EDF" w14:textId="77777777" w:rsidR="00DB11C4" w:rsidRPr="004C7121" w:rsidRDefault="00DB11C4" w:rsidP="00DB11C4">
            <w:pPr>
              <w:pStyle w:val="Aufzhlung1"/>
            </w:pPr>
            <w:r w:rsidRPr="004C7121">
              <w:t>eröffnet die Versammlung,</w:t>
            </w:r>
          </w:p>
        </w:tc>
      </w:tr>
      <w:tr w:rsidR="00DB11C4" w:rsidRPr="004C7121" w14:paraId="4EEC5D39" w14:textId="77777777" w:rsidTr="00C048B4">
        <w:tc>
          <w:tcPr>
            <w:tcW w:w="2338" w:type="dxa"/>
            <w:tcBorders>
              <w:top w:val="nil"/>
              <w:left w:val="nil"/>
              <w:bottom w:val="nil"/>
              <w:right w:val="nil"/>
            </w:tcBorders>
          </w:tcPr>
          <w:p w14:paraId="35403F63" w14:textId="77777777" w:rsidR="00DB11C4" w:rsidRPr="004C7121" w:rsidRDefault="00DB11C4" w:rsidP="00DB11C4"/>
        </w:tc>
        <w:tc>
          <w:tcPr>
            <w:tcW w:w="7326" w:type="dxa"/>
            <w:tcBorders>
              <w:top w:val="nil"/>
              <w:left w:val="nil"/>
              <w:bottom w:val="nil"/>
              <w:right w:val="nil"/>
            </w:tcBorders>
          </w:tcPr>
          <w:p w14:paraId="7CCC913A" w14:textId="77777777" w:rsidR="00DB11C4" w:rsidRPr="004C7121" w:rsidRDefault="00DB11C4" w:rsidP="00DB11C4">
            <w:pPr>
              <w:pStyle w:val="Aufzhlung1"/>
            </w:pPr>
            <w:r w:rsidRPr="004C7121">
              <w:t>fragt, ob alle Anwesenden stimmberechtigt sind,</w:t>
            </w:r>
          </w:p>
        </w:tc>
      </w:tr>
      <w:tr w:rsidR="00DB11C4" w:rsidRPr="004C7121" w14:paraId="463DCA05" w14:textId="77777777" w:rsidTr="00C048B4">
        <w:tc>
          <w:tcPr>
            <w:tcW w:w="2338" w:type="dxa"/>
            <w:tcBorders>
              <w:top w:val="nil"/>
              <w:left w:val="nil"/>
              <w:bottom w:val="nil"/>
              <w:right w:val="nil"/>
            </w:tcBorders>
          </w:tcPr>
          <w:p w14:paraId="5CC136FC" w14:textId="77777777" w:rsidR="00DB11C4" w:rsidRPr="004C7121" w:rsidRDefault="00DB11C4" w:rsidP="00DB11C4"/>
        </w:tc>
        <w:tc>
          <w:tcPr>
            <w:tcW w:w="7326" w:type="dxa"/>
            <w:tcBorders>
              <w:top w:val="nil"/>
              <w:left w:val="nil"/>
              <w:bottom w:val="nil"/>
              <w:right w:val="nil"/>
            </w:tcBorders>
          </w:tcPr>
          <w:p w14:paraId="7B67553C" w14:textId="77777777" w:rsidR="00DB11C4" w:rsidRPr="004C7121" w:rsidRDefault="00DB11C4" w:rsidP="00DB11C4">
            <w:pPr>
              <w:pStyle w:val="Aufzhlung1"/>
            </w:pPr>
            <w:r w:rsidRPr="004C7121">
              <w:t>sorgt dafür, dass Nichtstimmberechtigte gesondert sitzen,</w:t>
            </w:r>
          </w:p>
        </w:tc>
      </w:tr>
      <w:tr w:rsidR="00DB11C4" w:rsidRPr="004C7121" w14:paraId="2B6947B8" w14:textId="77777777" w:rsidTr="00C048B4">
        <w:tc>
          <w:tcPr>
            <w:tcW w:w="2338" w:type="dxa"/>
            <w:tcBorders>
              <w:top w:val="nil"/>
              <w:left w:val="nil"/>
              <w:bottom w:val="nil"/>
              <w:right w:val="nil"/>
            </w:tcBorders>
          </w:tcPr>
          <w:p w14:paraId="4B7BF8F5" w14:textId="77777777" w:rsidR="00DB11C4" w:rsidRPr="004C7121" w:rsidRDefault="00DB11C4" w:rsidP="00DB11C4"/>
        </w:tc>
        <w:tc>
          <w:tcPr>
            <w:tcW w:w="7326" w:type="dxa"/>
            <w:tcBorders>
              <w:top w:val="nil"/>
              <w:left w:val="nil"/>
              <w:bottom w:val="nil"/>
              <w:right w:val="nil"/>
            </w:tcBorders>
          </w:tcPr>
          <w:p w14:paraId="6E0AB25B" w14:textId="77777777" w:rsidR="00DB11C4" w:rsidRPr="004C7121" w:rsidRDefault="00DB11C4" w:rsidP="00DB11C4">
            <w:pPr>
              <w:pStyle w:val="Aufzhlung1"/>
            </w:pPr>
            <w:r w:rsidRPr="004C7121">
              <w:t>veranlasst die Wahl der Stimmenzählerinnen und Stimmenzähler,</w:t>
            </w:r>
          </w:p>
        </w:tc>
      </w:tr>
      <w:tr w:rsidR="00DB11C4" w:rsidRPr="004C7121" w14:paraId="400850CC" w14:textId="77777777" w:rsidTr="00C048B4">
        <w:tc>
          <w:tcPr>
            <w:tcW w:w="2338" w:type="dxa"/>
            <w:tcBorders>
              <w:top w:val="nil"/>
              <w:left w:val="nil"/>
              <w:bottom w:val="nil"/>
              <w:right w:val="nil"/>
            </w:tcBorders>
          </w:tcPr>
          <w:p w14:paraId="00F11EA9" w14:textId="77777777" w:rsidR="00DB11C4" w:rsidRPr="004C7121" w:rsidRDefault="00DB11C4" w:rsidP="00DB11C4"/>
        </w:tc>
        <w:tc>
          <w:tcPr>
            <w:tcW w:w="7326" w:type="dxa"/>
            <w:tcBorders>
              <w:top w:val="nil"/>
              <w:left w:val="nil"/>
              <w:bottom w:val="nil"/>
              <w:right w:val="nil"/>
            </w:tcBorders>
          </w:tcPr>
          <w:p w14:paraId="3D31F171" w14:textId="77777777" w:rsidR="00DB11C4" w:rsidRPr="004C7121" w:rsidRDefault="00DB11C4" w:rsidP="00DB11C4">
            <w:pPr>
              <w:pStyle w:val="Aufzhlung1"/>
            </w:pPr>
            <w:r w:rsidRPr="004C7121">
              <w:t>lässt die Anzahl der Stimmberechtigten feststellen und</w:t>
            </w:r>
          </w:p>
        </w:tc>
      </w:tr>
      <w:tr w:rsidR="00DB11C4" w:rsidRPr="004C7121" w14:paraId="1C2D048A" w14:textId="77777777" w:rsidTr="00C048B4">
        <w:tc>
          <w:tcPr>
            <w:tcW w:w="2338" w:type="dxa"/>
            <w:tcBorders>
              <w:top w:val="nil"/>
              <w:left w:val="nil"/>
              <w:bottom w:val="nil"/>
              <w:right w:val="nil"/>
            </w:tcBorders>
          </w:tcPr>
          <w:p w14:paraId="1A1071C3" w14:textId="77777777" w:rsidR="00DB11C4" w:rsidRPr="004C7121" w:rsidRDefault="00DB11C4" w:rsidP="00DB11C4"/>
        </w:tc>
        <w:tc>
          <w:tcPr>
            <w:tcW w:w="7326" w:type="dxa"/>
            <w:tcBorders>
              <w:top w:val="nil"/>
              <w:left w:val="nil"/>
              <w:bottom w:val="nil"/>
              <w:right w:val="nil"/>
            </w:tcBorders>
          </w:tcPr>
          <w:p w14:paraId="03E8FC8B" w14:textId="77777777" w:rsidR="00DB11C4" w:rsidRPr="004C7121" w:rsidRDefault="00DB11C4" w:rsidP="00DB11C4">
            <w:pPr>
              <w:pStyle w:val="Aufzhlung1"/>
            </w:pPr>
            <w:r w:rsidRPr="004C7121">
              <w:t>gibt Gelegenheit, die Reihenfolge der Traktanden zu ändern.</w:t>
            </w:r>
          </w:p>
        </w:tc>
      </w:tr>
    </w:tbl>
    <w:p w14:paraId="0613E3C6" w14:textId="77777777" w:rsidR="00DB11C4" w:rsidRPr="004C7121" w:rsidRDefault="00DB11C4" w:rsidP="00DB11C4"/>
    <w:tbl>
      <w:tblPr>
        <w:tblW w:w="0" w:type="auto"/>
        <w:tblLayout w:type="fixed"/>
        <w:tblCellMar>
          <w:left w:w="70" w:type="dxa"/>
          <w:right w:w="70" w:type="dxa"/>
        </w:tblCellMar>
        <w:tblLook w:val="0000" w:firstRow="0" w:lastRow="0" w:firstColumn="0" w:lastColumn="0" w:noHBand="0" w:noVBand="0"/>
      </w:tblPr>
      <w:tblGrid>
        <w:gridCol w:w="2338"/>
        <w:gridCol w:w="7326"/>
      </w:tblGrid>
      <w:tr w:rsidR="00DB11C4" w:rsidRPr="00DB11C4" w14:paraId="425D7DF8" w14:textId="77777777" w:rsidTr="00C048B4">
        <w:tc>
          <w:tcPr>
            <w:tcW w:w="2338" w:type="dxa"/>
            <w:tcBorders>
              <w:top w:val="nil"/>
              <w:left w:val="nil"/>
              <w:bottom w:val="nil"/>
              <w:right w:val="nil"/>
            </w:tcBorders>
          </w:tcPr>
          <w:p w14:paraId="4415DAE7" w14:textId="77777777" w:rsidR="00DB11C4" w:rsidRPr="00DB11C4" w:rsidRDefault="00DB11C4" w:rsidP="00DB11C4">
            <w:pPr>
              <w:rPr>
                <w:i/>
                <w:iCs/>
              </w:rPr>
            </w:pPr>
          </w:p>
        </w:tc>
        <w:tc>
          <w:tcPr>
            <w:tcW w:w="7326" w:type="dxa"/>
            <w:tcBorders>
              <w:top w:val="nil"/>
              <w:left w:val="nil"/>
              <w:bottom w:val="nil"/>
              <w:right w:val="nil"/>
            </w:tcBorders>
          </w:tcPr>
          <w:p w14:paraId="157B9DB2" w14:textId="77777777" w:rsidR="00DB11C4" w:rsidRPr="00DB11C4" w:rsidRDefault="00DB11C4" w:rsidP="00DB11C4">
            <w:pPr>
              <w:rPr>
                <w:b/>
                <w:i/>
                <w:iCs/>
              </w:rPr>
            </w:pPr>
            <w:r w:rsidRPr="00DB11C4">
              <w:rPr>
                <w:b/>
                <w:i/>
                <w:iCs/>
              </w:rPr>
              <w:t>Variante</w:t>
            </w:r>
          </w:p>
        </w:tc>
      </w:tr>
      <w:tr w:rsidR="00DB11C4" w:rsidRPr="00DB11C4" w14:paraId="09AF81AD" w14:textId="77777777" w:rsidTr="00C048B4">
        <w:tc>
          <w:tcPr>
            <w:tcW w:w="2338" w:type="dxa"/>
            <w:tcBorders>
              <w:top w:val="nil"/>
              <w:left w:val="nil"/>
              <w:bottom w:val="nil"/>
              <w:right w:val="nil"/>
            </w:tcBorders>
          </w:tcPr>
          <w:p w14:paraId="17B677CD" w14:textId="77777777" w:rsidR="00DB11C4" w:rsidRPr="00DB11C4" w:rsidRDefault="00DB11C4" w:rsidP="00DB11C4">
            <w:pPr>
              <w:rPr>
                <w:i/>
                <w:iCs/>
              </w:rPr>
            </w:pPr>
            <w:r w:rsidRPr="00DB11C4">
              <w:rPr>
                <w:i/>
                <w:iCs/>
              </w:rPr>
              <w:t>Kontrolle des Stimmrechts</w:t>
            </w:r>
          </w:p>
        </w:tc>
        <w:tc>
          <w:tcPr>
            <w:tcW w:w="7326" w:type="dxa"/>
            <w:tcBorders>
              <w:top w:val="nil"/>
              <w:left w:val="nil"/>
              <w:bottom w:val="nil"/>
              <w:right w:val="nil"/>
            </w:tcBorders>
          </w:tcPr>
          <w:p w14:paraId="4E1EABBE" w14:textId="77777777" w:rsidR="00DB11C4" w:rsidRPr="00DB11C4" w:rsidRDefault="00DB11C4" w:rsidP="00DB11C4">
            <w:pPr>
              <w:rPr>
                <w:i/>
                <w:iCs/>
              </w:rPr>
            </w:pPr>
            <w:r w:rsidRPr="00DB11C4">
              <w:rPr>
                <w:b/>
                <w:i/>
                <w:iCs/>
              </w:rPr>
              <w:t>Art. 39a</w:t>
            </w:r>
            <w:r w:rsidRPr="00DB11C4">
              <w:rPr>
                <w:i/>
                <w:iCs/>
              </w:rPr>
              <w:t xml:space="preserve"> </w:t>
            </w:r>
            <w:r w:rsidRPr="00DB11C4">
              <w:rPr>
                <w:i/>
                <w:iCs/>
                <w:vertAlign w:val="superscript"/>
              </w:rPr>
              <w:t>1</w:t>
            </w:r>
            <w:r w:rsidRPr="00DB11C4">
              <w:rPr>
                <w:i/>
                <w:iCs/>
              </w:rPr>
              <w:t xml:space="preserve"> Eine vom Gemeinderat bestimmte Person prüft anhand des Stimmregisters das Stimmrecht der Anwesenden.</w:t>
            </w:r>
          </w:p>
        </w:tc>
      </w:tr>
    </w:tbl>
    <w:p w14:paraId="2D0E81AC" w14:textId="77777777" w:rsidR="00DB11C4" w:rsidRPr="00DB11C4" w:rsidRDefault="00DB11C4" w:rsidP="00DB11C4">
      <w:pPr>
        <w:rPr>
          <w:i/>
          <w:iCs/>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DB11C4" w:rsidRPr="00DB11C4" w14:paraId="7811B1FB" w14:textId="77777777" w:rsidTr="00C048B4">
        <w:tc>
          <w:tcPr>
            <w:tcW w:w="2338" w:type="dxa"/>
            <w:tcBorders>
              <w:top w:val="nil"/>
              <w:left w:val="nil"/>
              <w:bottom w:val="nil"/>
              <w:right w:val="nil"/>
            </w:tcBorders>
          </w:tcPr>
          <w:p w14:paraId="20916353" w14:textId="77777777" w:rsidR="00DB11C4" w:rsidRPr="00DB11C4" w:rsidRDefault="00DB11C4" w:rsidP="00DB11C4">
            <w:pPr>
              <w:rPr>
                <w:i/>
                <w:iCs/>
              </w:rPr>
            </w:pPr>
          </w:p>
        </w:tc>
        <w:tc>
          <w:tcPr>
            <w:tcW w:w="7326" w:type="dxa"/>
            <w:tcBorders>
              <w:top w:val="nil"/>
              <w:left w:val="nil"/>
              <w:bottom w:val="nil"/>
              <w:right w:val="nil"/>
            </w:tcBorders>
          </w:tcPr>
          <w:p w14:paraId="049C37B4" w14:textId="77777777" w:rsidR="00DB11C4" w:rsidRPr="00DB11C4" w:rsidRDefault="00DB11C4" w:rsidP="00DB11C4">
            <w:pPr>
              <w:rPr>
                <w:i/>
                <w:iCs/>
                <w:vertAlign w:val="superscript"/>
              </w:rPr>
            </w:pPr>
            <w:r w:rsidRPr="00DB11C4">
              <w:rPr>
                <w:i/>
                <w:iCs/>
                <w:vertAlign w:val="superscript"/>
              </w:rPr>
              <w:t xml:space="preserve">2 </w:t>
            </w:r>
            <w:r w:rsidRPr="00DB11C4">
              <w:rPr>
                <w:i/>
                <w:iCs/>
              </w:rPr>
              <w:t>Die kontrollierende Person kann die Vorlage eines Schriftstücks zum Nachweis der Identität verlangen.</w:t>
            </w:r>
          </w:p>
        </w:tc>
      </w:tr>
    </w:tbl>
    <w:p w14:paraId="59E5CFDC" w14:textId="77777777" w:rsidR="00DB11C4" w:rsidRDefault="00DB11C4" w:rsidP="00DB11C4"/>
    <w:p w14:paraId="6064177E" w14:textId="77777777" w:rsidR="00DB11C4" w:rsidRPr="004C7121" w:rsidRDefault="00DB11C4" w:rsidP="00DB11C4"/>
    <w:tbl>
      <w:tblPr>
        <w:tblW w:w="0" w:type="auto"/>
        <w:tblLayout w:type="fixed"/>
        <w:tblCellMar>
          <w:left w:w="70" w:type="dxa"/>
          <w:right w:w="70" w:type="dxa"/>
        </w:tblCellMar>
        <w:tblLook w:val="0000" w:firstRow="0" w:lastRow="0" w:firstColumn="0" w:lastColumn="0" w:noHBand="0" w:noVBand="0"/>
      </w:tblPr>
      <w:tblGrid>
        <w:gridCol w:w="2338"/>
        <w:gridCol w:w="7326"/>
      </w:tblGrid>
      <w:tr w:rsidR="00DB11C4" w:rsidRPr="004C7121" w14:paraId="2518FE2D" w14:textId="77777777" w:rsidTr="00C048B4">
        <w:tc>
          <w:tcPr>
            <w:tcW w:w="2338" w:type="dxa"/>
            <w:tcBorders>
              <w:top w:val="nil"/>
              <w:left w:val="nil"/>
              <w:bottom w:val="nil"/>
              <w:right w:val="nil"/>
            </w:tcBorders>
          </w:tcPr>
          <w:p w14:paraId="7AE61E2D" w14:textId="77777777" w:rsidR="00DB11C4" w:rsidRPr="004C7121" w:rsidRDefault="00DB11C4" w:rsidP="00DB11C4">
            <w:r w:rsidRPr="004C7121">
              <w:t>Eintreten</w:t>
            </w:r>
          </w:p>
        </w:tc>
        <w:tc>
          <w:tcPr>
            <w:tcW w:w="7326" w:type="dxa"/>
            <w:tcBorders>
              <w:top w:val="nil"/>
              <w:left w:val="nil"/>
              <w:bottom w:val="nil"/>
              <w:right w:val="nil"/>
            </w:tcBorders>
          </w:tcPr>
          <w:p w14:paraId="6920A9A5" w14:textId="578D7ABA" w:rsidR="00DB11C4" w:rsidRPr="004C7121" w:rsidRDefault="00DB11C4" w:rsidP="00DB11C4">
            <w:pPr>
              <w:pStyle w:val="Artikel"/>
            </w:pPr>
            <w:r w:rsidRPr="004C7121">
              <w:t>Die Versammlung tritt ohne Beratung und Abstimmung auf jedes Geschäft ein.</w:t>
            </w:r>
          </w:p>
        </w:tc>
      </w:tr>
    </w:tbl>
    <w:p w14:paraId="4ADBD904" w14:textId="77777777" w:rsidR="00DB11C4" w:rsidRPr="004C7121" w:rsidRDefault="00DB11C4" w:rsidP="00DB11C4"/>
    <w:p w14:paraId="6F215208" w14:textId="77777777" w:rsidR="00DB11C4" w:rsidRPr="004C7121" w:rsidRDefault="00DB11C4" w:rsidP="00DB11C4"/>
    <w:tbl>
      <w:tblPr>
        <w:tblW w:w="0" w:type="auto"/>
        <w:tblLayout w:type="fixed"/>
        <w:tblCellMar>
          <w:left w:w="70" w:type="dxa"/>
          <w:right w:w="70" w:type="dxa"/>
        </w:tblCellMar>
        <w:tblLook w:val="0000" w:firstRow="0" w:lastRow="0" w:firstColumn="0" w:lastColumn="0" w:noHBand="0" w:noVBand="0"/>
      </w:tblPr>
      <w:tblGrid>
        <w:gridCol w:w="2338"/>
        <w:gridCol w:w="7326"/>
      </w:tblGrid>
      <w:tr w:rsidR="00DB11C4" w:rsidRPr="004C7121" w14:paraId="48DFF780" w14:textId="77777777" w:rsidTr="00C048B4">
        <w:tc>
          <w:tcPr>
            <w:tcW w:w="2338" w:type="dxa"/>
            <w:tcBorders>
              <w:top w:val="nil"/>
              <w:left w:val="nil"/>
              <w:bottom w:val="nil"/>
              <w:right w:val="nil"/>
            </w:tcBorders>
          </w:tcPr>
          <w:p w14:paraId="6C54E61A" w14:textId="77777777" w:rsidR="00DB11C4" w:rsidRPr="004C7121" w:rsidRDefault="00DB11C4" w:rsidP="00DB11C4">
            <w:r w:rsidRPr="004C7121">
              <w:t>Beratung</w:t>
            </w:r>
          </w:p>
        </w:tc>
        <w:tc>
          <w:tcPr>
            <w:tcW w:w="7326" w:type="dxa"/>
            <w:tcBorders>
              <w:top w:val="nil"/>
              <w:left w:val="nil"/>
              <w:bottom w:val="nil"/>
              <w:right w:val="nil"/>
            </w:tcBorders>
          </w:tcPr>
          <w:p w14:paraId="100C748D" w14:textId="6ACF3522" w:rsidR="00DB11C4" w:rsidRPr="004C7121" w:rsidRDefault="00DB11C4" w:rsidP="00DB11C4">
            <w:pPr>
              <w:pStyle w:val="Artikel"/>
            </w:pPr>
            <w:r w:rsidRPr="004C7121">
              <w:rPr>
                <w:vertAlign w:val="superscript"/>
              </w:rPr>
              <w:t>1</w:t>
            </w:r>
            <w:r w:rsidRPr="004C7121">
              <w:t xml:space="preserve"> Die Stimmberechtigten dürfen sich zum Geschäft äussern und Anträge stellen. Die Präsidentin oder der Präsident erteilt ihnen das Wort.</w:t>
            </w:r>
          </w:p>
        </w:tc>
      </w:tr>
    </w:tbl>
    <w:p w14:paraId="5326BEC4" w14:textId="77777777" w:rsidR="00DB11C4" w:rsidRPr="004C7121" w:rsidRDefault="00DB11C4" w:rsidP="00DB11C4"/>
    <w:tbl>
      <w:tblPr>
        <w:tblW w:w="0" w:type="auto"/>
        <w:tblLayout w:type="fixed"/>
        <w:tblCellMar>
          <w:left w:w="70" w:type="dxa"/>
          <w:right w:w="70" w:type="dxa"/>
        </w:tblCellMar>
        <w:tblLook w:val="0000" w:firstRow="0" w:lastRow="0" w:firstColumn="0" w:lastColumn="0" w:noHBand="0" w:noVBand="0"/>
      </w:tblPr>
      <w:tblGrid>
        <w:gridCol w:w="2338"/>
        <w:gridCol w:w="7326"/>
      </w:tblGrid>
      <w:tr w:rsidR="00DB11C4" w:rsidRPr="004C7121" w14:paraId="0A10E7EF" w14:textId="77777777" w:rsidTr="00C048B4">
        <w:tc>
          <w:tcPr>
            <w:tcW w:w="2338" w:type="dxa"/>
            <w:tcBorders>
              <w:top w:val="nil"/>
              <w:left w:val="nil"/>
              <w:bottom w:val="nil"/>
              <w:right w:val="nil"/>
            </w:tcBorders>
          </w:tcPr>
          <w:p w14:paraId="10715A2B" w14:textId="77777777" w:rsidR="00DB11C4" w:rsidRPr="004C7121" w:rsidRDefault="00DB11C4" w:rsidP="00DB11C4"/>
        </w:tc>
        <w:tc>
          <w:tcPr>
            <w:tcW w:w="7326" w:type="dxa"/>
            <w:tcBorders>
              <w:top w:val="nil"/>
              <w:left w:val="nil"/>
              <w:bottom w:val="nil"/>
              <w:right w:val="nil"/>
            </w:tcBorders>
          </w:tcPr>
          <w:p w14:paraId="679CEBDA" w14:textId="77777777" w:rsidR="00DB11C4" w:rsidRPr="004C7121" w:rsidRDefault="00DB11C4" w:rsidP="00DB11C4">
            <w:r w:rsidRPr="004C7121">
              <w:rPr>
                <w:vertAlign w:val="superscript"/>
              </w:rPr>
              <w:t>2</w:t>
            </w:r>
            <w:r w:rsidRPr="004C7121">
              <w:t xml:space="preserve"> Die Versammlung kann die Redezeit und die Zahl der Äusserungen beschränken.</w:t>
            </w:r>
          </w:p>
        </w:tc>
      </w:tr>
    </w:tbl>
    <w:p w14:paraId="459E7837" w14:textId="77777777" w:rsidR="00DB11C4" w:rsidRPr="004C7121" w:rsidRDefault="00DB11C4" w:rsidP="00DB11C4"/>
    <w:tbl>
      <w:tblPr>
        <w:tblW w:w="0" w:type="auto"/>
        <w:tblLayout w:type="fixed"/>
        <w:tblCellMar>
          <w:left w:w="70" w:type="dxa"/>
          <w:right w:w="70" w:type="dxa"/>
        </w:tblCellMar>
        <w:tblLook w:val="0000" w:firstRow="0" w:lastRow="0" w:firstColumn="0" w:lastColumn="0" w:noHBand="0" w:noVBand="0"/>
      </w:tblPr>
      <w:tblGrid>
        <w:gridCol w:w="2338"/>
        <w:gridCol w:w="7326"/>
      </w:tblGrid>
      <w:tr w:rsidR="00DB11C4" w:rsidRPr="004C7121" w14:paraId="5A29D83B" w14:textId="77777777" w:rsidTr="00C048B4">
        <w:tc>
          <w:tcPr>
            <w:tcW w:w="2338" w:type="dxa"/>
            <w:tcBorders>
              <w:top w:val="nil"/>
              <w:left w:val="nil"/>
              <w:bottom w:val="nil"/>
              <w:right w:val="nil"/>
            </w:tcBorders>
          </w:tcPr>
          <w:p w14:paraId="6B76BF41" w14:textId="77777777" w:rsidR="00DB11C4" w:rsidRPr="004C7121" w:rsidRDefault="00DB11C4" w:rsidP="00DB11C4"/>
        </w:tc>
        <w:tc>
          <w:tcPr>
            <w:tcW w:w="7326" w:type="dxa"/>
            <w:tcBorders>
              <w:top w:val="nil"/>
              <w:left w:val="nil"/>
              <w:bottom w:val="nil"/>
              <w:right w:val="nil"/>
            </w:tcBorders>
          </w:tcPr>
          <w:p w14:paraId="45940252" w14:textId="77777777" w:rsidR="00DB11C4" w:rsidRPr="004C7121" w:rsidRDefault="00DB11C4" w:rsidP="00DB11C4">
            <w:r w:rsidRPr="004C7121">
              <w:rPr>
                <w:vertAlign w:val="superscript"/>
              </w:rPr>
              <w:t>3</w:t>
            </w:r>
            <w:r w:rsidRPr="004C7121">
              <w:t xml:space="preserve"> Die Präsidentin oder der Präsident klärt nach unklaren Äusserungen ab, ob ein Antrag vorliegt.</w:t>
            </w:r>
          </w:p>
        </w:tc>
      </w:tr>
    </w:tbl>
    <w:p w14:paraId="1259447A" w14:textId="77777777" w:rsidR="00DB11C4" w:rsidRPr="004C7121" w:rsidRDefault="00DB11C4" w:rsidP="00DB11C4"/>
    <w:p w14:paraId="05A4A529" w14:textId="77777777" w:rsidR="00DB11C4" w:rsidRPr="004C7121" w:rsidRDefault="00DB11C4" w:rsidP="00DB11C4"/>
    <w:tbl>
      <w:tblPr>
        <w:tblW w:w="0" w:type="auto"/>
        <w:tblLayout w:type="fixed"/>
        <w:tblCellMar>
          <w:left w:w="70" w:type="dxa"/>
          <w:right w:w="70" w:type="dxa"/>
        </w:tblCellMar>
        <w:tblLook w:val="0000" w:firstRow="0" w:lastRow="0" w:firstColumn="0" w:lastColumn="0" w:noHBand="0" w:noVBand="0"/>
      </w:tblPr>
      <w:tblGrid>
        <w:gridCol w:w="2338"/>
        <w:gridCol w:w="7326"/>
      </w:tblGrid>
      <w:tr w:rsidR="00DB11C4" w:rsidRPr="004C7121" w14:paraId="3C8B8DCB" w14:textId="77777777" w:rsidTr="00C048B4">
        <w:tc>
          <w:tcPr>
            <w:tcW w:w="2338" w:type="dxa"/>
            <w:tcBorders>
              <w:top w:val="nil"/>
              <w:left w:val="nil"/>
              <w:bottom w:val="nil"/>
              <w:right w:val="nil"/>
            </w:tcBorders>
          </w:tcPr>
          <w:p w14:paraId="1860C926" w14:textId="77777777" w:rsidR="00DB11C4" w:rsidRPr="004C7121" w:rsidRDefault="00DB11C4" w:rsidP="00DB11C4">
            <w:r w:rsidRPr="004C7121">
              <w:t>Ordnungsantrag</w:t>
            </w:r>
          </w:p>
        </w:tc>
        <w:tc>
          <w:tcPr>
            <w:tcW w:w="7326" w:type="dxa"/>
            <w:tcBorders>
              <w:top w:val="nil"/>
              <w:left w:val="nil"/>
              <w:bottom w:val="nil"/>
              <w:right w:val="nil"/>
            </w:tcBorders>
          </w:tcPr>
          <w:p w14:paraId="54117392" w14:textId="33F93E27" w:rsidR="00DB11C4" w:rsidRPr="004C7121" w:rsidRDefault="00DB11C4" w:rsidP="00800C76">
            <w:pPr>
              <w:pStyle w:val="Artikel"/>
            </w:pPr>
            <w:r w:rsidRPr="004C7121">
              <w:rPr>
                <w:vertAlign w:val="superscript"/>
              </w:rPr>
              <w:t>1</w:t>
            </w:r>
            <w:r w:rsidRPr="004C7121">
              <w:t xml:space="preserve"> Die Stimmberechtigten können beantragen, die Beratung zu schliessen.</w:t>
            </w:r>
          </w:p>
        </w:tc>
      </w:tr>
    </w:tbl>
    <w:p w14:paraId="50CB71D9" w14:textId="77777777" w:rsidR="00DB11C4" w:rsidRPr="004C7121" w:rsidRDefault="00DB11C4" w:rsidP="00DB11C4"/>
    <w:tbl>
      <w:tblPr>
        <w:tblW w:w="0" w:type="auto"/>
        <w:tblLayout w:type="fixed"/>
        <w:tblCellMar>
          <w:left w:w="70" w:type="dxa"/>
          <w:right w:w="70" w:type="dxa"/>
        </w:tblCellMar>
        <w:tblLook w:val="0000" w:firstRow="0" w:lastRow="0" w:firstColumn="0" w:lastColumn="0" w:noHBand="0" w:noVBand="0"/>
      </w:tblPr>
      <w:tblGrid>
        <w:gridCol w:w="2338"/>
        <w:gridCol w:w="7326"/>
      </w:tblGrid>
      <w:tr w:rsidR="00DB11C4" w:rsidRPr="004C7121" w14:paraId="1200A210" w14:textId="77777777" w:rsidTr="00C048B4">
        <w:tc>
          <w:tcPr>
            <w:tcW w:w="2338" w:type="dxa"/>
            <w:tcBorders>
              <w:top w:val="nil"/>
              <w:left w:val="nil"/>
              <w:bottom w:val="nil"/>
              <w:right w:val="nil"/>
            </w:tcBorders>
          </w:tcPr>
          <w:p w14:paraId="27DB6827" w14:textId="77777777" w:rsidR="00DB11C4" w:rsidRPr="004C7121" w:rsidRDefault="00DB11C4" w:rsidP="00DB11C4"/>
        </w:tc>
        <w:tc>
          <w:tcPr>
            <w:tcW w:w="7326" w:type="dxa"/>
            <w:tcBorders>
              <w:top w:val="nil"/>
              <w:left w:val="nil"/>
              <w:bottom w:val="nil"/>
              <w:right w:val="nil"/>
            </w:tcBorders>
          </w:tcPr>
          <w:p w14:paraId="27375D3D" w14:textId="77777777" w:rsidR="00DB11C4" w:rsidRPr="004C7121" w:rsidRDefault="00DB11C4" w:rsidP="00DB11C4">
            <w:r w:rsidRPr="004C7121">
              <w:rPr>
                <w:vertAlign w:val="superscript"/>
              </w:rPr>
              <w:t>2</w:t>
            </w:r>
            <w:r w:rsidRPr="004C7121">
              <w:t xml:space="preserve"> Die Präsidentin oder der Präside</w:t>
            </w:r>
            <w:r>
              <w:t>nt lässt über einen solchen Ord</w:t>
            </w:r>
            <w:r w:rsidRPr="004C7121">
              <w:t>nungsantrag sofort abstimmen.</w:t>
            </w:r>
          </w:p>
        </w:tc>
      </w:tr>
    </w:tbl>
    <w:p w14:paraId="3D55FC6E" w14:textId="77777777" w:rsidR="00DB11C4" w:rsidRPr="004C7121" w:rsidRDefault="00DB11C4" w:rsidP="00DB11C4"/>
    <w:tbl>
      <w:tblPr>
        <w:tblW w:w="0" w:type="auto"/>
        <w:tblLayout w:type="fixed"/>
        <w:tblCellMar>
          <w:left w:w="70" w:type="dxa"/>
          <w:right w:w="70" w:type="dxa"/>
        </w:tblCellMar>
        <w:tblLook w:val="0000" w:firstRow="0" w:lastRow="0" w:firstColumn="0" w:lastColumn="0" w:noHBand="0" w:noVBand="0"/>
      </w:tblPr>
      <w:tblGrid>
        <w:gridCol w:w="2338"/>
        <w:gridCol w:w="7326"/>
      </w:tblGrid>
      <w:tr w:rsidR="00DB11C4" w:rsidRPr="004C7121" w14:paraId="3F4904C9" w14:textId="77777777" w:rsidTr="00C048B4">
        <w:tc>
          <w:tcPr>
            <w:tcW w:w="2338" w:type="dxa"/>
            <w:tcBorders>
              <w:top w:val="nil"/>
              <w:left w:val="nil"/>
              <w:bottom w:val="nil"/>
              <w:right w:val="nil"/>
            </w:tcBorders>
          </w:tcPr>
          <w:p w14:paraId="26C1DFC7" w14:textId="77777777" w:rsidR="00DB11C4" w:rsidRPr="004C7121" w:rsidRDefault="00DB11C4" w:rsidP="00DB11C4"/>
        </w:tc>
        <w:tc>
          <w:tcPr>
            <w:tcW w:w="7326" w:type="dxa"/>
            <w:tcBorders>
              <w:top w:val="nil"/>
              <w:left w:val="nil"/>
              <w:bottom w:val="nil"/>
              <w:right w:val="nil"/>
            </w:tcBorders>
          </w:tcPr>
          <w:p w14:paraId="76B2AAA2" w14:textId="77777777" w:rsidR="00DB11C4" w:rsidRPr="004C7121" w:rsidRDefault="00DB11C4" w:rsidP="00DB11C4">
            <w:r w:rsidRPr="004C7121">
              <w:rPr>
                <w:vertAlign w:val="superscript"/>
              </w:rPr>
              <w:t>3</w:t>
            </w:r>
            <w:r w:rsidRPr="004C7121">
              <w:t xml:space="preserve"> Nimmt die Versammlung diesen Antrag an, haben einzig noch</w:t>
            </w:r>
          </w:p>
        </w:tc>
      </w:tr>
      <w:tr w:rsidR="00DB11C4" w:rsidRPr="004C7121" w14:paraId="60C6513F" w14:textId="77777777" w:rsidTr="00C048B4">
        <w:tc>
          <w:tcPr>
            <w:tcW w:w="2338" w:type="dxa"/>
            <w:tcBorders>
              <w:top w:val="nil"/>
              <w:left w:val="nil"/>
              <w:bottom w:val="nil"/>
              <w:right w:val="nil"/>
            </w:tcBorders>
          </w:tcPr>
          <w:p w14:paraId="6F495747" w14:textId="77777777" w:rsidR="00DB11C4" w:rsidRPr="004C7121" w:rsidRDefault="00DB11C4" w:rsidP="00DB11C4"/>
        </w:tc>
        <w:tc>
          <w:tcPr>
            <w:tcW w:w="7326" w:type="dxa"/>
            <w:tcBorders>
              <w:top w:val="nil"/>
              <w:left w:val="nil"/>
              <w:bottom w:val="nil"/>
              <w:right w:val="nil"/>
            </w:tcBorders>
          </w:tcPr>
          <w:p w14:paraId="6BA62AD6" w14:textId="77777777" w:rsidR="00DB11C4" w:rsidRPr="004C7121" w:rsidRDefault="00DB11C4" w:rsidP="00DB11C4">
            <w:pPr>
              <w:pStyle w:val="Aufzhlung1"/>
            </w:pPr>
            <w:r w:rsidRPr="004C7121">
              <w:t>die Stimmberechtigten, die sich vor dem Antrag gemeldet haben,</w:t>
            </w:r>
          </w:p>
        </w:tc>
      </w:tr>
      <w:tr w:rsidR="00DB11C4" w:rsidRPr="004C7121" w14:paraId="2BA311EB" w14:textId="77777777" w:rsidTr="00C048B4">
        <w:tc>
          <w:tcPr>
            <w:tcW w:w="2338" w:type="dxa"/>
            <w:tcBorders>
              <w:top w:val="nil"/>
              <w:left w:val="nil"/>
              <w:bottom w:val="nil"/>
              <w:right w:val="nil"/>
            </w:tcBorders>
          </w:tcPr>
          <w:p w14:paraId="3327C151" w14:textId="77777777" w:rsidR="00DB11C4" w:rsidRPr="004C7121" w:rsidRDefault="00DB11C4" w:rsidP="00DB11C4"/>
        </w:tc>
        <w:tc>
          <w:tcPr>
            <w:tcW w:w="7326" w:type="dxa"/>
            <w:tcBorders>
              <w:top w:val="nil"/>
              <w:left w:val="nil"/>
              <w:bottom w:val="nil"/>
              <w:right w:val="nil"/>
            </w:tcBorders>
          </w:tcPr>
          <w:p w14:paraId="17301BB1" w14:textId="77777777" w:rsidR="00DB11C4" w:rsidRPr="004C7121" w:rsidRDefault="00DB11C4" w:rsidP="00DB11C4">
            <w:pPr>
              <w:pStyle w:val="Aufzhlung1"/>
            </w:pPr>
            <w:r w:rsidRPr="004C7121">
              <w:t>die Sprecherinnen und Sprecher der vorberatenden Organe und</w:t>
            </w:r>
          </w:p>
        </w:tc>
      </w:tr>
      <w:tr w:rsidR="00DB11C4" w:rsidRPr="004C7121" w14:paraId="319B183A" w14:textId="77777777" w:rsidTr="00C048B4">
        <w:tc>
          <w:tcPr>
            <w:tcW w:w="2338" w:type="dxa"/>
            <w:tcBorders>
              <w:top w:val="nil"/>
              <w:left w:val="nil"/>
              <w:bottom w:val="nil"/>
              <w:right w:val="nil"/>
            </w:tcBorders>
          </w:tcPr>
          <w:p w14:paraId="29F33C30" w14:textId="77777777" w:rsidR="00DB11C4" w:rsidRPr="004C7121" w:rsidRDefault="00DB11C4" w:rsidP="00DB11C4"/>
        </w:tc>
        <w:tc>
          <w:tcPr>
            <w:tcW w:w="7326" w:type="dxa"/>
            <w:tcBorders>
              <w:top w:val="nil"/>
              <w:left w:val="nil"/>
              <w:bottom w:val="nil"/>
              <w:right w:val="nil"/>
            </w:tcBorders>
          </w:tcPr>
          <w:p w14:paraId="7358D2C7" w14:textId="77777777" w:rsidR="00DB11C4" w:rsidRPr="004C7121" w:rsidRDefault="00DB11C4" w:rsidP="00DB11C4">
            <w:pPr>
              <w:pStyle w:val="Aufzhlung1"/>
            </w:pPr>
            <w:r w:rsidRPr="004C7121">
              <w:t>wenn es um Initiativen geht, eine Sprecherin oder ein Sprecher der Initianten das Wort.</w:t>
            </w:r>
          </w:p>
        </w:tc>
      </w:tr>
    </w:tbl>
    <w:p w14:paraId="7CC0DB8F" w14:textId="77777777" w:rsidR="00DB11C4" w:rsidRPr="004C7121" w:rsidRDefault="00DB11C4" w:rsidP="00DB11C4">
      <w:pPr>
        <w:pStyle w:val="berschrift2nummeriert"/>
      </w:pPr>
      <w:bookmarkStart w:id="43" w:name="_Toc451414367"/>
      <w:bookmarkStart w:id="44" w:name="_Toc97548413"/>
      <w:bookmarkStart w:id="45" w:name="_Toc183432682"/>
      <w:r w:rsidRPr="004C7121">
        <w:t>Abstimmungen</w:t>
      </w:r>
      <w:bookmarkEnd w:id="43"/>
      <w:bookmarkEnd w:id="44"/>
      <w:bookmarkEnd w:id="45"/>
    </w:p>
    <w:tbl>
      <w:tblPr>
        <w:tblW w:w="0" w:type="auto"/>
        <w:tblLayout w:type="fixed"/>
        <w:tblCellMar>
          <w:left w:w="70" w:type="dxa"/>
          <w:right w:w="70" w:type="dxa"/>
        </w:tblCellMar>
        <w:tblLook w:val="0000" w:firstRow="0" w:lastRow="0" w:firstColumn="0" w:lastColumn="0" w:noHBand="0" w:noVBand="0"/>
      </w:tblPr>
      <w:tblGrid>
        <w:gridCol w:w="2338"/>
        <w:gridCol w:w="7326"/>
      </w:tblGrid>
      <w:tr w:rsidR="00DB11C4" w:rsidRPr="004C7121" w14:paraId="248F278D" w14:textId="77777777" w:rsidTr="00C048B4">
        <w:tc>
          <w:tcPr>
            <w:tcW w:w="2338" w:type="dxa"/>
            <w:tcBorders>
              <w:top w:val="nil"/>
              <w:left w:val="nil"/>
              <w:bottom w:val="nil"/>
              <w:right w:val="nil"/>
            </w:tcBorders>
          </w:tcPr>
          <w:p w14:paraId="4C9657D4" w14:textId="77777777" w:rsidR="00DB11C4" w:rsidRPr="004C7121" w:rsidRDefault="00DB11C4" w:rsidP="00DB11C4">
            <w:r w:rsidRPr="004C7121">
              <w:t>Allgemeines</w:t>
            </w:r>
          </w:p>
        </w:tc>
        <w:tc>
          <w:tcPr>
            <w:tcW w:w="7326" w:type="dxa"/>
            <w:tcBorders>
              <w:top w:val="nil"/>
              <w:left w:val="nil"/>
              <w:bottom w:val="nil"/>
              <w:right w:val="nil"/>
            </w:tcBorders>
          </w:tcPr>
          <w:p w14:paraId="3EB44385" w14:textId="510AB1A7" w:rsidR="00DB11C4" w:rsidRPr="004C7121" w:rsidRDefault="00DB11C4" w:rsidP="00DB11C4">
            <w:pPr>
              <w:pStyle w:val="Artikel"/>
            </w:pPr>
            <w:r w:rsidRPr="004C7121">
              <w:t>Die Präsidentin oder der Präsident</w:t>
            </w:r>
          </w:p>
        </w:tc>
      </w:tr>
      <w:tr w:rsidR="00DB11C4" w:rsidRPr="004C7121" w14:paraId="5CAB2E17" w14:textId="77777777" w:rsidTr="00C048B4">
        <w:tc>
          <w:tcPr>
            <w:tcW w:w="2338" w:type="dxa"/>
            <w:tcBorders>
              <w:top w:val="nil"/>
              <w:left w:val="nil"/>
              <w:bottom w:val="nil"/>
              <w:right w:val="nil"/>
            </w:tcBorders>
          </w:tcPr>
          <w:p w14:paraId="22ED04B8" w14:textId="77777777" w:rsidR="00DB11C4" w:rsidRPr="004C7121" w:rsidRDefault="00DB11C4" w:rsidP="00DB11C4"/>
        </w:tc>
        <w:tc>
          <w:tcPr>
            <w:tcW w:w="7326" w:type="dxa"/>
            <w:tcBorders>
              <w:top w:val="nil"/>
              <w:left w:val="nil"/>
              <w:bottom w:val="nil"/>
              <w:right w:val="nil"/>
            </w:tcBorders>
          </w:tcPr>
          <w:p w14:paraId="79DADF08" w14:textId="77777777" w:rsidR="00DB11C4" w:rsidRPr="004C7121" w:rsidRDefault="00DB11C4" w:rsidP="00800C76">
            <w:pPr>
              <w:pStyle w:val="Aufzhlung1"/>
            </w:pPr>
            <w:r w:rsidRPr="004C7121">
              <w:t>schliesst die Beratung, wenn sich niemand mehr äussern will und</w:t>
            </w:r>
          </w:p>
        </w:tc>
      </w:tr>
      <w:tr w:rsidR="00DB11C4" w:rsidRPr="004C7121" w14:paraId="6FF9A473" w14:textId="77777777" w:rsidTr="00C048B4">
        <w:tc>
          <w:tcPr>
            <w:tcW w:w="2338" w:type="dxa"/>
            <w:tcBorders>
              <w:top w:val="nil"/>
              <w:left w:val="nil"/>
              <w:bottom w:val="nil"/>
              <w:right w:val="nil"/>
            </w:tcBorders>
          </w:tcPr>
          <w:p w14:paraId="2E140FAF" w14:textId="77777777" w:rsidR="00DB11C4" w:rsidRPr="004C7121" w:rsidRDefault="00DB11C4" w:rsidP="00DB11C4"/>
        </w:tc>
        <w:tc>
          <w:tcPr>
            <w:tcW w:w="7326" w:type="dxa"/>
            <w:tcBorders>
              <w:top w:val="nil"/>
              <w:left w:val="nil"/>
              <w:bottom w:val="nil"/>
              <w:right w:val="nil"/>
            </w:tcBorders>
          </w:tcPr>
          <w:p w14:paraId="52AA728E" w14:textId="77777777" w:rsidR="00DB11C4" w:rsidRPr="004C7121" w:rsidRDefault="00DB11C4" w:rsidP="00800C76">
            <w:pPr>
              <w:pStyle w:val="Aufzhlung1"/>
            </w:pPr>
            <w:r w:rsidRPr="004C7121">
              <w:t>erläutert das Abstimmungsverfahren.</w:t>
            </w:r>
          </w:p>
        </w:tc>
      </w:tr>
    </w:tbl>
    <w:p w14:paraId="5726BB13" w14:textId="77777777" w:rsidR="00DB11C4" w:rsidRPr="004C7121" w:rsidRDefault="00DB11C4" w:rsidP="00DB11C4"/>
    <w:p w14:paraId="03E3A5F1" w14:textId="77777777" w:rsidR="00DB11C4" w:rsidRPr="004C7121" w:rsidRDefault="00DB11C4" w:rsidP="00DB11C4"/>
    <w:tbl>
      <w:tblPr>
        <w:tblW w:w="0" w:type="auto"/>
        <w:tblLayout w:type="fixed"/>
        <w:tblCellMar>
          <w:left w:w="70" w:type="dxa"/>
          <w:right w:w="70" w:type="dxa"/>
        </w:tblCellMar>
        <w:tblLook w:val="0000" w:firstRow="0" w:lastRow="0" w:firstColumn="0" w:lastColumn="0" w:noHBand="0" w:noVBand="0"/>
      </w:tblPr>
      <w:tblGrid>
        <w:gridCol w:w="2338"/>
        <w:gridCol w:w="7326"/>
      </w:tblGrid>
      <w:tr w:rsidR="00DB11C4" w:rsidRPr="004C7121" w14:paraId="30475FAB" w14:textId="77777777" w:rsidTr="00C048B4">
        <w:tc>
          <w:tcPr>
            <w:tcW w:w="2338" w:type="dxa"/>
            <w:tcBorders>
              <w:top w:val="nil"/>
              <w:left w:val="nil"/>
              <w:bottom w:val="nil"/>
              <w:right w:val="nil"/>
            </w:tcBorders>
          </w:tcPr>
          <w:p w14:paraId="4F61C074" w14:textId="77777777" w:rsidR="00DB11C4" w:rsidRPr="004C7121" w:rsidRDefault="00DB11C4" w:rsidP="00800C76">
            <w:r w:rsidRPr="004C7121">
              <w:t>Abstimmungsverfahren</w:t>
            </w:r>
          </w:p>
        </w:tc>
        <w:tc>
          <w:tcPr>
            <w:tcW w:w="7326" w:type="dxa"/>
            <w:tcBorders>
              <w:top w:val="nil"/>
              <w:left w:val="nil"/>
              <w:bottom w:val="nil"/>
              <w:right w:val="nil"/>
            </w:tcBorders>
          </w:tcPr>
          <w:p w14:paraId="7420FAEE" w14:textId="5B147B70" w:rsidR="00DB11C4" w:rsidRPr="004C7121" w:rsidRDefault="00DB11C4" w:rsidP="00800C76">
            <w:pPr>
              <w:pStyle w:val="Artikel"/>
            </w:pPr>
            <w:r w:rsidRPr="004C7121">
              <w:rPr>
                <w:vertAlign w:val="superscript"/>
              </w:rPr>
              <w:t>1</w:t>
            </w:r>
            <w:r w:rsidRPr="004C7121">
              <w:t xml:space="preserve"> Das Abstimmungsverfahren ist so festzulegen, dass der wahre Wille der Stimmberechtigten zum Ausdruck kommt.</w:t>
            </w:r>
          </w:p>
        </w:tc>
      </w:tr>
    </w:tbl>
    <w:p w14:paraId="3D2DE97B" w14:textId="77777777" w:rsidR="00DB11C4" w:rsidRPr="004C7121" w:rsidRDefault="00DB11C4" w:rsidP="00800C76"/>
    <w:tbl>
      <w:tblPr>
        <w:tblW w:w="0" w:type="auto"/>
        <w:tblLayout w:type="fixed"/>
        <w:tblCellMar>
          <w:left w:w="70" w:type="dxa"/>
          <w:right w:w="70" w:type="dxa"/>
        </w:tblCellMar>
        <w:tblLook w:val="0000" w:firstRow="0" w:lastRow="0" w:firstColumn="0" w:lastColumn="0" w:noHBand="0" w:noVBand="0"/>
      </w:tblPr>
      <w:tblGrid>
        <w:gridCol w:w="2338"/>
        <w:gridCol w:w="7326"/>
      </w:tblGrid>
      <w:tr w:rsidR="00DB11C4" w:rsidRPr="004C7121" w14:paraId="22F3E7B0" w14:textId="77777777" w:rsidTr="00C048B4">
        <w:tc>
          <w:tcPr>
            <w:tcW w:w="2338" w:type="dxa"/>
            <w:tcBorders>
              <w:top w:val="nil"/>
              <w:left w:val="nil"/>
              <w:bottom w:val="nil"/>
              <w:right w:val="nil"/>
            </w:tcBorders>
          </w:tcPr>
          <w:p w14:paraId="2562DCAA" w14:textId="77777777" w:rsidR="00DB11C4" w:rsidRPr="004C7121" w:rsidRDefault="00DB11C4" w:rsidP="00800C76"/>
        </w:tc>
        <w:tc>
          <w:tcPr>
            <w:tcW w:w="7326" w:type="dxa"/>
            <w:tcBorders>
              <w:top w:val="nil"/>
              <w:left w:val="nil"/>
              <w:bottom w:val="nil"/>
              <w:right w:val="nil"/>
            </w:tcBorders>
          </w:tcPr>
          <w:p w14:paraId="5CB83C73" w14:textId="77777777" w:rsidR="00DB11C4" w:rsidRPr="004C7121" w:rsidRDefault="00DB11C4" w:rsidP="00800C76">
            <w:r w:rsidRPr="004C7121">
              <w:rPr>
                <w:vertAlign w:val="superscript"/>
              </w:rPr>
              <w:t>2</w:t>
            </w:r>
            <w:r w:rsidRPr="004C7121">
              <w:t xml:space="preserve"> Die Präsidentin oder der Präsident</w:t>
            </w:r>
          </w:p>
        </w:tc>
      </w:tr>
      <w:tr w:rsidR="00DB11C4" w:rsidRPr="004C7121" w14:paraId="7593741C" w14:textId="77777777" w:rsidTr="00C048B4">
        <w:tc>
          <w:tcPr>
            <w:tcW w:w="2338" w:type="dxa"/>
            <w:tcBorders>
              <w:top w:val="nil"/>
              <w:left w:val="nil"/>
              <w:bottom w:val="nil"/>
              <w:right w:val="nil"/>
            </w:tcBorders>
          </w:tcPr>
          <w:p w14:paraId="020C1199" w14:textId="77777777" w:rsidR="00DB11C4" w:rsidRPr="004C7121" w:rsidRDefault="00DB11C4" w:rsidP="00800C76"/>
        </w:tc>
        <w:tc>
          <w:tcPr>
            <w:tcW w:w="7326" w:type="dxa"/>
            <w:tcBorders>
              <w:top w:val="nil"/>
              <w:left w:val="nil"/>
              <w:bottom w:val="nil"/>
              <w:right w:val="nil"/>
            </w:tcBorders>
          </w:tcPr>
          <w:p w14:paraId="240BD913" w14:textId="0AA9D06C" w:rsidR="00DB11C4" w:rsidRPr="004C7121" w:rsidRDefault="00DB11C4" w:rsidP="00800C76">
            <w:pPr>
              <w:pStyle w:val="Aufzhlung1"/>
            </w:pPr>
            <w:r w:rsidRPr="004C7121">
              <w:t xml:space="preserve">unterbricht wenn nötig die Versammlung, um das Abstimmungsverfahren vorzubereiten, </w:t>
            </w:r>
          </w:p>
        </w:tc>
      </w:tr>
      <w:tr w:rsidR="00DB11C4" w:rsidRPr="004C7121" w14:paraId="0C0F197E" w14:textId="77777777" w:rsidTr="00C048B4">
        <w:tc>
          <w:tcPr>
            <w:tcW w:w="2338" w:type="dxa"/>
            <w:tcBorders>
              <w:top w:val="nil"/>
              <w:left w:val="nil"/>
              <w:bottom w:val="nil"/>
              <w:right w:val="nil"/>
            </w:tcBorders>
          </w:tcPr>
          <w:p w14:paraId="34DA4E95" w14:textId="77777777" w:rsidR="00DB11C4" w:rsidRPr="004C7121" w:rsidRDefault="00DB11C4" w:rsidP="00800C76"/>
        </w:tc>
        <w:tc>
          <w:tcPr>
            <w:tcW w:w="7326" w:type="dxa"/>
            <w:tcBorders>
              <w:top w:val="nil"/>
              <w:left w:val="nil"/>
              <w:bottom w:val="nil"/>
              <w:right w:val="nil"/>
            </w:tcBorders>
          </w:tcPr>
          <w:p w14:paraId="36058013" w14:textId="772BE479" w:rsidR="00DB11C4" w:rsidRPr="004C7121" w:rsidRDefault="00DB11C4" w:rsidP="00800C76">
            <w:pPr>
              <w:pStyle w:val="Aufzhlung1"/>
            </w:pPr>
            <w:r w:rsidRPr="004C7121">
              <w:t>erklärt Anträge für ungültig, die rechtswidrig sind oder vom Traktandum nicht erfasst werden,</w:t>
            </w:r>
          </w:p>
        </w:tc>
      </w:tr>
      <w:tr w:rsidR="00DB11C4" w:rsidRPr="004C7121" w14:paraId="554214FA" w14:textId="77777777" w:rsidTr="00C048B4">
        <w:tc>
          <w:tcPr>
            <w:tcW w:w="2338" w:type="dxa"/>
            <w:tcBorders>
              <w:top w:val="nil"/>
              <w:left w:val="nil"/>
              <w:bottom w:val="nil"/>
              <w:right w:val="nil"/>
            </w:tcBorders>
          </w:tcPr>
          <w:p w14:paraId="3A51C047" w14:textId="77777777" w:rsidR="00DB11C4" w:rsidRPr="004C7121" w:rsidRDefault="00DB11C4" w:rsidP="00800C76"/>
        </w:tc>
        <w:tc>
          <w:tcPr>
            <w:tcW w:w="7326" w:type="dxa"/>
            <w:tcBorders>
              <w:top w:val="nil"/>
              <w:left w:val="nil"/>
              <w:bottom w:val="nil"/>
              <w:right w:val="nil"/>
            </w:tcBorders>
          </w:tcPr>
          <w:p w14:paraId="6D4A44E6" w14:textId="77777777" w:rsidR="00DB11C4" w:rsidRPr="004C7121" w:rsidRDefault="00DB11C4" w:rsidP="00800C76">
            <w:pPr>
              <w:pStyle w:val="Aufzhlung1"/>
            </w:pPr>
            <w:r w:rsidRPr="004C7121">
              <w:t>lässt über einen allfälligen Rückweisungsantrag abstimmen,</w:t>
            </w:r>
          </w:p>
        </w:tc>
      </w:tr>
      <w:tr w:rsidR="00DB11C4" w:rsidRPr="004C7121" w14:paraId="5F34D2A3" w14:textId="77777777" w:rsidTr="00C048B4">
        <w:tc>
          <w:tcPr>
            <w:tcW w:w="2338" w:type="dxa"/>
            <w:tcBorders>
              <w:top w:val="nil"/>
              <w:left w:val="nil"/>
              <w:bottom w:val="nil"/>
              <w:right w:val="nil"/>
            </w:tcBorders>
          </w:tcPr>
          <w:p w14:paraId="632BAA89" w14:textId="77777777" w:rsidR="00DB11C4" w:rsidRPr="004C7121" w:rsidRDefault="00DB11C4" w:rsidP="00800C76"/>
        </w:tc>
        <w:tc>
          <w:tcPr>
            <w:tcW w:w="7326" w:type="dxa"/>
            <w:tcBorders>
              <w:top w:val="nil"/>
              <w:left w:val="nil"/>
              <w:bottom w:val="nil"/>
              <w:right w:val="nil"/>
            </w:tcBorders>
          </w:tcPr>
          <w:p w14:paraId="1D3A434E" w14:textId="0FAFF9E8" w:rsidR="00DB11C4" w:rsidRPr="004C7121" w:rsidRDefault="00DB11C4" w:rsidP="00800C76">
            <w:pPr>
              <w:pStyle w:val="Aufzhlung1"/>
            </w:pPr>
            <w:r w:rsidRPr="004C7121">
              <w:t>fasst diejenigen Anträge zu Gruppen zusammen, die sich nicht gleichzeitig verwirklichen lassen und</w:t>
            </w:r>
          </w:p>
        </w:tc>
      </w:tr>
      <w:tr w:rsidR="00DB11C4" w:rsidRPr="004C7121" w14:paraId="36630225" w14:textId="77777777" w:rsidTr="00C048B4">
        <w:tc>
          <w:tcPr>
            <w:tcW w:w="2338" w:type="dxa"/>
            <w:tcBorders>
              <w:top w:val="nil"/>
              <w:left w:val="nil"/>
              <w:bottom w:val="nil"/>
              <w:right w:val="nil"/>
            </w:tcBorders>
          </w:tcPr>
          <w:p w14:paraId="0881A61D" w14:textId="77777777" w:rsidR="00DB11C4" w:rsidRPr="004C7121" w:rsidRDefault="00DB11C4" w:rsidP="00800C76"/>
        </w:tc>
        <w:tc>
          <w:tcPr>
            <w:tcW w:w="7326" w:type="dxa"/>
            <w:tcBorders>
              <w:top w:val="nil"/>
              <w:left w:val="nil"/>
              <w:bottom w:val="nil"/>
              <w:right w:val="nil"/>
            </w:tcBorders>
          </w:tcPr>
          <w:p w14:paraId="70CE536A" w14:textId="77777777" w:rsidR="00DB11C4" w:rsidRPr="004C7121" w:rsidRDefault="00DB11C4" w:rsidP="00800C76">
            <w:pPr>
              <w:pStyle w:val="Aufzhlung1"/>
            </w:pPr>
            <w:r w:rsidRPr="004C7121">
              <w:t>lässt für jede Gruppe den Sieger (Art. 45) ermitteln.</w:t>
            </w:r>
          </w:p>
        </w:tc>
      </w:tr>
    </w:tbl>
    <w:p w14:paraId="0F560A01" w14:textId="77777777" w:rsidR="00DB11C4" w:rsidRPr="004C7121" w:rsidRDefault="00DB11C4" w:rsidP="00800C76"/>
    <w:p w14:paraId="72CA838E" w14:textId="77777777" w:rsidR="00DB11C4" w:rsidRPr="004C7121" w:rsidRDefault="00DB11C4" w:rsidP="00800C76"/>
    <w:tbl>
      <w:tblPr>
        <w:tblW w:w="0" w:type="auto"/>
        <w:tblLayout w:type="fixed"/>
        <w:tblCellMar>
          <w:left w:w="70" w:type="dxa"/>
          <w:right w:w="70" w:type="dxa"/>
        </w:tblCellMar>
        <w:tblLook w:val="0000" w:firstRow="0" w:lastRow="0" w:firstColumn="0" w:lastColumn="0" w:noHBand="0" w:noVBand="0"/>
      </w:tblPr>
      <w:tblGrid>
        <w:gridCol w:w="2338"/>
        <w:gridCol w:w="7326"/>
      </w:tblGrid>
      <w:tr w:rsidR="00DB11C4" w:rsidRPr="004C7121" w14:paraId="3ECDC38E" w14:textId="77777777" w:rsidTr="00C048B4">
        <w:tc>
          <w:tcPr>
            <w:tcW w:w="2338" w:type="dxa"/>
            <w:tcBorders>
              <w:top w:val="nil"/>
              <w:left w:val="nil"/>
              <w:bottom w:val="nil"/>
              <w:right w:val="nil"/>
            </w:tcBorders>
          </w:tcPr>
          <w:p w14:paraId="5E25CB75" w14:textId="77777777" w:rsidR="00DB11C4" w:rsidRPr="004C7121" w:rsidRDefault="00DB11C4" w:rsidP="00800C76">
            <w:r w:rsidRPr="004C7121">
              <w:t>Gruppensieger (Cupsystem)</w:t>
            </w:r>
          </w:p>
        </w:tc>
        <w:tc>
          <w:tcPr>
            <w:tcW w:w="7326" w:type="dxa"/>
            <w:tcBorders>
              <w:top w:val="nil"/>
              <w:left w:val="nil"/>
              <w:bottom w:val="nil"/>
              <w:right w:val="nil"/>
            </w:tcBorders>
          </w:tcPr>
          <w:p w14:paraId="6AFB1E7E" w14:textId="14D8DAB8" w:rsidR="00DB11C4" w:rsidRPr="004C7121" w:rsidRDefault="00DB11C4" w:rsidP="00800C76">
            <w:pPr>
              <w:pStyle w:val="Artikel"/>
            </w:pPr>
            <w:r w:rsidRPr="004C7121">
              <w:rPr>
                <w:vertAlign w:val="superscript"/>
              </w:rPr>
              <w:t>1</w:t>
            </w:r>
            <w:r w:rsidRPr="004C7121">
              <w:t xml:space="preserve"> Die Präsidentin oder der Präsident fragt bei zwei Anträgen, die sich nicht gleichzeitig verwirklichen lassen: „Wer ist für Antrag A?“ - „Wer ist für Antrag B?“. Der Antrag, auf den mehr Stimmen entfallen, ist Gruppensieger.</w:t>
            </w:r>
          </w:p>
        </w:tc>
      </w:tr>
    </w:tbl>
    <w:p w14:paraId="76D3FB1F" w14:textId="77777777" w:rsidR="00DB11C4" w:rsidRPr="004C7121" w:rsidRDefault="00DB11C4" w:rsidP="00800C76"/>
    <w:tbl>
      <w:tblPr>
        <w:tblW w:w="0" w:type="auto"/>
        <w:tblLayout w:type="fixed"/>
        <w:tblCellMar>
          <w:left w:w="70" w:type="dxa"/>
          <w:right w:w="70" w:type="dxa"/>
        </w:tblCellMar>
        <w:tblLook w:val="0000" w:firstRow="0" w:lastRow="0" w:firstColumn="0" w:lastColumn="0" w:noHBand="0" w:noVBand="0"/>
      </w:tblPr>
      <w:tblGrid>
        <w:gridCol w:w="2338"/>
        <w:gridCol w:w="7326"/>
      </w:tblGrid>
      <w:tr w:rsidR="00DB11C4" w:rsidRPr="004C7121" w14:paraId="16FE44C6" w14:textId="77777777" w:rsidTr="00C048B4">
        <w:tc>
          <w:tcPr>
            <w:tcW w:w="2338" w:type="dxa"/>
            <w:tcBorders>
              <w:top w:val="nil"/>
              <w:left w:val="nil"/>
              <w:bottom w:val="nil"/>
              <w:right w:val="nil"/>
            </w:tcBorders>
          </w:tcPr>
          <w:p w14:paraId="3D55BA9D" w14:textId="77777777" w:rsidR="00DB11C4" w:rsidRPr="004C7121" w:rsidRDefault="00DB11C4" w:rsidP="00800C76"/>
        </w:tc>
        <w:tc>
          <w:tcPr>
            <w:tcW w:w="7326" w:type="dxa"/>
            <w:tcBorders>
              <w:top w:val="nil"/>
              <w:left w:val="nil"/>
              <w:bottom w:val="nil"/>
              <w:right w:val="nil"/>
            </w:tcBorders>
          </w:tcPr>
          <w:p w14:paraId="1CE4F7AC" w14:textId="77777777" w:rsidR="00DB11C4" w:rsidRPr="004C7121" w:rsidRDefault="00DB11C4" w:rsidP="00800C76">
            <w:r w:rsidRPr="004C7121">
              <w:rPr>
                <w:vertAlign w:val="superscript"/>
              </w:rPr>
              <w:t>2</w:t>
            </w:r>
            <w:r w:rsidRPr="004C7121">
              <w:t xml:space="preserve"> Liegen drei oder mehr Anträge, die sich nicht gleichzeitig verwirklichen lassen, vor, stellt die Präsidentin oder</w:t>
            </w:r>
            <w:r>
              <w:t xml:space="preserve"> der Präsident gemäss Abs. 1 </w:t>
            </w:r>
            <w:proofErr w:type="gramStart"/>
            <w:r>
              <w:t>so</w:t>
            </w:r>
            <w:r w:rsidRPr="004C7121">
              <w:t>lange</w:t>
            </w:r>
            <w:proofErr w:type="gramEnd"/>
            <w:r w:rsidRPr="004C7121">
              <w:t xml:space="preserve"> zwei Anträge einander gegenü</w:t>
            </w:r>
            <w:r>
              <w:t>ber, bis der Gruppensieger fest</w:t>
            </w:r>
            <w:r w:rsidRPr="004C7121">
              <w:t>steht (Cupsystem).</w:t>
            </w:r>
          </w:p>
        </w:tc>
      </w:tr>
    </w:tbl>
    <w:p w14:paraId="33A117C1" w14:textId="77777777" w:rsidR="00DB11C4" w:rsidRPr="004C7121" w:rsidRDefault="00DB11C4" w:rsidP="00800C76"/>
    <w:tbl>
      <w:tblPr>
        <w:tblW w:w="0" w:type="auto"/>
        <w:tblLayout w:type="fixed"/>
        <w:tblCellMar>
          <w:left w:w="70" w:type="dxa"/>
          <w:right w:w="70" w:type="dxa"/>
        </w:tblCellMar>
        <w:tblLook w:val="0000" w:firstRow="0" w:lastRow="0" w:firstColumn="0" w:lastColumn="0" w:noHBand="0" w:noVBand="0"/>
      </w:tblPr>
      <w:tblGrid>
        <w:gridCol w:w="2338"/>
        <w:gridCol w:w="7326"/>
      </w:tblGrid>
      <w:tr w:rsidR="00DB11C4" w:rsidRPr="004C7121" w14:paraId="4D7E0864" w14:textId="77777777" w:rsidTr="00C048B4">
        <w:tc>
          <w:tcPr>
            <w:tcW w:w="2338" w:type="dxa"/>
            <w:tcBorders>
              <w:top w:val="nil"/>
              <w:left w:val="nil"/>
              <w:bottom w:val="nil"/>
              <w:right w:val="nil"/>
            </w:tcBorders>
          </w:tcPr>
          <w:p w14:paraId="461906F4" w14:textId="77777777" w:rsidR="00DB11C4" w:rsidRPr="004C7121" w:rsidRDefault="00DB11C4" w:rsidP="00800C76"/>
        </w:tc>
        <w:tc>
          <w:tcPr>
            <w:tcW w:w="7326" w:type="dxa"/>
            <w:tcBorders>
              <w:top w:val="nil"/>
              <w:left w:val="nil"/>
              <w:bottom w:val="nil"/>
              <w:right w:val="nil"/>
            </w:tcBorders>
          </w:tcPr>
          <w:p w14:paraId="492C8F30" w14:textId="77777777" w:rsidR="00DB11C4" w:rsidRPr="004C7121" w:rsidRDefault="00DB11C4" w:rsidP="00800C76">
            <w:r w:rsidRPr="004C7121">
              <w:rPr>
                <w:vertAlign w:val="superscript"/>
              </w:rPr>
              <w:t>3</w:t>
            </w:r>
            <w:r w:rsidRPr="004C7121">
              <w:t xml:space="preserve"> Die Gemeindeschreiberin oder der Gemeindeschreiber schreibt die Anträge der Reihe nach auf. Die Präsidentin oder der Präsident stellt zuerst den letzten Antrag dem zweitletzten gegenüber, den Sieger dem drittletzten usw.</w:t>
            </w:r>
          </w:p>
        </w:tc>
      </w:tr>
    </w:tbl>
    <w:p w14:paraId="7714CA01" w14:textId="77777777" w:rsidR="00DB11C4" w:rsidRPr="004C7121" w:rsidRDefault="00DB11C4" w:rsidP="00800C76"/>
    <w:p w14:paraId="739674DB" w14:textId="77777777" w:rsidR="00DB11C4" w:rsidRPr="004C7121" w:rsidRDefault="00DB11C4" w:rsidP="00800C76"/>
    <w:tbl>
      <w:tblPr>
        <w:tblW w:w="0" w:type="auto"/>
        <w:tblLayout w:type="fixed"/>
        <w:tblCellMar>
          <w:left w:w="70" w:type="dxa"/>
          <w:right w:w="70" w:type="dxa"/>
        </w:tblCellMar>
        <w:tblLook w:val="0000" w:firstRow="0" w:lastRow="0" w:firstColumn="0" w:lastColumn="0" w:noHBand="0" w:noVBand="0"/>
      </w:tblPr>
      <w:tblGrid>
        <w:gridCol w:w="2338"/>
        <w:gridCol w:w="7326"/>
      </w:tblGrid>
      <w:tr w:rsidR="00DB11C4" w:rsidRPr="004C7121" w14:paraId="2AEEA90D" w14:textId="77777777" w:rsidTr="00C048B4">
        <w:tc>
          <w:tcPr>
            <w:tcW w:w="2338" w:type="dxa"/>
            <w:tcBorders>
              <w:top w:val="nil"/>
              <w:left w:val="nil"/>
              <w:bottom w:val="nil"/>
              <w:right w:val="nil"/>
            </w:tcBorders>
          </w:tcPr>
          <w:p w14:paraId="6E0DF65C" w14:textId="77777777" w:rsidR="00DB11C4" w:rsidRPr="004C7121" w:rsidRDefault="00DB11C4" w:rsidP="00800C76">
            <w:r w:rsidRPr="004C7121">
              <w:t>Schlussabstimmung</w:t>
            </w:r>
          </w:p>
        </w:tc>
        <w:tc>
          <w:tcPr>
            <w:tcW w:w="7326" w:type="dxa"/>
            <w:tcBorders>
              <w:top w:val="nil"/>
              <w:left w:val="nil"/>
              <w:bottom w:val="nil"/>
              <w:right w:val="nil"/>
            </w:tcBorders>
          </w:tcPr>
          <w:p w14:paraId="28B10A8E" w14:textId="068C5968" w:rsidR="00DB11C4" w:rsidRPr="004C7121" w:rsidRDefault="00DB11C4" w:rsidP="00800C76">
            <w:pPr>
              <w:pStyle w:val="Artikel"/>
            </w:pPr>
            <w:r w:rsidRPr="004C7121">
              <w:t>Die Präsidentin oder der Präsident stellt am Schluss die bereinigte Vorlage vor und fragt: „Wollt ihr diese Vorlage annehmen?“</w:t>
            </w:r>
          </w:p>
        </w:tc>
      </w:tr>
    </w:tbl>
    <w:p w14:paraId="20D82BCB" w14:textId="77777777" w:rsidR="00DB11C4" w:rsidRPr="004C7121" w:rsidRDefault="00DB11C4" w:rsidP="00800C76"/>
    <w:p w14:paraId="2014DCF2" w14:textId="77777777" w:rsidR="00DB11C4" w:rsidRPr="004C7121" w:rsidRDefault="00DB11C4" w:rsidP="00800C76"/>
    <w:tbl>
      <w:tblPr>
        <w:tblW w:w="0" w:type="auto"/>
        <w:tblLayout w:type="fixed"/>
        <w:tblCellMar>
          <w:left w:w="70" w:type="dxa"/>
          <w:right w:w="70" w:type="dxa"/>
        </w:tblCellMar>
        <w:tblLook w:val="0000" w:firstRow="0" w:lastRow="0" w:firstColumn="0" w:lastColumn="0" w:noHBand="0" w:noVBand="0"/>
      </w:tblPr>
      <w:tblGrid>
        <w:gridCol w:w="2338"/>
        <w:gridCol w:w="7326"/>
      </w:tblGrid>
      <w:tr w:rsidR="00DB11C4" w:rsidRPr="004C7121" w14:paraId="6864EDD8" w14:textId="77777777" w:rsidTr="00C048B4">
        <w:tc>
          <w:tcPr>
            <w:tcW w:w="2338" w:type="dxa"/>
            <w:tcBorders>
              <w:top w:val="nil"/>
              <w:left w:val="nil"/>
              <w:bottom w:val="nil"/>
              <w:right w:val="nil"/>
            </w:tcBorders>
          </w:tcPr>
          <w:p w14:paraId="5B6CED5B" w14:textId="77777777" w:rsidR="00DB11C4" w:rsidRPr="004C7121" w:rsidRDefault="00DB11C4" w:rsidP="00800C76">
            <w:r w:rsidRPr="004C7121">
              <w:t>Form</w:t>
            </w:r>
          </w:p>
        </w:tc>
        <w:tc>
          <w:tcPr>
            <w:tcW w:w="7326" w:type="dxa"/>
            <w:tcBorders>
              <w:top w:val="nil"/>
              <w:left w:val="nil"/>
              <w:bottom w:val="nil"/>
              <w:right w:val="nil"/>
            </w:tcBorders>
          </w:tcPr>
          <w:p w14:paraId="7CDA93CC" w14:textId="41BECC24" w:rsidR="00DB11C4" w:rsidRPr="004C7121" w:rsidRDefault="00DB11C4" w:rsidP="00800C76">
            <w:pPr>
              <w:pStyle w:val="Artikel"/>
            </w:pPr>
            <w:r w:rsidRPr="004C7121">
              <w:rPr>
                <w:vertAlign w:val="superscript"/>
              </w:rPr>
              <w:t>1</w:t>
            </w:r>
            <w:r w:rsidRPr="004C7121">
              <w:t xml:space="preserve"> Die Versammlung stimmt offen ab.</w:t>
            </w:r>
          </w:p>
        </w:tc>
      </w:tr>
    </w:tbl>
    <w:p w14:paraId="030577AD" w14:textId="77777777" w:rsidR="00DB11C4" w:rsidRPr="004C7121" w:rsidRDefault="00DB11C4" w:rsidP="00800C76"/>
    <w:tbl>
      <w:tblPr>
        <w:tblW w:w="0" w:type="auto"/>
        <w:tblLayout w:type="fixed"/>
        <w:tblCellMar>
          <w:left w:w="70" w:type="dxa"/>
          <w:right w:w="70" w:type="dxa"/>
        </w:tblCellMar>
        <w:tblLook w:val="0000" w:firstRow="0" w:lastRow="0" w:firstColumn="0" w:lastColumn="0" w:noHBand="0" w:noVBand="0"/>
      </w:tblPr>
      <w:tblGrid>
        <w:gridCol w:w="2338"/>
        <w:gridCol w:w="7326"/>
      </w:tblGrid>
      <w:tr w:rsidR="00DB11C4" w:rsidRPr="004C7121" w14:paraId="5D8B08F4" w14:textId="77777777" w:rsidTr="00C048B4">
        <w:tc>
          <w:tcPr>
            <w:tcW w:w="2338" w:type="dxa"/>
            <w:tcBorders>
              <w:top w:val="nil"/>
              <w:left w:val="nil"/>
              <w:bottom w:val="nil"/>
              <w:right w:val="nil"/>
            </w:tcBorders>
          </w:tcPr>
          <w:p w14:paraId="03CCD329" w14:textId="77777777" w:rsidR="00DB11C4" w:rsidRPr="004C7121" w:rsidRDefault="00DB11C4" w:rsidP="00800C76"/>
        </w:tc>
        <w:tc>
          <w:tcPr>
            <w:tcW w:w="7326" w:type="dxa"/>
            <w:tcBorders>
              <w:top w:val="nil"/>
              <w:left w:val="nil"/>
              <w:bottom w:val="nil"/>
              <w:right w:val="nil"/>
            </w:tcBorders>
          </w:tcPr>
          <w:p w14:paraId="63CD7EEC" w14:textId="77777777" w:rsidR="00DB11C4" w:rsidRPr="004C7121" w:rsidRDefault="00DB11C4" w:rsidP="00800C76">
            <w:r w:rsidRPr="004C7121">
              <w:rPr>
                <w:vertAlign w:val="superscript"/>
              </w:rPr>
              <w:t>2</w:t>
            </w:r>
            <w:r w:rsidRPr="004C7121">
              <w:t xml:space="preserve"> Ein Viertel der anwesenden Stimmberechtigten kann eine geheime Abstimmung verlangen.</w:t>
            </w:r>
          </w:p>
        </w:tc>
      </w:tr>
    </w:tbl>
    <w:p w14:paraId="39E35268" w14:textId="77777777" w:rsidR="00DB11C4" w:rsidRPr="004C7121" w:rsidRDefault="00DB11C4" w:rsidP="00800C76"/>
    <w:p w14:paraId="60DD2A7C" w14:textId="77777777" w:rsidR="00DB11C4" w:rsidRPr="004C7121" w:rsidRDefault="00DB11C4" w:rsidP="00800C76"/>
    <w:tbl>
      <w:tblPr>
        <w:tblW w:w="0" w:type="auto"/>
        <w:tblLayout w:type="fixed"/>
        <w:tblCellMar>
          <w:left w:w="70" w:type="dxa"/>
          <w:right w:w="70" w:type="dxa"/>
        </w:tblCellMar>
        <w:tblLook w:val="0000" w:firstRow="0" w:lastRow="0" w:firstColumn="0" w:lastColumn="0" w:noHBand="0" w:noVBand="0"/>
      </w:tblPr>
      <w:tblGrid>
        <w:gridCol w:w="2338"/>
        <w:gridCol w:w="7326"/>
      </w:tblGrid>
      <w:tr w:rsidR="00DB11C4" w:rsidRPr="004C7121" w14:paraId="67594ABF" w14:textId="77777777" w:rsidTr="00C048B4">
        <w:tc>
          <w:tcPr>
            <w:tcW w:w="2338" w:type="dxa"/>
            <w:tcBorders>
              <w:top w:val="nil"/>
              <w:left w:val="nil"/>
              <w:bottom w:val="nil"/>
              <w:right w:val="nil"/>
            </w:tcBorders>
          </w:tcPr>
          <w:p w14:paraId="1FB3B48F" w14:textId="77777777" w:rsidR="00DB11C4" w:rsidRPr="004C7121" w:rsidRDefault="00DB11C4" w:rsidP="00800C76">
            <w:r w:rsidRPr="004C7121">
              <w:t>Stichentscheid</w:t>
            </w:r>
          </w:p>
        </w:tc>
        <w:tc>
          <w:tcPr>
            <w:tcW w:w="7326" w:type="dxa"/>
            <w:tcBorders>
              <w:top w:val="nil"/>
              <w:left w:val="nil"/>
              <w:bottom w:val="nil"/>
              <w:right w:val="nil"/>
            </w:tcBorders>
          </w:tcPr>
          <w:p w14:paraId="4C229FCD" w14:textId="1F0F13BB" w:rsidR="00DB11C4" w:rsidRPr="004C7121" w:rsidRDefault="00DB11C4" w:rsidP="00800C76">
            <w:pPr>
              <w:pStyle w:val="Artikel"/>
            </w:pPr>
            <w:r w:rsidRPr="004C7121">
              <w:t>Die Präsidentin oder der Pr</w:t>
            </w:r>
            <w:r>
              <w:t>äsident stimmt mit. Bei Stimmen</w:t>
            </w:r>
            <w:r w:rsidRPr="004C7121">
              <w:t>gleichheit gibt sie oder er zudem den Stichentscheid.</w:t>
            </w:r>
          </w:p>
        </w:tc>
      </w:tr>
    </w:tbl>
    <w:p w14:paraId="679561F8" w14:textId="77777777" w:rsidR="00DB11C4" w:rsidRPr="004C7121" w:rsidRDefault="00DB11C4" w:rsidP="00800C76"/>
    <w:p w14:paraId="68DC461A" w14:textId="77777777" w:rsidR="00DB11C4" w:rsidRPr="004C7121" w:rsidRDefault="00DB11C4" w:rsidP="00800C76"/>
    <w:tbl>
      <w:tblPr>
        <w:tblW w:w="0" w:type="auto"/>
        <w:tblLayout w:type="fixed"/>
        <w:tblCellMar>
          <w:left w:w="70" w:type="dxa"/>
          <w:right w:w="70" w:type="dxa"/>
        </w:tblCellMar>
        <w:tblLook w:val="0000" w:firstRow="0" w:lastRow="0" w:firstColumn="0" w:lastColumn="0" w:noHBand="0" w:noVBand="0"/>
      </w:tblPr>
      <w:tblGrid>
        <w:gridCol w:w="2338"/>
        <w:gridCol w:w="7326"/>
      </w:tblGrid>
      <w:tr w:rsidR="00DB11C4" w:rsidRPr="004C7121" w14:paraId="11C3D643" w14:textId="77777777" w:rsidTr="00C048B4">
        <w:tc>
          <w:tcPr>
            <w:tcW w:w="2338" w:type="dxa"/>
            <w:tcBorders>
              <w:top w:val="nil"/>
              <w:left w:val="nil"/>
              <w:bottom w:val="nil"/>
              <w:right w:val="nil"/>
            </w:tcBorders>
          </w:tcPr>
          <w:p w14:paraId="657A3992" w14:textId="77777777" w:rsidR="00DB11C4" w:rsidRPr="004C7121" w:rsidRDefault="00DB11C4" w:rsidP="00800C76">
            <w:r w:rsidRPr="004C7121">
              <w:t>Konsultativabstimmung</w:t>
            </w:r>
          </w:p>
        </w:tc>
        <w:tc>
          <w:tcPr>
            <w:tcW w:w="7326" w:type="dxa"/>
            <w:tcBorders>
              <w:top w:val="nil"/>
              <w:left w:val="nil"/>
              <w:bottom w:val="nil"/>
              <w:right w:val="nil"/>
            </w:tcBorders>
          </w:tcPr>
          <w:p w14:paraId="1CFF85FC" w14:textId="58CCAEC3" w:rsidR="00DB11C4" w:rsidRPr="004C7121" w:rsidRDefault="00DB11C4" w:rsidP="00800C76">
            <w:pPr>
              <w:pStyle w:val="Artikel"/>
            </w:pPr>
            <w:r w:rsidRPr="004C7121">
              <w:rPr>
                <w:vertAlign w:val="superscript"/>
              </w:rPr>
              <w:t>1</w:t>
            </w:r>
            <w:r w:rsidRPr="004C7121">
              <w:t xml:space="preserve"> Der Gemeinderat kann die Versammlung einladen, sich zu Geschäften zu äussern, die nicht in ihre Zuständigkeit fallen.</w:t>
            </w:r>
          </w:p>
        </w:tc>
      </w:tr>
    </w:tbl>
    <w:p w14:paraId="20FF8748" w14:textId="77777777" w:rsidR="00DB11C4" w:rsidRPr="004C7121" w:rsidRDefault="00DB11C4" w:rsidP="00800C76"/>
    <w:tbl>
      <w:tblPr>
        <w:tblW w:w="0" w:type="auto"/>
        <w:tblLayout w:type="fixed"/>
        <w:tblCellMar>
          <w:left w:w="70" w:type="dxa"/>
          <w:right w:w="70" w:type="dxa"/>
        </w:tblCellMar>
        <w:tblLook w:val="0000" w:firstRow="0" w:lastRow="0" w:firstColumn="0" w:lastColumn="0" w:noHBand="0" w:noVBand="0"/>
      </w:tblPr>
      <w:tblGrid>
        <w:gridCol w:w="2338"/>
        <w:gridCol w:w="7326"/>
      </w:tblGrid>
      <w:tr w:rsidR="00DB11C4" w:rsidRPr="004C7121" w14:paraId="65C4DDB4" w14:textId="77777777" w:rsidTr="00C048B4">
        <w:tc>
          <w:tcPr>
            <w:tcW w:w="2338" w:type="dxa"/>
            <w:tcBorders>
              <w:top w:val="nil"/>
              <w:left w:val="nil"/>
              <w:bottom w:val="nil"/>
              <w:right w:val="nil"/>
            </w:tcBorders>
          </w:tcPr>
          <w:p w14:paraId="05F59ED1" w14:textId="77777777" w:rsidR="00DB11C4" w:rsidRPr="004C7121" w:rsidRDefault="00DB11C4" w:rsidP="00800C76"/>
        </w:tc>
        <w:tc>
          <w:tcPr>
            <w:tcW w:w="7326" w:type="dxa"/>
            <w:tcBorders>
              <w:top w:val="nil"/>
              <w:left w:val="nil"/>
              <w:bottom w:val="nil"/>
              <w:right w:val="nil"/>
            </w:tcBorders>
          </w:tcPr>
          <w:p w14:paraId="3ADA5A3E" w14:textId="77777777" w:rsidR="00DB11C4" w:rsidRPr="004C7121" w:rsidRDefault="00DB11C4" w:rsidP="00800C76">
            <w:r w:rsidRPr="004C7121">
              <w:rPr>
                <w:vertAlign w:val="superscript"/>
              </w:rPr>
              <w:t>2</w:t>
            </w:r>
            <w:r w:rsidRPr="004C7121">
              <w:t xml:space="preserve"> Er ist an diese Stellungnahme nicht gebunden.</w:t>
            </w:r>
          </w:p>
        </w:tc>
      </w:tr>
    </w:tbl>
    <w:p w14:paraId="4C7A32C8" w14:textId="77777777" w:rsidR="00DB11C4" w:rsidRPr="004C7121" w:rsidRDefault="00DB11C4" w:rsidP="00800C76"/>
    <w:tbl>
      <w:tblPr>
        <w:tblW w:w="0" w:type="auto"/>
        <w:tblLayout w:type="fixed"/>
        <w:tblCellMar>
          <w:left w:w="70" w:type="dxa"/>
          <w:right w:w="70" w:type="dxa"/>
        </w:tblCellMar>
        <w:tblLook w:val="0000" w:firstRow="0" w:lastRow="0" w:firstColumn="0" w:lastColumn="0" w:noHBand="0" w:noVBand="0"/>
      </w:tblPr>
      <w:tblGrid>
        <w:gridCol w:w="2338"/>
        <w:gridCol w:w="7326"/>
      </w:tblGrid>
      <w:tr w:rsidR="00DB11C4" w:rsidRPr="004C7121" w14:paraId="23F92DCA" w14:textId="77777777" w:rsidTr="00C048B4">
        <w:tc>
          <w:tcPr>
            <w:tcW w:w="2338" w:type="dxa"/>
            <w:tcBorders>
              <w:top w:val="nil"/>
              <w:left w:val="nil"/>
              <w:bottom w:val="nil"/>
              <w:right w:val="nil"/>
            </w:tcBorders>
          </w:tcPr>
          <w:p w14:paraId="06FB0E2F" w14:textId="77777777" w:rsidR="00DB11C4" w:rsidRPr="004C7121" w:rsidRDefault="00DB11C4" w:rsidP="00800C76"/>
        </w:tc>
        <w:tc>
          <w:tcPr>
            <w:tcW w:w="7326" w:type="dxa"/>
            <w:tcBorders>
              <w:top w:val="nil"/>
              <w:left w:val="nil"/>
              <w:bottom w:val="nil"/>
              <w:right w:val="nil"/>
            </w:tcBorders>
          </w:tcPr>
          <w:p w14:paraId="685BC749" w14:textId="77777777" w:rsidR="00DB11C4" w:rsidRPr="004C7121" w:rsidRDefault="00DB11C4" w:rsidP="00800C76">
            <w:r w:rsidRPr="004C7121">
              <w:rPr>
                <w:vertAlign w:val="superscript"/>
              </w:rPr>
              <w:t>3</w:t>
            </w:r>
            <w:r w:rsidRPr="004C7121">
              <w:t xml:space="preserve"> Das Verfahren ist gleich wie bei Abstimmungen (Art. 43 ff.).</w:t>
            </w:r>
          </w:p>
        </w:tc>
      </w:tr>
    </w:tbl>
    <w:p w14:paraId="437F4A37" w14:textId="77777777" w:rsidR="00800C76" w:rsidRDefault="00800C76" w:rsidP="00800C76">
      <w:bookmarkStart w:id="46" w:name="_Toc451414368"/>
      <w:bookmarkStart w:id="47" w:name="_Toc97548414"/>
    </w:p>
    <w:p w14:paraId="227A1677" w14:textId="4BB03F75" w:rsidR="00DB11C4" w:rsidRPr="004C7121" w:rsidRDefault="00DB11C4" w:rsidP="00DB11C4">
      <w:pPr>
        <w:pStyle w:val="berschrift2nummeriert"/>
      </w:pPr>
      <w:bookmarkStart w:id="48" w:name="_Toc183432683"/>
      <w:r w:rsidRPr="004C7121">
        <w:lastRenderedPageBreak/>
        <w:t>Wahlen</w:t>
      </w:r>
      <w:bookmarkEnd w:id="46"/>
      <w:bookmarkEnd w:id="47"/>
      <w:bookmarkEnd w:id="48"/>
    </w:p>
    <w:tbl>
      <w:tblPr>
        <w:tblW w:w="0" w:type="auto"/>
        <w:tblLayout w:type="fixed"/>
        <w:tblCellMar>
          <w:left w:w="70" w:type="dxa"/>
          <w:right w:w="70" w:type="dxa"/>
        </w:tblCellMar>
        <w:tblLook w:val="0000" w:firstRow="0" w:lastRow="0" w:firstColumn="0" w:lastColumn="0" w:noHBand="0" w:noVBand="0"/>
      </w:tblPr>
      <w:tblGrid>
        <w:gridCol w:w="2338"/>
        <w:gridCol w:w="7326"/>
      </w:tblGrid>
      <w:tr w:rsidR="00DB11C4" w:rsidRPr="004C7121" w14:paraId="35B99095" w14:textId="77777777" w:rsidTr="00C048B4">
        <w:tc>
          <w:tcPr>
            <w:tcW w:w="2338" w:type="dxa"/>
            <w:tcBorders>
              <w:top w:val="nil"/>
              <w:left w:val="nil"/>
              <w:bottom w:val="nil"/>
              <w:right w:val="nil"/>
            </w:tcBorders>
          </w:tcPr>
          <w:p w14:paraId="2099051A" w14:textId="77777777" w:rsidR="00DB11C4" w:rsidRPr="004C7121" w:rsidRDefault="00DB11C4" w:rsidP="00800C76">
            <w:r w:rsidRPr="004C7121">
              <w:t>Wählbarkeit</w:t>
            </w:r>
          </w:p>
        </w:tc>
        <w:tc>
          <w:tcPr>
            <w:tcW w:w="7326" w:type="dxa"/>
            <w:tcBorders>
              <w:top w:val="nil"/>
              <w:left w:val="nil"/>
              <w:bottom w:val="nil"/>
              <w:right w:val="nil"/>
            </w:tcBorders>
          </w:tcPr>
          <w:p w14:paraId="29657EAE" w14:textId="3770C579" w:rsidR="00DB11C4" w:rsidRPr="004C7121" w:rsidRDefault="00DB11C4" w:rsidP="00800C76">
            <w:pPr>
              <w:pStyle w:val="Artikel"/>
            </w:pPr>
            <w:r w:rsidRPr="004C7121">
              <w:t>Wählbar sind</w:t>
            </w:r>
          </w:p>
        </w:tc>
      </w:tr>
      <w:tr w:rsidR="00DB11C4" w:rsidRPr="004C7121" w14:paraId="3946C595" w14:textId="77777777" w:rsidTr="00C048B4">
        <w:tc>
          <w:tcPr>
            <w:tcW w:w="2338" w:type="dxa"/>
            <w:tcBorders>
              <w:top w:val="nil"/>
              <w:left w:val="nil"/>
              <w:bottom w:val="nil"/>
              <w:right w:val="nil"/>
            </w:tcBorders>
          </w:tcPr>
          <w:p w14:paraId="2AEC86E3" w14:textId="77777777" w:rsidR="00DB11C4" w:rsidRPr="004C7121" w:rsidRDefault="00DB11C4" w:rsidP="00800C76"/>
        </w:tc>
        <w:tc>
          <w:tcPr>
            <w:tcW w:w="7326" w:type="dxa"/>
            <w:tcBorders>
              <w:top w:val="nil"/>
              <w:left w:val="nil"/>
              <w:bottom w:val="nil"/>
              <w:right w:val="nil"/>
            </w:tcBorders>
          </w:tcPr>
          <w:p w14:paraId="4EFF7560" w14:textId="77777777" w:rsidR="00DB11C4" w:rsidRPr="004C7121" w:rsidRDefault="00DB11C4" w:rsidP="00800C76">
            <w:pPr>
              <w:pStyle w:val="AufzhlungmitBuchstabe"/>
              <w:numPr>
                <w:ilvl w:val="0"/>
                <w:numId w:val="29"/>
              </w:numPr>
            </w:pPr>
            <w:r w:rsidRPr="004C7121">
              <w:t>in den Gemeinderat, in das Präsidium und das Vizepräsidium der Versammlung die in der Gemeinde Stimmberechtigten,</w:t>
            </w:r>
          </w:p>
        </w:tc>
      </w:tr>
      <w:tr w:rsidR="00DB11C4" w:rsidRPr="004C7121" w14:paraId="04E7CD9E" w14:textId="77777777" w:rsidTr="00C048B4">
        <w:tc>
          <w:tcPr>
            <w:tcW w:w="2338" w:type="dxa"/>
            <w:tcBorders>
              <w:top w:val="nil"/>
              <w:left w:val="nil"/>
              <w:bottom w:val="nil"/>
              <w:right w:val="nil"/>
            </w:tcBorders>
          </w:tcPr>
          <w:p w14:paraId="6B16B992" w14:textId="77777777" w:rsidR="00DB11C4" w:rsidRPr="004C7121" w:rsidRDefault="00DB11C4" w:rsidP="00800C76"/>
        </w:tc>
        <w:tc>
          <w:tcPr>
            <w:tcW w:w="7326" w:type="dxa"/>
            <w:tcBorders>
              <w:top w:val="nil"/>
              <w:left w:val="nil"/>
              <w:bottom w:val="nil"/>
              <w:right w:val="nil"/>
            </w:tcBorders>
          </w:tcPr>
          <w:p w14:paraId="61DA0B13" w14:textId="77777777" w:rsidR="00DB11C4" w:rsidRPr="004C7121" w:rsidRDefault="00DB11C4" w:rsidP="00800C76">
            <w:pPr>
              <w:pStyle w:val="AufzhlungmitBuchstabe"/>
            </w:pPr>
            <w:r w:rsidRPr="004C7121">
              <w:t xml:space="preserve">in Kommissionen mit </w:t>
            </w:r>
            <w:proofErr w:type="spellStart"/>
            <w:r w:rsidRPr="004C7121">
              <w:t>Entscheidbef</w:t>
            </w:r>
            <w:r>
              <w:t>ugnis</w:t>
            </w:r>
            <w:proofErr w:type="spellEnd"/>
            <w:r>
              <w:t xml:space="preserve"> die in eidgenössischen An</w:t>
            </w:r>
            <w:r w:rsidRPr="004C7121">
              <w:t>gelegenheiten Stimmberechtigten,</w:t>
            </w:r>
          </w:p>
        </w:tc>
      </w:tr>
      <w:tr w:rsidR="00DB11C4" w:rsidRPr="004C7121" w14:paraId="240EAFBE" w14:textId="77777777" w:rsidTr="00C048B4">
        <w:tc>
          <w:tcPr>
            <w:tcW w:w="2338" w:type="dxa"/>
            <w:tcBorders>
              <w:top w:val="nil"/>
              <w:left w:val="nil"/>
              <w:bottom w:val="nil"/>
              <w:right w:val="nil"/>
            </w:tcBorders>
          </w:tcPr>
          <w:p w14:paraId="4BC7E796" w14:textId="77777777" w:rsidR="00DB11C4" w:rsidRPr="004C7121" w:rsidRDefault="00DB11C4" w:rsidP="00800C76"/>
        </w:tc>
        <w:tc>
          <w:tcPr>
            <w:tcW w:w="7326" w:type="dxa"/>
            <w:tcBorders>
              <w:top w:val="nil"/>
              <w:left w:val="nil"/>
              <w:bottom w:val="nil"/>
              <w:right w:val="nil"/>
            </w:tcBorders>
          </w:tcPr>
          <w:p w14:paraId="4F0C4061" w14:textId="77777777" w:rsidR="00DB11C4" w:rsidRPr="004C7121" w:rsidRDefault="00DB11C4" w:rsidP="00800C76">
            <w:pPr>
              <w:pStyle w:val="AufzhlungmitBuchstabe"/>
            </w:pPr>
            <w:r w:rsidRPr="004C7121">
              <w:t xml:space="preserve">in Kommissionen ohne </w:t>
            </w:r>
            <w:proofErr w:type="spellStart"/>
            <w:r w:rsidRPr="004C7121">
              <w:t>Entscheidbef</w:t>
            </w:r>
            <w:r>
              <w:t>ugnis</w:t>
            </w:r>
            <w:proofErr w:type="spellEnd"/>
            <w:r>
              <w:t xml:space="preserve"> alle urteilsfähigen Perso</w:t>
            </w:r>
            <w:r w:rsidRPr="004C7121">
              <w:t>nen,</w:t>
            </w:r>
          </w:p>
        </w:tc>
      </w:tr>
      <w:tr w:rsidR="00DB11C4" w:rsidRPr="004C7121" w14:paraId="00BAFD43" w14:textId="77777777" w:rsidTr="00C048B4">
        <w:tc>
          <w:tcPr>
            <w:tcW w:w="2338" w:type="dxa"/>
            <w:tcBorders>
              <w:top w:val="nil"/>
              <w:left w:val="nil"/>
              <w:bottom w:val="nil"/>
              <w:right w:val="nil"/>
            </w:tcBorders>
          </w:tcPr>
          <w:p w14:paraId="6278D214" w14:textId="77777777" w:rsidR="00DB11C4" w:rsidRPr="004C7121" w:rsidRDefault="00DB11C4" w:rsidP="00800C76"/>
        </w:tc>
        <w:tc>
          <w:tcPr>
            <w:tcW w:w="7326" w:type="dxa"/>
            <w:tcBorders>
              <w:top w:val="nil"/>
              <w:left w:val="nil"/>
              <w:bottom w:val="nil"/>
              <w:right w:val="nil"/>
            </w:tcBorders>
          </w:tcPr>
          <w:p w14:paraId="50204319" w14:textId="77777777" w:rsidR="00DB11C4" w:rsidRPr="004C7121" w:rsidRDefault="00DB11C4" w:rsidP="00800C76">
            <w:pPr>
              <w:pStyle w:val="AufzhlungmitBuchstabe"/>
            </w:pPr>
            <w:r w:rsidRPr="004C7121">
              <w:t>in die Organe der Rechnungsprüfung die nach den Bestimmungen der kantonalen Gemeindeverordnung befähigten Personen.</w:t>
            </w:r>
          </w:p>
        </w:tc>
      </w:tr>
    </w:tbl>
    <w:p w14:paraId="2092AB63" w14:textId="77777777" w:rsidR="00DB11C4" w:rsidRPr="004C7121" w:rsidRDefault="00DB11C4" w:rsidP="00800C76"/>
    <w:p w14:paraId="35C5C9B6" w14:textId="77777777" w:rsidR="00DB11C4" w:rsidRPr="004C7121" w:rsidRDefault="00DB11C4" w:rsidP="00800C76"/>
    <w:tbl>
      <w:tblPr>
        <w:tblW w:w="0" w:type="auto"/>
        <w:tblLayout w:type="fixed"/>
        <w:tblCellMar>
          <w:left w:w="70" w:type="dxa"/>
          <w:right w:w="70" w:type="dxa"/>
        </w:tblCellMar>
        <w:tblLook w:val="0000" w:firstRow="0" w:lastRow="0" w:firstColumn="0" w:lastColumn="0" w:noHBand="0" w:noVBand="0"/>
      </w:tblPr>
      <w:tblGrid>
        <w:gridCol w:w="2338"/>
        <w:gridCol w:w="7326"/>
      </w:tblGrid>
      <w:tr w:rsidR="00DB11C4" w:rsidRPr="004C7121" w14:paraId="4756F61E" w14:textId="77777777" w:rsidTr="00C048B4">
        <w:tc>
          <w:tcPr>
            <w:tcW w:w="2338" w:type="dxa"/>
            <w:tcBorders>
              <w:top w:val="nil"/>
              <w:left w:val="nil"/>
              <w:bottom w:val="nil"/>
              <w:right w:val="nil"/>
            </w:tcBorders>
          </w:tcPr>
          <w:p w14:paraId="7FD81ACD" w14:textId="77777777" w:rsidR="00DB11C4" w:rsidRPr="004C7121" w:rsidRDefault="00DB11C4" w:rsidP="00800C76">
            <w:pPr>
              <w:rPr>
                <w:szCs w:val="21"/>
              </w:rPr>
            </w:pPr>
            <w:r w:rsidRPr="004C7121">
              <w:rPr>
                <w:szCs w:val="21"/>
              </w:rPr>
              <w:t>Unvereinbarkeit</w:t>
            </w:r>
          </w:p>
        </w:tc>
        <w:tc>
          <w:tcPr>
            <w:tcW w:w="7326" w:type="dxa"/>
            <w:tcBorders>
              <w:top w:val="nil"/>
              <w:left w:val="nil"/>
              <w:bottom w:val="nil"/>
              <w:right w:val="nil"/>
            </w:tcBorders>
          </w:tcPr>
          <w:p w14:paraId="20891E2A" w14:textId="1FA0E938" w:rsidR="00DB11C4" w:rsidRPr="004C7121" w:rsidRDefault="00DB11C4" w:rsidP="00800C76">
            <w:pPr>
              <w:pStyle w:val="Artikel"/>
            </w:pPr>
            <w:r w:rsidRPr="004C7121">
              <w:rPr>
                <w:vertAlign w:val="superscript"/>
              </w:rPr>
              <w:t>1</w:t>
            </w:r>
            <w:r w:rsidRPr="004C7121">
              <w:t xml:space="preserve"> Dem unmittelbar übergeordneten Organ darf eine durch die Gemeinde beschäftigte Person nicht</w:t>
            </w:r>
            <w:r>
              <w:t xml:space="preserve"> angehören, wenn ihre Entschädi</w:t>
            </w:r>
            <w:r w:rsidRPr="004C7121">
              <w:t>gung das Minimum der obligatorisc</w:t>
            </w:r>
            <w:r>
              <w:t>hen Versicherung gemäss dem Bundes</w:t>
            </w:r>
            <w:r w:rsidRPr="004C7121">
              <w:t>gesetz über die berufliche Vorsorge erreicht.</w:t>
            </w:r>
          </w:p>
        </w:tc>
      </w:tr>
    </w:tbl>
    <w:p w14:paraId="6E2CB3F6" w14:textId="77777777" w:rsidR="00DB11C4" w:rsidRPr="004C7121" w:rsidRDefault="00DB11C4" w:rsidP="00800C76">
      <w:pPr>
        <w:rPr>
          <w:szCs w:val="21"/>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DB11C4" w:rsidRPr="004C7121" w14:paraId="6B92BDA8" w14:textId="77777777" w:rsidTr="00C048B4">
        <w:tc>
          <w:tcPr>
            <w:tcW w:w="2338" w:type="dxa"/>
            <w:tcBorders>
              <w:top w:val="nil"/>
              <w:left w:val="nil"/>
              <w:bottom w:val="nil"/>
              <w:right w:val="nil"/>
            </w:tcBorders>
          </w:tcPr>
          <w:p w14:paraId="4400E71E" w14:textId="77777777" w:rsidR="00DB11C4" w:rsidRPr="004C7121" w:rsidRDefault="00DB11C4" w:rsidP="00800C76">
            <w:pPr>
              <w:rPr>
                <w:szCs w:val="21"/>
              </w:rPr>
            </w:pPr>
          </w:p>
        </w:tc>
        <w:tc>
          <w:tcPr>
            <w:tcW w:w="7326" w:type="dxa"/>
            <w:tcBorders>
              <w:top w:val="nil"/>
              <w:left w:val="nil"/>
              <w:bottom w:val="nil"/>
              <w:right w:val="nil"/>
            </w:tcBorders>
          </w:tcPr>
          <w:p w14:paraId="71AF4263" w14:textId="77777777" w:rsidR="00DB11C4" w:rsidRPr="004C7121" w:rsidRDefault="00DB11C4" w:rsidP="00800C76">
            <w:pPr>
              <w:rPr>
                <w:szCs w:val="21"/>
              </w:rPr>
            </w:pPr>
            <w:r w:rsidRPr="004C7121">
              <w:rPr>
                <w:szCs w:val="21"/>
                <w:vertAlign w:val="superscript"/>
              </w:rPr>
              <w:t>2</w:t>
            </w:r>
            <w:r w:rsidRPr="004C7121">
              <w:rPr>
                <w:szCs w:val="21"/>
              </w:rPr>
              <w:t xml:space="preserve"> Der Gemeinderat stellt die Unterord</w:t>
            </w:r>
            <w:r>
              <w:rPr>
                <w:szCs w:val="21"/>
              </w:rPr>
              <w:t>nungsverhältnisse in einem Orga</w:t>
            </w:r>
            <w:r w:rsidRPr="004C7121">
              <w:rPr>
                <w:szCs w:val="21"/>
              </w:rPr>
              <w:t>nigramm dar.</w:t>
            </w:r>
          </w:p>
        </w:tc>
      </w:tr>
    </w:tbl>
    <w:p w14:paraId="7782D33C" w14:textId="77777777" w:rsidR="00DB11C4" w:rsidRPr="004C7121" w:rsidRDefault="00DB11C4" w:rsidP="00800C76">
      <w:pPr>
        <w:rPr>
          <w:szCs w:val="21"/>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DB11C4" w:rsidRPr="004C7121" w14:paraId="30EB0C80" w14:textId="77777777" w:rsidTr="00C048B4">
        <w:tc>
          <w:tcPr>
            <w:tcW w:w="2338" w:type="dxa"/>
            <w:tcBorders>
              <w:top w:val="nil"/>
              <w:left w:val="nil"/>
              <w:bottom w:val="nil"/>
              <w:right w:val="nil"/>
            </w:tcBorders>
          </w:tcPr>
          <w:p w14:paraId="70EE92B7" w14:textId="77777777" w:rsidR="00DB11C4" w:rsidRPr="004C7121" w:rsidRDefault="00DB11C4" w:rsidP="00800C76">
            <w:pPr>
              <w:rPr>
                <w:szCs w:val="21"/>
              </w:rPr>
            </w:pPr>
          </w:p>
        </w:tc>
        <w:tc>
          <w:tcPr>
            <w:tcW w:w="7326" w:type="dxa"/>
            <w:tcBorders>
              <w:top w:val="nil"/>
              <w:left w:val="nil"/>
              <w:bottom w:val="nil"/>
              <w:right w:val="nil"/>
            </w:tcBorders>
          </w:tcPr>
          <w:p w14:paraId="0B7F624E" w14:textId="77777777" w:rsidR="00DB11C4" w:rsidRPr="004C7121" w:rsidRDefault="00DB11C4" w:rsidP="00800C76">
            <w:pPr>
              <w:rPr>
                <w:szCs w:val="21"/>
              </w:rPr>
            </w:pPr>
            <w:r w:rsidRPr="004C7121">
              <w:rPr>
                <w:szCs w:val="21"/>
                <w:vertAlign w:val="superscript"/>
              </w:rPr>
              <w:t>3</w:t>
            </w:r>
            <w:r w:rsidRPr="004C7121">
              <w:rPr>
                <w:szCs w:val="21"/>
              </w:rPr>
              <w:t xml:space="preserve"> Mitglieder des Rechnungsprüfungsorgans dürfen nicht gleichzeitig dem Gemeinderat, einer Kommissi</w:t>
            </w:r>
            <w:r>
              <w:rPr>
                <w:szCs w:val="21"/>
              </w:rPr>
              <w:t>on oder dem Gemeindepersonal an</w:t>
            </w:r>
            <w:r w:rsidRPr="004C7121">
              <w:rPr>
                <w:szCs w:val="21"/>
              </w:rPr>
              <w:t>gehören.</w:t>
            </w:r>
          </w:p>
        </w:tc>
      </w:tr>
    </w:tbl>
    <w:p w14:paraId="444B4CE3" w14:textId="77777777" w:rsidR="00DB11C4" w:rsidRPr="004C7121" w:rsidRDefault="00DB11C4" w:rsidP="00800C76">
      <w:pPr>
        <w:rPr>
          <w:szCs w:val="21"/>
        </w:rPr>
      </w:pPr>
    </w:p>
    <w:p w14:paraId="17D177C2" w14:textId="77777777" w:rsidR="00DB11C4" w:rsidRPr="004C7121" w:rsidRDefault="00DB11C4" w:rsidP="00800C76">
      <w:pPr>
        <w:rPr>
          <w:szCs w:val="21"/>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DB11C4" w:rsidRPr="004C7121" w14:paraId="7AF8E83A" w14:textId="77777777" w:rsidTr="00C048B4">
        <w:tc>
          <w:tcPr>
            <w:tcW w:w="2338" w:type="dxa"/>
            <w:tcBorders>
              <w:top w:val="nil"/>
              <w:left w:val="nil"/>
              <w:bottom w:val="nil"/>
              <w:right w:val="nil"/>
            </w:tcBorders>
          </w:tcPr>
          <w:p w14:paraId="59EC1867" w14:textId="77777777" w:rsidR="00DB11C4" w:rsidRPr="004C7121" w:rsidRDefault="00DB11C4" w:rsidP="00800C76">
            <w:pPr>
              <w:rPr>
                <w:szCs w:val="21"/>
              </w:rPr>
            </w:pPr>
            <w:r w:rsidRPr="004C7121">
              <w:rPr>
                <w:szCs w:val="21"/>
              </w:rPr>
              <w:t>Verwandtenausschluss</w:t>
            </w:r>
          </w:p>
        </w:tc>
        <w:tc>
          <w:tcPr>
            <w:tcW w:w="7326" w:type="dxa"/>
            <w:tcBorders>
              <w:top w:val="nil"/>
              <w:left w:val="nil"/>
              <w:bottom w:val="nil"/>
              <w:right w:val="nil"/>
            </w:tcBorders>
          </w:tcPr>
          <w:p w14:paraId="517119D5" w14:textId="28944AF2" w:rsidR="00DB11C4" w:rsidRPr="004C7121" w:rsidRDefault="00DB11C4" w:rsidP="00800C76">
            <w:pPr>
              <w:pStyle w:val="Artikel"/>
            </w:pPr>
            <w:r w:rsidRPr="004C7121">
              <w:t>Der Verwandtenausschluss für den Gemeinderat und das Rechnungsprüfungsorgan richtet sich nach den Vorschriften des Gemeindegesetzes (vgl. Anhang II).</w:t>
            </w:r>
          </w:p>
        </w:tc>
      </w:tr>
    </w:tbl>
    <w:p w14:paraId="39F1EFD5" w14:textId="77777777" w:rsidR="00DB11C4" w:rsidRDefault="00DB11C4" w:rsidP="00800C76">
      <w:pPr>
        <w:rPr>
          <w:szCs w:val="21"/>
        </w:rPr>
      </w:pPr>
    </w:p>
    <w:p w14:paraId="080E1503" w14:textId="77777777" w:rsidR="00800C76" w:rsidRPr="004C7121" w:rsidRDefault="00800C76" w:rsidP="00800C76">
      <w:pPr>
        <w:rPr>
          <w:szCs w:val="21"/>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DB11C4" w:rsidRPr="004C7121" w14:paraId="0E0EBA50" w14:textId="77777777" w:rsidTr="00C048B4">
        <w:tc>
          <w:tcPr>
            <w:tcW w:w="2338" w:type="dxa"/>
            <w:tcBorders>
              <w:top w:val="nil"/>
              <w:left w:val="nil"/>
              <w:bottom w:val="nil"/>
              <w:right w:val="nil"/>
            </w:tcBorders>
          </w:tcPr>
          <w:p w14:paraId="118A947A" w14:textId="77777777" w:rsidR="00DB11C4" w:rsidRPr="004C7121" w:rsidRDefault="00DB11C4" w:rsidP="00800C76">
            <w:pPr>
              <w:rPr>
                <w:szCs w:val="21"/>
              </w:rPr>
            </w:pPr>
            <w:r w:rsidRPr="004C7121">
              <w:rPr>
                <w:szCs w:val="21"/>
              </w:rPr>
              <w:t>Ausscheidungsregeln</w:t>
            </w:r>
          </w:p>
        </w:tc>
        <w:tc>
          <w:tcPr>
            <w:tcW w:w="7326" w:type="dxa"/>
            <w:tcBorders>
              <w:top w:val="nil"/>
              <w:left w:val="nil"/>
              <w:bottom w:val="nil"/>
              <w:right w:val="nil"/>
            </w:tcBorders>
          </w:tcPr>
          <w:p w14:paraId="0C6EB47C" w14:textId="75C3ED74" w:rsidR="00DB11C4" w:rsidRPr="004C7121" w:rsidRDefault="00DB11C4" w:rsidP="00800C76">
            <w:pPr>
              <w:pStyle w:val="Artikel"/>
              <w:rPr>
                <w:b/>
              </w:rPr>
            </w:pPr>
            <w:r w:rsidRPr="004C7121">
              <w:rPr>
                <w:vertAlign w:val="superscript"/>
              </w:rPr>
              <w:t xml:space="preserve">1 </w:t>
            </w:r>
            <w:r w:rsidRPr="004C7121">
              <w:t xml:space="preserve">Besteht zwischen gleichzeitig Gewählten ein Ausschlussgrund gemäss Art. 52, gilt </w:t>
            </w:r>
            <w:proofErr w:type="gramStart"/>
            <w:r w:rsidRPr="004C7121">
              <w:t>mangels freiwilligem Verzicht</w:t>
            </w:r>
            <w:proofErr w:type="gramEnd"/>
            <w:r w:rsidRPr="004C7121">
              <w:t xml:space="preserve"> diejenige Person als gewählt, die am meisten Stimmen erhalten hat. Die Präsidentin oder der Präsident zieht bei Stimmengleichheit das Los.</w:t>
            </w:r>
          </w:p>
        </w:tc>
      </w:tr>
    </w:tbl>
    <w:p w14:paraId="660E4A8E" w14:textId="77777777" w:rsidR="00DB11C4" w:rsidRPr="004C7121" w:rsidRDefault="00DB11C4" w:rsidP="00800C76">
      <w:pPr>
        <w:rPr>
          <w:szCs w:val="21"/>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DB11C4" w:rsidRPr="004C7121" w14:paraId="2913DDFE" w14:textId="77777777" w:rsidTr="00C048B4">
        <w:tc>
          <w:tcPr>
            <w:tcW w:w="2338" w:type="dxa"/>
            <w:tcBorders>
              <w:top w:val="nil"/>
              <w:left w:val="nil"/>
              <w:bottom w:val="nil"/>
              <w:right w:val="nil"/>
            </w:tcBorders>
          </w:tcPr>
          <w:p w14:paraId="4D4F0BF7" w14:textId="77777777" w:rsidR="00DB11C4" w:rsidRPr="004C7121" w:rsidRDefault="00DB11C4" w:rsidP="00800C76">
            <w:pPr>
              <w:rPr>
                <w:szCs w:val="21"/>
              </w:rPr>
            </w:pPr>
          </w:p>
        </w:tc>
        <w:tc>
          <w:tcPr>
            <w:tcW w:w="7326" w:type="dxa"/>
            <w:tcBorders>
              <w:top w:val="nil"/>
              <w:left w:val="nil"/>
              <w:bottom w:val="nil"/>
              <w:right w:val="nil"/>
            </w:tcBorders>
          </w:tcPr>
          <w:p w14:paraId="6C8AEF86" w14:textId="77777777" w:rsidR="00DB11C4" w:rsidRPr="004C7121" w:rsidRDefault="00DB11C4" w:rsidP="00800C76">
            <w:pPr>
              <w:rPr>
                <w:b/>
                <w:szCs w:val="21"/>
              </w:rPr>
            </w:pPr>
            <w:r w:rsidRPr="004C7121">
              <w:rPr>
                <w:szCs w:val="21"/>
                <w:vertAlign w:val="superscript"/>
              </w:rPr>
              <w:t xml:space="preserve">2 </w:t>
            </w:r>
            <w:r w:rsidRPr="004C7121">
              <w:rPr>
                <w:szCs w:val="21"/>
              </w:rPr>
              <w:t>Besteht zwischen einer neu gewählten und einer bereits im Amt stehenden Person ein Ausschlussgrund, ist die neue Wahl ungültig, wenn die bereits im Amt stehende Person nicht freiwillig zurücktritt.</w:t>
            </w:r>
          </w:p>
        </w:tc>
      </w:tr>
    </w:tbl>
    <w:p w14:paraId="7A382BEB" w14:textId="77777777" w:rsidR="00DB11C4" w:rsidRPr="004C7121" w:rsidRDefault="00DB11C4" w:rsidP="00800C76">
      <w:pPr>
        <w:rPr>
          <w:szCs w:val="21"/>
        </w:rPr>
      </w:pPr>
    </w:p>
    <w:p w14:paraId="57F9BD9F" w14:textId="77777777" w:rsidR="00DB11C4" w:rsidRPr="004C7121" w:rsidRDefault="00DB11C4" w:rsidP="00800C76">
      <w:pPr>
        <w:rPr>
          <w:szCs w:val="21"/>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DB11C4" w:rsidRPr="004C7121" w14:paraId="0F22C4BC" w14:textId="77777777" w:rsidTr="00C048B4">
        <w:tc>
          <w:tcPr>
            <w:tcW w:w="2338" w:type="dxa"/>
            <w:tcBorders>
              <w:top w:val="nil"/>
              <w:left w:val="nil"/>
              <w:bottom w:val="nil"/>
              <w:right w:val="nil"/>
            </w:tcBorders>
          </w:tcPr>
          <w:p w14:paraId="22EC624B" w14:textId="77777777" w:rsidR="00DB11C4" w:rsidRPr="004C7121" w:rsidRDefault="00DB11C4" w:rsidP="00800C76">
            <w:pPr>
              <w:rPr>
                <w:szCs w:val="21"/>
              </w:rPr>
            </w:pPr>
            <w:r w:rsidRPr="004C7121">
              <w:rPr>
                <w:szCs w:val="21"/>
              </w:rPr>
              <w:t>Offenlegungspflicht</w:t>
            </w:r>
          </w:p>
        </w:tc>
        <w:tc>
          <w:tcPr>
            <w:tcW w:w="7326" w:type="dxa"/>
            <w:tcBorders>
              <w:top w:val="nil"/>
              <w:left w:val="nil"/>
              <w:bottom w:val="nil"/>
              <w:right w:val="nil"/>
            </w:tcBorders>
          </w:tcPr>
          <w:p w14:paraId="61838F71" w14:textId="6D4E908C" w:rsidR="00DB11C4" w:rsidRPr="004C7121" w:rsidRDefault="00DB11C4" w:rsidP="00800C76">
            <w:pPr>
              <w:pStyle w:val="Artikel"/>
            </w:pPr>
            <w:r w:rsidRPr="004C7121">
              <w:t xml:space="preserve">Jede Kandidatin und jeder Kandidat für den Gemeinderat, das Rechnungsprüfungsorgan oder eine Kommission mit </w:t>
            </w:r>
            <w:proofErr w:type="spellStart"/>
            <w:r w:rsidRPr="004C7121">
              <w:t>Entscheidbefugnis</w:t>
            </w:r>
            <w:proofErr w:type="spellEnd"/>
            <w:r w:rsidRPr="004C7121">
              <w:t xml:space="preserve"> hat vor ihrer oder seiner Wahl Interessenbindungen offenzulegen, die sie oder ihn in der Ausübung des Amtes beeinflussen können.</w:t>
            </w:r>
          </w:p>
        </w:tc>
      </w:tr>
    </w:tbl>
    <w:p w14:paraId="43E21C3D" w14:textId="77777777" w:rsidR="00DB11C4" w:rsidRPr="004C7121" w:rsidRDefault="00DB11C4" w:rsidP="00800C76">
      <w:pPr>
        <w:rPr>
          <w:szCs w:val="21"/>
        </w:rPr>
      </w:pPr>
    </w:p>
    <w:p w14:paraId="546235FD" w14:textId="77777777" w:rsidR="00DB11C4" w:rsidRPr="004C7121" w:rsidRDefault="00DB11C4" w:rsidP="00800C76">
      <w:pPr>
        <w:rPr>
          <w:szCs w:val="21"/>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DB11C4" w:rsidRPr="004C7121" w14:paraId="5A9A2E0B" w14:textId="77777777" w:rsidTr="00C048B4">
        <w:tc>
          <w:tcPr>
            <w:tcW w:w="2338" w:type="dxa"/>
            <w:tcBorders>
              <w:top w:val="nil"/>
              <w:left w:val="nil"/>
              <w:bottom w:val="nil"/>
              <w:right w:val="nil"/>
            </w:tcBorders>
          </w:tcPr>
          <w:p w14:paraId="56BDFEFB" w14:textId="77777777" w:rsidR="00DB11C4" w:rsidRPr="004C7121" w:rsidRDefault="00DB11C4" w:rsidP="00800C76">
            <w:pPr>
              <w:rPr>
                <w:szCs w:val="21"/>
              </w:rPr>
            </w:pPr>
            <w:r w:rsidRPr="004C7121">
              <w:rPr>
                <w:szCs w:val="21"/>
              </w:rPr>
              <w:t>Amtsdauer</w:t>
            </w:r>
          </w:p>
        </w:tc>
        <w:tc>
          <w:tcPr>
            <w:tcW w:w="7326" w:type="dxa"/>
            <w:tcBorders>
              <w:top w:val="nil"/>
              <w:left w:val="nil"/>
              <w:bottom w:val="nil"/>
              <w:right w:val="nil"/>
            </w:tcBorders>
          </w:tcPr>
          <w:p w14:paraId="51EBB561" w14:textId="545E3551" w:rsidR="00DB11C4" w:rsidRPr="004C7121" w:rsidRDefault="00DB11C4" w:rsidP="00800C76">
            <w:pPr>
              <w:pStyle w:val="Artikel"/>
            </w:pPr>
            <w:r w:rsidRPr="004C7121">
              <w:rPr>
                <w:vertAlign w:val="superscript"/>
              </w:rPr>
              <w:t>1</w:t>
            </w:r>
            <w:r w:rsidRPr="004C7121">
              <w:t xml:space="preserve"> Die Amtsdauer gewählter Organe beträgt vier Jahre. Sie beginnt und endet mit dem Kalenderjahr.</w:t>
            </w:r>
          </w:p>
        </w:tc>
      </w:tr>
    </w:tbl>
    <w:p w14:paraId="67E533BC" w14:textId="77777777" w:rsidR="00DB11C4" w:rsidRPr="004C7121" w:rsidRDefault="00DB11C4" w:rsidP="00800C76">
      <w:pPr>
        <w:rPr>
          <w:szCs w:val="21"/>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DB11C4" w:rsidRPr="004C7121" w14:paraId="7ABFB319" w14:textId="77777777" w:rsidTr="00C048B4">
        <w:tc>
          <w:tcPr>
            <w:tcW w:w="2338" w:type="dxa"/>
            <w:tcBorders>
              <w:top w:val="nil"/>
              <w:left w:val="nil"/>
              <w:bottom w:val="nil"/>
              <w:right w:val="nil"/>
            </w:tcBorders>
          </w:tcPr>
          <w:p w14:paraId="5EFEA809" w14:textId="77777777" w:rsidR="00DB11C4" w:rsidRPr="004C7121" w:rsidRDefault="00DB11C4" w:rsidP="00800C76">
            <w:pPr>
              <w:rPr>
                <w:szCs w:val="21"/>
              </w:rPr>
            </w:pPr>
          </w:p>
        </w:tc>
        <w:tc>
          <w:tcPr>
            <w:tcW w:w="7326" w:type="dxa"/>
            <w:tcBorders>
              <w:top w:val="nil"/>
              <w:left w:val="nil"/>
              <w:bottom w:val="nil"/>
              <w:right w:val="nil"/>
            </w:tcBorders>
          </w:tcPr>
          <w:p w14:paraId="6A813AF5" w14:textId="77777777" w:rsidR="00DB11C4" w:rsidRPr="004C7121" w:rsidRDefault="00DB11C4" w:rsidP="00800C76">
            <w:pPr>
              <w:rPr>
                <w:szCs w:val="21"/>
              </w:rPr>
            </w:pPr>
            <w:r w:rsidRPr="004C7121">
              <w:rPr>
                <w:szCs w:val="21"/>
                <w:vertAlign w:val="superscript"/>
              </w:rPr>
              <w:t>2</w:t>
            </w:r>
            <w:r w:rsidRPr="004C7121">
              <w:rPr>
                <w:szCs w:val="21"/>
              </w:rPr>
              <w:t xml:space="preserve"> Die Amtsdauer beginnt und endet für alle Mitglieder eines Organs zur selben Zeit.</w:t>
            </w:r>
          </w:p>
        </w:tc>
      </w:tr>
    </w:tbl>
    <w:p w14:paraId="2746CE14" w14:textId="77777777" w:rsidR="00DB11C4" w:rsidRDefault="00DB11C4" w:rsidP="00800C76">
      <w:pPr>
        <w:rPr>
          <w:szCs w:val="21"/>
        </w:rPr>
      </w:pPr>
    </w:p>
    <w:p w14:paraId="625CA2D1" w14:textId="77777777" w:rsidR="00DB11C4" w:rsidRPr="004C7121" w:rsidRDefault="00DB11C4" w:rsidP="00800C76">
      <w:pPr>
        <w:rPr>
          <w:szCs w:val="21"/>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DB11C4" w:rsidRPr="004C7121" w14:paraId="25275DE0" w14:textId="77777777" w:rsidTr="00C048B4">
        <w:tc>
          <w:tcPr>
            <w:tcW w:w="2338" w:type="dxa"/>
            <w:tcBorders>
              <w:top w:val="nil"/>
              <w:left w:val="nil"/>
              <w:bottom w:val="nil"/>
              <w:right w:val="nil"/>
            </w:tcBorders>
          </w:tcPr>
          <w:p w14:paraId="16DF05B1" w14:textId="77777777" w:rsidR="00DB11C4" w:rsidRPr="004C7121" w:rsidRDefault="00DB11C4" w:rsidP="00800C76">
            <w:pPr>
              <w:rPr>
                <w:szCs w:val="21"/>
              </w:rPr>
            </w:pPr>
            <w:r w:rsidRPr="004C7121">
              <w:rPr>
                <w:szCs w:val="21"/>
              </w:rPr>
              <w:lastRenderedPageBreak/>
              <w:t>Amtszeitbeschränkung</w:t>
            </w:r>
          </w:p>
        </w:tc>
        <w:tc>
          <w:tcPr>
            <w:tcW w:w="7326" w:type="dxa"/>
            <w:tcBorders>
              <w:top w:val="nil"/>
              <w:left w:val="nil"/>
              <w:bottom w:val="nil"/>
              <w:right w:val="nil"/>
            </w:tcBorders>
          </w:tcPr>
          <w:p w14:paraId="04EA2202" w14:textId="540C99F6" w:rsidR="00DB11C4" w:rsidRPr="004C7121" w:rsidRDefault="00DB11C4" w:rsidP="00800C76">
            <w:pPr>
              <w:pStyle w:val="Artikel"/>
            </w:pPr>
            <w:r w:rsidRPr="004C7121">
              <w:rPr>
                <w:vertAlign w:val="superscript"/>
              </w:rPr>
              <w:t>1</w:t>
            </w:r>
            <w:r w:rsidRPr="004C7121">
              <w:t xml:space="preserve"> Die Amtszeit ist auf drei Amtsdauern beschränkt. Eine erneute Wahl ist frühestens nach vier Jahren möglich.</w:t>
            </w:r>
          </w:p>
        </w:tc>
      </w:tr>
    </w:tbl>
    <w:p w14:paraId="72492839" w14:textId="77777777" w:rsidR="00DB11C4" w:rsidRPr="004C7121" w:rsidRDefault="00DB11C4" w:rsidP="00800C76">
      <w:pPr>
        <w:rPr>
          <w:szCs w:val="21"/>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DB11C4" w:rsidRPr="004C7121" w14:paraId="500ED80C" w14:textId="77777777" w:rsidTr="00C048B4">
        <w:tc>
          <w:tcPr>
            <w:tcW w:w="2338" w:type="dxa"/>
            <w:tcBorders>
              <w:top w:val="nil"/>
              <w:left w:val="nil"/>
              <w:bottom w:val="nil"/>
              <w:right w:val="nil"/>
            </w:tcBorders>
          </w:tcPr>
          <w:p w14:paraId="7B990857" w14:textId="77777777" w:rsidR="00DB11C4" w:rsidRPr="004C7121" w:rsidRDefault="00DB11C4" w:rsidP="00800C76">
            <w:pPr>
              <w:rPr>
                <w:szCs w:val="21"/>
              </w:rPr>
            </w:pPr>
          </w:p>
        </w:tc>
        <w:tc>
          <w:tcPr>
            <w:tcW w:w="7326" w:type="dxa"/>
            <w:tcBorders>
              <w:top w:val="nil"/>
              <w:left w:val="nil"/>
              <w:bottom w:val="nil"/>
              <w:right w:val="nil"/>
            </w:tcBorders>
          </w:tcPr>
          <w:p w14:paraId="38E1F8B4" w14:textId="77777777" w:rsidR="00DB11C4" w:rsidRPr="004C7121" w:rsidRDefault="00DB11C4" w:rsidP="00800C76">
            <w:pPr>
              <w:rPr>
                <w:szCs w:val="21"/>
              </w:rPr>
            </w:pPr>
            <w:r w:rsidRPr="004C7121">
              <w:rPr>
                <w:szCs w:val="21"/>
                <w:vertAlign w:val="superscript"/>
              </w:rPr>
              <w:t>2</w:t>
            </w:r>
            <w:r w:rsidRPr="004C7121">
              <w:rPr>
                <w:szCs w:val="21"/>
              </w:rPr>
              <w:t xml:space="preserve"> Angebrochene Amtsdauern fallen ausser Betracht.</w:t>
            </w:r>
          </w:p>
        </w:tc>
      </w:tr>
    </w:tbl>
    <w:p w14:paraId="64832936" w14:textId="77777777" w:rsidR="00DB11C4" w:rsidRPr="004C7121" w:rsidRDefault="00DB11C4" w:rsidP="00800C76">
      <w:pPr>
        <w:rPr>
          <w:szCs w:val="21"/>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DB11C4" w:rsidRPr="004C7121" w14:paraId="692FB867" w14:textId="77777777" w:rsidTr="00C048B4">
        <w:tc>
          <w:tcPr>
            <w:tcW w:w="2338" w:type="dxa"/>
            <w:tcBorders>
              <w:top w:val="nil"/>
              <w:left w:val="nil"/>
              <w:bottom w:val="nil"/>
              <w:right w:val="nil"/>
            </w:tcBorders>
          </w:tcPr>
          <w:p w14:paraId="16D0E931" w14:textId="77777777" w:rsidR="00DB11C4" w:rsidRPr="004C7121" w:rsidRDefault="00DB11C4" w:rsidP="00800C76">
            <w:pPr>
              <w:rPr>
                <w:szCs w:val="21"/>
              </w:rPr>
            </w:pPr>
          </w:p>
        </w:tc>
        <w:tc>
          <w:tcPr>
            <w:tcW w:w="7326" w:type="dxa"/>
            <w:tcBorders>
              <w:top w:val="nil"/>
              <w:left w:val="nil"/>
              <w:bottom w:val="nil"/>
              <w:right w:val="nil"/>
            </w:tcBorders>
          </w:tcPr>
          <w:p w14:paraId="678EB7D8" w14:textId="77777777" w:rsidR="00DB11C4" w:rsidRPr="004C7121" w:rsidRDefault="00DB11C4" w:rsidP="00800C76">
            <w:pPr>
              <w:rPr>
                <w:szCs w:val="21"/>
              </w:rPr>
            </w:pPr>
            <w:r w:rsidRPr="004C7121">
              <w:rPr>
                <w:szCs w:val="21"/>
                <w:vertAlign w:val="superscript"/>
              </w:rPr>
              <w:t>3</w:t>
            </w:r>
            <w:r w:rsidRPr="004C7121">
              <w:rPr>
                <w:szCs w:val="21"/>
              </w:rPr>
              <w:t xml:space="preserve"> Für die Präsidentin oder den Präsidenten des Gemeinderates fallen die Amtsdauern als Gemeinderatsmitglied ausser Betracht. Dies gilt nicht für Kommissionen.</w:t>
            </w:r>
          </w:p>
        </w:tc>
      </w:tr>
    </w:tbl>
    <w:p w14:paraId="66C22693" w14:textId="77777777" w:rsidR="00DB11C4" w:rsidRPr="004C7121" w:rsidRDefault="00DB11C4" w:rsidP="00800C76">
      <w:pPr>
        <w:rPr>
          <w:szCs w:val="21"/>
        </w:rPr>
      </w:pPr>
    </w:p>
    <w:p w14:paraId="414EC977" w14:textId="77777777" w:rsidR="00DB11C4" w:rsidRPr="004C7121" w:rsidRDefault="00DB11C4" w:rsidP="00800C76">
      <w:pPr>
        <w:rPr>
          <w:szCs w:val="21"/>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DB11C4" w:rsidRPr="004C7121" w14:paraId="700EBEC7" w14:textId="77777777" w:rsidTr="00C048B4">
        <w:tc>
          <w:tcPr>
            <w:tcW w:w="2338" w:type="dxa"/>
            <w:tcBorders>
              <w:top w:val="nil"/>
              <w:left w:val="nil"/>
              <w:bottom w:val="nil"/>
              <w:right w:val="nil"/>
            </w:tcBorders>
          </w:tcPr>
          <w:p w14:paraId="0693C1EF" w14:textId="77777777" w:rsidR="00DB11C4" w:rsidRPr="004C7121" w:rsidRDefault="00DB11C4" w:rsidP="00800C76">
            <w:r w:rsidRPr="004C7121">
              <w:t>Amtszwang</w:t>
            </w:r>
          </w:p>
        </w:tc>
        <w:tc>
          <w:tcPr>
            <w:tcW w:w="7326" w:type="dxa"/>
            <w:tcBorders>
              <w:top w:val="nil"/>
              <w:left w:val="nil"/>
              <w:bottom w:val="nil"/>
              <w:right w:val="nil"/>
            </w:tcBorders>
          </w:tcPr>
          <w:p w14:paraId="6D83B048" w14:textId="6B8617AB" w:rsidR="00DB11C4" w:rsidRPr="004C7121" w:rsidRDefault="00DB11C4" w:rsidP="00800C76">
            <w:pPr>
              <w:pStyle w:val="Artikel"/>
            </w:pPr>
            <w:r w:rsidRPr="004C7121">
              <w:rPr>
                <w:vertAlign w:val="superscript"/>
              </w:rPr>
              <w:t>1</w:t>
            </w:r>
            <w:r w:rsidRPr="004C7121">
              <w:t xml:space="preserve"> Jede in der Gemeinde stimmbe</w:t>
            </w:r>
            <w:r>
              <w:t>rechtigte Person, die in ein Or</w:t>
            </w:r>
            <w:r w:rsidRPr="004C7121">
              <w:t xml:space="preserve">gan der Gemeinde gewählt wird, ist verpflichtet, dieses Amt während wenigstens zwei Jahren auszuüben, </w:t>
            </w:r>
            <w:r>
              <w:t>wenn dieses nebenamtlich zu ver</w:t>
            </w:r>
            <w:r w:rsidRPr="004C7121">
              <w:t>sehen und für die betroffene Person zumutbar ist, und wenn kein Ablehnungsgrund nach Abs. 2 vorliegt.</w:t>
            </w:r>
          </w:p>
        </w:tc>
      </w:tr>
    </w:tbl>
    <w:p w14:paraId="00B9C59E" w14:textId="77777777" w:rsidR="00DB11C4" w:rsidRPr="004C7121" w:rsidRDefault="00DB11C4" w:rsidP="00800C76"/>
    <w:tbl>
      <w:tblPr>
        <w:tblW w:w="0" w:type="auto"/>
        <w:tblLayout w:type="fixed"/>
        <w:tblCellMar>
          <w:left w:w="70" w:type="dxa"/>
          <w:right w:w="70" w:type="dxa"/>
        </w:tblCellMar>
        <w:tblLook w:val="0000" w:firstRow="0" w:lastRow="0" w:firstColumn="0" w:lastColumn="0" w:noHBand="0" w:noVBand="0"/>
      </w:tblPr>
      <w:tblGrid>
        <w:gridCol w:w="2338"/>
        <w:gridCol w:w="7326"/>
      </w:tblGrid>
      <w:tr w:rsidR="00DB11C4" w:rsidRPr="004C7121" w14:paraId="1EC6306A" w14:textId="77777777" w:rsidTr="00C048B4">
        <w:tc>
          <w:tcPr>
            <w:tcW w:w="2338" w:type="dxa"/>
            <w:tcBorders>
              <w:top w:val="nil"/>
              <w:left w:val="nil"/>
              <w:bottom w:val="nil"/>
              <w:right w:val="nil"/>
            </w:tcBorders>
          </w:tcPr>
          <w:p w14:paraId="71DEF279" w14:textId="77777777" w:rsidR="00DB11C4" w:rsidRPr="004C7121" w:rsidRDefault="00DB11C4" w:rsidP="00800C76"/>
        </w:tc>
        <w:tc>
          <w:tcPr>
            <w:tcW w:w="7326" w:type="dxa"/>
            <w:tcBorders>
              <w:top w:val="nil"/>
              <w:left w:val="nil"/>
              <w:bottom w:val="nil"/>
              <w:right w:val="nil"/>
            </w:tcBorders>
          </w:tcPr>
          <w:p w14:paraId="1108EF04" w14:textId="77777777" w:rsidR="00DB11C4" w:rsidRPr="004C7121" w:rsidRDefault="00DB11C4" w:rsidP="00800C76">
            <w:r w:rsidRPr="004C7121">
              <w:rPr>
                <w:vertAlign w:val="superscript"/>
              </w:rPr>
              <w:t>2</w:t>
            </w:r>
            <w:r w:rsidRPr="004C7121">
              <w:t xml:space="preserve"> Ablehnungsgründe sind:</w:t>
            </w:r>
          </w:p>
        </w:tc>
      </w:tr>
      <w:tr w:rsidR="00DB11C4" w:rsidRPr="004C7121" w14:paraId="07BCB7DC" w14:textId="77777777" w:rsidTr="00C048B4">
        <w:tc>
          <w:tcPr>
            <w:tcW w:w="2338" w:type="dxa"/>
            <w:tcBorders>
              <w:top w:val="nil"/>
              <w:left w:val="nil"/>
              <w:bottom w:val="nil"/>
              <w:right w:val="nil"/>
            </w:tcBorders>
          </w:tcPr>
          <w:p w14:paraId="343C22AF" w14:textId="77777777" w:rsidR="00DB11C4" w:rsidRPr="004C7121" w:rsidRDefault="00DB11C4" w:rsidP="00800C76"/>
        </w:tc>
        <w:tc>
          <w:tcPr>
            <w:tcW w:w="7326" w:type="dxa"/>
            <w:tcBorders>
              <w:top w:val="nil"/>
              <w:left w:val="nil"/>
              <w:bottom w:val="nil"/>
              <w:right w:val="nil"/>
            </w:tcBorders>
          </w:tcPr>
          <w:p w14:paraId="020B54B1" w14:textId="77777777" w:rsidR="00DB11C4" w:rsidRPr="004C7121" w:rsidRDefault="00DB11C4" w:rsidP="00800C76">
            <w:pPr>
              <w:pStyle w:val="AufzhlungmitBuchstabe"/>
              <w:numPr>
                <w:ilvl w:val="0"/>
                <w:numId w:val="30"/>
              </w:numPr>
            </w:pPr>
            <w:r w:rsidRPr="004C7121">
              <w:t>das zurückgelegte 60. Altersjahr oder</w:t>
            </w:r>
          </w:p>
        </w:tc>
      </w:tr>
      <w:tr w:rsidR="00DB11C4" w:rsidRPr="004C7121" w14:paraId="2F0AC4D4" w14:textId="77777777" w:rsidTr="00C048B4">
        <w:tc>
          <w:tcPr>
            <w:tcW w:w="2338" w:type="dxa"/>
            <w:tcBorders>
              <w:top w:val="nil"/>
              <w:left w:val="nil"/>
              <w:bottom w:val="nil"/>
              <w:right w:val="nil"/>
            </w:tcBorders>
          </w:tcPr>
          <w:p w14:paraId="6DE6372E" w14:textId="77777777" w:rsidR="00DB11C4" w:rsidRPr="004C7121" w:rsidRDefault="00DB11C4" w:rsidP="00800C76"/>
        </w:tc>
        <w:tc>
          <w:tcPr>
            <w:tcW w:w="7326" w:type="dxa"/>
            <w:tcBorders>
              <w:top w:val="nil"/>
              <w:left w:val="nil"/>
              <w:bottom w:val="nil"/>
              <w:right w:val="nil"/>
            </w:tcBorders>
          </w:tcPr>
          <w:p w14:paraId="33DFE2C1" w14:textId="77777777" w:rsidR="00DB11C4" w:rsidRPr="004C7121" w:rsidRDefault="00DB11C4" w:rsidP="00800C76">
            <w:pPr>
              <w:pStyle w:val="AufzhlungmitBuchstabe"/>
            </w:pPr>
            <w:r w:rsidRPr="004C7121">
              <w:t>Krankheit oder andere wichtige Gründe, welche die Ausübung des Amtes verhindern oder unzumutbar machen.</w:t>
            </w:r>
          </w:p>
        </w:tc>
      </w:tr>
    </w:tbl>
    <w:p w14:paraId="4B2DD421" w14:textId="77777777" w:rsidR="00DB11C4" w:rsidRPr="004C7121" w:rsidRDefault="00DB11C4" w:rsidP="00800C76"/>
    <w:tbl>
      <w:tblPr>
        <w:tblW w:w="0" w:type="auto"/>
        <w:tblLayout w:type="fixed"/>
        <w:tblCellMar>
          <w:left w:w="70" w:type="dxa"/>
          <w:right w:w="70" w:type="dxa"/>
        </w:tblCellMar>
        <w:tblLook w:val="0000" w:firstRow="0" w:lastRow="0" w:firstColumn="0" w:lastColumn="0" w:noHBand="0" w:noVBand="0"/>
      </w:tblPr>
      <w:tblGrid>
        <w:gridCol w:w="2338"/>
        <w:gridCol w:w="7326"/>
      </w:tblGrid>
      <w:tr w:rsidR="00DB11C4" w:rsidRPr="004C7121" w14:paraId="615FC553" w14:textId="77777777" w:rsidTr="00C048B4">
        <w:tc>
          <w:tcPr>
            <w:tcW w:w="2338" w:type="dxa"/>
            <w:tcBorders>
              <w:top w:val="nil"/>
              <w:left w:val="nil"/>
              <w:bottom w:val="nil"/>
              <w:right w:val="nil"/>
            </w:tcBorders>
          </w:tcPr>
          <w:p w14:paraId="382FCB08" w14:textId="77777777" w:rsidR="00DB11C4" w:rsidRPr="004C7121" w:rsidRDefault="00DB11C4" w:rsidP="00800C76"/>
        </w:tc>
        <w:tc>
          <w:tcPr>
            <w:tcW w:w="7326" w:type="dxa"/>
            <w:tcBorders>
              <w:top w:val="nil"/>
              <w:left w:val="nil"/>
              <w:bottom w:val="nil"/>
              <w:right w:val="nil"/>
            </w:tcBorders>
          </w:tcPr>
          <w:p w14:paraId="1C8CD1F8" w14:textId="77777777" w:rsidR="00DB11C4" w:rsidRPr="004C7121" w:rsidRDefault="00DB11C4" w:rsidP="00800C76">
            <w:r w:rsidRPr="004C7121">
              <w:rPr>
                <w:vertAlign w:val="superscript"/>
              </w:rPr>
              <w:t>3</w:t>
            </w:r>
            <w:r w:rsidRPr="004C7121">
              <w:t xml:space="preserve"> Das Ablehnungsgesuch ist innert zehn Tagen seit dem Empfang der Wahlanzeige oder seit dem nachträ</w:t>
            </w:r>
            <w:r>
              <w:t>glichen Eintritt des Ablehnungs</w:t>
            </w:r>
            <w:r w:rsidRPr="004C7121">
              <w:t>grundes schriftlich an den Gemeinderat zu richten.</w:t>
            </w:r>
          </w:p>
        </w:tc>
      </w:tr>
    </w:tbl>
    <w:p w14:paraId="3221DDC4" w14:textId="77777777" w:rsidR="00DB11C4" w:rsidRPr="004C7121" w:rsidRDefault="00DB11C4" w:rsidP="00800C76"/>
    <w:tbl>
      <w:tblPr>
        <w:tblW w:w="0" w:type="auto"/>
        <w:tblLayout w:type="fixed"/>
        <w:tblCellMar>
          <w:left w:w="70" w:type="dxa"/>
          <w:right w:w="70" w:type="dxa"/>
        </w:tblCellMar>
        <w:tblLook w:val="0000" w:firstRow="0" w:lastRow="0" w:firstColumn="0" w:lastColumn="0" w:noHBand="0" w:noVBand="0"/>
      </w:tblPr>
      <w:tblGrid>
        <w:gridCol w:w="2338"/>
        <w:gridCol w:w="7326"/>
      </w:tblGrid>
      <w:tr w:rsidR="00DB11C4" w:rsidRPr="004C7121" w14:paraId="254E8A11" w14:textId="77777777" w:rsidTr="00C048B4">
        <w:tc>
          <w:tcPr>
            <w:tcW w:w="2338" w:type="dxa"/>
            <w:tcBorders>
              <w:top w:val="nil"/>
              <w:left w:val="nil"/>
              <w:bottom w:val="nil"/>
              <w:right w:val="nil"/>
            </w:tcBorders>
          </w:tcPr>
          <w:p w14:paraId="58456F29" w14:textId="77777777" w:rsidR="00DB11C4" w:rsidRPr="004C7121" w:rsidRDefault="00DB11C4" w:rsidP="00800C76"/>
        </w:tc>
        <w:tc>
          <w:tcPr>
            <w:tcW w:w="7326" w:type="dxa"/>
            <w:tcBorders>
              <w:top w:val="nil"/>
              <w:left w:val="nil"/>
              <w:bottom w:val="nil"/>
              <w:right w:val="nil"/>
            </w:tcBorders>
          </w:tcPr>
          <w:p w14:paraId="7AC65241" w14:textId="77777777" w:rsidR="00DB11C4" w:rsidRPr="004C7121" w:rsidRDefault="00DB11C4" w:rsidP="00800C76">
            <w:r w:rsidRPr="004C7121">
              <w:rPr>
                <w:vertAlign w:val="superscript"/>
              </w:rPr>
              <w:t>4</w:t>
            </w:r>
            <w:r w:rsidRPr="004C7121">
              <w:t xml:space="preserve"> Wer sich weigert, ein Amt der Gemeinde gemäss Abs. 1 zu versehen, wird mit Busse bis Fr. 5'000.-- bestraft. Das Verfahren richtet sich nach Art. 59 f. des Gemeindegesetzes.</w:t>
            </w:r>
          </w:p>
        </w:tc>
      </w:tr>
    </w:tbl>
    <w:p w14:paraId="51136ACB" w14:textId="77777777" w:rsidR="00DB11C4" w:rsidRPr="004C7121" w:rsidRDefault="00DB11C4" w:rsidP="00800C76"/>
    <w:p w14:paraId="70F4C58F" w14:textId="77777777" w:rsidR="00DB11C4" w:rsidRPr="004C7121" w:rsidRDefault="00DB11C4" w:rsidP="00800C76"/>
    <w:tbl>
      <w:tblPr>
        <w:tblW w:w="0" w:type="auto"/>
        <w:tblLayout w:type="fixed"/>
        <w:tblCellMar>
          <w:left w:w="70" w:type="dxa"/>
          <w:right w:w="70" w:type="dxa"/>
        </w:tblCellMar>
        <w:tblLook w:val="0000" w:firstRow="0" w:lastRow="0" w:firstColumn="0" w:lastColumn="0" w:noHBand="0" w:noVBand="0"/>
      </w:tblPr>
      <w:tblGrid>
        <w:gridCol w:w="2338"/>
        <w:gridCol w:w="7326"/>
      </w:tblGrid>
      <w:tr w:rsidR="00DB11C4" w:rsidRPr="00E660E8" w14:paraId="767ABBFF" w14:textId="77777777" w:rsidTr="00C048B4">
        <w:tc>
          <w:tcPr>
            <w:tcW w:w="2338" w:type="dxa"/>
            <w:tcBorders>
              <w:top w:val="nil"/>
              <w:left w:val="nil"/>
              <w:bottom w:val="nil"/>
              <w:right w:val="nil"/>
            </w:tcBorders>
          </w:tcPr>
          <w:p w14:paraId="794BFAA7" w14:textId="77777777" w:rsidR="00DB11C4" w:rsidRPr="00E660E8" w:rsidRDefault="00DB11C4" w:rsidP="00E660E8">
            <w:r w:rsidRPr="00E660E8">
              <w:t>Wahlverfahren</w:t>
            </w:r>
          </w:p>
        </w:tc>
        <w:tc>
          <w:tcPr>
            <w:tcW w:w="7326" w:type="dxa"/>
            <w:tcBorders>
              <w:top w:val="nil"/>
              <w:left w:val="nil"/>
              <w:bottom w:val="nil"/>
              <w:right w:val="nil"/>
            </w:tcBorders>
          </w:tcPr>
          <w:p w14:paraId="72DBD4AC" w14:textId="655B5845" w:rsidR="00DB11C4" w:rsidRPr="00E660E8" w:rsidRDefault="00DB11C4" w:rsidP="00E660E8">
            <w:pPr>
              <w:pStyle w:val="Artikel"/>
            </w:pPr>
          </w:p>
        </w:tc>
      </w:tr>
      <w:tr w:rsidR="00DB11C4" w:rsidRPr="00E660E8" w14:paraId="4BD8930E" w14:textId="77777777" w:rsidTr="00C048B4">
        <w:tc>
          <w:tcPr>
            <w:tcW w:w="2338" w:type="dxa"/>
            <w:tcBorders>
              <w:top w:val="nil"/>
              <w:left w:val="nil"/>
              <w:bottom w:val="nil"/>
              <w:right w:val="nil"/>
            </w:tcBorders>
          </w:tcPr>
          <w:p w14:paraId="5D8B2D08" w14:textId="77777777" w:rsidR="00DB11C4" w:rsidRPr="00E660E8" w:rsidRDefault="00DB11C4" w:rsidP="00E660E8"/>
        </w:tc>
        <w:tc>
          <w:tcPr>
            <w:tcW w:w="7326" w:type="dxa"/>
            <w:tcBorders>
              <w:top w:val="nil"/>
              <w:left w:val="nil"/>
              <w:bottom w:val="nil"/>
              <w:right w:val="nil"/>
            </w:tcBorders>
          </w:tcPr>
          <w:p w14:paraId="3F4B6E70" w14:textId="77777777" w:rsidR="00DB11C4" w:rsidRPr="00E660E8" w:rsidRDefault="00DB11C4" w:rsidP="00E660E8">
            <w:pPr>
              <w:pStyle w:val="AufzhlungmitBuchstabe"/>
              <w:numPr>
                <w:ilvl w:val="0"/>
                <w:numId w:val="31"/>
              </w:numPr>
            </w:pPr>
            <w:r w:rsidRPr="00E660E8">
              <w:t>Die Präsidentin oder der Präsident lädt die Stimmberechtigten ein, Wahlvorschläge zu machen.</w:t>
            </w:r>
          </w:p>
        </w:tc>
      </w:tr>
      <w:tr w:rsidR="00DB11C4" w:rsidRPr="00E660E8" w14:paraId="2313CF70" w14:textId="77777777" w:rsidTr="00C048B4">
        <w:tc>
          <w:tcPr>
            <w:tcW w:w="2338" w:type="dxa"/>
            <w:tcBorders>
              <w:top w:val="nil"/>
              <w:left w:val="nil"/>
              <w:bottom w:val="nil"/>
              <w:right w:val="nil"/>
            </w:tcBorders>
          </w:tcPr>
          <w:p w14:paraId="4E8E6E28" w14:textId="77777777" w:rsidR="00DB11C4" w:rsidRPr="00E660E8" w:rsidRDefault="00DB11C4" w:rsidP="00E660E8"/>
        </w:tc>
        <w:tc>
          <w:tcPr>
            <w:tcW w:w="7326" w:type="dxa"/>
            <w:tcBorders>
              <w:top w:val="nil"/>
              <w:left w:val="nil"/>
              <w:bottom w:val="nil"/>
              <w:right w:val="nil"/>
            </w:tcBorders>
          </w:tcPr>
          <w:p w14:paraId="4924C7DA" w14:textId="77777777" w:rsidR="00DB11C4" w:rsidRPr="00E660E8" w:rsidRDefault="00DB11C4" w:rsidP="00E660E8">
            <w:pPr>
              <w:pStyle w:val="AufzhlungmitBuchstabe"/>
            </w:pPr>
            <w:r w:rsidRPr="00E660E8">
              <w:t>Die Präsidentin oder der Präsident lässt die Vorschläge gut sichtbar darstellen.</w:t>
            </w:r>
          </w:p>
        </w:tc>
      </w:tr>
      <w:tr w:rsidR="00DB11C4" w:rsidRPr="00E660E8" w14:paraId="491FD227" w14:textId="77777777" w:rsidTr="00C048B4">
        <w:tc>
          <w:tcPr>
            <w:tcW w:w="2338" w:type="dxa"/>
            <w:tcBorders>
              <w:top w:val="nil"/>
              <w:left w:val="nil"/>
              <w:bottom w:val="nil"/>
              <w:right w:val="nil"/>
            </w:tcBorders>
          </w:tcPr>
          <w:p w14:paraId="4A09BBFA" w14:textId="77777777" w:rsidR="00DB11C4" w:rsidRPr="00E660E8" w:rsidRDefault="00DB11C4" w:rsidP="00E660E8"/>
        </w:tc>
        <w:tc>
          <w:tcPr>
            <w:tcW w:w="7326" w:type="dxa"/>
            <w:tcBorders>
              <w:top w:val="nil"/>
              <w:left w:val="nil"/>
              <w:bottom w:val="nil"/>
              <w:right w:val="nil"/>
            </w:tcBorders>
          </w:tcPr>
          <w:p w14:paraId="727D39D0" w14:textId="77777777" w:rsidR="00DB11C4" w:rsidRPr="00E660E8" w:rsidRDefault="00DB11C4" w:rsidP="00E660E8">
            <w:pPr>
              <w:pStyle w:val="AufzhlungmitBuchstabe"/>
            </w:pPr>
            <w:r w:rsidRPr="00E660E8">
              <w:t>Liegen nicht mehr Vorschläge vor als Sitze zu besetzen sind, erklärt die Präsidentin oder der Präsident die Vorgeschlagenen als gewählt.</w:t>
            </w:r>
          </w:p>
        </w:tc>
      </w:tr>
      <w:tr w:rsidR="00DB11C4" w:rsidRPr="00E660E8" w14:paraId="19D0A7E4" w14:textId="77777777" w:rsidTr="00C048B4">
        <w:tc>
          <w:tcPr>
            <w:tcW w:w="2338" w:type="dxa"/>
            <w:tcBorders>
              <w:top w:val="nil"/>
              <w:left w:val="nil"/>
              <w:bottom w:val="nil"/>
              <w:right w:val="nil"/>
            </w:tcBorders>
          </w:tcPr>
          <w:p w14:paraId="64CE0A17" w14:textId="77777777" w:rsidR="00DB11C4" w:rsidRPr="00E660E8" w:rsidRDefault="00DB11C4" w:rsidP="00E660E8"/>
        </w:tc>
        <w:tc>
          <w:tcPr>
            <w:tcW w:w="7326" w:type="dxa"/>
            <w:tcBorders>
              <w:top w:val="nil"/>
              <w:left w:val="nil"/>
              <w:bottom w:val="nil"/>
              <w:right w:val="nil"/>
            </w:tcBorders>
          </w:tcPr>
          <w:p w14:paraId="4F661216" w14:textId="77777777" w:rsidR="00DB11C4" w:rsidRPr="00E660E8" w:rsidRDefault="00DB11C4" w:rsidP="00E660E8">
            <w:pPr>
              <w:pStyle w:val="AufzhlungmitBuchstabe"/>
            </w:pPr>
            <w:r w:rsidRPr="00E660E8">
              <w:t>Liegen mehr Vorschläge vor, wählt die Versammlung geheim.</w:t>
            </w:r>
          </w:p>
        </w:tc>
      </w:tr>
      <w:tr w:rsidR="00DB11C4" w:rsidRPr="00E660E8" w14:paraId="6B94DD57" w14:textId="77777777" w:rsidTr="00C048B4">
        <w:tc>
          <w:tcPr>
            <w:tcW w:w="2338" w:type="dxa"/>
            <w:tcBorders>
              <w:top w:val="nil"/>
              <w:left w:val="nil"/>
              <w:bottom w:val="nil"/>
              <w:right w:val="nil"/>
            </w:tcBorders>
          </w:tcPr>
          <w:p w14:paraId="74C59DC2" w14:textId="77777777" w:rsidR="00DB11C4" w:rsidRPr="00E660E8" w:rsidRDefault="00DB11C4" w:rsidP="00E660E8"/>
        </w:tc>
        <w:tc>
          <w:tcPr>
            <w:tcW w:w="7326" w:type="dxa"/>
            <w:tcBorders>
              <w:top w:val="nil"/>
              <w:left w:val="nil"/>
              <w:bottom w:val="nil"/>
              <w:right w:val="nil"/>
            </w:tcBorders>
          </w:tcPr>
          <w:p w14:paraId="5C4203B3" w14:textId="5E1EB118" w:rsidR="00DB11C4" w:rsidRPr="00E660E8" w:rsidRDefault="00DB11C4" w:rsidP="00E660E8">
            <w:pPr>
              <w:pStyle w:val="AufzhlungmitBuchstabe"/>
            </w:pPr>
            <w:r w:rsidRPr="00E660E8">
              <w:t>Die Stimmenzählerinnen und Stimmenzähler verteilen die Zettel. Sie melden die Anzahl der Gemeindeschreiberin oder dem Gemeindeschreiber.</w:t>
            </w:r>
          </w:p>
        </w:tc>
      </w:tr>
      <w:tr w:rsidR="00DB11C4" w:rsidRPr="00E660E8" w14:paraId="6274C39E" w14:textId="77777777" w:rsidTr="00C048B4">
        <w:tc>
          <w:tcPr>
            <w:tcW w:w="2338" w:type="dxa"/>
            <w:tcBorders>
              <w:top w:val="nil"/>
              <w:left w:val="nil"/>
              <w:bottom w:val="nil"/>
              <w:right w:val="nil"/>
            </w:tcBorders>
          </w:tcPr>
          <w:p w14:paraId="48FC4159" w14:textId="77777777" w:rsidR="00DB11C4" w:rsidRPr="00E660E8" w:rsidRDefault="00DB11C4" w:rsidP="00E660E8"/>
        </w:tc>
        <w:tc>
          <w:tcPr>
            <w:tcW w:w="7326" w:type="dxa"/>
            <w:tcBorders>
              <w:top w:val="nil"/>
              <w:left w:val="nil"/>
              <w:bottom w:val="nil"/>
              <w:right w:val="nil"/>
            </w:tcBorders>
          </w:tcPr>
          <w:p w14:paraId="1063DF28" w14:textId="77777777" w:rsidR="00DB11C4" w:rsidRPr="00E660E8" w:rsidRDefault="00DB11C4" w:rsidP="00E660E8">
            <w:pPr>
              <w:pStyle w:val="AufzhlungmitBuchstabe"/>
            </w:pPr>
            <w:r w:rsidRPr="00E660E8">
              <w:t>Die Stimmberechtigten dürfen</w:t>
            </w:r>
          </w:p>
        </w:tc>
      </w:tr>
      <w:tr w:rsidR="00DB11C4" w:rsidRPr="00E660E8" w14:paraId="3BA56C2E" w14:textId="77777777" w:rsidTr="00C048B4">
        <w:tc>
          <w:tcPr>
            <w:tcW w:w="2338" w:type="dxa"/>
            <w:tcBorders>
              <w:top w:val="nil"/>
              <w:left w:val="nil"/>
              <w:bottom w:val="nil"/>
              <w:right w:val="nil"/>
            </w:tcBorders>
          </w:tcPr>
          <w:p w14:paraId="3481662E" w14:textId="77777777" w:rsidR="00DB11C4" w:rsidRPr="00E660E8" w:rsidRDefault="00DB11C4" w:rsidP="00E660E8"/>
        </w:tc>
        <w:tc>
          <w:tcPr>
            <w:tcW w:w="7326" w:type="dxa"/>
            <w:tcBorders>
              <w:top w:val="nil"/>
              <w:left w:val="nil"/>
              <w:bottom w:val="nil"/>
              <w:right w:val="nil"/>
            </w:tcBorders>
          </w:tcPr>
          <w:p w14:paraId="6339CE1F" w14:textId="77777777" w:rsidR="00DB11C4" w:rsidRPr="00E660E8" w:rsidRDefault="00DB11C4" w:rsidP="00E660E8">
            <w:pPr>
              <w:pStyle w:val="AufzhlungmitBuchstabe"/>
              <w:numPr>
                <w:ilvl w:val="1"/>
                <w:numId w:val="6"/>
              </w:numPr>
            </w:pPr>
            <w:r w:rsidRPr="00E660E8">
              <w:t>So viele Namen auf den Zettel schreiben, als Sitze zu besetzen sind;</w:t>
            </w:r>
          </w:p>
        </w:tc>
      </w:tr>
      <w:tr w:rsidR="00DB11C4" w:rsidRPr="00E660E8" w14:paraId="7F22B38E" w14:textId="77777777" w:rsidTr="00C048B4">
        <w:tc>
          <w:tcPr>
            <w:tcW w:w="2338" w:type="dxa"/>
            <w:tcBorders>
              <w:top w:val="nil"/>
              <w:left w:val="nil"/>
              <w:bottom w:val="nil"/>
              <w:right w:val="nil"/>
            </w:tcBorders>
          </w:tcPr>
          <w:p w14:paraId="5433F049" w14:textId="77777777" w:rsidR="00DB11C4" w:rsidRPr="00E660E8" w:rsidRDefault="00DB11C4" w:rsidP="00E660E8"/>
        </w:tc>
        <w:tc>
          <w:tcPr>
            <w:tcW w:w="7326" w:type="dxa"/>
            <w:tcBorders>
              <w:top w:val="nil"/>
              <w:left w:val="nil"/>
              <w:bottom w:val="nil"/>
              <w:right w:val="nil"/>
            </w:tcBorders>
          </w:tcPr>
          <w:p w14:paraId="6795F69C" w14:textId="77777777" w:rsidR="00DB11C4" w:rsidRPr="00E660E8" w:rsidRDefault="00DB11C4" w:rsidP="00E660E8">
            <w:pPr>
              <w:pStyle w:val="AufzhlungmitBuchstabe"/>
              <w:numPr>
                <w:ilvl w:val="1"/>
                <w:numId w:val="6"/>
              </w:numPr>
            </w:pPr>
            <w:r w:rsidRPr="00E660E8">
              <w:t>nur wählen, wer vorgeschlagen ist.</w:t>
            </w:r>
          </w:p>
        </w:tc>
      </w:tr>
      <w:tr w:rsidR="00DB11C4" w:rsidRPr="00E660E8" w14:paraId="5799874D" w14:textId="77777777" w:rsidTr="00C048B4">
        <w:tc>
          <w:tcPr>
            <w:tcW w:w="2338" w:type="dxa"/>
            <w:tcBorders>
              <w:top w:val="nil"/>
              <w:left w:val="nil"/>
              <w:bottom w:val="nil"/>
              <w:right w:val="nil"/>
            </w:tcBorders>
          </w:tcPr>
          <w:p w14:paraId="714F5C93" w14:textId="77777777" w:rsidR="00DB11C4" w:rsidRPr="00E660E8" w:rsidRDefault="00DB11C4" w:rsidP="00E660E8"/>
        </w:tc>
        <w:tc>
          <w:tcPr>
            <w:tcW w:w="7326" w:type="dxa"/>
            <w:tcBorders>
              <w:top w:val="nil"/>
              <w:left w:val="nil"/>
              <w:bottom w:val="nil"/>
              <w:right w:val="nil"/>
            </w:tcBorders>
          </w:tcPr>
          <w:p w14:paraId="0C9F5556" w14:textId="77777777" w:rsidR="00DB11C4" w:rsidRPr="00E660E8" w:rsidRDefault="00DB11C4" w:rsidP="00E660E8">
            <w:pPr>
              <w:pStyle w:val="AufzhlungmitBuchstabe"/>
            </w:pPr>
            <w:r w:rsidRPr="00E660E8">
              <w:t>Die Stimmenzählerinnen und Stimmenzähler sammeln die Zettel wieder ein.</w:t>
            </w:r>
          </w:p>
        </w:tc>
      </w:tr>
      <w:tr w:rsidR="00DB11C4" w:rsidRPr="00E660E8" w14:paraId="6C5D7C5E" w14:textId="77777777" w:rsidTr="00C048B4">
        <w:tc>
          <w:tcPr>
            <w:tcW w:w="2338" w:type="dxa"/>
            <w:tcBorders>
              <w:top w:val="nil"/>
              <w:left w:val="nil"/>
              <w:bottom w:val="nil"/>
              <w:right w:val="nil"/>
            </w:tcBorders>
          </w:tcPr>
          <w:p w14:paraId="37E8849E" w14:textId="77777777" w:rsidR="00DB11C4" w:rsidRPr="00E660E8" w:rsidRDefault="00DB11C4" w:rsidP="00E660E8"/>
        </w:tc>
        <w:tc>
          <w:tcPr>
            <w:tcW w:w="7326" w:type="dxa"/>
            <w:tcBorders>
              <w:top w:val="nil"/>
              <w:left w:val="nil"/>
              <w:bottom w:val="nil"/>
              <w:right w:val="nil"/>
            </w:tcBorders>
          </w:tcPr>
          <w:p w14:paraId="6E346D99" w14:textId="3D3188E7" w:rsidR="00DB11C4" w:rsidRPr="00E660E8" w:rsidRDefault="00DB11C4" w:rsidP="00E660E8">
            <w:pPr>
              <w:pStyle w:val="AufzhlungmitBuchstabe"/>
            </w:pPr>
            <w:r w:rsidRPr="00E660E8">
              <w:t>Die Stimmenzählerinnen und Stimmenzähler sowie die Gemeindeschreiberin oder der Gemeindeschreiber</w:t>
            </w:r>
          </w:p>
        </w:tc>
      </w:tr>
      <w:tr w:rsidR="00DB11C4" w:rsidRPr="00E660E8" w14:paraId="3E8C3936" w14:textId="77777777" w:rsidTr="00C048B4">
        <w:tc>
          <w:tcPr>
            <w:tcW w:w="2338" w:type="dxa"/>
            <w:tcBorders>
              <w:top w:val="nil"/>
              <w:left w:val="nil"/>
              <w:bottom w:val="nil"/>
              <w:right w:val="nil"/>
            </w:tcBorders>
          </w:tcPr>
          <w:p w14:paraId="597910AB" w14:textId="77777777" w:rsidR="00DB11C4" w:rsidRPr="00E660E8" w:rsidRDefault="00DB11C4" w:rsidP="00E660E8"/>
        </w:tc>
        <w:tc>
          <w:tcPr>
            <w:tcW w:w="7326" w:type="dxa"/>
            <w:tcBorders>
              <w:top w:val="nil"/>
              <w:left w:val="nil"/>
              <w:bottom w:val="nil"/>
              <w:right w:val="nil"/>
            </w:tcBorders>
          </w:tcPr>
          <w:p w14:paraId="148146F7" w14:textId="77777777" w:rsidR="00DB11C4" w:rsidRPr="00E660E8" w:rsidRDefault="00DB11C4" w:rsidP="00E660E8">
            <w:pPr>
              <w:pStyle w:val="AufzhlungmitBuchstabe"/>
              <w:numPr>
                <w:ilvl w:val="1"/>
                <w:numId w:val="6"/>
              </w:numPr>
            </w:pPr>
            <w:r w:rsidRPr="00E660E8">
              <w:t xml:space="preserve">prüfen, ob sie nicht mehr Zettel haben, als verteilt worden sind </w:t>
            </w:r>
          </w:p>
        </w:tc>
      </w:tr>
      <w:tr w:rsidR="00DB11C4" w:rsidRPr="00E660E8" w14:paraId="234203C7" w14:textId="77777777" w:rsidTr="00C048B4">
        <w:tc>
          <w:tcPr>
            <w:tcW w:w="2338" w:type="dxa"/>
            <w:tcBorders>
              <w:top w:val="nil"/>
              <w:left w:val="nil"/>
              <w:bottom w:val="nil"/>
              <w:right w:val="nil"/>
            </w:tcBorders>
          </w:tcPr>
          <w:p w14:paraId="247BB166" w14:textId="77777777" w:rsidR="00DB11C4" w:rsidRPr="00E660E8" w:rsidRDefault="00DB11C4" w:rsidP="00E660E8"/>
        </w:tc>
        <w:tc>
          <w:tcPr>
            <w:tcW w:w="7326" w:type="dxa"/>
            <w:tcBorders>
              <w:top w:val="nil"/>
              <w:left w:val="nil"/>
              <w:bottom w:val="nil"/>
              <w:right w:val="nil"/>
            </w:tcBorders>
          </w:tcPr>
          <w:p w14:paraId="3851554C" w14:textId="77777777" w:rsidR="00DB11C4" w:rsidRPr="00E660E8" w:rsidRDefault="00DB11C4" w:rsidP="00E660E8">
            <w:pPr>
              <w:pStyle w:val="AufzhlungmitBuchstabe"/>
              <w:numPr>
                <w:ilvl w:val="1"/>
                <w:numId w:val="6"/>
              </w:numPr>
            </w:pPr>
            <w:r w:rsidRPr="00E660E8">
              <w:t>scheiden ungültige Zettel von den gültigen und</w:t>
            </w:r>
          </w:p>
        </w:tc>
      </w:tr>
      <w:tr w:rsidR="00DB11C4" w:rsidRPr="004C7121" w14:paraId="14EB23AA" w14:textId="77777777" w:rsidTr="00C048B4">
        <w:tc>
          <w:tcPr>
            <w:tcW w:w="2338" w:type="dxa"/>
            <w:tcBorders>
              <w:top w:val="nil"/>
              <w:left w:val="nil"/>
              <w:bottom w:val="nil"/>
              <w:right w:val="nil"/>
            </w:tcBorders>
          </w:tcPr>
          <w:p w14:paraId="3697A17D" w14:textId="77777777" w:rsidR="00DB11C4" w:rsidRPr="00E660E8" w:rsidRDefault="00DB11C4" w:rsidP="00E660E8"/>
        </w:tc>
        <w:tc>
          <w:tcPr>
            <w:tcW w:w="7326" w:type="dxa"/>
            <w:tcBorders>
              <w:top w:val="nil"/>
              <w:left w:val="nil"/>
              <w:bottom w:val="nil"/>
              <w:right w:val="nil"/>
            </w:tcBorders>
          </w:tcPr>
          <w:p w14:paraId="721B1B17" w14:textId="77777777" w:rsidR="00DB11C4" w:rsidRPr="004C7121" w:rsidRDefault="00DB11C4" w:rsidP="00E660E8">
            <w:pPr>
              <w:pStyle w:val="AufzhlungmitBuchstabe"/>
              <w:numPr>
                <w:ilvl w:val="1"/>
                <w:numId w:val="6"/>
              </w:numPr>
            </w:pPr>
            <w:r w:rsidRPr="00E660E8">
              <w:t>ermitteln das Ergebnis.</w:t>
            </w:r>
          </w:p>
        </w:tc>
      </w:tr>
    </w:tbl>
    <w:p w14:paraId="1BC3F03A" w14:textId="77777777" w:rsidR="00DB11C4" w:rsidRPr="004C7121" w:rsidRDefault="00DB11C4" w:rsidP="00DB11C4">
      <w:pPr>
        <w:numPr>
          <w:ilvl w:val="12"/>
          <w:numId w:val="0"/>
        </w:numPr>
        <w:rPr>
          <w:szCs w:val="21"/>
        </w:rPr>
      </w:pPr>
    </w:p>
    <w:p w14:paraId="46E38EC7" w14:textId="77777777" w:rsidR="00DB11C4" w:rsidRPr="004C7121" w:rsidRDefault="00DB11C4" w:rsidP="00DB11C4">
      <w:pPr>
        <w:numPr>
          <w:ilvl w:val="12"/>
          <w:numId w:val="0"/>
        </w:numPr>
        <w:rPr>
          <w:szCs w:val="21"/>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DB11C4" w:rsidRPr="004C7121" w14:paraId="061C62BA" w14:textId="77777777" w:rsidTr="00C048B4">
        <w:tc>
          <w:tcPr>
            <w:tcW w:w="2338" w:type="dxa"/>
            <w:tcBorders>
              <w:top w:val="nil"/>
              <w:left w:val="nil"/>
              <w:bottom w:val="nil"/>
              <w:right w:val="nil"/>
            </w:tcBorders>
          </w:tcPr>
          <w:p w14:paraId="22E93A7E" w14:textId="77777777" w:rsidR="00DB11C4" w:rsidRPr="004C7121" w:rsidRDefault="00DB11C4" w:rsidP="00E660E8">
            <w:r w:rsidRPr="004C7121">
              <w:t>Ungültiger Wahlgang</w:t>
            </w:r>
          </w:p>
        </w:tc>
        <w:tc>
          <w:tcPr>
            <w:tcW w:w="7326" w:type="dxa"/>
            <w:tcBorders>
              <w:top w:val="nil"/>
              <w:left w:val="nil"/>
              <w:bottom w:val="nil"/>
              <w:right w:val="nil"/>
            </w:tcBorders>
          </w:tcPr>
          <w:p w14:paraId="6875B136" w14:textId="39FE4874" w:rsidR="00DB11C4" w:rsidRPr="004C7121" w:rsidRDefault="00DB11C4" w:rsidP="00E660E8">
            <w:pPr>
              <w:pStyle w:val="Artikel"/>
            </w:pPr>
            <w:r w:rsidRPr="004C7121">
              <w:t xml:space="preserve"> Die Präsidentin oder der Präsident lässt den Wahlgang wiederholen, wenn die Zahl der eingesammelten Zettel die der ausgeteilten übersteigt.</w:t>
            </w:r>
          </w:p>
        </w:tc>
      </w:tr>
    </w:tbl>
    <w:p w14:paraId="5B892AD1" w14:textId="77777777" w:rsidR="00DB11C4" w:rsidRPr="004C7121" w:rsidRDefault="00DB11C4" w:rsidP="00DB11C4">
      <w:pPr>
        <w:numPr>
          <w:ilvl w:val="12"/>
          <w:numId w:val="0"/>
        </w:numPr>
        <w:rPr>
          <w:szCs w:val="21"/>
        </w:rPr>
      </w:pPr>
    </w:p>
    <w:p w14:paraId="383C7E06" w14:textId="77777777" w:rsidR="00DB11C4" w:rsidRPr="004C7121" w:rsidRDefault="00DB11C4" w:rsidP="00DB11C4">
      <w:pPr>
        <w:numPr>
          <w:ilvl w:val="12"/>
          <w:numId w:val="0"/>
        </w:numPr>
        <w:rPr>
          <w:szCs w:val="21"/>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DB11C4" w:rsidRPr="004C7121" w14:paraId="0BD03A29" w14:textId="77777777" w:rsidTr="00C048B4">
        <w:tc>
          <w:tcPr>
            <w:tcW w:w="2338" w:type="dxa"/>
            <w:tcBorders>
              <w:top w:val="nil"/>
              <w:left w:val="nil"/>
              <w:bottom w:val="nil"/>
              <w:right w:val="nil"/>
            </w:tcBorders>
          </w:tcPr>
          <w:p w14:paraId="03BB8DD1" w14:textId="77777777" w:rsidR="00DB11C4" w:rsidRPr="004C7121" w:rsidRDefault="00DB11C4" w:rsidP="00C048B4">
            <w:pPr>
              <w:pStyle w:val="Marginale"/>
              <w:numPr>
                <w:ilvl w:val="12"/>
                <w:numId w:val="0"/>
              </w:numPr>
              <w:spacing w:line="269" w:lineRule="exact"/>
              <w:rPr>
                <w:sz w:val="21"/>
                <w:szCs w:val="21"/>
              </w:rPr>
            </w:pPr>
            <w:r w:rsidRPr="004C7121">
              <w:rPr>
                <w:sz w:val="21"/>
                <w:szCs w:val="21"/>
              </w:rPr>
              <w:t>Nicht zu berücksichtigende Zettel</w:t>
            </w:r>
          </w:p>
        </w:tc>
        <w:tc>
          <w:tcPr>
            <w:tcW w:w="7326" w:type="dxa"/>
            <w:tcBorders>
              <w:top w:val="nil"/>
              <w:left w:val="nil"/>
              <w:bottom w:val="nil"/>
              <w:right w:val="nil"/>
            </w:tcBorders>
          </w:tcPr>
          <w:p w14:paraId="72AA56C8" w14:textId="7927B158" w:rsidR="00DB11C4" w:rsidRPr="004C7121" w:rsidRDefault="00DB11C4" w:rsidP="00E660E8">
            <w:pPr>
              <w:pStyle w:val="Artikel"/>
            </w:pPr>
            <w:r w:rsidRPr="004C7121">
              <w:rPr>
                <w:vertAlign w:val="superscript"/>
              </w:rPr>
              <w:t>1</w:t>
            </w:r>
            <w:r w:rsidRPr="004C7121">
              <w:t xml:space="preserve"> Leere Zettel werden nicht berücksichtigt.</w:t>
            </w:r>
          </w:p>
        </w:tc>
      </w:tr>
    </w:tbl>
    <w:p w14:paraId="4E53E1FA" w14:textId="77777777" w:rsidR="00DB11C4" w:rsidRDefault="00DB11C4" w:rsidP="00DB11C4">
      <w:pPr>
        <w:numPr>
          <w:ilvl w:val="12"/>
          <w:numId w:val="0"/>
        </w:numPr>
        <w:rPr>
          <w:szCs w:val="21"/>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E660E8" w:rsidRPr="004C7121" w14:paraId="073543E3" w14:textId="77777777" w:rsidTr="00C048B4">
        <w:tc>
          <w:tcPr>
            <w:tcW w:w="2338" w:type="dxa"/>
            <w:tcBorders>
              <w:top w:val="nil"/>
              <w:left w:val="nil"/>
              <w:bottom w:val="nil"/>
              <w:right w:val="nil"/>
            </w:tcBorders>
          </w:tcPr>
          <w:p w14:paraId="669228F0" w14:textId="77777777" w:rsidR="00E660E8" w:rsidRPr="004C7121" w:rsidRDefault="00E660E8" w:rsidP="00C048B4">
            <w:pPr>
              <w:pStyle w:val="Marginale"/>
              <w:spacing w:line="269" w:lineRule="exact"/>
              <w:rPr>
                <w:sz w:val="21"/>
                <w:szCs w:val="21"/>
              </w:rPr>
            </w:pPr>
          </w:p>
        </w:tc>
        <w:tc>
          <w:tcPr>
            <w:tcW w:w="7326" w:type="dxa"/>
            <w:tcBorders>
              <w:top w:val="nil"/>
              <w:left w:val="nil"/>
              <w:bottom w:val="nil"/>
              <w:right w:val="nil"/>
            </w:tcBorders>
          </w:tcPr>
          <w:p w14:paraId="10397474" w14:textId="42570BE1" w:rsidR="00E660E8" w:rsidRPr="004C7121" w:rsidRDefault="00E660E8" w:rsidP="00C048B4">
            <w:pPr>
              <w:pStyle w:val="Marginale"/>
              <w:spacing w:line="269" w:lineRule="exact"/>
              <w:ind w:left="72"/>
              <w:rPr>
                <w:sz w:val="21"/>
                <w:szCs w:val="21"/>
              </w:rPr>
            </w:pPr>
            <w:r w:rsidRPr="004C7121">
              <w:rPr>
                <w:sz w:val="21"/>
                <w:szCs w:val="21"/>
                <w:vertAlign w:val="superscript"/>
              </w:rPr>
              <w:t>2</w:t>
            </w:r>
            <w:r w:rsidRPr="004C7121">
              <w:rPr>
                <w:sz w:val="21"/>
                <w:szCs w:val="21"/>
              </w:rPr>
              <w:t xml:space="preserve"> Ein Zettel ist ungültig, wenn er nur Namen von nicht Vorgeschlagenen enthält.</w:t>
            </w:r>
          </w:p>
        </w:tc>
      </w:tr>
    </w:tbl>
    <w:p w14:paraId="2F9D1613" w14:textId="77777777" w:rsidR="00E660E8" w:rsidRPr="004C7121" w:rsidRDefault="00E660E8" w:rsidP="00E660E8"/>
    <w:p w14:paraId="03111EAC" w14:textId="77777777" w:rsidR="00DB11C4" w:rsidRPr="004C7121" w:rsidRDefault="00DB11C4" w:rsidP="00E660E8"/>
    <w:tbl>
      <w:tblPr>
        <w:tblW w:w="0" w:type="auto"/>
        <w:tblLayout w:type="fixed"/>
        <w:tblCellMar>
          <w:left w:w="70" w:type="dxa"/>
          <w:right w:w="70" w:type="dxa"/>
        </w:tblCellMar>
        <w:tblLook w:val="0000" w:firstRow="0" w:lastRow="0" w:firstColumn="0" w:lastColumn="0" w:noHBand="0" w:noVBand="0"/>
      </w:tblPr>
      <w:tblGrid>
        <w:gridCol w:w="2338"/>
        <w:gridCol w:w="7326"/>
      </w:tblGrid>
      <w:tr w:rsidR="00DB11C4" w:rsidRPr="004C7121" w14:paraId="5324BCEE" w14:textId="77777777" w:rsidTr="00C048B4">
        <w:tc>
          <w:tcPr>
            <w:tcW w:w="2338" w:type="dxa"/>
            <w:tcBorders>
              <w:top w:val="nil"/>
              <w:left w:val="nil"/>
              <w:bottom w:val="nil"/>
              <w:right w:val="nil"/>
            </w:tcBorders>
          </w:tcPr>
          <w:p w14:paraId="42D260B6" w14:textId="77777777" w:rsidR="00DB11C4" w:rsidRPr="004C7121" w:rsidRDefault="00DB11C4" w:rsidP="00E660E8">
            <w:r w:rsidRPr="004C7121">
              <w:t>Ungültige Namen</w:t>
            </w:r>
          </w:p>
        </w:tc>
        <w:tc>
          <w:tcPr>
            <w:tcW w:w="7326" w:type="dxa"/>
            <w:tcBorders>
              <w:top w:val="nil"/>
              <w:left w:val="nil"/>
              <w:bottom w:val="nil"/>
              <w:right w:val="nil"/>
            </w:tcBorders>
          </w:tcPr>
          <w:p w14:paraId="1BD4F0C0" w14:textId="7CC03B9A" w:rsidR="00DB11C4" w:rsidRPr="004C7121" w:rsidRDefault="00DB11C4" w:rsidP="00E660E8">
            <w:pPr>
              <w:pStyle w:val="Artikel"/>
            </w:pPr>
            <w:r w:rsidRPr="004C7121">
              <w:rPr>
                <w:vertAlign w:val="superscript"/>
              </w:rPr>
              <w:t>1</w:t>
            </w:r>
            <w:r w:rsidRPr="004C7121">
              <w:t xml:space="preserve"> Ein Name ist ungültig, wenn er</w:t>
            </w:r>
          </w:p>
        </w:tc>
      </w:tr>
      <w:tr w:rsidR="00DB11C4" w:rsidRPr="004C7121" w14:paraId="304E3F10" w14:textId="77777777" w:rsidTr="00C048B4">
        <w:tc>
          <w:tcPr>
            <w:tcW w:w="2338" w:type="dxa"/>
            <w:tcBorders>
              <w:top w:val="nil"/>
              <w:left w:val="nil"/>
              <w:bottom w:val="nil"/>
              <w:right w:val="nil"/>
            </w:tcBorders>
          </w:tcPr>
          <w:p w14:paraId="4370E5BB" w14:textId="77777777" w:rsidR="00DB11C4" w:rsidRPr="004C7121" w:rsidRDefault="00DB11C4" w:rsidP="00E660E8"/>
        </w:tc>
        <w:tc>
          <w:tcPr>
            <w:tcW w:w="7326" w:type="dxa"/>
            <w:tcBorders>
              <w:top w:val="nil"/>
              <w:left w:val="nil"/>
              <w:bottom w:val="nil"/>
              <w:right w:val="nil"/>
            </w:tcBorders>
          </w:tcPr>
          <w:p w14:paraId="5D2A06A8" w14:textId="77777777" w:rsidR="00DB11C4" w:rsidRPr="004C7121" w:rsidRDefault="00DB11C4" w:rsidP="00E660E8">
            <w:pPr>
              <w:pStyle w:val="Aufzhlung1"/>
            </w:pPr>
            <w:r w:rsidRPr="004C7121">
              <w:t>nicht eindeutig einem Vorschlag zugeordnet werden kann,</w:t>
            </w:r>
          </w:p>
        </w:tc>
      </w:tr>
      <w:tr w:rsidR="00DB11C4" w:rsidRPr="004C7121" w14:paraId="295A1789" w14:textId="77777777" w:rsidTr="00C048B4">
        <w:tc>
          <w:tcPr>
            <w:tcW w:w="2338" w:type="dxa"/>
            <w:tcBorders>
              <w:top w:val="nil"/>
              <w:left w:val="nil"/>
              <w:bottom w:val="nil"/>
              <w:right w:val="nil"/>
            </w:tcBorders>
          </w:tcPr>
          <w:p w14:paraId="44D60F18" w14:textId="77777777" w:rsidR="00DB11C4" w:rsidRPr="004C7121" w:rsidRDefault="00DB11C4" w:rsidP="00E660E8"/>
        </w:tc>
        <w:tc>
          <w:tcPr>
            <w:tcW w:w="7326" w:type="dxa"/>
            <w:tcBorders>
              <w:top w:val="nil"/>
              <w:left w:val="nil"/>
              <w:bottom w:val="nil"/>
              <w:right w:val="nil"/>
            </w:tcBorders>
          </w:tcPr>
          <w:p w14:paraId="630DF418" w14:textId="77777777" w:rsidR="00DB11C4" w:rsidRPr="004C7121" w:rsidRDefault="00DB11C4" w:rsidP="00E660E8">
            <w:pPr>
              <w:pStyle w:val="Aufzhlung1"/>
            </w:pPr>
            <w:r w:rsidRPr="004C7121">
              <w:t xml:space="preserve">mehr als </w:t>
            </w:r>
            <w:proofErr w:type="spellStart"/>
            <w:r w:rsidRPr="004C7121">
              <w:t>ein Mal</w:t>
            </w:r>
            <w:proofErr w:type="spellEnd"/>
            <w:r w:rsidRPr="004C7121">
              <w:t xml:space="preserve"> auf einem Zettel steht oder</w:t>
            </w:r>
          </w:p>
        </w:tc>
      </w:tr>
      <w:tr w:rsidR="00DB11C4" w:rsidRPr="004C7121" w14:paraId="7D4C7707" w14:textId="77777777" w:rsidTr="00C048B4">
        <w:tc>
          <w:tcPr>
            <w:tcW w:w="2338" w:type="dxa"/>
            <w:tcBorders>
              <w:top w:val="nil"/>
              <w:left w:val="nil"/>
              <w:bottom w:val="nil"/>
              <w:right w:val="nil"/>
            </w:tcBorders>
          </w:tcPr>
          <w:p w14:paraId="00459BF2" w14:textId="77777777" w:rsidR="00DB11C4" w:rsidRPr="004C7121" w:rsidRDefault="00DB11C4" w:rsidP="00E660E8"/>
        </w:tc>
        <w:tc>
          <w:tcPr>
            <w:tcW w:w="7326" w:type="dxa"/>
            <w:tcBorders>
              <w:top w:val="nil"/>
              <w:left w:val="nil"/>
              <w:bottom w:val="nil"/>
              <w:right w:val="nil"/>
            </w:tcBorders>
          </w:tcPr>
          <w:p w14:paraId="097C36BC" w14:textId="2D69C322" w:rsidR="00DB11C4" w:rsidRPr="004C7121" w:rsidRDefault="00DB11C4" w:rsidP="00E660E8">
            <w:pPr>
              <w:pStyle w:val="Aufzhlung1"/>
            </w:pPr>
            <w:r w:rsidRPr="004C7121">
              <w:t>überzählig ist, weil der Zettel mehr Namen enthält als Sitze zu vergeben sind.</w:t>
            </w:r>
          </w:p>
        </w:tc>
      </w:tr>
    </w:tbl>
    <w:p w14:paraId="797F409D" w14:textId="77777777" w:rsidR="00DB11C4" w:rsidRPr="004C7121" w:rsidRDefault="00DB11C4" w:rsidP="00E660E8"/>
    <w:tbl>
      <w:tblPr>
        <w:tblW w:w="0" w:type="auto"/>
        <w:tblLayout w:type="fixed"/>
        <w:tblCellMar>
          <w:left w:w="70" w:type="dxa"/>
          <w:right w:w="70" w:type="dxa"/>
        </w:tblCellMar>
        <w:tblLook w:val="0000" w:firstRow="0" w:lastRow="0" w:firstColumn="0" w:lastColumn="0" w:noHBand="0" w:noVBand="0"/>
      </w:tblPr>
      <w:tblGrid>
        <w:gridCol w:w="2338"/>
        <w:gridCol w:w="7326"/>
      </w:tblGrid>
      <w:tr w:rsidR="00DB11C4" w:rsidRPr="004C7121" w14:paraId="659DD8FC" w14:textId="77777777" w:rsidTr="00C048B4">
        <w:tc>
          <w:tcPr>
            <w:tcW w:w="2338" w:type="dxa"/>
            <w:tcBorders>
              <w:top w:val="nil"/>
              <w:left w:val="nil"/>
              <w:bottom w:val="nil"/>
              <w:right w:val="nil"/>
            </w:tcBorders>
          </w:tcPr>
          <w:p w14:paraId="21DECC7C" w14:textId="77777777" w:rsidR="00DB11C4" w:rsidRPr="004C7121" w:rsidRDefault="00DB11C4" w:rsidP="00E660E8"/>
        </w:tc>
        <w:tc>
          <w:tcPr>
            <w:tcW w:w="7326" w:type="dxa"/>
            <w:tcBorders>
              <w:top w:val="nil"/>
              <w:left w:val="nil"/>
              <w:bottom w:val="nil"/>
              <w:right w:val="nil"/>
            </w:tcBorders>
          </w:tcPr>
          <w:p w14:paraId="7B5777DA" w14:textId="0B69A1D1" w:rsidR="00DB11C4" w:rsidRPr="004C7121" w:rsidRDefault="00DB11C4" w:rsidP="00E660E8">
            <w:r w:rsidRPr="004C7121">
              <w:rPr>
                <w:vertAlign w:val="superscript"/>
              </w:rPr>
              <w:t>2</w:t>
            </w:r>
            <w:r w:rsidRPr="004C7121">
              <w:t xml:space="preserve"> Die Stimmenzählerinnen und Stimmenzähler sowie die Gemeindeschreiberin oder der Gemeindeschreiber streichen zuerst die Wiederholungen. Sind dann immer noch mehr Namen auf dem Zettel als Sitze zu besetzen sind, werden die letzten Namen gestrichen.</w:t>
            </w:r>
          </w:p>
        </w:tc>
      </w:tr>
    </w:tbl>
    <w:p w14:paraId="739A1FDF" w14:textId="77777777" w:rsidR="00DB11C4" w:rsidRPr="004C7121" w:rsidRDefault="00DB11C4" w:rsidP="00DB11C4">
      <w:pPr>
        <w:rPr>
          <w:szCs w:val="21"/>
        </w:rPr>
      </w:pPr>
    </w:p>
    <w:p w14:paraId="7AC5B687" w14:textId="77777777" w:rsidR="00DB11C4" w:rsidRPr="004C7121" w:rsidRDefault="00DB11C4" w:rsidP="00DB11C4">
      <w:pPr>
        <w:rPr>
          <w:szCs w:val="21"/>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DB11C4" w:rsidRPr="004C7121" w14:paraId="222014D6" w14:textId="77777777" w:rsidTr="00C048B4">
        <w:tc>
          <w:tcPr>
            <w:tcW w:w="2338" w:type="dxa"/>
            <w:tcBorders>
              <w:top w:val="nil"/>
              <w:left w:val="nil"/>
              <w:bottom w:val="nil"/>
              <w:right w:val="nil"/>
            </w:tcBorders>
          </w:tcPr>
          <w:p w14:paraId="0DF85773" w14:textId="77777777" w:rsidR="00DB11C4" w:rsidRPr="004C7121" w:rsidRDefault="00DB11C4" w:rsidP="00E660E8">
            <w:r w:rsidRPr="004C7121">
              <w:t>Ermittlung</w:t>
            </w:r>
          </w:p>
        </w:tc>
        <w:tc>
          <w:tcPr>
            <w:tcW w:w="7326" w:type="dxa"/>
            <w:tcBorders>
              <w:top w:val="nil"/>
              <w:left w:val="nil"/>
              <w:bottom w:val="nil"/>
              <w:right w:val="nil"/>
            </w:tcBorders>
          </w:tcPr>
          <w:p w14:paraId="0B3F9ABE" w14:textId="748BCFE1" w:rsidR="00DB11C4" w:rsidRPr="004C7121" w:rsidRDefault="00DB11C4" w:rsidP="00E660E8">
            <w:pPr>
              <w:pStyle w:val="Artikel"/>
            </w:pPr>
            <w:r w:rsidRPr="004C7121">
              <w:rPr>
                <w:vertAlign w:val="superscript"/>
              </w:rPr>
              <w:t>1</w:t>
            </w:r>
            <w:r w:rsidRPr="004C7121">
              <w:t xml:space="preserve"> Die eingelangten gültigen Stimmen werden zusammengezählt und durch die doppelte Zahl der </w:t>
            </w:r>
            <w:proofErr w:type="gramStart"/>
            <w:r w:rsidRPr="004C7121">
              <w:t>zu besetzenden Sitze</w:t>
            </w:r>
            <w:proofErr w:type="gramEnd"/>
            <w:r w:rsidRPr="004C7121">
              <w:t xml:space="preserve"> geteilt; die nächsthöhere ganze Zahl ist das absolute Mehr. Für die Berechnung </w:t>
            </w:r>
            <w:r>
              <w:t>des Mehrs fallen die leeren Sti</w:t>
            </w:r>
            <w:r w:rsidRPr="004C7121">
              <w:t>mmen ausser Betracht.</w:t>
            </w:r>
          </w:p>
        </w:tc>
      </w:tr>
    </w:tbl>
    <w:p w14:paraId="43CC16DB" w14:textId="77777777" w:rsidR="00DB11C4" w:rsidRPr="004C7121" w:rsidRDefault="00DB11C4" w:rsidP="00E660E8"/>
    <w:tbl>
      <w:tblPr>
        <w:tblW w:w="0" w:type="auto"/>
        <w:tblLayout w:type="fixed"/>
        <w:tblCellMar>
          <w:left w:w="70" w:type="dxa"/>
          <w:right w:w="70" w:type="dxa"/>
        </w:tblCellMar>
        <w:tblLook w:val="0000" w:firstRow="0" w:lastRow="0" w:firstColumn="0" w:lastColumn="0" w:noHBand="0" w:noVBand="0"/>
      </w:tblPr>
      <w:tblGrid>
        <w:gridCol w:w="2338"/>
        <w:gridCol w:w="7326"/>
      </w:tblGrid>
      <w:tr w:rsidR="00DB11C4" w:rsidRPr="004C7121" w14:paraId="21C62E99" w14:textId="77777777" w:rsidTr="00C048B4">
        <w:tc>
          <w:tcPr>
            <w:tcW w:w="2338" w:type="dxa"/>
            <w:tcBorders>
              <w:top w:val="nil"/>
              <w:left w:val="nil"/>
              <w:bottom w:val="nil"/>
              <w:right w:val="nil"/>
            </w:tcBorders>
          </w:tcPr>
          <w:p w14:paraId="0795A37B" w14:textId="77777777" w:rsidR="00DB11C4" w:rsidRPr="004C7121" w:rsidRDefault="00DB11C4" w:rsidP="00E660E8"/>
        </w:tc>
        <w:tc>
          <w:tcPr>
            <w:tcW w:w="7326" w:type="dxa"/>
            <w:tcBorders>
              <w:top w:val="nil"/>
              <w:left w:val="nil"/>
              <w:bottom w:val="nil"/>
              <w:right w:val="nil"/>
            </w:tcBorders>
          </w:tcPr>
          <w:p w14:paraId="12AD69F2" w14:textId="77777777" w:rsidR="00DB11C4" w:rsidRPr="004C7121" w:rsidRDefault="00DB11C4" w:rsidP="00E660E8">
            <w:r w:rsidRPr="004C7121">
              <w:rPr>
                <w:vertAlign w:val="superscript"/>
              </w:rPr>
              <w:t>2</w:t>
            </w:r>
            <w:r w:rsidRPr="004C7121">
              <w:t xml:space="preserve"> Wer das absolute Mehr erreicht hat, ist gewählt. Erreichen zu viele Vorgeschlagene das absolute Mehr, sind diejenigen gewählt, die am meisten Stimmen haben.</w:t>
            </w:r>
          </w:p>
        </w:tc>
      </w:tr>
    </w:tbl>
    <w:p w14:paraId="4AF67A93" w14:textId="77777777" w:rsidR="00DB11C4" w:rsidRPr="004C7121" w:rsidRDefault="00DB11C4" w:rsidP="00E660E8"/>
    <w:tbl>
      <w:tblPr>
        <w:tblW w:w="0" w:type="auto"/>
        <w:tblLayout w:type="fixed"/>
        <w:tblCellMar>
          <w:left w:w="70" w:type="dxa"/>
          <w:right w:w="70" w:type="dxa"/>
        </w:tblCellMar>
        <w:tblLook w:val="0000" w:firstRow="0" w:lastRow="0" w:firstColumn="0" w:lastColumn="0" w:noHBand="0" w:noVBand="0"/>
      </w:tblPr>
      <w:tblGrid>
        <w:gridCol w:w="2338"/>
        <w:gridCol w:w="7326"/>
      </w:tblGrid>
      <w:tr w:rsidR="00DB11C4" w:rsidRPr="004C7121" w14:paraId="51AA2714" w14:textId="77777777" w:rsidTr="00C048B4">
        <w:tc>
          <w:tcPr>
            <w:tcW w:w="2338" w:type="dxa"/>
            <w:tcBorders>
              <w:top w:val="nil"/>
              <w:left w:val="nil"/>
              <w:bottom w:val="nil"/>
              <w:right w:val="nil"/>
            </w:tcBorders>
          </w:tcPr>
          <w:p w14:paraId="6CC92ED1" w14:textId="77777777" w:rsidR="00DB11C4" w:rsidRPr="004C7121" w:rsidRDefault="00DB11C4" w:rsidP="00E660E8">
            <w:pPr>
              <w:rPr>
                <w:i/>
              </w:rPr>
            </w:pPr>
          </w:p>
        </w:tc>
        <w:tc>
          <w:tcPr>
            <w:tcW w:w="7326" w:type="dxa"/>
            <w:tcBorders>
              <w:top w:val="nil"/>
              <w:left w:val="nil"/>
              <w:bottom w:val="nil"/>
              <w:right w:val="nil"/>
            </w:tcBorders>
          </w:tcPr>
          <w:p w14:paraId="7D160AD2" w14:textId="77777777" w:rsidR="00DB11C4" w:rsidRPr="004C7121" w:rsidRDefault="00DB11C4" w:rsidP="00E660E8">
            <w:pPr>
              <w:rPr>
                <w:i/>
              </w:rPr>
            </w:pPr>
            <w:r w:rsidRPr="004C7121">
              <w:rPr>
                <w:b/>
                <w:i/>
              </w:rPr>
              <w:t>Variante</w:t>
            </w:r>
          </w:p>
        </w:tc>
      </w:tr>
      <w:tr w:rsidR="00DB11C4" w:rsidRPr="004C7121" w14:paraId="29673C05" w14:textId="77777777" w:rsidTr="00C048B4">
        <w:tc>
          <w:tcPr>
            <w:tcW w:w="2338" w:type="dxa"/>
            <w:tcBorders>
              <w:top w:val="nil"/>
              <w:left w:val="nil"/>
              <w:bottom w:val="nil"/>
              <w:right w:val="nil"/>
            </w:tcBorders>
          </w:tcPr>
          <w:p w14:paraId="07AA0FCC" w14:textId="77777777" w:rsidR="00DB11C4" w:rsidRPr="004C7121" w:rsidRDefault="00DB11C4" w:rsidP="00E660E8">
            <w:pPr>
              <w:rPr>
                <w:i/>
              </w:rPr>
            </w:pPr>
          </w:p>
        </w:tc>
        <w:tc>
          <w:tcPr>
            <w:tcW w:w="7326" w:type="dxa"/>
            <w:tcBorders>
              <w:top w:val="nil"/>
              <w:left w:val="nil"/>
              <w:bottom w:val="nil"/>
              <w:right w:val="nil"/>
            </w:tcBorders>
          </w:tcPr>
          <w:p w14:paraId="222CBD4F" w14:textId="77777777" w:rsidR="00DB11C4" w:rsidRPr="004C7121" w:rsidRDefault="00DB11C4" w:rsidP="00E660E8">
            <w:pPr>
              <w:rPr>
                <w:i/>
              </w:rPr>
            </w:pPr>
            <w:r w:rsidRPr="004C7121">
              <w:rPr>
                <w:i/>
                <w:vertAlign w:val="superscript"/>
              </w:rPr>
              <w:t>3</w:t>
            </w:r>
            <w:r w:rsidRPr="004C7121">
              <w:rPr>
                <w:i/>
              </w:rPr>
              <w:t xml:space="preserve"> Bewerben sich für einen zu besetzenden Sitz nur zwei gültig Vorgeschlagene, entscheidet bei Stimmengleichheit im ersten Wahlgang direkt das Los.</w:t>
            </w:r>
          </w:p>
        </w:tc>
      </w:tr>
    </w:tbl>
    <w:p w14:paraId="787647C2" w14:textId="77777777" w:rsidR="00DB11C4" w:rsidRPr="004C7121" w:rsidRDefault="00DB11C4" w:rsidP="00E660E8"/>
    <w:p w14:paraId="6CABC34D" w14:textId="77777777" w:rsidR="00DB11C4" w:rsidRPr="004C7121" w:rsidRDefault="00DB11C4" w:rsidP="00E660E8"/>
    <w:tbl>
      <w:tblPr>
        <w:tblW w:w="0" w:type="auto"/>
        <w:tblLayout w:type="fixed"/>
        <w:tblCellMar>
          <w:left w:w="70" w:type="dxa"/>
          <w:right w:w="70" w:type="dxa"/>
        </w:tblCellMar>
        <w:tblLook w:val="0000" w:firstRow="0" w:lastRow="0" w:firstColumn="0" w:lastColumn="0" w:noHBand="0" w:noVBand="0"/>
      </w:tblPr>
      <w:tblGrid>
        <w:gridCol w:w="2338"/>
        <w:gridCol w:w="7326"/>
      </w:tblGrid>
      <w:tr w:rsidR="00DB11C4" w:rsidRPr="004C7121" w14:paraId="7E7D8262" w14:textId="77777777" w:rsidTr="00C048B4">
        <w:tc>
          <w:tcPr>
            <w:tcW w:w="2338" w:type="dxa"/>
            <w:tcBorders>
              <w:top w:val="nil"/>
              <w:left w:val="nil"/>
              <w:bottom w:val="nil"/>
              <w:right w:val="nil"/>
            </w:tcBorders>
          </w:tcPr>
          <w:p w14:paraId="14705B7C" w14:textId="77777777" w:rsidR="00DB11C4" w:rsidRPr="004C7121" w:rsidRDefault="00DB11C4" w:rsidP="00E660E8">
            <w:r w:rsidRPr="004C7121">
              <w:t>Zweiter Wahlgang</w:t>
            </w:r>
          </w:p>
        </w:tc>
        <w:tc>
          <w:tcPr>
            <w:tcW w:w="7326" w:type="dxa"/>
            <w:tcBorders>
              <w:top w:val="nil"/>
              <w:left w:val="nil"/>
              <w:bottom w:val="nil"/>
              <w:right w:val="nil"/>
            </w:tcBorders>
          </w:tcPr>
          <w:p w14:paraId="357256ED" w14:textId="0475E812" w:rsidR="00DB11C4" w:rsidRPr="004C7121" w:rsidRDefault="00DB11C4" w:rsidP="00E660E8">
            <w:pPr>
              <w:pStyle w:val="Artikel"/>
            </w:pPr>
            <w:r w:rsidRPr="004C7121">
              <w:rPr>
                <w:vertAlign w:val="superscript"/>
              </w:rPr>
              <w:t>1</w:t>
            </w:r>
            <w:r w:rsidRPr="004C7121">
              <w:t xml:space="preserve"> Haben im ersten Wahlgang zu wenig Personen das absolute Mehr erreicht, ordnet die Präsidentin oder der Präsident einen zweiten Wahlgang an.</w:t>
            </w:r>
          </w:p>
        </w:tc>
      </w:tr>
    </w:tbl>
    <w:p w14:paraId="2FFFE3F6" w14:textId="77777777" w:rsidR="00DB11C4" w:rsidRPr="004C7121" w:rsidRDefault="00DB11C4" w:rsidP="00E660E8"/>
    <w:tbl>
      <w:tblPr>
        <w:tblW w:w="0" w:type="auto"/>
        <w:tblLayout w:type="fixed"/>
        <w:tblCellMar>
          <w:left w:w="70" w:type="dxa"/>
          <w:right w:w="70" w:type="dxa"/>
        </w:tblCellMar>
        <w:tblLook w:val="0000" w:firstRow="0" w:lastRow="0" w:firstColumn="0" w:lastColumn="0" w:noHBand="0" w:noVBand="0"/>
      </w:tblPr>
      <w:tblGrid>
        <w:gridCol w:w="2338"/>
        <w:gridCol w:w="7326"/>
      </w:tblGrid>
      <w:tr w:rsidR="00DB11C4" w:rsidRPr="004C7121" w14:paraId="7EA5B6B2" w14:textId="77777777" w:rsidTr="00C048B4">
        <w:tc>
          <w:tcPr>
            <w:tcW w:w="2338" w:type="dxa"/>
            <w:tcBorders>
              <w:top w:val="nil"/>
              <w:left w:val="nil"/>
              <w:bottom w:val="nil"/>
              <w:right w:val="nil"/>
            </w:tcBorders>
          </w:tcPr>
          <w:p w14:paraId="06D91FAD" w14:textId="77777777" w:rsidR="00DB11C4" w:rsidRPr="004C7121" w:rsidRDefault="00DB11C4" w:rsidP="00E660E8"/>
        </w:tc>
        <w:tc>
          <w:tcPr>
            <w:tcW w:w="7326" w:type="dxa"/>
            <w:tcBorders>
              <w:top w:val="nil"/>
              <w:left w:val="nil"/>
              <w:bottom w:val="nil"/>
              <w:right w:val="nil"/>
            </w:tcBorders>
          </w:tcPr>
          <w:p w14:paraId="52A0D204" w14:textId="77777777" w:rsidR="00DB11C4" w:rsidRPr="004C7121" w:rsidRDefault="00DB11C4" w:rsidP="00E660E8">
            <w:r w:rsidRPr="004C7121">
              <w:rPr>
                <w:vertAlign w:val="superscript"/>
              </w:rPr>
              <w:t>2</w:t>
            </w:r>
            <w:r w:rsidRPr="004C7121">
              <w:t xml:space="preserve"> Im zweiten Wahlgang bleiben höchstens doppelt so viele Vorgeschla</w:t>
            </w:r>
            <w:r w:rsidRPr="004C7121">
              <w:softHyphen/>
              <w:t xml:space="preserve">gene, als Sitze zu besetzen sind. </w:t>
            </w:r>
            <w:r w:rsidRPr="004C7121">
              <w:rPr>
                <w:noProof/>
              </w:rPr>
              <w:t>Massgebend</w:t>
            </w:r>
            <w:r w:rsidRPr="004C7121">
              <w:t xml:space="preserve"> ist die Stimmenzahl des ersten Wahlgangs.</w:t>
            </w:r>
          </w:p>
        </w:tc>
      </w:tr>
    </w:tbl>
    <w:p w14:paraId="365EC34D" w14:textId="77777777" w:rsidR="00DB11C4" w:rsidRPr="004C7121" w:rsidRDefault="00DB11C4" w:rsidP="00E660E8"/>
    <w:tbl>
      <w:tblPr>
        <w:tblW w:w="0" w:type="auto"/>
        <w:tblLayout w:type="fixed"/>
        <w:tblCellMar>
          <w:left w:w="70" w:type="dxa"/>
          <w:right w:w="70" w:type="dxa"/>
        </w:tblCellMar>
        <w:tblLook w:val="0000" w:firstRow="0" w:lastRow="0" w:firstColumn="0" w:lastColumn="0" w:noHBand="0" w:noVBand="0"/>
      </w:tblPr>
      <w:tblGrid>
        <w:gridCol w:w="2338"/>
        <w:gridCol w:w="7326"/>
      </w:tblGrid>
      <w:tr w:rsidR="00DB11C4" w:rsidRPr="004C7121" w14:paraId="20EFD164" w14:textId="77777777" w:rsidTr="00C048B4">
        <w:tc>
          <w:tcPr>
            <w:tcW w:w="2338" w:type="dxa"/>
            <w:tcBorders>
              <w:top w:val="nil"/>
              <w:left w:val="nil"/>
              <w:bottom w:val="nil"/>
              <w:right w:val="nil"/>
            </w:tcBorders>
          </w:tcPr>
          <w:p w14:paraId="6C772588" w14:textId="77777777" w:rsidR="00DB11C4" w:rsidRPr="004C7121" w:rsidRDefault="00DB11C4" w:rsidP="00E660E8"/>
        </w:tc>
        <w:tc>
          <w:tcPr>
            <w:tcW w:w="7326" w:type="dxa"/>
            <w:tcBorders>
              <w:top w:val="nil"/>
              <w:left w:val="nil"/>
              <w:bottom w:val="nil"/>
              <w:right w:val="nil"/>
            </w:tcBorders>
          </w:tcPr>
          <w:p w14:paraId="31E7B3F7" w14:textId="77777777" w:rsidR="00DB11C4" w:rsidRPr="004C7121" w:rsidRDefault="00DB11C4" w:rsidP="00E660E8">
            <w:r w:rsidRPr="004C7121">
              <w:rPr>
                <w:vertAlign w:val="superscript"/>
              </w:rPr>
              <w:t>3</w:t>
            </w:r>
            <w:r w:rsidRPr="004C7121">
              <w:t xml:space="preserve"> Gewählt sind diejenigen mit den höchsten Stimmenzahlen.</w:t>
            </w:r>
          </w:p>
        </w:tc>
      </w:tr>
    </w:tbl>
    <w:p w14:paraId="2B40A7D2" w14:textId="77777777" w:rsidR="00DB11C4" w:rsidRPr="004C7121" w:rsidRDefault="00DB11C4" w:rsidP="00E660E8"/>
    <w:p w14:paraId="6A72E97F" w14:textId="77777777" w:rsidR="00DB11C4" w:rsidRPr="004C7121" w:rsidRDefault="00DB11C4" w:rsidP="00E660E8"/>
    <w:tbl>
      <w:tblPr>
        <w:tblW w:w="0" w:type="auto"/>
        <w:tblLayout w:type="fixed"/>
        <w:tblCellMar>
          <w:left w:w="70" w:type="dxa"/>
          <w:right w:w="70" w:type="dxa"/>
        </w:tblCellMar>
        <w:tblLook w:val="0000" w:firstRow="0" w:lastRow="0" w:firstColumn="0" w:lastColumn="0" w:noHBand="0" w:noVBand="0"/>
      </w:tblPr>
      <w:tblGrid>
        <w:gridCol w:w="2338"/>
        <w:gridCol w:w="7326"/>
      </w:tblGrid>
      <w:tr w:rsidR="00DB11C4" w:rsidRPr="004C7121" w14:paraId="0E46E020" w14:textId="77777777" w:rsidTr="00C048B4">
        <w:tc>
          <w:tcPr>
            <w:tcW w:w="2338" w:type="dxa"/>
            <w:tcBorders>
              <w:top w:val="nil"/>
              <w:left w:val="nil"/>
              <w:bottom w:val="nil"/>
              <w:right w:val="nil"/>
            </w:tcBorders>
          </w:tcPr>
          <w:p w14:paraId="55748E8B" w14:textId="77777777" w:rsidR="00DB11C4" w:rsidRPr="004C7121" w:rsidRDefault="00DB11C4" w:rsidP="00E660E8">
            <w:r w:rsidRPr="004C7121">
              <w:t>Minderheitenschutz</w:t>
            </w:r>
          </w:p>
        </w:tc>
        <w:tc>
          <w:tcPr>
            <w:tcW w:w="7326" w:type="dxa"/>
            <w:tcBorders>
              <w:top w:val="nil"/>
              <w:left w:val="nil"/>
              <w:bottom w:val="nil"/>
              <w:right w:val="nil"/>
            </w:tcBorders>
          </w:tcPr>
          <w:p w14:paraId="738D496D" w14:textId="111F5446" w:rsidR="00DB11C4" w:rsidRPr="004C7121" w:rsidRDefault="00DB11C4" w:rsidP="00E660E8">
            <w:pPr>
              <w:pStyle w:val="Artikel"/>
            </w:pPr>
            <w:r w:rsidRPr="004C7121">
              <w:t>Die Bestimmungen des Gemeindegesetzes über die Vertretung der Minderheiten bleiben vorbehalten.</w:t>
            </w:r>
          </w:p>
        </w:tc>
      </w:tr>
    </w:tbl>
    <w:p w14:paraId="5010D31D" w14:textId="77777777" w:rsidR="00DB11C4" w:rsidRPr="004C7121" w:rsidRDefault="00DB11C4" w:rsidP="00E660E8"/>
    <w:p w14:paraId="307FCED0" w14:textId="77777777" w:rsidR="00DB11C4" w:rsidRPr="004C7121" w:rsidRDefault="00DB11C4" w:rsidP="00E660E8"/>
    <w:tbl>
      <w:tblPr>
        <w:tblW w:w="0" w:type="auto"/>
        <w:tblLayout w:type="fixed"/>
        <w:tblCellMar>
          <w:left w:w="70" w:type="dxa"/>
          <w:right w:w="70" w:type="dxa"/>
        </w:tblCellMar>
        <w:tblLook w:val="0000" w:firstRow="0" w:lastRow="0" w:firstColumn="0" w:lastColumn="0" w:noHBand="0" w:noVBand="0"/>
      </w:tblPr>
      <w:tblGrid>
        <w:gridCol w:w="2338"/>
        <w:gridCol w:w="7326"/>
      </w:tblGrid>
      <w:tr w:rsidR="00DB11C4" w:rsidRPr="004C7121" w14:paraId="03974DE4" w14:textId="77777777" w:rsidTr="00C048B4">
        <w:tc>
          <w:tcPr>
            <w:tcW w:w="2338" w:type="dxa"/>
            <w:tcBorders>
              <w:top w:val="nil"/>
              <w:left w:val="nil"/>
              <w:bottom w:val="nil"/>
              <w:right w:val="nil"/>
            </w:tcBorders>
          </w:tcPr>
          <w:p w14:paraId="322DBBC8" w14:textId="77777777" w:rsidR="00DB11C4" w:rsidRPr="004C7121" w:rsidRDefault="00DB11C4" w:rsidP="00E660E8">
            <w:r w:rsidRPr="004C7121">
              <w:t>Los</w:t>
            </w:r>
          </w:p>
        </w:tc>
        <w:tc>
          <w:tcPr>
            <w:tcW w:w="7326" w:type="dxa"/>
            <w:tcBorders>
              <w:top w:val="nil"/>
              <w:left w:val="nil"/>
              <w:bottom w:val="nil"/>
              <w:right w:val="nil"/>
            </w:tcBorders>
          </w:tcPr>
          <w:p w14:paraId="1F89C6AB" w14:textId="078558E3" w:rsidR="00DB11C4" w:rsidRPr="004C7121" w:rsidRDefault="00DB11C4" w:rsidP="00E660E8">
            <w:pPr>
              <w:pStyle w:val="Artikel"/>
            </w:pPr>
            <w:r w:rsidRPr="004C7121">
              <w:t>Die Präsidentin oder der Präsident zieht bei Stimmengleichheit das Los.</w:t>
            </w:r>
          </w:p>
        </w:tc>
      </w:tr>
    </w:tbl>
    <w:p w14:paraId="6D5F6CD7" w14:textId="77777777" w:rsidR="00DB11C4" w:rsidRPr="004C7121" w:rsidRDefault="00DB11C4" w:rsidP="00E660E8">
      <w:pPr>
        <w:pStyle w:val="H1"/>
      </w:pPr>
      <w:bookmarkStart w:id="49" w:name="_Toc451414369"/>
      <w:bookmarkStart w:id="50" w:name="_Toc97548415"/>
      <w:bookmarkStart w:id="51" w:name="_Toc183432684"/>
      <w:r w:rsidRPr="004C7121">
        <w:t>Öffentlichkeit, Information, Protokolle</w:t>
      </w:r>
      <w:bookmarkEnd w:id="49"/>
      <w:bookmarkEnd w:id="50"/>
      <w:bookmarkEnd w:id="51"/>
    </w:p>
    <w:p w14:paraId="1510E862" w14:textId="60B57A4A" w:rsidR="00DB11C4" w:rsidRPr="00E660E8" w:rsidRDefault="00DB11C4" w:rsidP="00F871B9">
      <w:pPr>
        <w:pStyle w:val="berschrift2nummeriert"/>
      </w:pPr>
      <w:bookmarkStart w:id="52" w:name="_Toc451414370"/>
      <w:bookmarkStart w:id="53" w:name="_Toc97548416"/>
      <w:bookmarkStart w:id="54" w:name="_Toc183432685"/>
      <w:r w:rsidRPr="004C7121">
        <w:t>Öffentlichkeit</w:t>
      </w:r>
      <w:bookmarkEnd w:id="52"/>
      <w:bookmarkEnd w:id="53"/>
      <w:bookmarkEnd w:id="54"/>
    </w:p>
    <w:tbl>
      <w:tblPr>
        <w:tblW w:w="0" w:type="auto"/>
        <w:tblLayout w:type="fixed"/>
        <w:tblCellMar>
          <w:left w:w="70" w:type="dxa"/>
          <w:right w:w="70" w:type="dxa"/>
        </w:tblCellMar>
        <w:tblLook w:val="0000" w:firstRow="0" w:lastRow="0" w:firstColumn="0" w:lastColumn="0" w:noHBand="0" w:noVBand="0"/>
      </w:tblPr>
      <w:tblGrid>
        <w:gridCol w:w="2338"/>
        <w:gridCol w:w="7326"/>
      </w:tblGrid>
      <w:tr w:rsidR="00DB11C4" w:rsidRPr="004C7121" w14:paraId="453DE0E1" w14:textId="77777777" w:rsidTr="00C048B4">
        <w:tc>
          <w:tcPr>
            <w:tcW w:w="2338" w:type="dxa"/>
            <w:tcBorders>
              <w:top w:val="nil"/>
              <w:left w:val="nil"/>
              <w:bottom w:val="nil"/>
              <w:right w:val="nil"/>
            </w:tcBorders>
          </w:tcPr>
          <w:p w14:paraId="44AFB964" w14:textId="77777777" w:rsidR="00DB11C4" w:rsidRPr="004C7121" w:rsidRDefault="00DB11C4" w:rsidP="00E660E8">
            <w:r w:rsidRPr="004C7121">
              <w:t>Gemeindeversammlung</w:t>
            </w:r>
          </w:p>
        </w:tc>
        <w:tc>
          <w:tcPr>
            <w:tcW w:w="7326" w:type="dxa"/>
            <w:tcBorders>
              <w:top w:val="nil"/>
              <w:left w:val="nil"/>
              <w:bottom w:val="nil"/>
              <w:right w:val="nil"/>
            </w:tcBorders>
          </w:tcPr>
          <w:p w14:paraId="246802BD" w14:textId="45B3E917" w:rsidR="00DB11C4" w:rsidRPr="004C7121" w:rsidRDefault="00DB11C4" w:rsidP="00E660E8">
            <w:pPr>
              <w:pStyle w:val="Artikel"/>
            </w:pPr>
            <w:r w:rsidRPr="004C7121">
              <w:rPr>
                <w:vertAlign w:val="superscript"/>
              </w:rPr>
              <w:t>1</w:t>
            </w:r>
            <w:r w:rsidRPr="004C7121">
              <w:t xml:space="preserve"> Die Gemeindeversammlung ist öffentlich.</w:t>
            </w:r>
          </w:p>
        </w:tc>
      </w:tr>
    </w:tbl>
    <w:p w14:paraId="71E8F7DE" w14:textId="77777777" w:rsidR="00DB11C4" w:rsidRPr="004C7121" w:rsidRDefault="00DB11C4" w:rsidP="00E660E8"/>
    <w:tbl>
      <w:tblPr>
        <w:tblW w:w="0" w:type="auto"/>
        <w:tblLayout w:type="fixed"/>
        <w:tblCellMar>
          <w:left w:w="70" w:type="dxa"/>
          <w:right w:w="70" w:type="dxa"/>
        </w:tblCellMar>
        <w:tblLook w:val="0000" w:firstRow="0" w:lastRow="0" w:firstColumn="0" w:lastColumn="0" w:noHBand="0" w:noVBand="0"/>
      </w:tblPr>
      <w:tblGrid>
        <w:gridCol w:w="2338"/>
        <w:gridCol w:w="7326"/>
      </w:tblGrid>
      <w:tr w:rsidR="00DB11C4" w:rsidRPr="004C7121" w14:paraId="2E81A444" w14:textId="77777777" w:rsidTr="00C048B4">
        <w:tc>
          <w:tcPr>
            <w:tcW w:w="2338" w:type="dxa"/>
            <w:tcBorders>
              <w:top w:val="nil"/>
              <w:left w:val="nil"/>
              <w:bottom w:val="nil"/>
              <w:right w:val="nil"/>
            </w:tcBorders>
          </w:tcPr>
          <w:p w14:paraId="117A0194" w14:textId="77777777" w:rsidR="00DB11C4" w:rsidRPr="004C7121" w:rsidRDefault="00DB11C4" w:rsidP="00E660E8"/>
        </w:tc>
        <w:tc>
          <w:tcPr>
            <w:tcW w:w="7326" w:type="dxa"/>
            <w:tcBorders>
              <w:top w:val="nil"/>
              <w:left w:val="nil"/>
              <w:bottom w:val="nil"/>
              <w:right w:val="nil"/>
            </w:tcBorders>
          </w:tcPr>
          <w:p w14:paraId="109B3D0C" w14:textId="77777777" w:rsidR="00DB11C4" w:rsidRPr="004C7121" w:rsidRDefault="00DB11C4" w:rsidP="00E660E8">
            <w:r w:rsidRPr="004C7121">
              <w:rPr>
                <w:vertAlign w:val="superscript"/>
              </w:rPr>
              <w:t>2</w:t>
            </w:r>
            <w:r w:rsidRPr="004C7121">
              <w:t xml:space="preserve"> Die Medien haben freien Zugang z</w:t>
            </w:r>
            <w:r>
              <w:t>ur Versammlung und dürfen dar</w:t>
            </w:r>
            <w:r w:rsidRPr="004C7121">
              <w:t>über berichten.</w:t>
            </w:r>
          </w:p>
        </w:tc>
      </w:tr>
    </w:tbl>
    <w:p w14:paraId="3E87934E" w14:textId="77777777" w:rsidR="00DB11C4" w:rsidRPr="004C7121" w:rsidRDefault="00DB11C4" w:rsidP="00E660E8"/>
    <w:tbl>
      <w:tblPr>
        <w:tblW w:w="0" w:type="auto"/>
        <w:tblLayout w:type="fixed"/>
        <w:tblCellMar>
          <w:left w:w="70" w:type="dxa"/>
          <w:right w:w="70" w:type="dxa"/>
        </w:tblCellMar>
        <w:tblLook w:val="0000" w:firstRow="0" w:lastRow="0" w:firstColumn="0" w:lastColumn="0" w:noHBand="0" w:noVBand="0"/>
      </w:tblPr>
      <w:tblGrid>
        <w:gridCol w:w="2338"/>
        <w:gridCol w:w="7326"/>
      </w:tblGrid>
      <w:tr w:rsidR="00DB11C4" w:rsidRPr="004C7121" w14:paraId="4489EDFA" w14:textId="77777777" w:rsidTr="00C048B4">
        <w:tc>
          <w:tcPr>
            <w:tcW w:w="2338" w:type="dxa"/>
            <w:tcBorders>
              <w:top w:val="nil"/>
              <w:left w:val="nil"/>
              <w:bottom w:val="nil"/>
              <w:right w:val="nil"/>
            </w:tcBorders>
          </w:tcPr>
          <w:p w14:paraId="722ADF90" w14:textId="77777777" w:rsidR="00DB11C4" w:rsidRPr="004C7121" w:rsidRDefault="00DB11C4" w:rsidP="00E660E8"/>
        </w:tc>
        <w:tc>
          <w:tcPr>
            <w:tcW w:w="7326" w:type="dxa"/>
            <w:tcBorders>
              <w:top w:val="nil"/>
              <w:left w:val="nil"/>
              <w:bottom w:val="nil"/>
              <w:right w:val="nil"/>
            </w:tcBorders>
          </w:tcPr>
          <w:p w14:paraId="71CF9B69" w14:textId="77777777" w:rsidR="00DB11C4" w:rsidRPr="004C7121" w:rsidRDefault="00DB11C4" w:rsidP="00E660E8">
            <w:r w:rsidRPr="004C7121">
              <w:rPr>
                <w:vertAlign w:val="superscript"/>
              </w:rPr>
              <w:t>3</w:t>
            </w:r>
            <w:r w:rsidRPr="004C7121">
              <w:t xml:space="preserve"> Über die Zulässigkeit von Bild- un</w:t>
            </w:r>
            <w:r>
              <w:t>d Tonaufnahmen oder -übertragun</w:t>
            </w:r>
            <w:r w:rsidRPr="004C7121">
              <w:t>gen entscheidet die Versammlung.</w:t>
            </w:r>
          </w:p>
        </w:tc>
      </w:tr>
    </w:tbl>
    <w:p w14:paraId="7A7B59C5" w14:textId="77777777" w:rsidR="00DB11C4" w:rsidRPr="004C7121" w:rsidRDefault="00DB11C4" w:rsidP="00E660E8"/>
    <w:tbl>
      <w:tblPr>
        <w:tblW w:w="0" w:type="auto"/>
        <w:tblLayout w:type="fixed"/>
        <w:tblCellMar>
          <w:left w:w="70" w:type="dxa"/>
          <w:right w:w="70" w:type="dxa"/>
        </w:tblCellMar>
        <w:tblLook w:val="0000" w:firstRow="0" w:lastRow="0" w:firstColumn="0" w:lastColumn="0" w:noHBand="0" w:noVBand="0"/>
      </w:tblPr>
      <w:tblGrid>
        <w:gridCol w:w="2338"/>
        <w:gridCol w:w="7326"/>
      </w:tblGrid>
      <w:tr w:rsidR="00DB11C4" w:rsidRPr="004C7121" w14:paraId="6C40A8A7" w14:textId="77777777" w:rsidTr="00C048B4">
        <w:tc>
          <w:tcPr>
            <w:tcW w:w="2338" w:type="dxa"/>
            <w:tcBorders>
              <w:top w:val="nil"/>
              <w:left w:val="nil"/>
              <w:bottom w:val="nil"/>
              <w:right w:val="nil"/>
            </w:tcBorders>
          </w:tcPr>
          <w:p w14:paraId="692FE57B" w14:textId="77777777" w:rsidR="00DB11C4" w:rsidRPr="004C7121" w:rsidRDefault="00DB11C4" w:rsidP="00E660E8"/>
        </w:tc>
        <w:tc>
          <w:tcPr>
            <w:tcW w:w="7326" w:type="dxa"/>
            <w:tcBorders>
              <w:top w:val="nil"/>
              <w:left w:val="nil"/>
              <w:bottom w:val="nil"/>
              <w:right w:val="nil"/>
            </w:tcBorders>
          </w:tcPr>
          <w:p w14:paraId="6D8396E4" w14:textId="77777777" w:rsidR="00DB11C4" w:rsidRPr="004C7121" w:rsidRDefault="00DB11C4" w:rsidP="00E660E8">
            <w:r w:rsidRPr="004C7121">
              <w:rPr>
                <w:vertAlign w:val="superscript"/>
              </w:rPr>
              <w:t>4</w:t>
            </w:r>
            <w:r w:rsidRPr="004C7121">
              <w:t xml:space="preserve"> Jede stimmberechtigte Person kann verlangen, dass ihre Äusserung oder Stimmabgabe nicht aufgezeichnet wird.</w:t>
            </w:r>
          </w:p>
        </w:tc>
      </w:tr>
    </w:tbl>
    <w:p w14:paraId="07930A61" w14:textId="77777777" w:rsidR="00DB11C4" w:rsidRPr="004C7121" w:rsidRDefault="00DB11C4" w:rsidP="00E660E8"/>
    <w:p w14:paraId="2F01DA85" w14:textId="77777777" w:rsidR="00DB11C4" w:rsidRPr="004C7121" w:rsidRDefault="00DB11C4" w:rsidP="00E660E8"/>
    <w:tbl>
      <w:tblPr>
        <w:tblW w:w="0" w:type="auto"/>
        <w:tblLayout w:type="fixed"/>
        <w:tblCellMar>
          <w:left w:w="70" w:type="dxa"/>
          <w:right w:w="70" w:type="dxa"/>
        </w:tblCellMar>
        <w:tblLook w:val="0000" w:firstRow="0" w:lastRow="0" w:firstColumn="0" w:lastColumn="0" w:noHBand="0" w:noVBand="0"/>
      </w:tblPr>
      <w:tblGrid>
        <w:gridCol w:w="2338"/>
        <w:gridCol w:w="7326"/>
      </w:tblGrid>
      <w:tr w:rsidR="00DB11C4" w:rsidRPr="004C7121" w14:paraId="235901E5" w14:textId="77777777" w:rsidTr="00C048B4">
        <w:tc>
          <w:tcPr>
            <w:tcW w:w="2338" w:type="dxa"/>
            <w:tcBorders>
              <w:top w:val="nil"/>
              <w:left w:val="nil"/>
              <w:bottom w:val="nil"/>
              <w:right w:val="nil"/>
            </w:tcBorders>
          </w:tcPr>
          <w:p w14:paraId="7528EB64" w14:textId="77777777" w:rsidR="00DB11C4" w:rsidRPr="004C7121" w:rsidRDefault="00DB11C4" w:rsidP="00E660E8">
            <w:r w:rsidRPr="004C7121">
              <w:t>Gemeinderat und Kommissionen</w:t>
            </w:r>
          </w:p>
        </w:tc>
        <w:tc>
          <w:tcPr>
            <w:tcW w:w="7326" w:type="dxa"/>
            <w:tcBorders>
              <w:top w:val="nil"/>
              <w:left w:val="nil"/>
              <w:bottom w:val="nil"/>
              <w:right w:val="nil"/>
            </w:tcBorders>
          </w:tcPr>
          <w:p w14:paraId="3DDB5BAE" w14:textId="5B5AE56E" w:rsidR="00DB11C4" w:rsidRPr="004C7121" w:rsidRDefault="00DB11C4" w:rsidP="00E660E8">
            <w:pPr>
              <w:pStyle w:val="Artikel"/>
            </w:pPr>
            <w:r w:rsidRPr="004C7121">
              <w:rPr>
                <w:vertAlign w:val="superscript"/>
              </w:rPr>
              <w:t>1</w:t>
            </w:r>
            <w:r w:rsidRPr="004C7121">
              <w:t xml:space="preserve"> Die Sitzungen des Gemeinderates und der Kommissionen sind nicht öffentlich.</w:t>
            </w:r>
          </w:p>
        </w:tc>
      </w:tr>
    </w:tbl>
    <w:p w14:paraId="28AA864F" w14:textId="77777777" w:rsidR="00DB11C4" w:rsidRPr="004C7121" w:rsidRDefault="00DB11C4" w:rsidP="00E660E8"/>
    <w:tbl>
      <w:tblPr>
        <w:tblW w:w="0" w:type="auto"/>
        <w:tblLayout w:type="fixed"/>
        <w:tblCellMar>
          <w:left w:w="70" w:type="dxa"/>
          <w:right w:w="70" w:type="dxa"/>
        </w:tblCellMar>
        <w:tblLook w:val="0000" w:firstRow="0" w:lastRow="0" w:firstColumn="0" w:lastColumn="0" w:noHBand="0" w:noVBand="0"/>
      </w:tblPr>
      <w:tblGrid>
        <w:gridCol w:w="2338"/>
        <w:gridCol w:w="7326"/>
      </w:tblGrid>
      <w:tr w:rsidR="00DB11C4" w:rsidRPr="004C7121" w14:paraId="0E84EF19" w14:textId="77777777" w:rsidTr="00C048B4">
        <w:tc>
          <w:tcPr>
            <w:tcW w:w="2338" w:type="dxa"/>
            <w:tcBorders>
              <w:top w:val="nil"/>
              <w:left w:val="nil"/>
              <w:bottom w:val="nil"/>
              <w:right w:val="nil"/>
            </w:tcBorders>
          </w:tcPr>
          <w:p w14:paraId="30EF4F8E" w14:textId="77777777" w:rsidR="00DB11C4" w:rsidRPr="004C7121" w:rsidRDefault="00DB11C4" w:rsidP="00E660E8"/>
        </w:tc>
        <w:tc>
          <w:tcPr>
            <w:tcW w:w="7326" w:type="dxa"/>
            <w:tcBorders>
              <w:top w:val="nil"/>
              <w:left w:val="nil"/>
              <w:bottom w:val="nil"/>
              <w:right w:val="nil"/>
            </w:tcBorders>
          </w:tcPr>
          <w:p w14:paraId="67CBBFAB" w14:textId="77777777" w:rsidR="00DB11C4" w:rsidRPr="004C7121" w:rsidRDefault="00DB11C4" w:rsidP="00E660E8">
            <w:r w:rsidRPr="004C7121">
              <w:rPr>
                <w:vertAlign w:val="superscript"/>
              </w:rPr>
              <w:t>2</w:t>
            </w:r>
            <w:r w:rsidRPr="004C7121">
              <w:t xml:space="preserve"> Die Beschlüsse des Gemeinderat</w:t>
            </w:r>
            <w:r>
              <w:t>es und der Kommissionen sind öf</w:t>
            </w:r>
            <w:r w:rsidRPr="004C7121">
              <w:t>fentlich, soweit nicht überwiegende öffentliche oder private Interessen entgegenstehen.</w:t>
            </w:r>
          </w:p>
        </w:tc>
      </w:tr>
    </w:tbl>
    <w:p w14:paraId="3B61C190" w14:textId="77777777" w:rsidR="00DB11C4" w:rsidRPr="004C7121" w:rsidRDefault="00DB11C4" w:rsidP="00E660E8">
      <w:pPr>
        <w:pStyle w:val="berschrift2nummeriert"/>
      </w:pPr>
      <w:bookmarkStart w:id="55" w:name="_Toc451414371"/>
      <w:bookmarkStart w:id="56" w:name="_Toc97548417"/>
      <w:bookmarkStart w:id="57" w:name="_Toc183432686"/>
      <w:r w:rsidRPr="004C7121">
        <w:t>Information</w:t>
      </w:r>
      <w:bookmarkEnd w:id="55"/>
      <w:bookmarkEnd w:id="56"/>
      <w:bookmarkEnd w:id="57"/>
    </w:p>
    <w:tbl>
      <w:tblPr>
        <w:tblW w:w="0" w:type="auto"/>
        <w:tblLayout w:type="fixed"/>
        <w:tblCellMar>
          <w:left w:w="70" w:type="dxa"/>
          <w:right w:w="70" w:type="dxa"/>
        </w:tblCellMar>
        <w:tblLook w:val="0000" w:firstRow="0" w:lastRow="0" w:firstColumn="0" w:lastColumn="0" w:noHBand="0" w:noVBand="0"/>
      </w:tblPr>
      <w:tblGrid>
        <w:gridCol w:w="2338"/>
        <w:gridCol w:w="7326"/>
      </w:tblGrid>
      <w:tr w:rsidR="00DB11C4" w:rsidRPr="004C7121" w14:paraId="37C021A6" w14:textId="77777777" w:rsidTr="00C048B4">
        <w:tc>
          <w:tcPr>
            <w:tcW w:w="2338" w:type="dxa"/>
            <w:tcBorders>
              <w:top w:val="nil"/>
              <w:left w:val="nil"/>
              <w:bottom w:val="nil"/>
              <w:right w:val="nil"/>
            </w:tcBorders>
          </w:tcPr>
          <w:p w14:paraId="5D7F44D4" w14:textId="77777777" w:rsidR="00DB11C4" w:rsidRPr="004C7121" w:rsidRDefault="00DB11C4" w:rsidP="00E660E8">
            <w:r w:rsidRPr="004C7121">
              <w:t>Information der Bevöl</w:t>
            </w:r>
            <w:r w:rsidRPr="004C7121">
              <w:softHyphen/>
              <w:t>kerung</w:t>
            </w:r>
          </w:p>
        </w:tc>
        <w:tc>
          <w:tcPr>
            <w:tcW w:w="7326" w:type="dxa"/>
            <w:tcBorders>
              <w:top w:val="nil"/>
              <w:left w:val="nil"/>
              <w:bottom w:val="nil"/>
              <w:right w:val="nil"/>
            </w:tcBorders>
          </w:tcPr>
          <w:p w14:paraId="76806C1A" w14:textId="286D22A6" w:rsidR="00DB11C4" w:rsidRPr="004C7121" w:rsidRDefault="00DB11C4" w:rsidP="00E660E8">
            <w:pPr>
              <w:pStyle w:val="Artikel"/>
            </w:pPr>
            <w:r w:rsidRPr="004C7121">
              <w:rPr>
                <w:vertAlign w:val="superscript"/>
              </w:rPr>
              <w:t>1</w:t>
            </w:r>
            <w:r w:rsidRPr="004C7121">
              <w:t xml:space="preserve"> Die Gemeinde informiert über alle Tätigkeiten von allgemeinem Interesse, soweit nicht überwiegende öffentliche oder private Interessen entgegenstehen.</w:t>
            </w:r>
          </w:p>
        </w:tc>
      </w:tr>
    </w:tbl>
    <w:p w14:paraId="60D7AF0D" w14:textId="77777777" w:rsidR="00DB11C4" w:rsidRPr="004C7121" w:rsidRDefault="00DB11C4" w:rsidP="00E660E8"/>
    <w:tbl>
      <w:tblPr>
        <w:tblW w:w="0" w:type="auto"/>
        <w:tblLayout w:type="fixed"/>
        <w:tblCellMar>
          <w:left w:w="70" w:type="dxa"/>
          <w:right w:w="70" w:type="dxa"/>
        </w:tblCellMar>
        <w:tblLook w:val="0000" w:firstRow="0" w:lastRow="0" w:firstColumn="0" w:lastColumn="0" w:noHBand="0" w:noVBand="0"/>
      </w:tblPr>
      <w:tblGrid>
        <w:gridCol w:w="2338"/>
        <w:gridCol w:w="7326"/>
      </w:tblGrid>
      <w:tr w:rsidR="00DB11C4" w:rsidRPr="004C7121" w14:paraId="0CC5E16D" w14:textId="77777777" w:rsidTr="00C048B4">
        <w:tc>
          <w:tcPr>
            <w:tcW w:w="2338" w:type="dxa"/>
            <w:tcBorders>
              <w:top w:val="nil"/>
              <w:left w:val="nil"/>
              <w:bottom w:val="nil"/>
              <w:right w:val="nil"/>
            </w:tcBorders>
          </w:tcPr>
          <w:p w14:paraId="4D636614" w14:textId="77777777" w:rsidR="00DB11C4" w:rsidRPr="004C7121" w:rsidRDefault="00DB11C4" w:rsidP="00E660E8"/>
        </w:tc>
        <w:tc>
          <w:tcPr>
            <w:tcW w:w="7326" w:type="dxa"/>
            <w:tcBorders>
              <w:top w:val="nil"/>
              <w:left w:val="nil"/>
              <w:bottom w:val="nil"/>
              <w:right w:val="nil"/>
            </w:tcBorders>
          </w:tcPr>
          <w:p w14:paraId="794FFDBB" w14:textId="77777777" w:rsidR="00DB11C4" w:rsidRPr="004C7121" w:rsidRDefault="00DB11C4" w:rsidP="00E660E8">
            <w:r w:rsidRPr="004C7121">
              <w:rPr>
                <w:vertAlign w:val="superscript"/>
              </w:rPr>
              <w:t>2</w:t>
            </w:r>
            <w:r w:rsidRPr="004C7121">
              <w:t xml:space="preserve"> Sie informiert rasch, umfassend, sachgerecht und klar.</w:t>
            </w:r>
          </w:p>
        </w:tc>
      </w:tr>
    </w:tbl>
    <w:p w14:paraId="1E65DB0E" w14:textId="77777777" w:rsidR="00DB11C4" w:rsidRPr="004C7121" w:rsidRDefault="00DB11C4" w:rsidP="00E660E8"/>
    <w:p w14:paraId="4491745D" w14:textId="77777777" w:rsidR="00DB11C4" w:rsidRPr="004C7121" w:rsidRDefault="00DB11C4" w:rsidP="00E660E8"/>
    <w:tbl>
      <w:tblPr>
        <w:tblW w:w="0" w:type="auto"/>
        <w:tblLayout w:type="fixed"/>
        <w:tblCellMar>
          <w:left w:w="70" w:type="dxa"/>
          <w:right w:w="70" w:type="dxa"/>
        </w:tblCellMar>
        <w:tblLook w:val="0000" w:firstRow="0" w:lastRow="0" w:firstColumn="0" w:lastColumn="0" w:noHBand="0" w:noVBand="0"/>
      </w:tblPr>
      <w:tblGrid>
        <w:gridCol w:w="2338"/>
        <w:gridCol w:w="7326"/>
      </w:tblGrid>
      <w:tr w:rsidR="00DB11C4" w:rsidRPr="004C7121" w14:paraId="37E83887" w14:textId="77777777" w:rsidTr="00C048B4">
        <w:tc>
          <w:tcPr>
            <w:tcW w:w="2338" w:type="dxa"/>
            <w:tcBorders>
              <w:top w:val="nil"/>
              <w:left w:val="nil"/>
              <w:bottom w:val="nil"/>
              <w:right w:val="nil"/>
            </w:tcBorders>
          </w:tcPr>
          <w:p w14:paraId="1B29EA2E" w14:textId="77777777" w:rsidR="00DB11C4" w:rsidRPr="004C7121" w:rsidRDefault="00DB11C4" w:rsidP="00E660E8">
            <w:r w:rsidRPr="004C7121">
              <w:t>Auskünfte</w:t>
            </w:r>
          </w:p>
        </w:tc>
        <w:tc>
          <w:tcPr>
            <w:tcW w:w="7326" w:type="dxa"/>
            <w:tcBorders>
              <w:top w:val="nil"/>
              <w:left w:val="nil"/>
              <w:bottom w:val="nil"/>
              <w:right w:val="nil"/>
            </w:tcBorders>
          </w:tcPr>
          <w:p w14:paraId="3209AABF" w14:textId="0C9ED506" w:rsidR="00DB11C4" w:rsidRPr="004C7121" w:rsidRDefault="00DB11C4" w:rsidP="00E660E8">
            <w:pPr>
              <w:pStyle w:val="Artikel"/>
            </w:pPr>
            <w:r w:rsidRPr="004C7121">
              <w:rPr>
                <w:vertAlign w:val="superscript"/>
              </w:rPr>
              <w:t>1</w:t>
            </w:r>
            <w:r w:rsidRPr="004C7121">
              <w:t xml:space="preserve"> Jede Person hat ein Recht auf</w:t>
            </w:r>
            <w:r>
              <w:t xml:space="preserve"> Auskunft und Einsicht in amtli</w:t>
            </w:r>
            <w:r w:rsidRPr="004C7121">
              <w:t>che Akten, soweit nicht überwiegende ö</w:t>
            </w:r>
            <w:r>
              <w:t>ffentliche oder private Interes</w:t>
            </w:r>
            <w:r w:rsidRPr="004C7121">
              <w:t>sen entgegenstehen.</w:t>
            </w:r>
          </w:p>
        </w:tc>
      </w:tr>
    </w:tbl>
    <w:p w14:paraId="62CD7665" w14:textId="77777777" w:rsidR="00DB11C4" w:rsidRPr="004C7121" w:rsidRDefault="00DB11C4" w:rsidP="00E660E8"/>
    <w:tbl>
      <w:tblPr>
        <w:tblW w:w="0" w:type="auto"/>
        <w:tblLayout w:type="fixed"/>
        <w:tblCellMar>
          <w:left w:w="70" w:type="dxa"/>
          <w:right w:w="70" w:type="dxa"/>
        </w:tblCellMar>
        <w:tblLook w:val="0000" w:firstRow="0" w:lastRow="0" w:firstColumn="0" w:lastColumn="0" w:noHBand="0" w:noVBand="0"/>
      </w:tblPr>
      <w:tblGrid>
        <w:gridCol w:w="2338"/>
        <w:gridCol w:w="7326"/>
      </w:tblGrid>
      <w:tr w:rsidR="00DB11C4" w:rsidRPr="004C7121" w14:paraId="3A62B5C4" w14:textId="77777777" w:rsidTr="00C048B4">
        <w:tc>
          <w:tcPr>
            <w:tcW w:w="2338" w:type="dxa"/>
            <w:tcBorders>
              <w:top w:val="nil"/>
              <w:left w:val="nil"/>
              <w:bottom w:val="nil"/>
              <w:right w:val="nil"/>
            </w:tcBorders>
          </w:tcPr>
          <w:p w14:paraId="7F43FB58" w14:textId="0377E3F1" w:rsidR="00DB11C4" w:rsidRPr="004C7121" w:rsidRDefault="00DB11C4" w:rsidP="00E660E8">
            <w:r>
              <w:t xml:space="preserve">Gesetzgebung über die </w:t>
            </w:r>
            <w:r w:rsidRPr="004C7121">
              <w:t xml:space="preserve">Information und </w:t>
            </w:r>
            <w:r>
              <w:t xml:space="preserve">die Medienförderung sowie über den </w:t>
            </w:r>
            <w:r w:rsidRPr="004C7121">
              <w:t>Datensc</w:t>
            </w:r>
            <w:r>
              <w:t>hut</w:t>
            </w:r>
            <w:r w:rsidRPr="004C7121">
              <w:t>z</w:t>
            </w:r>
          </w:p>
        </w:tc>
        <w:tc>
          <w:tcPr>
            <w:tcW w:w="7326" w:type="dxa"/>
            <w:tcBorders>
              <w:top w:val="nil"/>
              <w:left w:val="nil"/>
              <w:bottom w:val="nil"/>
              <w:right w:val="nil"/>
            </w:tcBorders>
          </w:tcPr>
          <w:p w14:paraId="6E0E6C6E" w14:textId="77777777" w:rsidR="00DB11C4" w:rsidRPr="004C7121" w:rsidRDefault="00DB11C4" w:rsidP="00E660E8">
            <w:r w:rsidRPr="004C7121">
              <w:rPr>
                <w:vertAlign w:val="superscript"/>
              </w:rPr>
              <w:t>2</w:t>
            </w:r>
            <w:r w:rsidRPr="004C7121">
              <w:t xml:space="preserve"> Die kantonale Gesetzgebung über die Information </w:t>
            </w:r>
            <w:r>
              <w:t>und die Medienförderung sowie über den</w:t>
            </w:r>
            <w:r w:rsidRPr="004C7121">
              <w:t xml:space="preserve"> Datenschutz bleibt vorbehalten.</w:t>
            </w:r>
          </w:p>
        </w:tc>
      </w:tr>
    </w:tbl>
    <w:p w14:paraId="77E3F924" w14:textId="77777777" w:rsidR="00DB11C4" w:rsidRPr="004C7121" w:rsidRDefault="00DB11C4" w:rsidP="00E660E8"/>
    <w:p w14:paraId="7FD9CB37" w14:textId="77777777" w:rsidR="00DB11C4" w:rsidRPr="004C7121" w:rsidRDefault="00DB11C4" w:rsidP="00E660E8"/>
    <w:tbl>
      <w:tblPr>
        <w:tblW w:w="0" w:type="auto"/>
        <w:tblLayout w:type="fixed"/>
        <w:tblCellMar>
          <w:left w:w="70" w:type="dxa"/>
          <w:right w:w="70" w:type="dxa"/>
        </w:tblCellMar>
        <w:tblLook w:val="0000" w:firstRow="0" w:lastRow="0" w:firstColumn="0" w:lastColumn="0" w:noHBand="0" w:noVBand="0"/>
      </w:tblPr>
      <w:tblGrid>
        <w:gridCol w:w="2338"/>
        <w:gridCol w:w="7326"/>
      </w:tblGrid>
      <w:tr w:rsidR="00DB11C4" w:rsidRPr="004C7121" w14:paraId="16F379E8" w14:textId="77777777" w:rsidTr="00C048B4">
        <w:tc>
          <w:tcPr>
            <w:tcW w:w="2338" w:type="dxa"/>
            <w:tcBorders>
              <w:top w:val="nil"/>
              <w:left w:val="nil"/>
              <w:bottom w:val="nil"/>
              <w:right w:val="nil"/>
            </w:tcBorders>
          </w:tcPr>
          <w:p w14:paraId="615607F9" w14:textId="77777777" w:rsidR="00DB11C4" w:rsidRPr="004C7121" w:rsidRDefault="00DB11C4" w:rsidP="00E660E8">
            <w:r w:rsidRPr="004C7121">
              <w:lastRenderedPageBreak/>
              <w:t>Vorschriften der Ge</w:t>
            </w:r>
            <w:r w:rsidRPr="004C7121">
              <w:softHyphen/>
              <w:t>meinde</w:t>
            </w:r>
          </w:p>
        </w:tc>
        <w:tc>
          <w:tcPr>
            <w:tcW w:w="7326" w:type="dxa"/>
            <w:tcBorders>
              <w:top w:val="nil"/>
              <w:left w:val="nil"/>
              <w:bottom w:val="nil"/>
              <w:right w:val="nil"/>
            </w:tcBorders>
          </w:tcPr>
          <w:p w14:paraId="3C7CB333" w14:textId="5AF89177" w:rsidR="00DB11C4" w:rsidRPr="004C7121" w:rsidRDefault="00DB11C4" w:rsidP="00E660E8">
            <w:pPr>
              <w:pStyle w:val="Artikel"/>
            </w:pPr>
            <w:r w:rsidRPr="004C7121">
              <w:t>Die Gemeindeverwaltung führt eine laufend aktualisierte Sammlung der Gemeindeerlasse und hält diese zur Einsicht offen.</w:t>
            </w:r>
          </w:p>
        </w:tc>
      </w:tr>
    </w:tbl>
    <w:p w14:paraId="64FE5769" w14:textId="4B15F5E3" w:rsidR="00DB11C4" w:rsidRPr="00E660E8" w:rsidRDefault="00DB11C4" w:rsidP="00E00E4A">
      <w:pPr>
        <w:pStyle w:val="berschrift2nummeriert"/>
      </w:pPr>
      <w:bookmarkStart w:id="58" w:name="_Toc451414372"/>
      <w:bookmarkStart w:id="59" w:name="_Toc97548418"/>
      <w:bookmarkStart w:id="60" w:name="_Toc183432687"/>
      <w:r w:rsidRPr="004C7121">
        <w:t>Protokolle</w:t>
      </w:r>
      <w:bookmarkEnd w:id="58"/>
      <w:bookmarkEnd w:id="59"/>
      <w:bookmarkEnd w:id="60"/>
    </w:p>
    <w:tbl>
      <w:tblPr>
        <w:tblW w:w="0" w:type="auto"/>
        <w:tblLayout w:type="fixed"/>
        <w:tblCellMar>
          <w:left w:w="70" w:type="dxa"/>
          <w:right w:w="70" w:type="dxa"/>
        </w:tblCellMar>
        <w:tblLook w:val="0000" w:firstRow="0" w:lastRow="0" w:firstColumn="0" w:lastColumn="0" w:noHBand="0" w:noVBand="0"/>
      </w:tblPr>
      <w:tblGrid>
        <w:gridCol w:w="2338"/>
        <w:gridCol w:w="7326"/>
      </w:tblGrid>
      <w:tr w:rsidR="00DB11C4" w:rsidRPr="004C7121" w14:paraId="686696CB" w14:textId="77777777" w:rsidTr="00C048B4">
        <w:tc>
          <w:tcPr>
            <w:tcW w:w="2338" w:type="dxa"/>
            <w:tcBorders>
              <w:top w:val="nil"/>
              <w:left w:val="nil"/>
              <w:bottom w:val="nil"/>
              <w:right w:val="nil"/>
            </w:tcBorders>
          </w:tcPr>
          <w:p w14:paraId="0C6C4AFD" w14:textId="77777777" w:rsidR="00DB11C4" w:rsidRPr="004C7121" w:rsidRDefault="00DB11C4" w:rsidP="00800C76">
            <w:pPr>
              <w:pStyle w:val="Marginale"/>
              <w:numPr>
                <w:ilvl w:val="0"/>
                <w:numId w:val="19"/>
              </w:numPr>
              <w:spacing w:line="269" w:lineRule="exact"/>
              <w:contextualSpacing w:val="0"/>
              <w:rPr>
                <w:sz w:val="21"/>
                <w:szCs w:val="21"/>
              </w:rPr>
            </w:pPr>
            <w:r w:rsidRPr="004C7121">
              <w:rPr>
                <w:sz w:val="21"/>
                <w:szCs w:val="21"/>
              </w:rPr>
              <w:t>Grundsatz</w:t>
            </w:r>
          </w:p>
        </w:tc>
        <w:tc>
          <w:tcPr>
            <w:tcW w:w="7326" w:type="dxa"/>
            <w:tcBorders>
              <w:top w:val="nil"/>
              <w:left w:val="nil"/>
              <w:bottom w:val="nil"/>
              <w:right w:val="nil"/>
            </w:tcBorders>
          </w:tcPr>
          <w:p w14:paraId="31857858" w14:textId="489C7E27" w:rsidR="00DB11C4" w:rsidRPr="004C7121" w:rsidRDefault="00DB11C4" w:rsidP="00E660E8">
            <w:pPr>
              <w:pStyle w:val="Artikel"/>
            </w:pPr>
            <w:r w:rsidRPr="004C7121">
              <w:t>Über die Beratung der Gemeindeorgane ist Protokoll zu führen.</w:t>
            </w:r>
          </w:p>
        </w:tc>
      </w:tr>
    </w:tbl>
    <w:p w14:paraId="42B3C6E2" w14:textId="77777777" w:rsidR="00DB11C4" w:rsidRPr="004C7121" w:rsidRDefault="00DB11C4" w:rsidP="00DB11C4">
      <w:pPr>
        <w:rPr>
          <w:szCs w:val="21"/>
        </w:rPr>
      </w:pPr>
    </w:p>
    <w:p w14:paraId="05E19D7A" w14:textId="77777777" w:rsidR="00DB11C4" w:rsidRPr="004C7121" w:rsidRDefault="00DB11C4" w:rsidP="00DB11C4">
      <w:pPr>
        <w:rPr>
          <w:szCs w:val="21"/>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DB11C4" w:rsidRPr="004C7121" w14:paraId="5A2D5A65" w14:textId="77777777" w:rsidTr="00C048B4">
        <w:tc>
          <w:tcPr>
            <w:tcW w:w="2338" w:type="dxa"/>
            <w:tcBorders>
              <w:top w:val="nil"/>
              <w:left w:val="nil"/>
              <w:bottom w:val="nil"/>
              <w:right w:val="nil"/>
            </w:tcBorders>
          </w:tcPr>
          <w:p w14:paraId="3B630ED6" w14:textId="77777777" w:rsidR="00DB11C4" w:rsidRPr="004C7121" w:rsidRDefault="00DB11C4" w:rsidP="00800C76">
            <w:pPr>
              <w:pStyle w:val="Marginale"/>
              <w:numPr>
                <w:ilvl w:val="0"/>
                <w:numId w:val="20"/>
              </w:numPr>
              <w:spacing w:line="269" w:lineRule="exact"/>
              <w:contextualSpacing w:val="0"/>
              <w:rPr>
                <w:sz w:val="21"/>
                <w:szCs w:val="21"/>
              </w:rPr>
            </w:pPr>
            <w:r w:rsidRPr="004C7121">
              <w:rPr>
                <w:sz w:val="21"/>
                <w:szCs w:val="21"/>
              </w:rPr>
              <w:t>Inhalt</w:t>
            </w:r>
          </w:p>
        </w:tc>
        <w:tc>
          <w:tcPr>
            <w:tcW w:w="7326" w:type="dxa"/>
            <w:tcBorders>
              <w:top w:val="nil"/>
              <w:left w:val="nil"/>
              <w:bottom w:val="nil"/>
              <w:right w:val="nil"/>
            </w:tcBorders>
          </w:tcPr>
          <w:p w14:paraId="623D0673" w14:textId="7499DC05" w:rsidR="00DB11C4" w:rsidRPr="004C7121" w:rsidRDefault="00DB11C4" w:rsidP="00E660E8">
            <w:pPr>
              <w:pStyle w:val="Artikel"/>
            </w:pPr>
            <w:r w:rsidRPr="004C7121">
              <w:rPr>
                <w:vertAlign w:val="superscript"/>
              </w:rPr>
              <w:t>1</w:t>
            </w:r>
            <w:r w:rsidRPr="004C7121">
              <w:t xml:space="preserve"> Das Protokoll enthält</w:t>
            </w:r>
          </w:p>
        </w:tc>
      </w:tr>
      <w:tr w:rsidR="00DB11C4" w:rsidRPr="004C7121" w14:paraId="03BC3B55" w14:textId="77777777" w:rsidTr="00C048B4">
        <w:tc>
          <w:tcPr>
            <w:tcW w:w="2338" w:type="dxa"/>
            <w:tcBorders>
              <w:top w:val="nil"/>
              <w:left w:val="nil"/>
              <w:bottom w:val="nil"/>
              <w:right w:val="nil"/>
            </w:tcBorders>
          </w:tcPr>
          <w:p w14:paraId="18F1AEC2" w14:textId="77777777" w:rsidR="00DB11C4" w:rsidRPr="004C7121" w:rsidRDefault="00DB11C4" w:rsidP="00C048B4">
            <w:pPr>
              <w:pStyle w:val="Marginale"/>
              <w:spacing w:line="269" w:lineRule="exact"/>
              <w:rPr>
                <w:sz w:val="21"/>
                <w:szCs w:val="21"/>
              </w:rPr>
            </w:pPr>
          </w:p>
        </w:tc>
        <w:tc>
          <w:tcPr>
            <w:tcW w:w="7326" w:type="dxa"/>
            <w:tcBorders>
              <w:top w:val="nil"/>
              <w:left w:val="nil"/>
              <w:bottom w:val="nil"/>
              <w:right w:val="nil"/>
            </w:tcBorders>
          </w:tcPr>
          <w:p w14:paraId="0ACA08B2" w14:textId="77777777" w:rsidR="00DB11C4" w:rsidRPr="004C7121" w:rsidRDefault="00DB11C4" w:rsidP="00E660E8">
            <w:pPr>
              <w:pStyle w:val="AufzhlungmitBuchstabe"/>
              <w:numPr>
                <w:ilvl w:val="0"/>
                <w:numId w:val="32"/>
              </w:numPr>
            </w:pPr>
            <w:r w:rsidRPr="004C7121">
              <w:t>Ort und Datum der Versammlung oder Sitzung,</w:t>
            </w:r>
          </w:p>
        </w:tc>
      </w:tr>
      <w:tr w:rsidR="00DB11C4" w:rsidRPr="004C7121" w14:paraId="72E931A1" w14:textId="77777777" w:rsidTr="00C048B4">
        <w:tc>
          <w:tcPr>
            <w:tcW w:w="2338" w:type="dxa"/>
            <w:tcBorders>
              <w:top w:val="nil"/>
              <w:left w:val="nil"/>
              <w:bottom w:val="nil"/>
              <w:right w:val="nil"/>
            </w:tcBorders>
          </w:tcPr>
          <w:p w14:paraId="673CD4DD" w14:textId="77777777" w:rsidR="00DB11C4" w:rsidRPr="004C7121" w:rsidRDefault="00DB11C4" w:rsidP="00C048B4">
            <w:pPr>
              <w:pStyle w:val="Marginale"/>
              <w:numPr>
                <w:ilvl w:val="12"/>
                <w:numId w:val="0"/>
              </w:numPr>
              <w:spacing w:line="269" w:lineRule="exact"/>
              <w:rPr>
                <w:sz w:val="21"/>
                <w:szCs w:val="21"/>
              </w:rPr>
            </w:pPr>
          </w:p>
        </w:tc>
        <w:tc>
          <w:tcPr>
            <w:tcW w:w="7326" w:type="dxa"/>
            <w:tcBorders>
              <w:top w:val="nil"/>
              <w:left w:val="nil"/>
              <w:bottom w:val="nil"/>
              <w:right w:val="nil"/>
            </w:tcBorders>
          </w:tcPr>
          <w:p w14:paraId="23BF09D7" w14:textId="77777777" w:rsidR="00DB11C4" w:rsidRPr="004C7121" w:rsidRDefault="00DB11C4" w:rsidP="00E660E8">
            <w:pPr>
              <w:pStyle w:val="AufzhlungmitBuchstabe"/>
            </w:pPr>
            <w:r w:rsidRPr="004C7121">
              <w:t>Name der oder des Vorsitzenden und der Protokollführerin oder des Protokollführers,</w:t>
            </w:r>
          </w:p>
        </w:tc>
      </w:tr>
      <w:tr w:rsidR="00DB11C4" w:rsidRPr="004C7121" w14:paraId="77AAF96C" w14:textId="77777777" w:rsidTr="00C048B4">
        <w:tc>
          <w:tcPr>
            <w:tcW w:w="2338" w:type="dxa"/>
            <w:tcBorders>
              <w:top w:val="nil"/>
              <w:left w:val="nil"/>
              <w:bottom w:val="nil"/>
              <w:right w:val="nil"/>
            </w:tcBorders>
          </w:tcPr>
          <w:p w14:paraId="7721D3FD" w14:textId="77777777" w:rsidR="00DB11C4" w:rsidRPr="004C7121" w:rsidRDefault="00DB11C4" w:rsidP="00C048B4">
            <w:pPr>
              <w:pStyle w:val="Marginale"/>
              <w:numPr>
                <w:ilvl w:val="12"/>
                <w:numId w:val="0"/>
              </w:numPr>
              <w:spacing w:line="269" w:lineRule="exact"/>
              <w:rPr>
                <w:sz w:val="21"/>
                <w:szCs w:val="21"/>
              </w:rPr>
            </w:pPr>
          </w:p>
        </w:tc>
        <w:tc>
          <w:tcPr>
            <w:tcW w:w="7326" w:type="dxa"/>
            <w:tcBorders>
              <w:top w:val="nil"/>
              <w:left w:val="nil"/>
              <w:bottom w:val="nil"/>
              <w:right w:val="nil"/>
            </w:tcBorders>
          </w:tcPr>
          <w:p w14:paraId="67CE7D54" w14:textId="0EFE0949" w:rsidR="00DB11C4" w:rsidRPr="004C7121" w:rsidRDefault="00DB11C4" w:rsidP="00E660E8">
            <w:pPr>
              <w:pStyle w:val="AufzhlungmitBuchstabe"/>
            </w:pPr>
            <w:r w:rsidRPr="004C7121">
              <w:t>Zahl der anwesenden Stimmberechtigten oder Namen der Sitzungsteilnehmerinnen und -teilnehmer,</w:t>
            </w:r>
          </w:p>
        </w:tc>
      </w:tr>
      <w:tr w:rsidR="00DB11C4" w:rsidRPr="004C7121" w14:paraId="13EF68FB" w14:textId="77777777" w:rsidTr="00C048B4">
        <w:tc>
          <w:tcPr>
            <w:tcW w:w="2338" w:type="dxa"/>
            <w:tcBorders>
              <w:top w:val="nil"/>
              <w:left w:val="nil"/>
              <w:bottom w:val="nil"/>
              <w:right w:val="nil"/>
            </w:tcBorders>
          </w:tcPr>
          <w:p w14:paraId="752F9260" w14:textId="77777777" w:rsidR="00DB11C4" w:rsidRPr="004C7121" w:rsidRDefault="00DB11C4" w:rsidP="00C048B4">
            <w:pPr>
              <w:pStyle w:val="Marginale"/>
              <w:numPr>
                <w:ilvl w:val="12"/>
                <w:numId w:val="0"/>
              </w:numPr>
              <w:spacing w:line="269" w:lineRule="exact"/>
              <w:rPr>
                <w:sz w:val="21"/>
                <w:szCs w:val="21"/>
              </w:rPr>
            </w:pPr>
          </w:p>
        </w:tc>
        <w:tc>
          <w:tcPr>
            <w:tcW w:w="7326" w:type="dxa"/>
            <w:tcBorders>
              <w:top w:val="nil"/>
              <w:left w:val="nil"/>
              <w:bottom w:val="nil"/>
              <w:right w:val="nil"/>
            </w:tcBorders>
          </w:tcPr>
          <w:p w14:paraId="3D0F6DAD" w14:textId="77777777" w:rsidR="00DB11C4" w:rsidRPr="004C7121" w:rsidRDefault="00DB11C4" w:rsidP="00E660E8">
            <w:pPr>
              <w:pStyle w:val="AufzhlungmitBuchstabe"/>
            </w:pPr>
            <w:r w:rsidRPr="004C7121">
              <w:t>Reihenfolge der Traktanden,</w:t>
            </w:r>
          </w:p>
        </w:tc>
      </w:tr>
      <w:tr w:rsidR="00DB11C4" w:rsidRPr="004C7121" w14:paraId="73A2732E" w14:textId="77777777" w:rsidTr="00C048B4">
        <w:tc>
          <w:tcPr>
            <w:tcW w:w="2338" w:type="dxa"/>
            <w:tcBorders>
              <w:top w:val="nil"/>
              <w:left w:val="nil"/>
              <w:bottom w:val="nil"/>
              <w:right w:val="nil"/>
            </w:tcBorders>
          </w:tcPr>
          <w:p w14:paraId="629B2492" w14:textId="77777777" w:rsidR="00DB11C4" w:rsidRPr="004C7121" w:rsidRDefault="00DB11C4" w:rsidP="00C048B4">
            <w:pPr>
              <w:pStyle w:val="Marginale"/>
              <w:numPr>
                <w:ilvl w:val="12"/>
                <w:numId w:val="0"/>
              </w:numPr>
              <w:spacing w:line="269" w:lineRule="exact"/>
              <w:rPr>
                <w:sz w:val="21"/>
                <w:szCs w:val="21"/>
              </w:rPr>
            </w:pPr>
          </w:p>
        </w:tc>
        <w:tc>
          <w:tcPr>
            <w:tcW w:w="7326" w:type="dxa"/>
            <w:tcBorders>
              <w:top w:val="nil"/>
              <w:left w:val="nil"/>
              <w:bottom w:val="nil"/>
              <w:right w:val="nil"/>
            </w:tcBorders>
          </w:tcPr>
          <w:p w14:paraId="74D6E880" w14:textId="77777777" w:rsidR="00DB11C4" w:rsidRPr="004C7121" w:rsidRDefault="00DB11C4" w:rsidP="00E660E8">
            <w:pPr>
              <w:pStyle w:val="AufzhlungmitBuchstabe"/>
            </w:pPr>
            <w:r w:rsidRPr="004C7121">
              <w:t>Anträge,</w:t>
            </w:r>
          </w:p>
        </w:tc>
      </w:tr>
      <w:tr w:rsidR="00DB11C4" w:rsidRPr="004C7121" w14:paraId="30725375" w14:textId="77777777" w:rsidTr="00C048B4">
        <w:tc>
          <w:tcPr>
            <w:tcW w:w="2338" w:type="dxa"/>
            <w:tcBorders>
              <w:top w:val="nil"/>
              <w:left w:val="nil"/>
              <w:bottom w:val="nil"/>
              <w:right w:val="nil"/>
            </w:tcBorders>
          </w:tcPr>
          <w:p w14:paraId="3A298F24" w14:textId="77777777" w:rsidR="00DB11C4" w:rsidRPr="004C7121" w:rsidRDefault="00DB11C4" w:rsidP="00C048B4">
            <w:pPr>
              <w:pStyle w:val="Marginale"/>
              <w:numPr>
                <w:ilvl w:val="12"/>
                <w:numId w:val="0"/>
              </w:numPr>
              <w:spacing w:line="269" w:lineRule="exact"/>
              <w:rPr>
                <w:sz w:val="21"/>
                <w:szCs w:val="21"/>
              </w:rPr>
            </w:pPr>
          </w:p>
        </w:tc>
        <w:tc>
          <w:tcPr>
            <w:tcW w:w="7326" w:type="dxa"/>
            <w:tcBorders>
              <w:top w:val="nil"/>
              <w:left w:val="nil"/>
              <w:bottom w:val="nil"/>
              <w:right w:val="nil"/>
            </w:tcBorders>
          </w:tcPr>
          <w:p w14:paraId="6765336A" w14:textId="77777777" w:rsidR="00DB11C4" w:rsidRPr="004C7121" w:rsidRDefault="00DB11C4" w:rsidP="00E660E8">
            <w:pPr>
              <w:pStyle w:val="AufzhlungmitBuchstabe"/>
            </w:pPr>
            <w:r w:rsidRPr="004C7121">
              <w:t>angewandte Abstimmungs- und Wahlverfahren,</w:t>
            </w:r>
          </w:p>
        </w:tc>
      </w:tr>
      <w:tr w:rsidR="00DB11C4" w:rsidRPr="004C7121" w14:paraId="00786FF0" w14:textId="77777777" w:rsidTr="00C048B4">
        <w:tc>
          <w:tcPr>
            <w:tcW w:w="2338" w:type="dxa"/>
            <w:tcBorders>
              <w:top w:val="nil"/>
              <w:left w:val="nil"/>
              <w:bottom w:val="nil"/>
              <w:right w:val="nil"/>
            </w:tcBorders>
          </w:tcPr>
          <w:p w14:paraId="2CF88333" w14:textId="77777777" w:rsidR="00DB11C4" w:rsidRPr="004C7121" w:rsidRDefault="00DB11C4" w:rsidP="00C048B4">
            <w:pPr>
              <w:pStyle w:val="Marginale"/>
              <w:numPr>
                <w:ilvl w:val="12"/>
                <w:numId w:val="0"/>
              </w:numPr>
              <w:spacing w:line="269" w:lineRule="exact"/>
              <w:rPr>
                <w:sz w:val="21"/>
                <w:szCs w:val="21"/>
              </w:rPr>
            </w:pPr>
          </w:p>
        </w:tc>
        <w:tc>
          <w:tcPr>
            <w:tcW w:w="7326" w:type="dxa"/>
            <w:tcBorders>
              <w:top w:val="nil"/>
              <w:left w:val="nil"/>
              <w:bottom w:val="nil"/>
              <w:right w:val="nil"/>
            </w:tcBorders>
          </w:tcPr>
          <w:p w14:paraId="54CE113F" w14:textId="77777777" w:rsidR="00DB11C4" w:rsidRPr="004C7121" w:rsidRDefault="00DB11C4" w:rsidP="00E660E8">
            <w:pPr>
              <w:pStyle w:val="AufzhlungmitBuchstabe"/>
            </w:pPr>
            <w:r w:rsidRPr="004C7121">
              <w:t>Beschlüsse und Wahlergebnisse,</w:t>
            </w:r>
          </w:p>
        </w:tc>
      </w:tr>
      <w:tr w:rsidR="00DB11C4" w:rsidRPr="004C7121" w14:paraId="055E58A7" w14:textId="77777777" w:rsidTr="00C048B4">
        <w:tc>
          <w:tcPr>
            <w:tcW w:w="2338" w:type="dxa"/>
            <w:tcBorders>
              <w:top w:val="nil"/>
              <w:left w:val="nil"/>
              <w:bottom w:val="nil"/>
              <w:right w:val="nil"/>
            </w:tcBorders>
          </w:tcPr>
          <w:p w14:paraId="276AF9B2" w14:textId="77777777" w:rsidR="00DB11C4" w:rsidRPr="004C7121" w:rsidRDefault="00DB11C4" w:rsidP="00C048B4">
            <w:pPr>
              <w:pStyle w:val="Marginale"/>
              <w:numPr>
                <w:ilvl w:val="12"/>
                <w:numId w:val="0"/>
              </w:numPr>
              <w:spacing w:line="269" w:lineRule="exact"/>
              <w:rPr>
                <w:sz w:val="21"/>
                <w:szCs w:val="21"/>
              </w:rPr>
            </w:pPr>
          </w:p>
        </w:tc>
        <w:tc>
          <w:tcPr>
            <w:tcW w:w="7326" w:type="dxa"/>
            <w:tcBorders>
              <w:top w:val="nil"/>
              <w:left w:val="nil"/>
              <w:bottom w:val="nil"/>
              <w:right w:val="nil"/>
            </w:tcBorders>
          </w:tcPr>
          <w:p w14:paraId="4DF9DB49" w14:textId="77777777" w:rsidR="00DB11C4" w:rsidRPr="004C7121" w:rsidRDefault="00DB11C4" w:rsidP="00E660E8">
            <w:pPr>
              <w:pStyle w:val="AufzhlungmitBuchstabe"/>
            </w:pPr>
            <w:r w:rsidRPr="004C7121">
              <w:t>Rügen nach Art. 49a des Gemeindegesetzes (Rügepflicht),</w:t>
            </w:r>
          </w:p>
        </w:tc>
      </w:tr>
      <w:tr w:rsidR="00DB11C4" w:rsidRPr="004C7121" w14:paraId="0730AB87" w14:textId="77777777" w:rsidTr="00C048B4">
        <w:tc>
          <w:tcPr>
            <w:tcW w:w="2338" w:type="dxa"/>
            <w:tcBorders>
              <w:top w:val="nil"/>
              <w:left w:val="nil"/>
              <w:bottom w:val="nil"/>
              <w:right w:val="nil"/>
            </w:tcBorders>
          </w:tcPr>
          <w:p w14:paraId="0F7BA14A" w14:textId="77777777" w:rsidR="00DB11C4" w:rsidRPr="004C7121" w:rsidRDefault="00DB11C4" w:rsidP="00C048B4">
            <w:pPr>
              <w:pStyle w:val="Marginale"/>
              <w:numPr>
                <w:ilvl w:val="12"/>
                <w:numId w:val="0"/>
              </w:numPr>
              <w:spacing w:line="269" w:lineRule="exact"/>
              <w:rPr>
                <w:sz w:val="21"/>
                <w:szCs w:val="21"/>
              </w:rPr>
            </w:pPr>
          </w:p>
        </w:tc>
        <w:tc>
          <w:tcPr>
            <w:tcW w:w="7326" w:type="dxa"/>
            <w:tcBorders>
              <w:top w:val="nil"/>
              <w:left w:val="nil"/>
              <w:bottom w:val="nil"/>
              <w:right w:val="nil"/>
            </w:tcBorders>
          </w:tcPr>
          <w:p w14:paraId="14E74437" w14:textId="77777777" w:rsidR="00DB11C4" w:rsidRPr="004C7121" w:rsidRDefault="00DB11C4" w:rsidP="00E660E8">
            <w:pPr>
              <w:pStyle w:val="AufzhlungmitBuchstabe"/>
            </w:pPr>
            <w:r w:rsidRPr="004C7121">
              <w:t>Zusammenfassung der Beratung und</w:t>
            </w:r>
          </w:p>
        </w:tc>
      </w:tr>
      <w:tr w:rsidR="00DB11C4" w:rsidRPr="004C7121" w14:paraId="61F83F75" w14:textId="77777777" w:rsidTr="00C048B4">
        <w:tc>
          <w:tcPr>
            <w:tcW w:w="2338" w:type="dxa"/>
            <w:tcBorders>
              <w:top w:val="nil"/>
              <w:left w:val="nil"/>
              <w:bottom w:val="nil"/>
              <w:right w:val="nil"/>
            </w:tcBorders>
          </w:tcPr>
          <w:p w14:paraId="713120B3" w14:textId="77777777" w:rsidR="00DB11C4" w:rsidRPr="004C7121" w:rsidRDefault="00DB11C4" w:rsidP="00C048B4">
            <w:pPr>
              <w:pStyle w:val="Marginale"/>
              <w:numPr>
                <w:ilvl w:val="12"/>
                <w:numId w:val="0"/>
              </w:numPr>
              <w:spacing w:line="269" w:lineRule="exact"/>
              <w:rPr>
                <w:sz w:val="21"/>
                <w:szCs w:val="21"/>
              </w:rPr>
            </w:pPr>
          </w:p>
        </w:tc>
        <w:tc>
          <w:tcPr>
            <w:tcW w:w="7326" w:type="dxa"/>
            <w:tcBorders>
              <w:top w:val="nil"/>
              <w:left w:val="nil"/>
              <w:bottom w:val="nil"/>
              <w:right w:val="nil"/>
            </w:tcBorders>
          </w:tcPr>
          <w:p w14:paraId="04C057E3" w14:textId="77777777" w:rsidR="00DB11C4" w:rsidRPr="004C7121" w:rsidRDefault="00DB11C4" w:rsidP="00E660E8">
            <w:pPr>
              <w:pStyle w:val="AufzhlungmitBuchstabe"/>
            </w:pPr>
            <w:r w:rsidRPr="004C7121">
              <w:t>Unterschrift des oder der Vorsitzenden und der Protokollführerin oder des Protokollführers.</w:t>
            </w:r>
          </w:p>
        </w:tc>
      </w:tr>
    </w:tbl>
    <w:p w14:paraId="0BA75ADA" w14:textId="77777777" w:rsidR="00DB11C4" w:rsidRPr="004C7121" w:rsidRDefault="00DB11C4" w:rsidP="00DB11C4">
      <w:pPr>
        <w:rPr>
          <w:szCs w:val="21"/>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DB11C4" w:rsidRPr="004C7121" w14:paraId="38B44083" w14:textId="77777777" w:rsidTr="00C048B4">
        <w:tc>
          <w:tcPr>
            <w:tcW w:w="2338" w:type="dxa"/>
            <w:tcBorders>
              <w:top w:val="nil"/>
              <w:left w:val="nil"/>
              <w:bottom w:val="nil"/>
              <w:right w:val="nil"/>
            </w:tcBorders>
          </w:tcPr>
          <w:p w14:paraId="2E550D87" w14:textId="77777777" w:rsidR="00DB11C4" w:rsidRPr="004C7121" w:rsidRDefault="00DB11C4" w:rsidP="00E660E8"/>
        </w:tc>
        <w:tc>
          <w:tcPr>
            <w:tcW w:w="7326" w:type="dxa"/>
            <w:tcBorders>
              <w:top w:val="nil"/>
              <w:left w:val="nil"/>
              <w:bottom w:val="nil"/>
              <w:right w:val="nil"/>
            </w:tcBorders>
          </w:tcPr>
          <w:p w14:paraId="0FF4AD97" w14:textId="77777777" w:rsidR="00DB11C4" w:rsidRPr="004C7121" w:rsidRDefault="00DB11C4" w:rsidP="00E660E8">
            <w:r w:rsidRPr="004C7121">
              <w:rPr>
                <w:vertAlign w:val="superscript"/>
              </w:rPr>
              <w:t>2</w:t>
            </w:r>
            <w:r w:rsidRPr="004C7121">
              <w:t xml:space="preserve"> Die Beratung ist sachlich und willkürfrei zu protokollieren.</w:t>
            </w:r>
          </w:p>
        </w:tc>
      </w:tr>
    </w:tbl>
    <w:p w14:paraId="761BC671" w14:textId="77777777" w:rsidR="00DB11C4" w:rsidRPr="004C7121" w:rsidRDefault="00DB11C4" w:rsidP="00E660E8"/>
    <w:p w14:paraId="2298C9A0" w14:textId="77777777" w:rsidR="00DB11C4" w:rsidRPr="004C7121" w:rsidRDefault="00DB11C4" w:rsidP="00E660E8"/>
    <w:tbl>
      <w:tblPr>
        <w:tblW w:w="0" w:type="auto"/>
        <w:tblLayout w:type="fixed"/>
        <w:tblCellMar>
          <w:left w:w="70" w:type="dxa"/>
          <w:right w:w="70" w:type="dxa"/>
        </w:tblCellMar>
        <w:tblLook w:val="0000" w:firstRow="0" w:lastRow="0" w:firstColumn="0" w:lastColumn="0" w:noHBand="0" w:noVBand="0"/>
      </w:tblPr>
      <w:tblGrid>
        <w:gridCol w:w="2338"/>
        <w:gridCol w:w="7326"/>
      </w:tblGrid>
      <w:tr w:rsidR="00DB11C4" w:rsidRPr="004C7121" w14:paraId="66C3AAA2" w14:textId="77777777" w:rsidTr="00C048B4">
        <w:tc>
          <w:tcPr>
            <w:tcW w:w="2338" w:type="dxa"/>
            <w:tcBorders>
              <w:top w:val="nil"/>
              <w:left w:val="nil"/>
              <w:bottom w:val="nil"/>
              <w:right w:val="nil"/>
            </w:tcBorders>
          </w:tcPr>
          <w:p w14:paraId="5A7BBA3E" w14:textId="77777777" w:rsidR="00DB11C4" w:rsidRPr="004C7121" w:rsidRDefault="00DB11C4" w:rsidP="00800C76">
            <w:pPr>
              <w:pStyle w:val="Marginale"/>
              <w:numPr>
                <w:ilvl w:val="0"/>
                <w:numId w:val="22"/>
              </w:numPr>
              <w:spacing w:line="269" w:lineRule="exact"/>
              <w:contextualSpacing w:val="0"/>
              <w:rPr>
                <w:sz w:val="21"/>
                <w:szCs w:val="21"/>
              </w:rPr>
            </w:pPr>
            <w:r w:rsidRPr="004C7121">
              <w:rPr>
                <w:sz w:val="21"/>
                <w:szCs w:val="21"/>
              </w:rPr>
              <w:t>Genehmigung des Versammlungspro</w:t>
            </w:r>
            <w:r w:rsidRPr="004C7121">
              <w:rPr>
                <w:sz w:val="21"/>
                <w:szCs w:val="21"/>
              </w:rPr>
              <w:softHyphen/>
              <w:t>tokolls</w:t>
            </w:r>
          </w:p>
        </w:tc>
        <w:tc>
          <w:tcPr>
            <w:tcW w:w="7326" w:type="dxa"/>
            <w:tcBorders>
              <w:top w:val="nil"/>
              <w:left w:val="nil"/>
              <w:bottom w:val="nil"/>
              <w:right w:val="nil"/>
            </w:tcBorders>
          </w:tcPr>
          <w:p w14:paraId="57A4C26D" w14:textId="72930274" w:rsidR="00DB11C4" w:rsidRPr="004C7121" w:rsidRDefault="00DB11C4" w:rsidP="00E660E8">
            <w:pPr>
              <w:pStyle w:val="Artikel"/>
            </w:pPr>
            <w:r w:rsidRPr="004C7121">
              <w:rPr>
                <w:vertAlign w:val="superscript"/>
              </w:rPr>
              <w:t>1</w:t>
            </w:r>
            <w:r w:rsidRPr="004C7121">
              <w:t xml:space="preserve"> Die Gemeindeschreiberin oder der Gemeindeschreiber legt das Protokoll der Gemeindeversammlung spätestens sieben Tage nach der Versammlung während dreissig Tagen öffentlich auf.</w:t>
            </w:r>
          </w:p>
        </w:tc>
      </w:tr>
    </w:tbl>
    <w:p w14:paraId="7B75FD49" w14:textId="77777777" w:rsidR="00DB11C4" w:rsidRPr="004C7121" w:rsidRDefault="00DB11C4" w:rsidP="00E660E8"/>
    <w:tbl>
      <w:tblPr>
        <w:tblW w:w="0" w:type="auto"/>
        <w:tblLayout w:type="fixed"/>
        <w:tblCellMar>
          <w:left w:w="70" w:type="dxa"/>
          <w:right w:w="70" w:type="dxa"/>
        </w:tblCellMar>
        <w:tblLook w:val="0000" w:firstRow="0" w:lastRow="0" w:firstColumn="0" w:lastColumn="0" w:noHBand="0" w:noVBand="0"/>
      </w:tblPr>
      <w:tblGrid>
        <w:gridCol w:w="2338"/>
        <w:gridCol w:w="7326"/>
      </w:tblGrid>
      <w:tr w:rsidR="00DB11C4" w:rsidRPr="004C7121" w14:paraId="0F4E08FD" w14:textId="77777777" w:rsidTr="00C048B4">
        <w:tc>
          <w:tcPr>
            <w:tcW w:w="2338" w:type="dxa"/>
            <w:tcBorders>
              <w:top w:val="nil"/>
              <w:left w:val="nil"/>
              <w:bottom w:val="nil"/>
              <w:right w:val="nil"/>
            </w:tcBorders>
          </w:tcPr>
          <w:p w14:paraId="7882E40F" w14:textId="77777777" w:rsidR="00DB11C4" w:rsidRPr="004C7121" w:rsidRDefault="00DB11C4" w:rsidP="00E660E8"/>
        </w:tc>
        <w:tc>
          <w:tcPr>
            <w:tcW w:w="7326" w:type="dxa"/>
            <w:tcBorders>
              <w:top w:val="nil"/>
              <w:left w:val="nil"/>
              <w:bottom w:val="nil"/>
              <w:right w:val="nil"/>
            </w:tcBorders>
          </w:tcPr>
          <w:p w14:paraId="50740E1B" w14:textId="77777777" w:rsidR="00DB11C4" w:rsidRPr="004C7121" w:rsidRDefault="00DB11C4" w:rsidP="00E660E8">
            <w:r w:rsidRPr="004C7121">
              <w:rPr>
                <w:vertAlign w:val="superscript"/>
              </w:rPr>
              <w:t>2</w:t>
            </w:r>
            <w:r w:rsidRPr="004C7121">
              <w:t xml:space="preserve"> Während der Auflage kann schriftlich Einsprache beim Gemeinderat gemacht werden.</w:t>
            </w:r>
          </w:p>
        </w:tc>
      </w:tr>
    </w:tbl>
    <w:p w14:paraId="3FBB89F5" w14:textId="77777777" w:rsidR="00DB11C4" w:rsidRPr="004C7121" w:rsidRDefault="00DB11C4" w:rsidP="00E660E8"/>
    <w:tbl>
      <w:tblPr>
        <w:tblW w:w="0" w:type="auto"/>
        <w:tblLayout w:type="fixed"/>
        <w:tblCellMar>
          <w:left w:w="70" w:type="dxa"/>
          <w:right w:w="70" w:type="dxa"/>
        </w:tblCellMar>
        <w:tblLook w:val="0000" w:firstRow="0" w:lastRow="0" w:firstColumn="0" w:lastColumn="0" w:noHBand="0" w:noVBand="0"/>
      </w:tblPr>
      <w:tblGrid>
        <w:gridCol w:w="2338"/>
        <w:gridCol w:w="7326"/>
      </w:tblGrid>
      <w:tr w:rsidR="00DB11C4" w:rsidRPr="004C7121" w14:paraId="72D44AE6" w14:textId="77777777" w:rsidTr="00C048B4">
        <w:tc>
          <w:tcPr>
            <w:tcW w:w="2338" w:type="dxa"/>
            <w:tcBorders>
              <w:top w:val="nil"/>
              <w:left w:val="nil"/>
              <w:bottom w:val="nil"/>
              <w:right w:val="nil"/>
            </w:tcBorders>
          </w:tcPr>
          <w:p w14:paraId="18A850C0" w14:textId="77777777" w:rsidR="00DB11C4" w:rsidRPr="004C7121" w:rsidRDefault="00DB11C4" w:rsidP="00E660E8"/>
        </w:tc>
        <w:tc>
          <w:tcPr>
            <w:tcW w:w="7326" w:type="dxa"/>
            <w:tcBorders>
              <w:top w:val="nil"/>
              <w:left w:val="nil"/>
              <w:bottom w:val="nil"/>
              <w:right w:val="nil"/>
            </w:tcBorders>
          </w:tcPr>
          <w:p w14:paraId="0C2E99F0" w14:textId="77777777" w:rsidR="00DB11C4" w:rsidRPr="004C7121" w:rsidRDefault="00DB11C4" w:rsidP="00E660E8">
            <w:r w:rsidRPr="004C7121">
              <w:rPr>
                <w:vertAlign w:val="superscript"/>
              </w:rPr>
              <w:t>3</w:t>
            </w:r>
            <w:r w:rsidRPr="004C7121">
              <w:t xml:space="preserve"> Der Gemeinderat entscheidet über die Einsprachen und genehmigt das Protokoll.</w:t>
            </w:r>
          </w:p>
        </w:tc>
      </w:tr>
    </w:tbl>
    <w:p w14:paraId="554A5B08" w14:textId="77777777" w:rsidR="00DB11C4" w:rsidRPr="004C7121" w:rsidRDefault="00DB11C4" w:rsidP="00E660E8"/>
    <w:tbl>
      <w:tblPr>
        <w:tblW w:w="0" w:type="auto"/>
        <w:tblLayout w:type="fixed"/>
        <w:tblCellMar>
          <w:left w:w="70" w:type="dxa"/>
          <w:right w:w="70" w:type="dxa"/>
        </w:tblCellMar>
        <w:tblLook w:val="0000" w:firstRow="0" w:lastRow="0" w:firstColumn="0" w:lastColumn="0" w:noHBand="0" w:noVBand="0"/>
      </w:tblPr>
      <w:tblGrid>
        <w:gridCol w:w="2338"/>
        <w:gridCol w:w="7326"/>
      </w:tblGrid>
      <w:tr w:rsidR="00DB11C4" w:rsidRPr="004C7121" w14:paraId="61B7DFD6" w14:textId="77777777" w:rsidTr="00C048B4">
        <w:tc>
          <w:tcPr>
            <w:tcW w:w="2338" w:type="dxa"/>
            <w:tcBorders>
              <w:top w:val="nil"/>
              <w:left w:val="nil"/>
              <w:bottom w:val="nil"/>
              <w:right w:val="nil"/>
            </w:tcBorders>
          </w:tcPr>
          <w:p w14:paraId="209316F4" w14:textId="77777777" w:rsidR="00DB11C4" w:rsidRPr="004C7121" w:rsidRDefault="00DB11C4" w:rsidP="00E660E8"/>
        </w:tc>
        <w:tc>
          <w:tcPr>
            <w:tcW w:w="7326" w:type="dxa"/>
            <w:tcBorders>
              <w:top w:val="nil"/>
              <w:left w:val="nil"/>
              <w:bottom w:val="nil"/>
              <w:right w:val="nil"/>
            </w:tcBorders>
          </w:tcPr>
          <w:p w14:paraId="45E44856" w14:textId="77777777" w:rsidR="00DB11C4" w:rsidRPr="004C7121" w:rsidRDefault="00DB11C4" w:rsidP="00E660E8">
            <w:r w:rsidRPr="004C7121">
              <w:rPr>
                <w:vertAlign w:val="superscript"/>
              </w:rPr>
              <w:t>4</w:t>
            </w:r>
            <w:r w:rsidRPr="004C7121">
              <w:t xml:space="preserve"> Das Protokoll ist öffentlich.</w:t>
            </w:r>
          </w:p>
        </w:tc>
      </w:tr>
    </w:tbl>
    <w:p w14:paraId="6612F15A" w14:textId="77777777" w:rsidR="00DB11C4" w:rsidRPr="004C7121" w:rsidRDefault="00DB11C4" w:rsidP="00E660E8"/>
    <w:p w14:paraId="7FC1F703" w14:textId="77777777" w:rsidR="00DB11C4" w:rsidRPr="004C7121" w:rsidRDefault="00DB11C4" w:rsidP="00E660E8"/>
    <w:tbl>
      <w:tblPr>
        <w:tblW w:w="0" w:type="auto"/>
        <w:tblLayout w:type="fixed"/>
        <w:tblCellMar>
          <w:left w:w="70" w:type="dxa"/>
          <w:right w:w="70" w:type="dxa"/>
        </w:tblCellMar>
        <w:tblLook w:val="0000" w:firstRow="0" w:lastRow="0" w:firstColumn="0" w:lastColumn="0" w:noHBand="0" w:noVBand="0"/>
      </w:tblPr>
      <w:tblGrid>
        <w:gridCol w:w="2338"/>
        <w:gridCol w:w="7326"/>
      </w:tblGrid>
      <w:tr w:rsidR="00DB11C4" w:rsidRPr="004C7121" w14:paraId="1E2BE9BD" w14:textId="77777777" w:rsidTr="00C048B4">
        <w:tc>
          <w:tcPr>
            <w:tcW w:w="2338" w:type="dxa"/>
            <w:tcBorders>
              <w:top w:val="nil"/>
              <w:left w:val="nil"/>
              <w:bottom w:val="nil"/>
              <w:right w:val="nil"/>
            </w:tcBorders>
          </w:tcPr>
          <w:p w14:paraId="4F2E2ED1" w14:textId="77777777" w:rsidR="00DB11C4" w:rsidRPr="004C7121" w:rsidRDefault="00DB11C4" w:rsidP="00800C76">
            <w:pPr>
              <w:pStyle w:val="Marginale"/>
              <w:numPr>
                <w:ilvl w:val="0"/>
                <w:numId w:val="23"/>
              </w:numPr>
              <w:spacing w:line="269" w:lineRule="exact"/>
              <w:contextualSpacing w:val="0"/>
              <w:rPr>
                <w:sz w:val="21"/>
                <w:szCs w:val="21"/>
              </w:rPr>
            </w:pPr>
            <w:r w:rsidRPr="004C7121">
              <w:rPr>
                <w:sz w:val="21"/>
                <w:szCs w:val="21"/>
              </w:rPr>
              <w:t>Genehmigung der Gemeinderats- und Kommissionsproto</w:t>
            </w:r>
            <w:r w:rsidRPr="004C7121">
              <w:rPr>
                <w:sz w:val="21"/>
                <w:szCs w:val="21"/>
              </w:rPr>
              <w:softHyphen/>
              <w:t>kolle</w:t>
            </w:r>
          </w:p>
        </w:tc>
        <w:tc>
          <w:tcPr>
            <w:tcW w:w="7326" w:type="dxa"/>
            <w:tcBorders>
              <w:top w:val="nil"/>
              <w:left w:val="nil"/>
              <w:bottom w:val="nil"/>
              <w:right w:val="nil"/>
            </w:tcBorders>
          </w:tcPr>
          <w:p w14:paraId="39C6E42A" w14:textId="0325FCAC" w:rsidR="00DB11C4" w:rsidRPr="004C7121" w:rsidRDefault="00DB11C4" w:rsidP="00E660E8">
            <w:pPr>
              <w:pStyle w:val="Artikel"/>
            </w:pPr>
            <w:r w:rsidRPr="004C7121">
              <w:rPr>
                <w:vertAlign w:val="superscript"/>
              </w:rPr>
              <w:t>1</w:t>
            </w:r>
            <w:r w:rsidRPr="004C7121">
              <w:t xml:space="preserve"> Die Protokolle des Gemeinderates und der Kommissionen werden an der nächstfolgenden Sitzung genehmigt.</w:t>
            </w:r>
          </w:p>
        </w:tc>
      </w:tr>
    </w:tbl>
    <w:p w14:paraId="2C474477" w14:textId="77777777" w:rsidR="00DB11C4" w:rsidRDefault="00DB11C4" w:rsidP="00E660E8"/>
    <w:tbl>
      <w:tblPr>
        <w:tblW w:w="0" w:type="auto"/>
        <w:tblLayout w:type="fixed"/>
        <w:tblCellMar>
          <w:left w:w="70" w:type="dxa"/>
          <w:right w:w="70" w:type="dxa"/>
        </w:tblCellMar>
        <w:tblLook w:val="0000" w:firstRow="0" w:lastRow="0" w:firstColumn="0" w:lastColumn="0" w:noHBand="0" w:noVBand="0"/>
      </w:tblPr>
      <w:tblGrid>
        <w:gridCol w:w="2338"/>
        <w:gridCol w:w="7326"/>
      </w:tblGrid>
      <w:tr w:rsidR="00E660E8" w:rsidRPr="004C7121" w14:paraId="64FAB8A8" w14:textId="77777777" w:rsidTr="00C048B4">
        <w:tc>
          <w:tcPr>
            <w:tcW w:w="2338" w:type="dxa"/>
            <w:tcBorders>
              <w:top w:val="nil"/>
              <w:left w:val="nil"/>
              <w:bottom w:val="nil"/>
              <w:right w:val="nil"/>
            </w:tcBorders>
          </w:tcPr>
          <w:p w14:paraId="785352D9" w14:textId="77777777" w:rsidR="00E660E8" w:rsidRPr="004C7121" w:rsidRDefault="00E660E8" w:rsidP="00E660E8"/>
        </w:tc>
        <w:tc>
          <w:tcPr>
            <w:tcW w:w="7326" w:type="dxa"/>
            <w:tcBorders>
              <w:top w:val="nil"/>
              <w:left w:val="nil"/>
              <w:bottom w:val="nil"/>
              <w:right w:val="nil"/>
            </w:tcBorders>
          </w:tcPr>
          <w:p w14:paraId="2F9E3F9A" w14:textId="77777777" w:rsidR="00E660E8" w:rsidRPr="004C7121" w:rsidRDefault="00E660E8" w:rsidP="00E660E8">
            <w:r w:rsidRPr="004C7121">
              <w:rPr>
                <w:vertAlign w:val="superscript"/>
              </w:rPr>
              <w:t>2</w:t>
            </w:r>
            <w:r w:rsidRPr="004C7121">
              <w:t xml:space="preserve"> Die Protokolle sind geheim. Die Beschlüsse sind öffentlich, soweit keine überwiegenden öffentlichen od</w:t>
            </w:r>
            <w:r>
              <w:t>er privaten Interessen entgegen</w:t>
            </w:r>
            <w:r w:rsidRPr="004C7121">
              <w:t>stehen.</w:t>
            </w:r>
          </w:p>
        </w:tc>
      </w:tr>
    </w:tbl>
    <w:p w14:paraId="1EE1CC07" w14:textId="77777777" w:rsidR="00DB11C4" w:rsidRPr="004C7121" w:rsidRDefault="00DB11C4" w:rsidP="00E660E8">
      <w:pPr>
        <w:pStyle w:val="H1"/>
      </w:pPr>
      <w:bookmarkStart w:id="61" w:name="_Toc451414373"/>
      <w:bookmarkStart w:id="62" w:name="_Toc97548419"/>
      <w:bookmarkStart w:id="63" w:name="_Toc183432688"/>
      <w:r w:rsidRPr="004C7121">
        <w:lastRenderedPageBreak/>
        <w:t>Aufgaben</w:t>
      </w:r>
      <w:bookmarkEnd w:id="61"/>
      <w:bookmarkEnd w:id="62"/>
      <w:bookmarkEnd w:id="63"/>
    </w:p>
    <w:p w14:paraId="575CDA38" w14:textId="77777777" w:rsidR="00DB11C4" w:rsidRPr="004C7121" w:rsidRDefault="00DB11C4" w:rsidP="00E660E8">
      <w:pPr>
        <w:pStyle w:val="berschrift2nummeriert"/>
      </w:pPr>
      <w:bookmarkStart w:id="64" w:name="_Toc451414374"/>
      <w:bookmarkStart w:id="65" w:name="_Toc97548420"/>
      <w:bookmarkStart w:id="66" w:name="_Toc183432689"/>
      <w:r w:rsidRPr="004C7121">
        <w:t>Aufgabenwahrnehmung</w:t>
      </w:r>
      <w:bookmarkEnd w:id="64"/>
      <w:bookmarkEnd w:id="65"/>
      <w:bookmarkEnd w:id="66"/>
    </w:p>
    <w:tbl>
      <w:tblPr>
        <w:tblW w:w="0" w:type="auto"/>
        <w:tblLayout w:type="fixed"/>
        <w:tblCellMar>
          <w:left w:w="70" w:type="dxa"/>
          <w:right w:w="70" w:type="dxa"/>
        </w:tblCellMar>
        <w:tblLook w:val="0000" w:firstRow="0" w:lastRow="0" w:firstColumn="0" w:lastColumn="0" w:noHBand="0" w:noVBand="0"/>
      </w:tblPr>
      <w:tblGrid>
        <w:gridCol w:w="2338"/>
        <w:gridCol w:w="7326"/>
      </w:tblGrid>
      <w:tr w:rsidR="00DB11C4" w:rsidRPr="004C7121" w14:paraId="2BB5C0ED" w14:textId="77777777" w:rsidTr="00C048B4">
        <w:tc>
          <w:tcPr>
            <w:tcW w:w="2338" w:type="dxa"/>
            <w:tcBorders>
              <w:top w:val="nil"/>
              <w:left w:val="nil"/>
              <w:bottom w:val="nil"/>
              <w:right w:val="nil"/>
            </w:tcBorders>
          </w:tcPr>
          <w:p w14:paraId="664E106C" w14:textId="77777777" w:rsidR="00DB11C4" w:rsidRPr="004C7121" w:rsidRDefault="00DB11C4" w:rsidP="00E660E8">
            <w:r w:rsidRPr="004C7121">
              <w:t>Grundsatz</w:t>
            </w:r>
          </w:p>
        </w:tc>
        <w:tc>
          <w:tcPr>
            <w:tcW w:w="7326" w:type="dxa"/>
            <w:tcBorders>
              <w:top w:val="nil"/>
              <w:left w:val="nil"/>
              <w:bottom w:val="nil"/>
              <w:right w:val="nil"/>
            </w:tcBorders>
          </w:tcPr>
          <w:p w14:paraId="5BD8EAD4" w14:textId="31E87B37" w:rsidR="00DB11C4" w:rsidRPr="004C7121" w:rsidRDefault="00DB11C4" w:rsidP="00E660E8">
            <w:pPr>
              <w:pStyle w:val="Artikel"/>
            </w:pPr>
            <w:r w:rsidRPr="004C7121">
              <w:rPr>
                <w:vertAlign w:val="superscript"/>
              </w:rPr>
              <w:t>1</w:t>
            </w:r>
            <w:r w:rsidRPr="004C7121">
              <w:t xml:space="preserve"> Die Gemeinde erfüllt die ihr </w:t>
            </w:r>
            <w:r>
              <w:t>übertragenen und von ihr selbst</w:t>
            </w:r>
            <w:r w:rsidRPr="004C7121">
              <w:t>gewählten Aufgaben.</w:t>
            </w:r>
          </w:p>
        </w:tc>
      </w:tr>
    </w:tbl>
    <w:p w14:paraId="76B70BE0" w14:textId="77777777" w:rsidR="00DB11C4" w:rsidRPr="004C7121" w:rsidRDefault="00DB11C4" w:rsidP="00E660E8"/>
    <w:tbl>
      <w:tblPr>
        <w:tblW w:w="0" w:type="auto"/>
        <w:tblLayout w:type="fixed"/>
        <w:tblCellMar>
          <w:left w:w="70" w:type="dxa"/>
          <w:right w:w="70" w:type="dxa"/>
        </w:tblCellMar>
        <w:tblLook w:val="0000" w:firstRow="0" w:lastRow="0" w:firstColumn="0" w:lastColumn="0" w:noHBand="0" w:noVBand="0"/>
      </w:tblPr>
      <w:tblGrid>
        <w:gridCol w:w="2338"/>
        <w:gridCol w:w="7326"/>
      </w:tblGrid>
      <w:tr w:rsidR="00DB11C4" w:rsidRPr="004C7121" w14:paraId="091FB04C" w14:textId="77777777" w:rsidTr="00C048B4">
        <w:tc>
          <w:tcPr>
            <w:tcW w:w="2338" w:type="dxa"/>
            <w:tcBorders>
              <w:top w:val="nil"/>
              <w:left w:val="nil"/>
              <w:bottom w:val="nil"/>
              <w:right w:val="nil"/>
            </w:tcBorders>
          </w:tcPr>
          <w:p w14:paraId="674F9106" w14:textId="77777777" w:rsidR="00DB11C4" w:rsidRPr="004C7121" w:rsidRDefault="00DB11C4" w:rsidP="00E660E8"/>
        </w:tc>
        <w:tc>
          <w:tcPr>
            <w:tcW w:w="7326" w:type="dxa"/>
            <w:tcBorders>
              <w:top w:val="nil"/>
              <w:left w:val="nil"/>
              <w:bottom w:val="nil"/>
              <w:right w:val="nil"/>
            </w:tcBorders>
          </w:tcPr>
          <w:p w14:paraId="727B8EBC" w14:textId="77777777" w:rsidR="00DB11C4" w:rsidRPr="004C7121" w:rsidRDefault="00DB11C4" w:rsidP="00E660E8">
            <w:r w:rsidRPr="004C7121">
              <w:rPr>
                <w:vertAlign w:val="superscript"/>
              </w:rPr>
              <w:t>2</w:t>
            </w:r>
            <w:r w:rsidRPr="004C7121">
              <w:t xml:space="preserve"> Gemeindeaufgaben können alle Angelegenheiten sein, die nicht aus</w:t>
            </w:r>
            <w:r w:rsidRPr="004C7121">
              <w:softHyphen/>
              <w:t>schliesslich vom Bund, vom Kanton oder anderen Trägern öffentlicher Aufgaben wahrgenommen werden.</w:t>
            </w:r>
          </w:p>
        </w:tc>
      </w:tr>
    </w:tbl>
    <w:p w14:paraId="1FBAF99A" w14:textId="77777777" w:rsidR="00DB11C4" w:rsidRPr="004C7121" w:rsidRDefault="00DB11C4" w:rsidP="00E660E8"/>
    <w:p w14:paraId="63063FF1" w14:textId="77777777" w:rsidR="00DB11C4" w:rsidRPr="004C7121" w:rsidRDefault="00DB11C4" w:rsidP="00E660E8"/>
    <w:tbl>
      <w:tblPr>
        <w:tblW w:w="0" w:type="auto"/>
        <w:tblLayout w:type="fixed"/>
        <w:tblCellMar>
          <w:left w:w="70" w:type="dxa"/>
          <w:right w:w="70" w:type="dxa"/>
        </w:tblCellMar>
        <w:tblLook w:val="0000" w:firstRow="0" w:lastRow="0" w:firstColumn="0" w:lastColumn="0" w:noHBand="0" w:noVBand="0"/>
      </w:tblPr>
      <w:tblGrid>
        <w:gridCol w:w="2338"/>
        <w:gridCol w:w="7326"/>
      </w:tblGrid>
      <w:tr w:rsidR="00DB11C4" w:rsidRPr="004C7121" w14:paraId="15C2B838" w14:textId="77777777" w:rsidTr="00C048B4">
        <w:tc>
          <w:tcPr>
            <w:tcW w:w="2338" w:type="dxa"/>
            <w:tcBorders>
              <w:top w:val="nil"/>
              <w:left w:val="nil"/>
              <w:bottom w:val="nil"/>
              <w:right w:val="nil"/>
            </w:tcBorders>
          </w:tcPr>
          <w:p w14:paraId="01CFE6D5" w14:textId="77777777" w:rsidR="00DB11C4" w:rsidRPr="004C7121" w:rsidRDefault="00DB11C4" w:rsidP="00C048B4">
            <w:pPr>
              <w:pStyle w:val="Marginale"/>
              <w:spacing w:line="269" w:lineRule="exact"/>
              <w:rPr>
                <w:sz w:val="21"/>
                <w:szCs w:val="21"/>
              </w:rPr>
            </w:pPr>
            <w:r w:rsidRPr="004C7121">
              <w:rPr>
                <w:sz w:val="21"/>
                <w:szCs w:val="21"/>
              </w:rPr>
              <w:t>Selbstgewählte Aufga</w:t>
            </w:r>
            <w:r w:rsidRPr="004C7121">
              <w:rPr>
                <w:sz w:val="21"/>
                <w:szCs w:val="21"/>
              </w:rPr>
              <w:softHyphen/>
              <w:t>ben</w:t>
            </w:r>
          </w:p>
          <w:p w14:paraId="1FD72A89" w14:textId="77777777" w:rsidR="00DB11C4" w:rsidRPr="004C7121" w:rsidRDefault="00DB11C4" w:rsidP="00800C76">
            <w:pPr>
              <w:pStyle w:val="Marginale"/>
              <w:numPr>
                <w:ilvl w:val="0"/>
                <w:numId w:val="24"/>
              </w:numPr>
              <w:spacing w:line="269" w:lineRule="exact"/>
              <w:contextualSpacing w:val="0"/>
              <w:rPr>
                <w:sz w:val="21"/>
                <w:szCs w:val="21"/>
              </w:rPr>
            </w:pPr>
            <w:r w:rsidRPr="004C7121">
              <w:rPr>
                <w:sz w:val="21"/>
                <w:szCs w:val="21"/>
              </w:rPr>
              <w:t>Grundlage</w:t>
            </w:r>
          </w:p>
        </w:tc>
        <w:tc>
          <w:tcPr>
            <w:tcW w:w="7326" w:type="dxa"/>
            <w:tcBorders>
              <w:top w:val="nil"/>
              <w:left w:val="nil"/>
              <w:bottom w:val="nil"/>
              <w:right w:val="nil"/>
            </w:tcBorders>
          </w:tcPr>
          <w:p w14:paraId="1C87833F" w14:textId="7E967F46" w:rsidR="00DB11C4" w:rsidRPr="004C7121" w:rsidRDefault="00DB11C4" w:rsidP="00E660E8">
            <w:pPr>
              <w:pStyle w:val="Artikel"/>
            </w:pPr>
            <w:r w:rsidRPr="004C7121">
              <w:t>Grundlage für die Übernahme selbstgewählter Aufgaben ist ein Erlass oder Beschluss des zuständigen Gemeindeorgans.</w:t>
            </w:r>
          </w:p>
        </w:tc>
      </w:tr>
    </w:tbl>
    <w:p w14:paraId="6A21F5E3" w14:textId="77777777" w:rsidR="00DB11C4" w:rsidRPr="004C7121" w:rsidRDefault="00DB11C4" w:rsidP="00DB11C4">
      <w:pPr>
        <w:rPr>
          <w:szCs w:val="21"/>
        </w:rPr>
      </w:pPr>
    </w:p>
    <w:p w14:paraId="33E2F27D" w14:textId="77777777" w:rsidR="00DB11C4" w:rsidRPr="004C7121" w:rsidRDefault="00DB11C4" w:rsidP="00DB11C4">
      <w:pPr>
        <w:rPr>
          <w:szCs w:val="21"/>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DB11C4" w:rsidRPr="004C7121" w14:paraId="19AABC09" w14:textId="77777777" w:rsidTr="00C048B4">
        <w:tc>
          <w:tcPr>
            <w:tcW w:w="2338" w:type="dxa"/>
            <w:tcBorders>
              <w:top w:val="nil"/>
              <w:left w:val="nil"/>
              <w:bottom w:val="nil"/>
              <w:right w:val="nil"/>
            </w:tcBorders>
          </w:tcPr>
          <w:p w14:paraId="247D63E7" w14:textId="77777777" w:rsidR="00DB11C4" w:rsidRPr="004C7121" w:rsidRDefault="00DB11C4" w:rsidP="00800C76">
            <w:pPr>
              <w:pStyle w:val="Marginale"/>
              <w:numPr>
                <w:ilvl w:val="0"/>
                <w:numId w:val="25"/>
              </w:numPr>
              <w:spacing w:line="269" w:lineRule="exact"/>
              <w:contextualSpacing w:val="0"/>
              <w:rPr>
                <w:sz w:val="21"/>
                <w:szCs w:val="21"/>
              </w:rPr>
            </w:pPr>
            <w:r w:rsidRPr="004C7121">
              <w:rPr>
                <w:sz w:val="21"/>
                <w:szCs w:val="21"/>
              </w:rPr>
              <w:t>Menge, Qualität, Kosten, Finanzierung</w:t>
            </w:r>
          </w:p>
        </w:tc>
        <w:tc>
          <w:tcPr>
            <w:tcW w:w="7326" w:type="dxa"/>
            <w:tcBorders>
              <w:top w:val="nil"/>
              <w:left w:val="nil"/>
              <w:bottom w:val="nil"/>
              <w:right w:val="nil"/>
            </w:tcBorders>
          </w:tcPr>
          <w:p w14:paraId="796E5B1F" w14:textId="2E42C122" w:rsidR="00DB11C4" w:rsidRPr="004C7121" w:rsidRDefault="00DB11C4" w:rsidP="00E660E8">
            <w:pPr>
              <w:pStyle w:val="Artikel"/>
            </w:pPr>
            <w:r w:rsidRPr="004C7121">
              <w:rPr>
                <w:vertAlign w:val="superscript"/>
              </w:rPr>
              <w:t>1</w:t>
            </w:r>
            <w:r w:rsidRPr="004C7121">
              <w:t xml:space="preserve"> Menge, Qualität und Kosten der </w:t>
            </w:r>
            <w:proofErr w:type="gramStart"/>
            <w:r w:rsidRPr="004C7121">
              <w:t>zu erbringenden Leistung</w:t>
            </w:r>
            <w:proofErr w:type="gramEnd"/>
            <w:r w:rsidRPr="004C7121">
              <w:t xml:space="preserve"> sind dabei festzulegen.</w:t>
            </w:r>
          </w:p>
        </w:tc>
      </w:tr>
    </w:tbl>
    <w:p w14:paraId="45FC5DD7" w14:textId="77777777" w:rsidR="00DB11C4" w:rsidRPr="004C7121" w:rsidRDefault="00DB11C4" w:rsidP="00DB11C4">
      <w:pPr>
        <w:rPr>
          <w:szCs w:val="21"/>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DB11C4" w:rsidRPr="004C7121" w14:paraId="53227D31" w14:textId="77777777" w:rsidTr="00C048B4">
        <w:tc>
          <w:tcPr>
            <w:tcW w:w="2338" w:type="dxa"/>
            <w:tcBorders>
              <w:top w:val="nil"/>
              <w:left w:val="nil"/>
              <w:bottom w:val="nil"/>
              <w:right w:val="nil"/>
            </w:tcBorders>
          </w:tcPr>
          <w:p w14:paraId="7DA8E043" w14:textId="77777777" w:rsidR="00DB11C4" w:rsidRPr="004C7121" w:rsidRDefault="00DB11C4" w:rsidP="00E660E8"/>
        </w:tc>
        <w:tc>
          <w:tcPr>
            <w:tcW w:w="7326" w:type="dxa"/>
            <w:tcBorders>
              <w:top w:val="nil"/>
              <w:left w:val="nil"/>
              <w:bottom w:val="nil"/>
              <w:right w:val="nil"/>
            </w:tcBorders>
          </w:tcPr>
          <w:p w14:paraId="52B05E67" w14:textId="77777777" w:rsidR="00DB11C4" w:rsidRPr="004C7121" w:rsidRDefault="00DB11C4" w:rsidP="00E660E8">
            <w:r w:rsidRPr="004C7121">
              <w:rPr>
                <w:vertAlign w:val="superscript"/>
              </w:rPr>
              <w:t>2</w:t>
            </w:r>
            <w:r w:rsidRPr="004C7121">
              <w:t xml:space="preserve"> Die finanzielle Tragbarkeit ist nachzuweisen.</w:t>
            </w:r>
          </w:p>
        </w:tc>
      </w:tr>
    </w:tbl>
    <w:p w14:paraId="6D29B097" w14:textId="77777777" w:rsidR="00DB11C4" w:rsidRPr="004C7121" w:rsidRDefault="00DB11C4" w:rsidP="00E660E8"/>
    <w:p w14:paraId="7368915B" w14:textId="77777777" w:rsidR="00DB11C4" w:rsidRPr="004C7121" w:rsidRDefault="00DB11C4" w:rsidP="00E660E8"/>
    <w:tbl>
      <w:tblPr>
        <w:tblW w:w="0" w:type="auto"/>
        <w:tblLayout w:type="fixed"/>
        <w:tblCellMar>
          <w:left w:w="70" w:type="dxa"/>
          <w:right w:w="70" w:type="dxa"/>
        </w:tblCellMar>
        <w:tblLook w:val="0000" w:firstRow="0" w:lastRow="0" w:firstColumn="0" w:lastColumn="0" w:noHBand="0" w:noVBand="0"/>
      </w:tblPr>
      <w:tblGrid>
        <w:gridCol w:w="2338"/>
        <w:gridCol w:w="7326"/>
      </w:tblGrid>
      <w:tr w:rsidR="00DB11C4" w:rsidRPr="004C7121" w14:paraId="07635378" w14:textId="77777777" w:rsidTr="00C048B4">
        <w:tc>
          <w:tcPr>
            <w:tcW w:w="2338" w:type="dxa"/>
            <w:tcBorders>
              <w:top w:val="nil"/>
              <w:left w:val="nil"/>
              <w:bottom w:val="nil"/>
              <w:right w:val="nil"/>
            </w:tcBorders>
          </w:tcPr>
          <w:p w14:paraId="0D9D3DAF" w14:textId="77777777" w:rsidR="00DB11C4" w:rsidRPr="004C7121" w:rsidRDefault="00DB11C4" w:rsidP="00E660E8">
            <w:r w:rsidRPr="004C7121">
              <w:t>Überprüfung</w:t>
            </w:r>
          </w:p>
        </w:tc>
        <w:tc>
          <w:tcPr>
            <w:tcW w:w="7326" w:type="dxa"/>
            <w:tcBorders>
              <w:top w:val="nil"/>
              <w:left w:val="nil"/>
              <w:bottom w:val="nil"/>
              <w:right w:val="nil"/>
            </w:tcBorders>
          </w:tcPr>
          <w:p w14:paraId="64540C28" w14:textId="05F25371" w:rsidR="00DB11C4" w:rsidRPr="004C7121" w:rsidRDefault="00DB11C4" w:rsidP="00E660E8">
            <w:pPr>
              <w:pStyle w:val="Artikel"/>
            </w:pPr>
            <w:r w:rsidRPr="004C7121">
              <w:t>Die Aufgaben werden periodisch auf ihre Notwendigkeit hin überprüft.</w:t>
            </w:r>
          </w:p>
        </w:tc>
      </w:tr>
    </w:tbl>
    <w:p w14:paraId="12697718" w14:textId="77777777" w:rsidR="00DB11C4" w:rsidRPr="004C7121" w:rsidRDefault="00DB11C4" w:rsidP="00E660E8">
      <w:pPr>
        <w:pStyle w:val="berschrift2nummeriert"/>
      </w:pPr>
      <w:bookmarkStart w:id="67" w:name="_Toc451414375"/>
      <w:bookmarkStart w:id="68" w:name="_Toc97548421"/>
      <w:bookmarkStart w:id="69" w:name="_Toc183432690"/>
      <w:r w:rsidRPr="004C7121">
        <w:t>Aufgabenerfüllung</w:t>
      </w:r>
      <w:bookmarkEnd w:id="67"/>
      <w:bookmarkEnd w:id="68"/>
      <w:bookmarkEnd w:id="69"/>
    </w:p>
    <w:tbl>
      <w:tblPr>
        <w:tblW w:w="0" w:type="auto"/>
        <w:tblLayout w:type="fixed"/>
        <w:tblCellMar>
          <w:left w:w="70" w:type="dxa"/>
          <w:right w:w="70" w:type="dxa"/>
        </w:tblCellMar>
        <w:tblLook w:val="0000" w:firstRow="0" w:lastRow="0" w:firstColumn="0" w:lastColumn="0" w:noHBand="0" w:noVBand="0"/>
      </w:tblPr>
      <w:tblGrid>
        <w:gridCol w:w="2338"/>
        <w:gridCol w:w="7326"/>
      </w:tblGrid>
      <w:tr w:rsidR="00DB11C4" w:rsidRPr="004C7121" w14:paraId="6F149570" w14:textId="77777777" w:rsidTr="00C048B4">
        <w:tc>
          <w:tcPr>
            <w:tcW w:w="2338" w:type="dxa"/>
            <w:tcBorders>
              <w:top w:val="nil"/>
              <w:left w:val="nil"/>
              <w:bottom w:val="nil"/>
              <w:right w:val="nil"/>
            </w:tcBorders>
          </w:tcPr>
          <w:p w14:paraId="74816B63" w14:textId="77777777" w:rsidR="00DB11C4" w:rsidRPr="004C7121" w:rsidRDefault="00DB11C4" w:rsidP="00E660E8">
            <w:r w:rsidRPr="004C7121">
              <w:t>Grundsatz</w:t>
            </w:r>
          </w:p>
        </w:tc>
        <w:tc>
          <w:tcPr>
            <w:tcW w:w="7326" w:type="dxa"/>
            <w:tcBorders>
              <w:top w:val="nil"/>
              <w:left w:val="nil"/>
              <w:bottom w:val="nil"/>
              <w:right w:val="nil"/>
            </w:tcBorders>
          </w:tcPr>
          <w:p w14:paraId="2401AB47" w14:textId="501DBED9" w:rsidR="00DB11C4" w:rsidRPr="004C7121" w:rsidRDefault="00DB11C4" w:rsidP="00E660E8">
            <w:pPr>
              <w:pStyle w:val="Artikel"/>
            </w:pPr>
            <w:r w:rsidRPr="004C7121">
              <w:rPr>
                <w:vertAlign w:val="superscript"/>
              </w:rPr>
              <w:t>1</w:t>
            </w:r>
            <w:r w:rsidRPr="004C7121">
              <w:t xml:space="preserve"> Die Aufgaben sind nach Massg</w:t>
            </w:r>
            <w:r>
              <w:t>abe des Rechts sowie leis</w:t>
            </w:r>
            <w:r w:rsidRPr="004C7121">
              <w:t>tungs- und kostenorientiert zu erfüllen.</w:t>
            </w:r>
          </w:p>
        </w:tc>
      </w:tr>
    </w:tbl>
    <w:p w14:paraId="03B5D0F1" w14:textId="77777777" w:rsidR="00DB11C4" w:rsidRPr="004C7121" w:rsidRDefault="00DB11C4" w:rsidP="00E660E8"/>
    <w:tbl>
      <w:tblPr>
        <w:tblW w:w="0" w:type="auto"/>
        <w:tblLayout w:type="fixed"/>
        <w:tblCellMar>
          <w:left w:w="70" w:type="dxa"/>
          <w:right w:w="70" w:type="dxa"/>
        </w:tblCellMar>
        <w:tblLook w:val="0000" w:firstRow="0" w:lastRow="0" w:firstColumn="0" w:lastColumn="0" w:noHBand="0" w:noVBand="0"/>
      </w:tblPr>
      <w:tblGrid>
        <w:gridCol w:w="2338"/>
        <w:gridCol w:w="7326"/>
      </w:tblGrid>
      <w:tr w:rsidR="00DB11C4" w:rsidRPr="004C7121" w14:paraId="10A96D77" w14:textId="77777777" w:rsidTr="00C048B4">
        <w:tc>
          <w:tcPr>
            <w:tcW w:w="2338" w:type="dxa"/>
            <w:tcBorders>
              <w:top w:val="nil"/>
              <w:left w:val="nil"/>
              <w:bottom w:val="nil"/>
              <w:right w:val="nil"/>
            </w:tcBorders>
          </w:tcPr>
          <w:p w14:paraId="711D6CB6" w14:textId="77777777" w:rsidR="00DB11C4" w:rsidRPr="004C7121" w:rsidRDefault="00DB11C4" w:rsidP="00E660E8">
            <w:r w:rsidRPr="004C7121">
              <w:t>Überprüfung der Leis</w:t>
            </w:r>
            <w:r w:rsidRPr="004C7121">
              <w:softHyphen/>
              <w:t>tungserbringung</w:t>
            </w:r>
          </w:p>
        </w:tc>
        <w:tc>
          <w:tcPr>
            <w:tcW w:w="7326" w:type="dxa"/>
            <w:tcBorders>
              <w:top w:val="nil"/>
              <w:left w:val="nil"/>
              <w:bottom w:val="nil"/>
              <w:right w:val="nil"/>
            </w:tcBorders>
          </w:tcPr>
          <w:p w14:paraId="10E0870B" w14:textId="77777777" w:rsidR="00DB11C4" w:rsidRPr="004C7121" w:rsidRDefault="00DB11C4" w:rsidP="00E660E8">
            <w:r w:rsidRPr="004C7121">
              <w:rPr>
                <w:vertAlign w:val="superscript"/>
              </w:rPr>
              <w:t>2</w:t>
            </w:r>
            <w:r w:rsidRPr="004C7121">
              <w:t xml:space="preserve"> Der Gemeinderat überprüft die sachgerechte und wirtschaftliche Leis</w:t>
            </w:r>
            <w:r w:rsidRPr="004C7121">
              <w:softHyphen/>
              <w:t>tungserbringung laufend.</w:t>
            </w:r>
          </w:p>
        </w:tc>
      </w:tr>
    </w:tbl>
    <w:p w14:paraId="4ED9381C" w14:textId="77777777" w:rsidR="00DB11C4" w:rsidRPr="004C7121" w:rsidRDefault="00DB11C4" w:rsidP="00E660E8"/>
    <w:p w14:paraId="7E4A67C1" w14:textId="77777777" w:rsidR="00DB11C4" w:rsidRPr="004C7121" w:rsidRDefault="00DB11C4" w:rsidP="00E660E8"/>
    <w:tbl>
      <w:tblPr>
        <w:tblW w:w="0" w:type="auto"/>
        <w:tblLayout w:type="fixed"/>
        <w:tblCellMar>
          <w:left w:w="70" w:type="dxa"/>
          <w:right w:w="70" w:type="dxa"/>
        </w:tblCellMar>
        <w:tblLook w:val="0000" w:firstRow="0" w:lastRow="0" w:firstColumn="0" w:lastColumn="0" w:noHBand="0" w:noVBand="0"/>
      </w:tblPr>
      <w:tblGrid>
        <w:gridCol w:w="2338"/>
        <w:gridCol w:w="7326"/>
      </w:tblGrid>
      <w:tr w:rsidR="00DB11C4" w:rsidRPr="004C7121" w14:paraId="232431CD" w14:textId="77777777" w:rsidTr="00C048B4">
        <w:tc>
          <w:tcPr>
            <w:tcW w:w="2338" w:type="dxa"/>
            <w:tcBorders>
              <w:top w:val="nil"/>
              <w:left w:val="nil"/>
              <w:bottom w:val="nil"/>
              <w:right w:val="nil"/>
            </w:tcBorders>
          </w:tcPr>
          <w:p w14:paraId="077B524D" w14:textId="77777777" w:rsidR="00DB11C4" w:rsidRPr="004C7121" w:rsidRDefault="00DB11C4" w:rsidP="00E660E8">
            <w:r w:rsidRPr="004C7121">
              <w:t>Träger der Aufgaben</w:t>
            </w:r>
          </w:p>
        </w:tc>
        <w:tc>
          <w:tcPr>
            <w:tcW w:w="7326" w:type="dxa"/>
            <w:tcBorders>
              <w:top w:val="nil"/>
              <w:left w:val="nil"/>
              <w:bottom w:val="nil"/>
              <w:right w:val="nil"/>
            </w:tcBorders>
          </w:tcPr>
          <w:p w14:paraId="2110F8C4" w14:textId="6EE9901B" w:rsidR="00DB11C4" w:rsidRPr="004C7121" w:rsidRDefault="00DB11C4" w:rsidP="00E660E8">
            <w:pPr>
              <w:pStyle w:val="Artikel"/>
            </w:pPr>
            <w:r w:rsidRPr="004C7121">
              <w:rPr>
                <w:vertAlign w:val="superscript"/>
              </w:rPr>
              <w:t>1</w:t>
            </w:r>
            <w:r w:rsidRPr="004C7121">
              <w:t xml:space="preserve"> Für jede Aufgabe ist zu prüfen, ob die Gemeinde sie</w:t>
            </w:r>
          </w:p>
        </w:tc>
      </w:tr>
      <w:tr w:rsidR="00DB11C4" w:rsidRPr="004C7121" w14:paraId="55F5C443" w14:textId="77777777" w:rsidTr="00C048B4">
        <w:tc>
          <w:tcPr>
            <w:tcW w:w="2338" w:type="dxa"/>
            <w:tcBorders>
              <w:top w:val="nil"/>
              <w:left w:val="nil"/>
              <w:bottom w:val="nil"/>
              <w:right w:val="nil"/>
            </w:tcBorders>
          </w:tcPr>
          <w:p w14:paraId="3E973A99" w14:textId="77777777" w:rsidR="00DB11C4" w:rsidRPr="004C7121" w:rsidRDefault="00DB11C4" w:rsidP="00E660E8"/>
        </w:tc>
        <w:tc>
          <w:tcPr>
            <w:tcW w:w="7326" w:type="dxa"/>
            <w:tcBorders>
              <w:top w:val="nil"/>
              <w:left w:val="nil"/>
              <w:bottom w:val="nil"/>
              <w:right w:val="nil"/>
            </w:tcBorders>
          </w:tcPr>
          <w:p w14:paraId="4AAFD11B" w14:textId="77777777" w:rsidR="00DB11C4" w:rsidRPr="004C7121" w:rsidRDefault="00DB11C4" w:rsidP="00E660E8">
            <w:pPr>
              <w:pStyle w:val="AufzhlungmitBuchstabe"/>
              <w:numPr>
                <w:ilvl w:val="0"/>
                <w:numId w:val="33"/>
              </w:numPr>
            </w:pPr>
            <w:r w:rsidRPr="004C7121">
              <w:t>selbst erfüllen,</w:t>
            </w:r>
          </w:p>
        </w:tc>
      </w:tr>
      <w:tr w:rsidR="00DB11C4" w:rsidRPr="004C7121" w14:paraId="7E21E1E8" w14:textId="77777777" w:rsidTr="00C048B4">
        <w:tc>
          <w:tcPr>
            <w:tcW w:w="2338" w:type="dxa"/>
            <w:tcBorders>
              <w:top w:val="nil"/>
              <w:left w:val="nil"/>
              <w:bottom w:val="nil"/>
              <w:right w:val="nil"/>
            </w:tcBorders>
          </w:tcPr>
          <w:p w14:paraId="507714CE" w14:textId="77777777" w:rsidR="00DB11C4" w:rsidRPr="004C7121" w:rsidRDefault="00DB11C4" w:rsidP="00E660E8"/>
        </w:tc>
        <w:tc>
          <w:tcPr>
            <w:tcW w:w="7326" w:type="dxa"/>
            <w:tcBorders>
              <w:top w:val="nil"/>
              <w:left w:val="nil"/>
              <w:bottom w:val="nil"/>
              <w:right w:val="nil"/>
            </w:tcBorders>
          </w:tcPr>
          <w:p w14:paraId="03661435" w14:textId="77777777" w:rsidR="00DB11C4" w:rsidRPr="004C7121" w:rsidRDefault="00DB11C4" w:rsidP="00E660E8">
            <w:pPr>
              <w:pStyle w:val="AufzhlungmitBuchstabe"/>
            </w:pPr>
            <w:r w:rsidRPr="004C7121">
              <w:t>einem Gemeindeunternehmen zuweisen oder</w:t>
            </w:r>
          </w:p>
        </w:tc>
      </w:tr>
      <w:tr w:rsidR="00DB11C4" w:rsidRPr="004C7121" w14:paraId="34AC3CBF" w14:textId="77777777" w:rsidTr="00C048B4">
        <w:tc>
          <w:tcPr>
            <w:tcW w:w="2338" w:type="dxa"/>
            <w:tcBorders>
              <w:top w:val="nil"/>
              <w:left w:val="nil"/>
              <w:bottom w:val="nil"/>
              <w:right w:val="nil"/>
            </w:tcBorders>
          </w:tcPr>
          <w:p w14:paraId="74E48B5F" w14:textId="77777777" w:rsidR="00DB11C4" w:rsidRPr="004C7121" w:rsidRDefault="00DB11C4" w:rsidP="00E660E8"/>
        </w:tc>
        <w:tc>
          <w:tcPr>
            <w:tcW w:w="7326" w:type="dxa"/>
            <w:tcBorders>
              <w:top w:val="nil"/>
              <w:left w:val="nil"/>
              <w:bottom w:val="nil"/>
              <w:right w:val="nil"/>
            </w:tcBorders>
          </w:tcPr>
          <w:p w14:paraId="7EC3B2B8" w14:textId="77777777" w:rsidR="00DB11C4" w:rsidRPr="004C7121" w:rsidRDefault="00DB11C4" w:rsidP="00E660E8">
            <w:pPr>
              <w:pStyle w:val="AufzhlungmitBuchstabe"/>
            </w:pPr>
            <w:r w:rsidRPr="004C7121">
              <w:t>an Dritte ausserhalb der Verwaltung übertragen soll.</w:t>
            </w:r>
          </w:p>
        </w:tc>
      </w:tr>
    </w:tbl>
    <w:p w14:paraId="4EA3479F" w14:textId="77777777" w:rsidR="00DB11C4" w:rsidRPr="004C7121" w:rsidRDefault="00DB11C4" w:rsidP="00E660E8"/>
    <w:tbl>
      <w:tblPr>
        <w:tblW w:w="0" w:type="auto"/>
        <w:tblLayout w:type="fixed"/>
        <w:tblCellMar>
          <w:left w:w="70" w:type="dxa"/>
          <w:right w:w="70" w:type="dxa"/>
        </w:tblCellMar>
        <w:tblLook w:val="0000" w:firstRow="0" w:lastRow="0" w:firstColumn="0" w:lastColumn="0" w:noHBand="0" w:noVBand="0"/>
      </w:tblPr>
      <w:tblGrid>
        <w:gridCol w:w="2338"/>
        <w:gridCol w:w="7326"/>
      </w:tblGrid>
      <w:tr w:rsidR="00DB11C4" w:rsidRPr="004C7121" w14:paraId="1DCAEC39" w14:textId="77777777" w:rsidTr="00C048B4">
        <w:tc>
          <w:tcPr>
            <w:tcW w:w="2338" w:type="dxa"/>
            <w:tcBorders>
              <w:top w:val="nil"/>
              <w:left w:val="nil"/>
              <w:bottom w:val="nil"/>
              <w:right w:val="nil"/>
            </w:tcBorders>
          </w:tcPr>
          <w:p w14:paraId="68FF8F9A" w14:textId="77777777" w:rsidR="00DB11C4" w:rsidRPr="004C7121" w:rsidRDefault="00DB11C4" w:rsidP="00E660E8"/>
        </w:tc>
        <w:tc>
          <w:tcPr>
            <w:tcW w:w="7326" w:type="dxa"/>
            <w:tcBorders>
              <w:top w:val="nil"/>
              <w:left w:val="nil"/>
              <w:bottom w:val="nil"/>
              <w:right w:val="nil"/>
            </w:tcBorders>
          </w:tcPr>
          <w:p w14:paraId="2F34F5EA" w14:textId="7796F5AA" w:rsidR="00DB11C4" w:rsidRPr="004C7121" w:rsidRDefault="00DB11C4" w:rsidP="00E660E8">
            <w:r w:rsidRPr="004C7121">
              <w:rPr>
                <w:vertAlign w:val="superscript"/>
              </w:rPr>
              <w:t>2</w:t>
            </w:r>
            <w:r w:rsidRPr="004C7121">
              <w:t xml:space="preserve"> Die Zusammenarbeit mit Gemeinden, privaten und öffentlich-rechtlichen Körperschaften ist anzustreben, soweit damit eine wirksamere oder kostengünstigere Leistung erbracht werden kann.</w:t>
            </w:r>
          </w:p>
        </w:tc>
      </w:tr>
    </w:tbl>
    <w:p w14:paraId="0CD514DC" w14:textId="77777777" w:rsidR="00DB11C4" w:rsidRPr="004C7121" w:rsidRDefault="00DB11C4" w:rsidP="00E660E8"/>
    <w:p w14:paraId="658E00B4" w14:textId="77777777" w:rsidR="00DB11C4" w:rsidRPr="004C7121" w:rsidRDefault="00DB11C4" w:rsidP="00E660E8"/>
    <w:tbl>
      <w:tblPr>
        <w:tblW w:w="0" w:type="auto"/>
        <w:tblLayout w:type="fixed"/>
        <w:tblCellMar>
          <w:left w:w="70" w:type="dxa"/>
          <w:right w:w="70" w:type="dxa"/>
        </w:tblCellMar>
        <w:tblLook w:val="0000" w:firstRow="0" w:lastRow="0" w:firstColumn="0" w:lastColumn="0" w:noHBand="0" w:noVBand="0"/>
      </w:tblPr>
      <w:tblGrid>
        <w:gridCol w:w="2338"/>
        <w:gridCol w:w="7326"/>
      </w:tblGrid>
      <w:tr w:rsidR="00DB11C4" w:rsidRPr="004C7121" w14:paraId="4F692149" w14:textId="77777777" w:rsidTr="00C048B4">
        <w:tc>
          <w:tcPr>
            <w:tcW w:w="2338" w:type="dxa"/>
            <w:tcBorders>
              <w:top w:val="nil"/>
              <w:left w:val="nil"/>
              <w:bottom w:val="nil"/>
              <w:right w:val="nil"/>
            </w:tcBorders>
          </w:tcPr>
          <w:p w14:paraId="13BDEFDB" w14:textId="77777777" w:rsidR="00DB11C4" w:rsidRPr="004C7121" w:rsidRDefault="00DB11C4" w:rsidP="00C048B4">
            <w:pPr>
              <w:pStyle w:val="Marginale"/>
              <w:spacing w:line="269" w:lineRule="exact"/>
              <w:rPr>
                <w:sz w:val="21"/>
                <w:szCs w:val="21"/>
              </w:rPr>
            </w:pPr>
            <w:r w:rsidRPr="004C7121">
              <w:rPr>
                <w:sz w:val="21"/>
                <w:szCs w:val="21"/>
              </w:rPr>
              <w:t>Erfüllung durch Dritte</w:t>
            </w:r>
          </w:p>
        </w:tc>
        <w:tc>
          <w:tcPr>
            <w:tcW w:w="7326" w:type="dxa"/>
            <w:tcBorders>
              <w:top w:val="nil"/>
              <w:left w:val="nil"/>
              <w:bottom w:val="nil"/>
              <w:right w:val="nil"/>
            </w:tcBorders>
          </w:tcPr>
          <w:p w14:paraId="47E8F76E" w14:textId="34E18800" w:rsidR="00DB11C4" w:rsidRPr="00E660E8" w:rsidRDefault="00DB11C4" w:rsidP="00E660E8">
            <w:pPr>
              <w:pStyle w:val="Artikel"/>
            </w:pPr>
            <w:r w:rsidRPr="004C7121">
              <w:rPr>
                <w:vertAlign w:val="superscript"/>
              </w:rPr>
              <w:t xml:space="preserve">1 </w:t>
            </w:r>
            <w:r w:rsidRPr="004C7121">
              <w:t>Die Zuständigkeit zur Übertragung von Aufgaben an Dritte richtet sich nach der damit verbundenen Ausgabe.</w:t>
            </w:r>
          </w:p>
        </w:tc>
      </w:tr>
    </w:tbl>
    <w:p w14:paraId="06B66C4F" w14:textId="77777777" w:rsidR="00DB11C4" w:rsidRPr="004C7121" w:rsidRDefault="00DB11C4" w:rsidP="00E660E8"/>
    <w:tbl>
      <w:tblPr>
        <w:tblW w:w="0" w:type="auto"/>
        <w:tblLayout w:type="fixed"/>
        <w:tblCellMar>
          <w:left w:w="70" w:type="dxa"/>
          <w:right w:w="70" w:type="dxa"/>
        </w:tblCellMar>
        <w:tblLook w:val="0000" w:firstRow="0" w:lastRow="0" w:firstColumn="0" w:lastColumn="0" w:noHBand="0" w:noVBand="0"/>
      </w:tblPr>
      <w:tblGrid>
        <w:gridCol w:w="2338"/>
        <w:gridCol w:w="7326"/>
      </w:tblGrid>
      <w:tr w:rsidR="00E660E8" w:rsidRPr="004C7121" w14:paraId="719BDD1C" w14:textId="77777777" w:rsidTr="00C048B4">
        <w:tc>
          <w:tcPr>
            <w:tcW w:w="2338" w:type="dxa"/>
            <w:tcBorders>
              <w:top w:val="nil"/>
              <w:left w:val="nil"/>
              <w:bottom w:val="nil"/>
              <w:right w:val="nil"/>
            </w:tcBorders>
          </w:tcPr>
          <w:p w14:paraId="44B54601" w14:textId="77777777" w:rsidR="00E660E8" w:rsidRPr="004C7121" w:rsidRDefault="00E660E8" w:rsidP="00E660E8"/>
        </w:tc>
        <w:tc>
          <w:tcPr>
            <w:tcW w:w="7326" w:type="dxa"/>
            <w:tcBorders>
              <w:top w:val="nil"/>
              <w:left w:val="nil"/>
              <w:bottom w:val="nil"/>
              <w:right w:val="nil"/>
            </w:tcBorders>
          </w:tcPr>
          <w:p w14:paraId="4CC6619F" w14:textId="7D96CCE3" w:rsidR="00E660E8" w:rsidRPr="00E660E8" w:rsidRDefault="00E660E8" w:rsidP="00E660E8">
            <w:r w:rsidRPr="00E660E8">
              <w:rPr>
                <w:vertAlign w:val="superscript"/>
              </w:rPr>
              <w:t xml:space="preserve">2 </w:t>
            </w:r>
            <w:r w:rsidRPr="00E660E8">
              <w:t>Art und Umfang der Übertragung sind in einem Reglement zu regeln, wenn diese</w:t>
            </w:r>
          </w:p>
        </w:tc>
      </w:tr>
      <w:tr w:rsidR="00E660E8" w:rsidRPr="004C7121" w14:paraId="6D05C566" w14:textId="77777777" w:rsidTr="00C048B4">
        <w:tc>
          <w:tcPr>
            <w:tcW w:w="2338" w:type="dxa"/>
            <w:tcBorders>
              <w:top w:val="nil"/>
              <w:left w:val="nil"/>
              <w:bottom w:val="nil"/>
              <w:right w:val="nil"/>
            </w:tcBorders>
          </w:tcPr>
          <w:p w14:paraId="036C20D2" w14:textId="77777777" w:rsidR="00E660E8" w:rsidRPr="004C7121" w:rsidRDefault="00E660E8" w:rsidP="00E660E8"/>
        </w:tc>
        <w:tc>
          <w:tcPr>
            <w:tcW w:w="7326" w:type="dxa"/>
            <w:tcBorders>
              <w:top w:val="nil"/>
              <w:left w:val="nil"/>
              <w:bottom w:val="nil"/>
              <w:right w:val="nil"/>
            </w:tcBorders>
          </w:tcPr>
          <w:p w14:paraId="6633D1D5" w14:textId="6F6F8D77" w:rsidR="00E660E8" w:rsidRPr="00E660E8" w:rsidRDefault="00E660E8" w:rsidP="00E660E8">
            <w:pPr>
              <w:pStyle w:val="AufzhlungmitBuchstabe"/>
              <w:numPr>
                <w:ilvl w:val="0"/>
                <w:numId w:val="34"/>
              </w:numPr>
            </w:pPr>
            <w:r w:rsidRPr="00E660E8">
              <w:t>zur Einschränkung von Grundrechten führen kann,</w:t>
            </w:r>
          </w:p>
        </w:tc>
      </w:tr>
      <w:tr w:rsidR="00E660E8" w:rsidRPr="004C7121" w14:paraId="5B3D2B5C" w14:textId="77777777" w:rsidTr="00C048B4">
        <w:tc>
          <w:tcPr>
            <w:tcW w:w="2338" w:type="dxa"/>
            <w:tcBorders>
              <w:top w:val="nil"/>
              <w:left w:val="nil"/>
              <w:bottom w:val="nil"/>
              <w:right w:val="nil"/>
            </w:tcBorders>
          </w:tcPr>
          <w:p w14:paraId="0333754E" w14:textId="77777777" w:rsidR="00E660E8" w:rsidRPr="004C7121" w:rsidRDefault="00E660E8" w:rsidP="00E660E8"/>
        </w:tc>
        <w:tc>
          <w:tcPr>
            <w:tcW w:w="7326" w:type="dxa"/>
            <w:tcBorders>
              <w:top w:val="nil"/>
              <w:left w:val="nil"/>
              <w:bottom w:val="nil"/>
              <w:right w:val="nil"/>
            </w:tcBorders>
          </w:tcPr>
          <w:p w14:paraId="6827D5AD" w14:textId="38C309AB" w:rsidR="00E660E8" w:rsidRPr="00E660E8" w:rsidRDefault="00E660E8" w:rsidP="00E660E8">
            <w:pPr>
              <w:pStyle w:val="AufzhlungmitBuchstabe"/>
            </w:pPr>
            <w:r w:rsidRPr="00E660E8">
              <w:t>eine bedeutende Leistung betrifft oder</w:t>
            </w:r>
          </w:p>
        </w:tc>
      </w:tr>
      <w:tr w:rsidR="00E660E8" w:rsidRPr="004C7121" w14:paraId="177E6DCD" w14:textId="77777777" w:rsidTr="00C048B4">
        <w:tc>
          <w:tcPr>
            <w:tcW w:w="2338" w:type="dxa"/>
            <w:tcBorders>
              <w:top w:val="nil"/>
              <w:left w:val="nil"/>
              <w:bottom w:val="nil"/>
              <w:right w:val="nil"/>
            </w:tcBorders>
          </w:tcPr>
          <w:p w14:paraId="4938174B" w14:textId="77777777" w:rsidR="00E660E8" w:rsidRPr="004C7121" w:rsidRDefault="00E660E8" w:rsidP="00E660E8"/>
        </w:tc>
        <w:tc>
          <w:tcPr>
            <w:tcW w:w="7326" w:type="dxa"/>
            <w:tcBorders>
              <w:top w:val="nil"/>
              <w:left w:val="nil"/>
              <w:bottom w:val="nil"/>
              <w:right w:val="nil"/>
            </w:tcBorders>
          </w:tcPr>
          <w:p w14:paraId="07E28113" w14:textId="6164A0A5" w:rsidR="00E660E8" w:rsidRPr="00E660E8" w:rsidRDefault="00E660E8" w:rsidP="00E660E8">
            <w:pPr>
              <w:pStyle w:val="AufzhlungmitBuchstabe"/>
            </w:pPr>
            <w:r w:rsidRPr="00E660E8">
              <w:t>zur Erhebung von Abgaben ermächtigt.</w:t>
            </w:r>
          </w:p>
        </w:tc>
      </w:tr>
    </w:tbl>
    <w:p w14:paraId="1ED7F95E" w14:textId="77777777" w:rsidR="00DB11C4" w:rsidRPr="004C7121" w:rsidRDefault="00DB11C4" w:rsidP="00E660E8">
      <w:pPr>
        <w:pStyle w:val="H1"/>
      </w:pPr>
      <w:bookmarkStart w:id="70" w:name="_Toc451414376"/>
      <w:bookmarkStart w:id="71" w:name="_Toc97548422"/>
      <w:bookmarkStart w:id="72" w:name="_Toc183432691"/>
      <w:r w:rsidRPr="004C7121">
        <w:t>Verantwortlichkeit und Rechtspflege</w:t>
      </w:r>
      <w:bookmarkEnd w:id="70"/>
      <w:bookmarkEnd w:id="71"/>
      <w:bookmarkEnd w:id="72"/>
    </w:p>
    <w:p w14:paraId="5E864345" w14:textId="77777777" w:rsidR="00DB11C4" w:rsidRPr="004C7121" w:rsidRDefault="00DB11C4" w:rsidP="00E660E8">
      <w:pPr>
        <w:pStyle w:val="berschrift2nummeriert"/>
      </w:pPr>
      <w:bookmarkStart w:id="73" w:name="_Toc451414377"/>
      <w:bookmarkStart w:id="74" w:name="_Toc97548423"/>
      <w:bookmarkStart w:id="75" w:name="_Toc183432692"/>
      <w:r w:rsidRPr="004C7121">
        <w:t>Verantwortlichkeit</w:t>
      </w:r>
      <w:bookmarkEnd w:id="73"/>
      <w:bookmarkEnd w:id="74"/>
      <w:bookmarkEnd w:id="75"/>
    </w:p>
    <w:tbl>
      <w:tblPr>
        <w:tblW w:w="0" w:type="auto"/>
        <w:tblLayout w:type="fixed"/>
        <w:tblCellMar>
          <w:left w:w="70" w:type="dxa"/>
          <w:right w:w="70" w:type="dxa"/>
        </w:tblCellMar>
        <w:tblLook w:val="0000" w:firstRow="0" w:lastRow="0" w:firstColumn="0" w:lastColumn="0" w:noHBand="0" w:noVBand="0"/>
      </w:tblPr>
      <w:tblGrid>
        <w:gridCol w:w="2338"/>
        <w:gridCol w:w="7326"/>
      </w:tblGrid>
      <w:tr w:rsidR="00DB11C4" w:rsidRPr="004C7121" w14:paraId="0E13F834" w14:textId="77777777" w:rsidTr="00C048B4">
        <w:tc>
          <w:tcPr>
            <w:tcW w:w="2338" w:type="dxa"/>
            <w:tcBorders>
              <w:top w:val="nil"/>
              <w:left w:val="nil"/>
              <w:bottom w:val="nil"/>
              <w:right w:val="nil"/>
            </w:tcBorders>
          </w:tcPr>
          <w:p w14:paraId="37E57DB9" w14:textId="77777777" w:rsidR="00DB11C4" w:rsidRPr="004C7121" w:rsidRDefault="00DB11C4" w:rsidP="00E660E8">
            <w:r w:rsidRPr="004C7121">
              <w:t>Sorgfalts- und Schwei</w:t>
            </w:r>
            <w:r w:rsidRPr="004C7121">
              <w:softHyphen/>
              <w:t>gepflicht</w:t>
            </w:r>
          </w:p>
        </w:tc>
        <w:tc>
          <w:tcPr>
            <w:tcW w:w="7326" w:type="dxa"/>
            <w:tcBorders>
              <w:top w:val="nil"/>
              <w:left w:val="nil"/>
              <w:bottom w:val="nil"/>
              <w:right w:val="nil"/>
            </w:tcBorders>
          </w:tcPr>
          <w:p w14:paraId="7A14E14B" w14:textId="1BE17672" w:rsidR="00DB11C4" w:rsidRPr="004C7121" w:rsidRDefault="00DB11C4" w:rsidP="00E660E8">
            <w:pPr>
              <w:pStyle w:val="Artikel"/>
            </w:pPr>
            <w:r w:rsidRPr="004C7121">
              <w:rPr>
                <w:vertAlign w:val="superscript"/>
              </w:rPr>
              <w:t>1</w:t>
            </w:r>
            <w:r w:rsidRPr="004C7121">
              <w:t xml:space="preserve"> Die Mitglieder der Gemei</w:t>
            </w:r>
            <w:r>
              <w:t>ndeorgane und das Gemeindeperso</w:t>
            </w:r>
            <w:r w:rsidRPr="004C7121">
              <w:t>nal haben ihre Amtspflichten gewissenhaft und sorgfältig zu erfüllen.</w:t>
            </w:r>
          </w:p>
        </w:tc>
      </w:tr>
    </w:tbl>
    <w:p w14:paraId="2F25A368" w14:textId="77777777" w:rsidR="00DB11C4" w:rsidRPr="004C7121" w:rsidRDefault="00DB11C4" w:rsidP="00E660E8"/>
    <w:tbl>
      <w:tblPr>
        <w:tblW w:w="0" w:type="auto"/>
        <w:tblLayout w:type="fixed"/>
        <w:tblCellMar>
          <w:left w:w="70" w:type="dxa"/>
          <w:right w:w="70" w:type="dxa"/>
        </w:tblCellMar>
        <w:tblLook w:val="0000" w:firstRow="0" w:lastRow="0" w:firstColumn="0" w:lastColumn="0" w:noHBand="0" w:noVBand="0"/>
      </w:tblPr>
      <w:tblGrid>
        <w:gridCol w:w="2338"/>
        <w:gridCol w:w="7326"/>
      </w:tblGrid>
      <w:tr w:rsidR="00DB11C4" w:rsidRPr="004C7121" w14:paraId="34BB1EB8" w14:textId="77777777" w:rsidTr="00C048B4">
        <w:tc>
          <w:tcPr>
            <w:tcW w:w="2338" w:type="dxa"/>
            <w:tcBorders>
              <w:top w:val="nil"/>
              <w:left w:val="nil"/>
              <w:bottom w:val="nil"/>
              <w:right w:val="nil"/>
            </w:tcBorders>
          </w:tcPr>
          <w:p w14:paraId="51FA8F51" w14:textId="77777777" w:rsidR="00DB11C4" w:rsidRPr="004C7121" w:rsidRDefault="00DB11C4" w:rsidP="00E660E8"/>
        </w:tc>
        <w:tc>
          <w:tcPr>
            <w:tcW w:w="7326" w:type="dxa"/>
            <w:tcBorders>
              <w:top w:val="nil"/>
              <w:left w:val="nil"/>
              <w:bottom w:val="nil"/>
              <w:right w:val="nil"/>
            </w:tcBorders>
          </w:tcPr>
          <w:p w14:paraId="1458FBA8" w14:textId="77777777" w:rsidR="00DB11C4" w:rsidRPr="004C7121" w:rsidRDefault="00DB11C4" w:rsidP="00E660E8">
            <w:r w:rsidRPr="004C7121">
              <w:rPr>
                <w:vertAlign w:val="superscript"/>
              </w:rPr>
              <w:t>2</w:t>
            </w:r>
            <w:r w:rsidRPr="004C7121">
              <w:t xml:space="preserve"> Sie haben Dritten gegenüber ve</w:t>
            </w:r>
            <w:r>
              <w:t>rschwiegen zu sein über Wahrneh</w:t>
            </w:r>
            <w:r w:rsidRPr="004C7121">
              <w:t>mungen, die sie bei der Ausübung ihres Amtes machen.</w:t>
            </w:r>
          </w:p>
        </w:tc>
      </w:tr>
    </w:tbl>
    <w:p w14:paraId="099645A6" w14:textId="77777777" w:rsidR="00DB11C4" w:rsidRPr="004C7121" w:rsidRDefault="00DB11C4" w:rsidP="00E660E8"/>
    <w:tbl>
      <w:tblPr>
        <w:tblW w:w="0" w:type="auto"/>
        <w:tblLayout w:type="fixed"/>
        <w:tblCellMar>
          <w:left w:w="70" w:type="dxa"/>
          <w:right w:w="70" w:type="dxa"/>
        </w:tblCellMar>
        <w:tblLook w:val="0000" w:firstRow="0" w:lastRow="0" w:firstColumn="0" w:lastColumn="0" w:noHBand="0" w:noVBand="0"/>
      </w:tblPr>
      <w:tblGrid>
        <w:gridCol w:w="2338"/>
        <w:gridCol w:w="7326"/>
      </w:tblGrid>
      <w:tr w:rsidR="00DB11C4" w:rsidRPr="004C7121" w14:paraId="13140DBD" w14:textId="77777777" w:rsidTr="00C048B4">
        <w:tc>
          <w:tcPr>
            <w:tcW w:w="2338" w:type="dxa"/>
            <w:tcBorders>
              <w:top w:val="nil"/>
              <w:left w:val="nil"/>
              <w:bottom w:val="nil"/>
              <w:right w:val="nil"/>
            </w:tcBorders>
          </w:tcPr>
          <w:p w14:paraId="64FAABBF" w14:textId="77777777" w:rsidR="00DB11C4" w:rsidRPr="004C7121" w:rsidRDefault="00DB11C4" w:rsidP="00E660E8"/>
        </w:tc>
        <w:tc>
          <w:tcPr>
            <w:tcW w:w="7326" w:type="dxa"/>
            <w:tcBorders>
              <w:top w:val="nil"/>
              <w:left w:val="nil"/>
              <w:bottom w:val="nil"/>
              <w:right w:val="nil"/>
            </w:tcBorders>
          </w:tcPr>
          <w:p w14:paraId="7F9BB24C" w14:textId="77777777" w:rsidR="00DB11C4" w:rsidRPr="004C7121" w:rsidRDefault="00DB11C4" w:rsidP="00E660E8">
            <w:r w:rsidRPr="004C7121">
              <w:rPr>
                <w:vertAlign w:val="superscript"/>
              </w:rPr>
              <w:t>3</w:t>
            </w:r>
            <w:r w:rsidRPr="004C7121">
              <w:t xml:space="preserve"> Die Schweigepflicht besteht auch nach Ausscheiden aus dem Amt.</w:t>
            </w:r>
          </w:p>
        </w:tc>
      </w:tr>
    </w:tbl>
    <w:p w14:paraId="035FD684" w14:textId="77777777" w:rsidR="00DB11C4" w:rsidRPr="004C7121" w:rsidRDefault="00DB11C4" w:rsidP="00E660E8"/>
    <w:p w14:paraId="0EB54B0A" w14:textId="77777777" w:rsidR="00DB11C4" w:rsidRPr="004C7121" w:rsidRDefault="00DB11C4" w:rsidP="00E660E8"/>
    <w:tbl>
      <w:tblPr>
        <w:tblW w:w="0" w:type="auto"/>
        <w:tblLayout w:type="fixed"/>
        <w:tblCellMar>
          <w:left w:w="70" w:type="dxa"/>
          <w:right w:w="70" w:type="dxa"/>
        </w:tblCellMar>
        <w:tblLook w:val="0000" w:firstRow="0" w:lastRow="0" w:firstColumn="0" w:lastColumn="0" w:noHBand="0" w:noVBand="0"/>
      </w:tblPr>
      <w:tblGrid>
        <w:gridCol w:w="2338"/>
        <w:gridCol w:w="7326"/>
      </w:tblGrid>
      <w:tr w:rsidR="00DB11C4" w:rsidRPr="004C7121" w14:paraId="394CEA66" w14:textId="77777777" w:rsidTr="00C048B4">
        <w:tc>
          <w:tcPr>
            <w:tcW w:w="2338" w:type="dxa"/>
            <w:tcBorders>
              <w:top w:val="nil"/>
              <w:left w:val="nil"/>
              <w:bottom w:val="nil"/>
              <w:right w:val="nil"/>
            </w:tcBorders>
          </w:tcPr>
          <w:p w14:paraId="5C0C843D" w14:textId="77777777" w:rsidR="00DB11C4" w:rsidRPr="004C7121" w:rsidRDefault="00DB11C4" w:rsidP="00E660E8">
            <w:r w:rsidRPr="004C7121">
              <w:t>Versprechen</w:t>
            </w:r>
          </w:p>
        </w:tc>
        <w:tc>
          <w:tcPr>
            <w:tcW w:w="7326" w:type="dxa"/>
            <w:tcBorders>
              <w:top w:val="nil"/>
              <w:left w:val="nil"/>
              <w:bottom w:val="nil"/>
              <w:right w:val="nil"/>
            </w:tcBorders>
          </w:tcPr>
          <w:p w14:paraId="673A0E8B" w14:textId="488DF94E" w:rsidR="00DB11C4" w:rsidRPr="004C7121" w:rsidRDefault="00DB11C4" w:rsidP="00E660E8">
            <w:pPr>
              <w:pStyle w:val="Artikel"/>
            </w:pPr>
            <w:r w:rsidRPr="004C7121">
              <w:t>Vor dem ihnen übergeordneten Organ und vor ihrem Amtsantritt leisten</w:t>
            </w:r>
          </w:p>
        </w:tc>
      </w:tr>
      <w:tr w:rsidR="00DB11C4" w:rsidRPr="004C7121" w14:paraId="54616849" w14:textId="77777777" w:rsidTr="00C048B4">
        <w:tc>
          <w:tcPr>
            <w:tcW w:w="2338" w:type="dxa"/>
            <w:tcBorders>
              <w:top w:val="nil"/>
              <w:left w:val="nil"/>
              <w:bottom w:val="nil"/>
              <w:right w:val="nil"/>
            </w:tcBorders>
          </w:tcPr>
          <w:p w14:paraId="56C92737" w14:textId="77777777" w:rsidR="00DB11C4" w:rsidRPr="004C7121" w:rsidRDefault="00DB11C4" w:rsidP="00E660E8"/>
        </w:tc>
        <w:tc>
          <w:tcPr>
            <w:tcW w:w="7326" w:type="dxa"/>
            <w:tcBorders>
              <w:top w:val="nil"/>
              <w:left w:val="nil"/>
              <w:bottom w:val="nil"/>
              <w:right w:val="nil"/>
            </w:tcBorders>
          </w:tcPr>
          <w:p w14:paraId="7DF252DA" w14:textId="77777777" w:rsidR="00DB11C4" w:rsidRPr="004C7121" w:rsidRDefault="00DB11C4" w:rsidP="00E660E8">
            <w:pPr>
              <w:pStyle w:val="AufzhlungmitBuchstabe"/>
              <w:numPr>
                <w:ilvl w:val="0"/>
                <w:numId w:val="35"/>
              </w:numPr>
            </w:pPr>
            <w:r w:rsidRPr="004C7121">
              <w:t>die Mitglieder des Gemeinderates,</w:t>
            </w:r>
          </w:p>
        </w:tc>
      </w:tr>
      <w:tr w:rsidR="00DB11C4" w:rsidRPr="004C7121" w14:paraId="69B3631B" w14:textId="77777777" w:rsidTr="00C048B4">
        <w:tc>
          <w:tcPr>
            <w:tcW w:w="2338" w:type="dxa"/>
            <w:tcBorders>
              <w:top w:val="nil"/>
              <w:left w:val="nil"/>
              <w:bottom w:val="nil"/>
              <w:right w:val="nil"/>
            </w:tcBorders>
          </w:tcPr>
          <w:p w14:paraId="37EA925C" w14:textId="77777777" w:rsidR="00DB11C4" w:rsidRPr="004C7121" w:rsidRDefault="00DB11C4" w:rsidP="00E660E8"/>
        </w:tc>
        <w:tc>
          <w:tcPr>
            <w:tcW w:w="7326" w:type="dxa"/>
            <w:tcBorders>
              <w:top w:val="nil"/>
              <w:left w:val="nil"/>
              <w:bottom w:val="nil"/>
              <w:right w:val="nil"/>
            </w:tcBorders>
          </w:tcPr>
          <w:p w14:paraId="3CFDA518" w14:textId="77777777" w:rsidR="00DB11C4" w:rsidRPr="004C7121" w:rsidRDefault="00DB11C4" w:rsidP="00E660E8">
            <w:pPr>
              <w:pStyle w:val="AufzhlungmitBuchstabe"/>
            </w:pPr>
            <w:r w:rsidRPr="004C7121">
              <w:t>die Mitglieder des Rechnungsprüfungsorgans,</w:t>
            </w:r>
          </w:p>
        </w:tc>
      </w:tr>
      <w:tr w:rsidR="00DB11C4" w:rsidRPr="004C7121" w14:paraId="3B89042D" w14:textId="77777777" w:rsidTr="00C048B4">
        <w:tc>
          <w:tcPr>
            <w:tcW w:w="2338" w:type="dxa"/>
            <w:tcBorders>
              <w:top w:val="nil"/>
              <w:left w:val="nil"/>
              <w:bottom w:val="nil"/>
              <w:right w:val="nil"/>
            </w:tcBorders>
          </w:tcPr>
          <w:p w14:paraId="21EDF766" w14:textId="77777777" w:rsidR="00DB11C4" w:rsidRPr="004C7121" w:rsidRDefault="00DB11C4" w:rsidP="00E660E8"/>
        </w:tc>
        <w:tc>
          <w:tcPr>
            <w:tcW w:w="7326" w:type="dxa"/>
            <w:tcBorders>
              <w:top w:val="nil"/>
              <w:left w:val="nil"/>
              <w:bottom w:val="nil"/>
              <w:right w:val="nil"/>
            </w:tcBorders>
          </w:tcPr>
          <w:p w14:paraId="4138CFCF" w14:textId="77777777" w:rsidR="00DB11C4" w:rsidRPr="004C7121" w:rsidRDefault="00DB11C4" w:rsidP="00E660E8">
            <w:pPr>
              <w:pStyle w:val="AufzhlungmitBuchstabe"/>
            </w:pPr>
            <w:r w:rsidRPr="004C7121">
              <w:t xml:space="preserve">die Mitglieder von Kommissionen mit </w:t>
            </w:r>
            <w:proofErr w:type="spellStart"/>
            <w:r w:rsidRPr="004C7121">
              <w:t>Entscheidbefugnis</w:t>
            </w:r>
            <w:proofErr w:type="spellEnd"/>
          </w:p>
        </w:tc>
      </w:tr>
      <w:tr w:rsidR="00DB11C4" w:rsidRPr="004C7121" w14:paraId="0A0A704A" w14:textId="77777777" w:rsidTr="00C048B4">
        <w:tc>
          <w:tcPr>
            <w:tcW w:w="2338" w:type="dxa"/>
            <w:tcBorders>
              <w:top w:val="nil"/>
              <w:left w:val="nil"/>
              <w:bottom w:val="nil"/>
              <w:right w:val="nil"/>
            </w:tcBorders>
          </w:tcPr>
          <w:p w14:paraId="1272133C" w14:textId="77777777" w:rsidR="00DB11C4" w:rsidRPr="004C7121" w:rsidRDefault="00DB11C4" w:rsidP="00E660E8"/>
        </w:tc>
        <w:tc>
          <w:tcPr>
            <w:tcW w:w="7326" w:type="dxa"/>
            <w:tcBorders>
              <w:top w:val="nil"/>
              <w:left w:val="nil"/>
              <w:bottom w:val="nil"/>
              <w:right w:val="nil"/>
            </w:tcBorders>
          </w:tcPr>
          <w:p w14:paraId="3D5892F4" w14:textId="77777777" w:rsidR="00DB11C4" w:rsidRPr="004C7121" w:rsidRDefault="00DB11C4" w:rsidP="00E660E8">
            <w:pPr>
              <w:pStyle w:val="AufzhlungmitBuchstabe"/>
            </w:pPr>
            <w:r w:rsidRPr="004C7121">
              <w:t>sowie das Gemeindepersonal</w:t>
            </w:r>
          </w:p>
        </w:tc>
      </w:tr>
      <w:tr w:rsidR="00DB11C4" w:rsidRPr="004C7121" w14:paraId="40110EA6" w14:textId="77777777" w:rsidTr="00C048B4">
        <w:tc>
          <w:tcPr>
            <w:tcW w:w="2338" w:type="dxa"/>
            <w:tcBorders>
              <w:top w:val="nil"/>
              <w:left w:val="nil"/>
              <w:bottom w:val="nil"/>
              <w:right w:val="nil"/>
            </w:tcBorders>
          </w:tcPr>
          <w:p w14:paraId="4D826B99" w14:textId="77777777" w:rsidR="00DB11C4" w:rsidRPr="004C7121" w:rsidRDefault="00DB11C4" w:rsidP="00E660E8"/>
        </w:tc>
        <w:tc>
          <w:tcPr>
            <w:tcW w:w="7326" w:type="dxa"/>
            <w:tcBorders>
              <w:top w:val="nil"/>
              <w:left w:val="nil"/>
              <w:bottom w:val="nil"/>
              <w:right w:val="nil"/>
            </w:tcBorders>
          </w:tcPr>
          <w:p w14:paraId="1F66A693" w14:textId="77777777" w:rsidR="00DB11C4" w:rsidRPr="004C7121" w:rsidRDefault="00DB11C4" w:rsidP="00E660E8">
            <w:r w:rsidRPr="004C7121">
              <w:t>das Versprechen, die Rechte und Fr</w:t>
            </w:r>
            <w:r>
              <w:t>eiheiten des Volkes und der Bür</w:t>
            </w:r>
            <w:r w:rsidRPr="004C7121">
              <w:t>gerinnen und Bürger zu achten, die Verfassung und Gesetze von Bund, Kanton und Gemeinde zu befolgen und die Pf</w:t>
            </w:r>
            <w:r>
              <w:t>lichten ihres Amtes sorg</w:t>
            </w:r>
            <w:r w:rsidRPr="004C7121">
              <w:t>fältig und gewissenhaft zu erfüllen.</w:t>
            </w:r>
          </w:p>
        </w:tc>
      </w:tr>
    </w:tbl>
    <w:p w14:paraId="696BC773" w14:textId="77777777" w:rsidR="00DB11C4" w:rsidRPr="004C7121" w:rsidRDefault="00DB11C4" w:rsidP="00E660E8"/>
    <w:p w14:paraId="66CF7C1D" w14:textId="77777777" w:rsidR="00DB11C4" w:rsidRPr="004C7121" w:rsidRDefault="00DB11C4" w:rsidP="00E660E8"/>
    <w:tbl>
      <w:tblPr>
        <w:tblW w:w="0" w:type="auto"/>
        <w:tblLayout w:type="fixed"/>
        <w:tblCellMar>
          <w:left w:w="70" w:type="dxa"/>
          <w:right w:w="70" w:type="dxa"/>
        </w:tblCellMar>
        <w:tblLook w:val="0000" w:firstRow="0" w:lastRow="0" w:firstColumn="0" w:lastColumn="0" w:noHBand="0" w:noVBand="0"/>
      </w:tblPr>
      <w:tblGrid>
        <w:gridCol w:w="2338"/>
        <w:gridCol w:w="7326"/>
      </w:tblGrid>
      <w:tr w:rsidR="00DB11C4" w:rsidRPr="004C7121" w14:paraId="2056891B" w14:textId="77777777" w:rsidTr="00C048B4">
        <w:tc>
          <w:tcPr>
            <w:tcW w:w="2338" w:type="dxa"/>
            <w:tcBorders>
              <w:top w:val="nil"/>
              <w:left w:val="nil"/>
              <w:bottom w:val="nil"/>
              <w:right w:val="nil"/>
            </w:tcBorders>
          </w:tcPr>
          <w:p w14:paraId="40D94F9C" w14:textId="77777777" w:rsidR="00DB11C4" w:rsidRPr="004C7121" w:rsidRDefault="00DB11C4" w:rsidP="00E660E8">
            <w:r>
              <w:t>Disziplinarische Verant</w:t>
            </w:r>
            <w:r w:rsidRPr="004C7121">
              <w:t>wortlichkeit</w:t>
            </w:r>
          </w:p>
        </w:tc>
        <w:tc>
          <w:tcPr>
            <w:tcW w:w="7326" w:type="dxa"/>
            <w:tcBorders>
              <w:top w:val="nil"/>
              <w:left w:val="nil"/>
              <w:bottom w:val="nil"/>
              <w:right w:val="nil"/>
            </w:tcBorders>
          </w:tcPr>
          <w:p w14:paraId="6BCFDCCD" w14:textId="153ED23D" w:rsidR="00DB11C4" w:rsidRPr="004C7121" w:rsidRDefault="00DB11C4" w:rsidP="00E660E8">
            <w:pPr>
              <w:pStyle w:val="Artikel"/>
            </w:pPr>
            <w:r w:rsidRPr="004C7121">
              <w:rPr>
                <w:vertAlign w:val="superscript"/>
              </w:rPr>
              <w:t>1</w:t>
            </w:r>
            <w:r w:rsidRPr="004C7121">
              <w:t xml:space="preserve"> Die Mitglieder der Gemei</w:t>
            </w:r>
            <w:r>
              <w:t>ndeorgane und das Gemeindeperso</w:t>
            </w:r>
            <w:r w:rsidRPr="004C7121">
              <w:t>nal unterstehen der disziplinarischen Verantwortlichkeit.</w:t>
            </w:r>
          </w:p>
        </w:tc>
      </w:tr>
    </w:tbl>
    <w:p w14:paraId="32D68230" w14:textId="77777777" w:rsidR="00DB11C4" w:rsidRPr="004C7121" w:rsidRDefault="00DB11C4" w:rsidP="00E660E8"/>
    <w:tbl>
      <w:tblPr>
        <w:tblW w:w="0" w:type="auto"/>
        <w:tblLayout w:type="fixed"/>
        <w:tblCellMar>
          <w:left w:w="70" w:type="dxa"/>
          <w:right w:w="70" w:type="dxa"/>
        </w:tblCellMar>
        <w:tblLook w:val="0000" w:firstRow="0" w:lastRow="0" w:firstColumn="0" w:lastColumn="0" w:noHBand="0" w:noVBand="0"/>
      </w:tblPr>
      <w:tblGrid>
        <w:gridCol w:w="2338"/>
        <w:gridCol w:w="7326"/>
      </w:tblGrid>
      <w:tr w:rsidR="00DB11C4" w:rsidRPr="004C7121" w14:paraId="0389135A" w14:textId="77777777" w:rsidTr="00C048B4">
        <w:tc>
          <w:tcPr>
            <w:tcW w:w="2338" w:type="dxa"/>
            <w:tcBorders>
              <w:top w:val="nil"/>
              <w:left w:val="nil"/>
              <w:bottom w:val="nil"/>
              <w:right w:val="nil"/>
            </w:tcBorders>
          </w:tcPr>
          <w:p w14:paraId="6A4D39CF" w14:textId="77777777" w:rsidR="00DB11C4" w:rsidRPr="004C7121" w:rsidRDefault="00DB11C4" w:rsidP="00E660E8"/>
        </w:tc>
        <w:tc>
          <w:tcPr>
            <w:tcW w:w="7326" w:type="dxa"/>
            <w:tcBorders>
              <w:top w:val="nil"/>
              <w:left w:val="nil"/>
              <w:bottom w:val="nil"/>
              <w:right w:val="nil"/>
            </w:tcBorders>
          </w:tcPr>
          <w:p w14:paraId="2FAFBA41" w14:textId="4DA7A317" w:rsidR="00DB11C4" w:rsidRPr="004C7121" w:rsidRDefault="00DB11C4" w:rsidP="00E660E8">
            <w:r w:rsidRPr="004C7121">
              <w:rPr>
                <w:vertAlign w:val="superscript"/>
              </w:rPr>
              <w:t>2</w:t>
            </w:r>
            <w:r w:rsidRPr="004C7121">
              <w:t xml:space="preserve"> Die Regierungsstatthalterin oder der Regierungsstatthalter ist Disziplinarbehörde für die Mitglieder des Gemeinderates und des Rechnungsprüfungsorgans.</w:t>
            </w:r>
          </w:p>
        </w:tc>
      </w:tr>
    </w:tbl>
    <w:p w14:paraId="3CB81EF7" w14:textId="77777777" w:rsidR="00DB11C4" w:rsidRPr="004C7121" w:rsidRDefault="00DB11C4" w:rsidP="00E660E8"/>
    <w:tbl>
      <w:tblPr>
        <w:tblW w:w="0" w:type="auto"/>
        <w:tblLayout w:type="fixed"/>
        <w:tblCellMar>
          <w:left w:w="70" w:type="dxa"/>
          <w:right w:w="70" w:type="dxa"/>
        </w:tblCellMar>
        <w:tblLook w:val="0000" w:firstRow="0" w:lastRow="0" w:firstColumn="0" w:lastColumn="0" w:noHBand="0" w:noVBand="0"/>
      </w:tblPr>
      <w:tblGrid>
        <w:gridCol w:w="2338"/>
        <w:gridCol w:w="7326"/>
      </w:tblGrid>
      <w:tr w:rsidR="00DB11C4" w:rsidRPr="004C7121" w14:paraId="5824A49F" w14:textId="77777777" w:rsidTr="00C048B4">
        <w:tc>
          <w:tcPr>
            <w:tcW w:w="2338" w:type="dxa"/>
            <w:tcBorders>
              <w:top w:val="nil"/>
              <w:left w:val="nil"/>
              <w:bottom w:val="nil"/>
              <w:right w:val="nil"/>
            </w:tcBorders>
          </w:tcPr>
          <w:p w14:paraId="7E88B734" w14:textId="77777777" w:rsidR="00DB11C4" w:rsidRPr="004C7121" w:rsidRDefault="00DB11C4" w:rsidP="00E660E8"/>
        </w:tc>
        <w:tc>
          <w:tcPr>
            <w:tcW w:w="7326" w:type="dxa"/>
            <w:tcBorders>
              <w:top w:val="nil"/>
              <w:left w:val="nil"/>
              <w:bottom w:val="nil"/>
              <w:right w:val="nil"/>
            </w:tcBorders>
          </w:tcPr>
          <w:p w14:paraId="5DE93F0C" w14:textId="3D56BCC9" w:rsidR="00DB11C4" w:rsidRPr="004C7121" w:rsidRDefault="00DB11C4" w:rsidP="00E660E8">
            <w:r w:rsidRPr="004C7121">
              <w:rPr>
                <w:vertAlign w:val="superscript"/>
              </w:rPr>
              <w:t>3</w:t>
            </w:r>
            <w:r w:rsidRPr="004C7121">
              <w:t xml:space="preserve"> Der Gemeinderat ist Disziplinarbehörde für die übrigen Gemeindeorgane und das Gemeindepersonal.</w:t>
            </w:r>
          </w:p>
        </w:tc>
      </w:tr>
    </w:tbl>
    <w:p w14:paraId="10CC4BDE" w14:textId="77777777" w:rsidR="00DB11C4" w:rsidRPr="004C7121" w:rsidRDefault="00DB11C4" w:rsidP="00E660E8"/>
    <w:tbl>
      <w:tblPr>
        <w:tblW w:w="0" w:type="auto"/>
        <w:tblLayout w:type="fixed"/>
        <w:tblCellMar>
          <w:left w:w="70" w:type="dxa"/>
          <w:right w:w="70" w:type="dxa"/>
        </w:tblCellMar>
        <w:tblLook w:val="0000" w:firstRow="0" w:lastRow="0" w:firstColumn="0" w:lastColumn="0" w:noHBand="0" w:noVBand="0"/>
      </w:tblPr>
      <w:tblGrid>
        <w:gridCol w:w="2338"/>
        <w:gridCol w:w="7326"/>
      </w:tblGrid>
      <w:tr w:rsidR="00DB11C4" w:rsidRPr="004C7121" w14:paraId="4B2FBF63" w14:textId="77777777" w:rsidTr="00C048B4">
        <w:tc>
          <w:tcPr>
            <w:tcW w:w="2338" w:type="dxa"/>
            <w:tcBorders>
              <w:top w:val="nil"/>
              <w:left w:val="nil"/>
              <w:bottom w:val="nil"/>
              <w:right w:val="nil"/>
            </w:tcBorders>
          </w:tcPr>
          <w:p w14:paraId="088750E7" w14:textId="77777777" w:rsidR="00DB11C4" w:rsidRPr="004C7121" w:rsidRDefault="00DB11C4" w:rsidP="00E660E8"/>
        </w:tc>
        <w:tc>
          <w:tcPr>
            <w:tcW w:w="7326" w:type="dxa"/>
            <w:tcBorders>
              <w:top w:val="nil"/>
              <w:left w:val="nil"/>
              <w:bottom w:val="nil"/>
              <w:right w:val="nil"/>
            </w:tcBorders>
          </w:tcPr>
          <w:p w14:paraId="4A376BCF" w14:textId="77777777" w:rsidR="00DB11C4" w:rsidRPr="004C7121" w:rsidRDefault="00DB11C4" w:rsidP="00E660E8">
            <w:r w:rsidRPr="004C7121">
              <w:rPr>
                <w:vertAlign w:val="superscript"/>
              </w:rPr>
              <w:t>4</w:t>
            </w:r>
            <w:r w:rsidRPr="004C7121">
              <w:t xml:space="preserve"> Die Disziplinarbehörde trifft während des disziplinarischen Verfahrens die nötigen vorsorglichen Massnahmen wie Einstellung der oder des Betroffenen im Amt oder Beweissicherung.</w:t>
            </w:r>
          </w:p>
        </w:tc>
      </w:tr>
    </w:tbl>
    <w:p w14:paraId="01CE14FB" w14:textId="77777777" w:rsidR="00DB11C4" w:rsidRPr="004C7121" w:rsidRDefault="00DB11C4" w:rsidP="00E660E8"/>
    <w:tbl>
      <w:tblPr>
        <w:tblW w:w="0" w:type="auto"/>
        <w:tblLayout w:type="fixed"/>
        <w:tblCellMar>
          <w:left w:w="70" w:type="dxa"/>
          <w:right w:w="70" w:type="dxa"/>
        </w:tblCellMar>
        <w:tblLook w:val="0000" w:firstRow="0" w:lastRow="0" w:firstColumn="0" w:lastColumn="0" w:noHBand="0" w:noVBand="0"/>
      </w:tblPr>
      <w:tblGrid>
        <w:gridCol w:w="2338"/>
        <w:gridCol w:w="7326"/>
      </w:tblGrid>
      <w:tr w:rsidR="00DB11C4" w:rsidRPr="004C7121" w14:paraId="6553B681" w14:textId="77777777" w:rsidTr="00C048B4">
        <w:tc>
          <w:tcPr>
            <w:tcW w:w="2338" w:type="dxa"/>
            <w:tcBorders>
              <w:top w:val="nil"/>
              <w:left w:val="nil"/>
              <w:bottom w:val="nil"/>
              <w:right w:val="nil"/>
            </w:tcBorders>
          </w:tcPr>
          <w:p w14:paraId="5A0796C2" w14:textId="77777777" w:rsidR="00DB11C4" w:rsidRPr="004C7121" w:rsidRDefault="00DB11C4" w:rsidP="00E660E8"/>
        </w:tc>
        <w:tc>
          <w:tcPr>
            <w:tcW w:w="7326" w:type="dxa"/>
            <w:tcBorders>
              <w:top w:val="nil"/>
              <w:left w:val="nil"/>
              <w:bottom w:val="nil"/>
              <w:right w:val="nil"/>
            </w:tcBorders>
          </w:tcPr>
          <w:p w14:paraId="702F6572" w14:textId="77777777" w:rsidR="00DB11C4" w:rsidRPr="004C7121" w:rsidRDefault="00DB11C4" w:rsidP="00E660E8">
            <w:r w:rsidRPr="004C7121">
              <w:rPr>
                <w:vertAlign w:val="superscript"/>
              </w:rPr>
              <w:t>5</w:t>
            </w:r>
            <w:r w:rsidRPr="004C7121">
              <w:t xml:space="preserve"> Vor dem Verhängen einer Disziplinarstrafe ist der oder dem Betroffe</w:t>
            </w:r>
            <w:r w:rsidRPr="004C7121">
              <w:softHyphen/>
              <w:t>nen das rechtliche Gehör zu gewähren.</w:t>
            </w:r>
          </w:p>
        </w:tc>
      </w:tr>
    </w:tbl>
    <w:p w14:paraId="578D68E0" w14:textId="77777777" w:rsidR="00DB11C4" w:rsidRPr="004C7121" w:rsidRDefault="00DB11C4" w:rsidP="00E660E8"/>
    <w:tbl>
      <w:tblPr>
        <w:tblW w:w="0" w:type="auto"/>
        <w:tblLayout w:type="fixed"/>
        <w:tblCellMar>
          <w:left w:w="70" w:type="dxa"/>
          <w:right w:w="70" w:type="dxa"/>
        </w:tblCellMar>
        <w:tblLook w:val="0000" w:firstRow="0" w:lastRow="0" w:firstColumn="0" w:lastColumn="0" w:noHBand="0" w:noVBand="0"/>
      </w:tblPr>
      <w:tblGrid>
        <w:gridCol w:w="2338"/>
        <w:gridCol w:w="7326"/>
      </w:tblGrid>
      <w:tr w:rsidR="00DB11C4" w:rsidRPr="004C7121" w14:paraId="704E275A" w14:textId="77777777" w:rsidTr="00C048B4">
        <w:tc>
          <w:tcPr>
            <w:tcW w:w="2338" w:type="dxa"/>
            <w:tcBorders>
              <w:top w:val="nil"/>
              <w:left w:val="nil"/>
              <w:bottom w:val="nil"/>
              <w:right w:val="nil"/>
            </w:tcBorders>
          </w:tcPr>
          <w:p w14:paraId="66FD366F" w14:textId="77777777" w:rsidR="00DB11C4" w:rsidRPr="004C7121" w:rsidRDefault="00DB11C4" w:rsidP="00E660E8"/>
        </w:tc>
        <w:tc>
          <w:tcPr>
            <w:tcW w:w="7326" w:type="dxa"/>
            <w:tcBorders>
              <w:top w:val="nil"/>
              <w:left w:val="nil"/>
              <w:bottom w:val="nil"/>
              <w:right w:val="nil"/>
            </w:tcBorders>
          </w:tcPr>
          <w:p w14:paraId="1B1E3118" w14:textId="77777777" w:rsidR="00DB11C4" w:rsidRPr="004C7121" w:rsidRDefault="00DB11C4" w:rsidP="00E660E8">
            <w:r w:rsidRPr="004C7121">
              <w:rPr>
                <w:vertAlign w:val="superscript"/>
              </w:rPr>
              <w:t>6</w:t>
            </w:r>
            <w:r w:rsidRPr="004C7121">
              <w:t xml:space="preserve"> Es können folgende Disziplinarstrafen verhängt werden:</w:t>
            </w:r>
          </w:p>
        </w:tc>
      </w:tr>
      <w:tr w:rsidR="00DB11C4" w:rsidRPr="004C7121" w14:paraId="16F2DFC6" w14:textId="77777777" w:rsidTr="00C048B4">
        <w:tc>
          <w:tcPr>
            <w:tcW w:w="2338" w:type="dxa"/>
            <w:tcBorders>
              <w:top w:val="nil"/>
              <w:left w:val="nil"/>
              <w:bottom w:val="nil"/>
              <w:right w:val="nil"/>
            </w:tcBorders>
          </w:tcPr>
          <w:p w14:paraId="0148AC66" w14:textId="77777777" w:rsidR="00DB11C4" w:rsidRPr="004C7121" w:rsidRDefault="00DB11C4" w:rsidP="00E660E8"/>
        </w:tc>
        <w:tc>
          <w:tcPr>
            <w:tcW w:w="7326" w:type="dxa"/>
            <w:tcBorders>
              <w:top w:val="nil"/>
              <w:left w:val="nil"/>
              <w:bottom w:val="nil"/>
              <w:right w:val="nil"/>
            </w:tcBorders>
          </w:tcPr>
          <w:p w14:paraId="5C0A6C8A" w14:textId="77777777" w:rsidR="00DB11C4" w:rsidRPr="004C7121" w:rsidRDefault="00DB11C4" w:rsidP="00E660E8">
            <w:pPr>
              <w:pStyle w:val="AufzhlungmitBuchstabe"/>
              <w:numPr>
                <w:ilvl w:val="0"/>
                <w:numId w:val="36"/>
              </w:numPr>
            </w:pPr>
            <w:r w:rsidRPr="004C7121">
              <w:t>Verweis</w:t>
            </w:r>
          </w:p>
        </w:tc>
      </w:tr>
      <w:tr w:rsidR="00DB11C4" w:rsidRPr="004C7121" w14:paraId="53EE1C09" w14:textId="77777777" w:rsidTr="00C048B4">
        <w:tc>
          <w:tcPr>
            <w:tcW w:w="2338" w:type="dxa"/>
            <w:tcBorders>
              <w:top w:val="nil"/>
              <w:left w:val="nil"/>
              <w:bottom w:val="nil"/>
              <w:right w:val="nil"/>
            </w:tcBorders>
          </w:tcPr>
          <w:p w14:paraId="7E7F749C" w14:textId="77777777" w:rsidR="00DB11C4" w:rsidRPr="004C7121" w:rsidRDefault="00DB11C4" w:rsidP="00E660E8"/>
        </w:tc>
        <w:tc>
          <w:tcPr>
            <w:tcW w:w="7326" w:type="dxa"/>
            <w:tcBorders>
              <w:top w:val="nil"/>
              <w:left w:val="nil"/>
              <w:bottom w:val="nil"/>
              <w:right w:val="nil"/>
            </w:tcBorders>
          </w:tcPr>
          <w:p w14:paraId="7AA98206" w14:textId="77777777" w:rsidR="00DB11C4" w:rsidRPr="004C7121" w:rsidRDefault="00DB11C4" w:rsidP="00E660E8">
            <w:pPr>
              <w:pStyle w:val="AufzhlungmitBuchstabe"/>
            </w:pPr>
            <w:r w:rsidRPr="004C7121">
              <w:t>Busse bis Fr. 5'000.--</w:t>
            </w:r>
          </w:p>
        </w:tc>
      </w:tr>
      <w:tr w:rsidR="00DB11C4" w:rsidRPr="004C7121" w14:paraId="7AE2ABA4" w14:textId="77777777" w:rsidTr="00C048B4">
        <w:tc>
          <w:tcPr>
            <w:tcW w:w="2338" w:type="dxa"/>
            <w:tcBorders>
              <w:top w:val="nil"/>
              <w:left w:val="nil"/>
              <w:bottom w:val="nil"/>
              <w:right w:val="nil"/>
            </w:tcBorders>
          </w:tcPr>
          <w:p w14:paraId="70B668D9" w14:textId="77777777" w:rsidR="00DB11C4" w:rsidRPr="004C7121" w:rsidRDefault="00DB11C4" w:rsidP="00E660E8"/>
        </w:tc>
        <w:tc>
          <w:tcPr>
            <w:tcW w:w="7326" w:type="dxa"/>
            <w:tcBorders>
              <w:top w:val="nil"/>
              <w:left w:val="nil"/>
              <w:bottom w:val="nil"/>
              <w:right w:val="nil"/>
            </w:tcBorders>
          </w:tcPr>
          <w:p w14:paraId="20E13609" w14:textId="77777777" w:rsidR="00DB11C4" w:rsidRPr="004C7121" w:rsidRDefault="00DB11C4" w:rsidP="00E660E8">
            <w:pPr>
              <w:pStyle w:val="AufzhlungmitBuchstabe"/>
            </w:pPr>
            <w:r w:rsidRPr="004C7121">
              <w:t>Einstellung im Amt bis zu sechs Monaten mit Kürzung oder Entzug der Besoldung</w:t>
            </w:r>
          </w:p>
        </w:tc>
      </w:tr>
    </w:tbl>
    <w:p w14:paraId="64DFB181" w14:textId="77777777" w:rsidR="00DB11C4" w:rsidRPr="004C7121" w:rsidRDefault="00DB11C4" w:rsidP="00E660E8"/>
    <w:tbl>
      <w:tblPr>
        <w:tblW w:w="0" w:type="auto"/>
        <w:tblLayout w:type="fixed"/>
        <w:tblCellMar>
          <w:left w:w="70" w:type="dxa"/>
          <w:right w:w="70" w:type="dxa"/>
        </w:tblCellMar>
        <w:tblLook w:val="0000" w:firstRow="0" w:lastRow="0" w:firstColumn="0" w:lastColumn="0" w:noHBand="0" w:noVBand="0"/>
      </w:tblPr>
      <w:tblGrid>
        <w:gridCol w:w="2338"/>
        <w:gridCol w:w="7326"/>
      </w:tblGrid>
      <w:tr w:rsidR="00DB11C4" w:rsidRPr="004C7121" w14:paraId="718B79FD" w14:textId="77777777" w:rsidTr="00C048B4">
        <w:tc>
          <w:tcPr>
            <w:tcW w:w="2338" w:type="dxa"/>
            <w:tcBorders>
              <w:top w:val="nil"/>
              <w:left w:val="nil"/>
              <w:bottom w:val="nil"/>
              <w:right w:val="nil"/>
            </w:tcBorders>
          </w:tcPr>
          <w:p w14:paraId="74A996AC" w14:textId="77777777" w:rsidR="00DB11C4" w:rsidRPr="004C7121" w:rsidRDefault="00DB11C4" w:rsidP="00E660E8"/>
        </w:tc>
        <w:tc>
          <w:tcPr>
            <w:tcW w:w="7326" w:type="dxa"/>
            <w:tcBorders>
              <w:top w:val="nil"/>
              <w:left w:val="nil"/>
              <w:bottom w:val="nil"/>
              <w:right w:val="nil"/>
            </w:tcBorders>
          </w:tcPr>
          <w:p w14:paraId="29064B82" w14:textId="77777777" w:rsidR="00DB11C4" w:rsidRPr="004C7121" w:rsidRDefault="00DB11C4" w:rsidP="00E660E8">
            <w:r w:rsidRPr="004C7121">
              <w:rPr>
                <w:vertAlign w:val="superscript"/>
              </w:rPr>
              <w:t>7</w:t>
            </w:r>
            <w:r w:rsidRPr="004C7121">
              <w:t xml:space="preserve"> Die Disziplinarbehörde veranlasst die Abberufung durch die zuständige kantonale Behörde, wenn Unfähigkeit, dauerhaft ungenügende Leistungen, schwere oder wiederholte Dienstpflichtverletzung oder ein anderer wichtiger Grund die Fortsetzung der Amtsführung unzumutbar machen.</w:t>
            </w:r>
          </w:p>
        </w:tc>
      </w:tr>
    </w:tbl>
    <w:p w14:paraId="0ED3CEDB" w14:textId="77777777" w:rsidR="00DB11C4" w:rsidRPr="004C7121" w:rsidRDefault="00DB11C4" w:rsidP="00E660E8"/>
    <w:p w14:paraId="6EB3696B" w14:textId="77777777" w:rsidR="00DB11C4" w:rsidRPr="004C7121" w:rsidRDefault="00DB11C4" w:rsidP="00E660E8"/>
    <w:tbl>
      <w:tblPr>
        <w:tblW w:w="0" w:type="auto"/>
        <w:tblLayout w:type="fixed"/>
        <w:tblCellMar>
          <w:left w:w="70" w:type="dxa"/>
          <w:right w:w="70" w:type="dxa"/>
        </w:tblCellMar>
        <w:tblLook w:val="0000" w:firstRow="0" w:lastRow="0" w:firstColumn="0" w:lastColumn="0" w:noHBand="0" w:noVBand="0"/>
      </w:tblPr>
      <w:tblGrid>
        <w:gridCol w:w="2338"/>
        <w:gridCol w:w="7326"/>
      </w:tblGrid>
      <w:tr w:rsidR="00DB11C4" w:rsidRPr="004C7121" w14:paraId="0C79F187" w14:textId="77777777" w:rsidTr="00C048B4">
        <w:tc>
          <w:tcPr>
            <w:tcW w:w="2338" w:type="dxa"/>
            <w:tcBorders>
              <w:top w:val="nil"/>
              <w:left w:val="nil"/>
              <w:bottom w:val="nil"/>
              <w:right w:val="nil"/>
            </w:tcBorders>
          </w:tcPr>
          <w:p w14:paraId="73E0211C" w14:textId="77777777" w:rsidR="00DB11C4" w:rsidRPr="004C7121" w:rsidRDefault="00DB11C4" w:rsidP="00E660E8">
            <w:r w:rsidRPr="004C7121">
              <w:t>Vermögensrechtliche Verantwortlichkeit</w:t>
            </w:r>
          </w:p>
        </w:tc>
        <w:tc>
          <w:tcPr>
            <w:tcW w:w="7326" w:type="dxa"/>
            <w:tcBorders>
              <w:top w:val="nil"/>
              <w:left w:val="nil"/>
              <w:bottom w:val="nil"/>
              <w:right w:val="nil"/>
            </w:tcBorders>
          </w:tcPr>
          <w:p w14:paraId="78631718" w14:textId="2C6D3E31" w:rsidR="00DB11C4" w:rsidRPr="004C7121" w:rsidRDefault="00DB11C4" w:rsidP="00E660E8">
            <w:pPr>
              <w:pStyle w:val="Artikel"/>
            </w:pPr>
            <w:r w:rsidRPr="004C7121">
              <w:rPr>
                <w:vertAlign w:val="superscript"/>
              </w:rPr>
              <w:t>1</w:t>
            </w:r>
            <w:r w:rsidRPr="004C7121">
              <w:t xml:space="preserve"> Die Gemeinde haftet für den Schaden, den ihre Organe und das Gemeindepersonal bei der Ausübu</w:t>
            </w:r>
            <w:r>
              <w:t>ng ihrer amtlichen Tätigkeit wi</w:t>
            </w:r>
            <w:r w:rsidRPr="004C7121">
              <w:t>derrechtlich verursachen.</w:t>
            </w:r>
          </w:p>
        </w:tc>
      </w:tr>
    </w:tbl>
    <w:p w14:paraId="3D337A9F" w14:textId="77777777" w:rsidR="00DB11C4" w:rsidRPr="004C7121" w:rsidRDefault="00DB11C4" w:rsidP="00E660E8"/>
    <w:tbl>
      <w:tblPr>
        <w:tblW w:w="0" w:type="auto"/>
        <w:tblLayout w:type="fixed"/>
        <w:tblCellMar>
          <w:left w:w="70" w:type="dxa"/>
          <w:right w:w="70" w:type="dxa"/>
        </w:tblCellMar>
        <w:tblLook w:val="0000" w:firstRow="0" w:lastRow="0" w:firstColumn="0" w:lastColumn="0" w:noHBand="0" w:noVBand="0"/>
      </w:tblPr>
      <w:tblGrid>
        <w:gridCol w:w="2338"/>
        <w:gridCol w:w="7326"/>
      </w:tblGrid>
      <w:tr w:rsidR="00DB11C4" w:rsidRPr="004C7121" w14:paraId="23B9CAD7" w14:textId="77777777" w:rsidTr="00C048B4">
        <w:tc>
          <w:tcPr>
            <w:tcW w:w="2338" w:type="dxa"/>
            <w:tcBorders>
              <w:top w:val="nil"/>
              <w:left w:val="nil"/>
              <w:bottom w:val="nil"/>
              <w:right w:val="nil"/>
            </w:tcBorders>
          </w:tcPr>
          <w:p w14:paraId="7AF3F089" w14:textId="77777777" w:rsidR="00DB11C4" w:rsidRPr="004C7121" w:rsidRDefault="00DB11C4" w:rsidP="00E660E8"/>
        </w:tc>
        <w:tc>
          <w:tcPr>
            <w:tcW w:w="7326" w:type="dxa"/>
            <w:tcBorders>
              <w:top w:val="nil"/>
              <w:left w:val="nil"/>
              <w:bottom w:val="nil"/>
              <w:right w:val="nil"/>
            </w:tcBorders>
          </w:tcPr>
          <w:p w14:paraId="7B5FC29C" w14:textId="77777777" w:rsidR="00DB11C4" w:rsidRPr="004C7121" w:rsidRDefault="00DB11C4" w:rsidP="00E660E8">
            <w:r w:rsidRPr="004C7121">
              <w:rPr>
                <w:vertAlign w:val="superscript"/>
              </w:rPr>
              <w:t>2</w:t>
            </w:r>
            <w:r w:rsidRPr="004C7121">
              <w:t xml:space="preserve"> Die Gemeinde haftet subsidiär für</w:t>
            </w:r>
            <w:r>
              <w:t xml:space="preserve"> den Schaden, den andere Träger</w:t>
            </w:r>
            <w:r w:rsidRPr="004C7121">
              <w:t>schaften öffentlicher Gemeindeaufgaben bei der Ausübung der ihnen übertragenen Tätigkeiten widerrechtlich verursachen.</w:t>
            </w:r>
          </w:p>
        </w:tc>
      </w:tr>
    </w:tbl>
    <w:p w14:paraId="29A770CD" w14:textId="77777777" w:rsidR="00DB11C4" w:rsidRPr="004C7121" w:rsidRDefault="00DB11C4" w:rsidP="00E660E8"/>
    <w:tbl>
      <w:tblPr>
        <w:tblW w:w="0" w:type="auto"/>
        <w:tblLayout w:type="fixed"/>
        <w:tblCellMar>
          <w:left w:w="70" w:type="dxa"/>
          <w:right w:w="70" w:type="dxa"/>
        </w:tblCellMar>
        <w:tblLook w:val="0000" w:firstRow="0" w:lastRow="0" w:firstColumn="0" w:lastColumn="0" w:noHBand="0" w:noVBand="0"/>
      </w:tblPr>
      <w:tblGrid>
        <w:gridCol w:w="2338"/>
        <w:gridCol w:w="7326"/>
      </w:tblGrid>
      <w:tr w:rsidR="00DB11C4" w:rsidRPr="004C7121" w14:paraId="56F866CF" w14:textId="77777777" w:rsidTr="00C048B4">
        <w:tc>
          <w:tcPr>
            <w:tcW w:w="2338" w:type="dxa"/>
            <w:tcBorders>
              <w:top w:val="nil"/>
              <w:left w:val="nil"/>
              <w:bottom w:val="nil"/>
              <w:right w:val="nil"/>
            </w:tcBorders>
          </w:tcPr>
          <w:p w14:paraId="179F2205" w14:textId="77777777" w:rsidR="00DB11C4" w:rsidRPr="004C7121" w:rsidRDefault="00DB11C4" w:rsidP="00E660E8"/>
        </w:tc>
        <w:tc>
          <w:tcPr>
            <w:tcW w:w="7326" w:type="dxa"/>
            <w:tcBorders>
              <w:top w:val="nil"/>
              <w:left w:val="nil"/>
              <w:bottom w:val="nil"/>
              <w:right w:val="nil"/>
            </w:tcBorders>
          </w:tcPr>
          <w:p w14:paraId="4EE8E079" w14:textId="77777777" w:rsidR="00DB11C4" w:rsidRPr="004C7121" w:rsidRDefault="00DB11C4" w:rsidP="00E660E8">
            <w:r w:rsidRPr="004C7121">
              <w:rPr>
                <w:vertAlign w:val="superscript"/>
              </w:rPr>
              <w:t>3</w:t>
            </w:r>
            <w:r w:rsidRPr="004C7121">
              <w:t xml:space="preserve"> Die Gemeinde kann auf die Mitglie</w:t>
            </w:r>
            <w:r>
              <w:t>der ihrer Organe und das Gemein</w:t>
            </w:r>
            <w:r w:rsidRPr="004C7121">
              <w:t>depersonal, welche den Schaden verursacht haben, in gleicher Weise Rückgriff nehmen, wie der Kanton gegenüber seinen Organen.</w:t>
            </w:r>
          </w:p>
        </w:tc>
      </w:tr>
    </w:tbl>
    <w:p w14:paraId="128CFFC6" w14:textId="77777777" w:rsidR="00DB11C4" w:rsidRPr="004C7121" w:rsidRDefault="00DB11C4" w:rsidP="00E660E8"/>
    <w:tbl>
      <w:tblPr>
        <w:tblW w:w="0" w:type="auto"/>
        <w:tblLayout w:type="fixed"/>
        <w:tblCellMar>
          <w:left w:w="70" w:type="dxa"/>
          <w:right w:w="70" w:type="dxa"/>
        </w:tblCellMar>
        <w:tblLook w:val="0000" w:firstRow="0" w:lastRow="0" w:firstColumn="0" w:lastColumn="0" w:noHBand="0" w:noVBand="0"/>
      </w:tblPr>
      <w:tblGrid>
        <w:gridCol w:w="2338"/>
        <w:gridCol w:w="7326"/>
      </w:tblGrid>
      <w:tr w:rsidR="00DB11C4" w:rsidRPr="004C7121" w14:paraId="5BE1FF7C" w14:textId="77777777" w:rsidTr="00C048B4">
        <w:tc>
          <w:tcPr>
            <w:tcW w:w="2338" w:type="dxa"/>
            <w:tcBorders>
              <w:top w:val="nil"/>
              <w:left w:val="nil"/>
              <w:bottom w:val="nil"/>
              <w:right w:val="nil"/>
            </w:tcBorders>
          </w:tcPr>
          <w:p w14:paraId="463D09F9" w14:textId="77777777" w:rsidR="00DB11C4" w:rsidRPr="004C7121" w:rsidRDefault="00DB11C4" w:rsidP="00E660E8"/>
        </w:tc>
        <w:tc>
          <w:tcPr>
            <w:tcW w:w="7326" w:type="dxa"/>
            <w:tcBorders>
              <w:top w:val="nil"/>
              <w:left w:val="nil"/>
              <w:bottom w:val="nil"/>
              <w:right w:val="nil"/>
            </w:tcBorders>
          </w:tcPr>
          <w:p w14:paraId="2EB47464" w14:textId="77777777" w:rsidR="00DB11C4" w:rsidRPr="004C7121" w:rsidRDefault="00DB11C4" w:rsidP="00E660E8">
            <w:r w:rsidRPr="004C7121">
              <w:rPr>
                <w:vertAlign w:val="superscript"/>
              </w:rPr>
              <w:t>4</w:t>
            </w:r>
            <w:r w:rsidRPr="004C7121">
              <w:t xml:space="preserve"> Die besondere Gesetzgebung bleibt vorbehalten.</w:t>
            </w:r>
          </w:p>
        </w:tc>
      </w:tr>
    </w:tbl>
    <w:p w14:paraId="48F49400" w14:textId="011DB60F" w:rsidR="00DB11C4" w:rsidRPr="00E660E8" w:rsidRDefault="00DB11C4" w:rsidP="004822B4">
      <w:pPr>
        <w:pStyle w:val="berschrift2nummeriert"/>
      </w:pPr>
      <w:bookmarkStart w:id="76" w:name="_Toc451414378"/>
      <w:bookmarkStart w:id="77" w:name="_Toc97548424"/>
      <w:bookmarkStart w:id="78" w:name="_Toc183432693"/>
      <w:r w:rsidRPr="004C7121">
        <w:t>Rechtspflege</w:t>
      </w:r>
      <w:bookmarkEnd w:id="76"/>
      <w:bookmarkEnd w:id="77"/>
      <w:bookmarkEnd w:id="78"/>
    </w:p>
    <w:tbl>
      <w:tblPr>
        <w:tblW w:w="0" w:type="auto"/>
        <w:tblLayout w:type="fixed"/>
        <w:tblCellMar>
          <w:left w:w="70" w:type="dxa"/>
          <w:right w:w="70" w:type="dxa"/>
        </w:tblCellMar>
        <w:tblLook w:val="0000" w:firstRow="0" w:lastRow="0" w:firstColumn="0" w:lastColumn="0" w:noHBand="0" w:noVBand="0"/>
      </w:tblPr>
      <w:tblGrid>
        <w:gridCol w:w="2338"/>
        <w:gridCol w:w="7326"/>
      </w:tblGrid>
      <w:tr w:rsidR="00DB11C4" w:rsidRPr="004C7121" w14:paraId="6985ED79" w14:textId="77777777" w:rsidTr="00C048B4">
        <w:tc>
          <w:tcPr>
            <w:tcW w:w="2338" w:type="dxa"/>
            <w:tcBorders>
              <w:top w:val="nil"/>
              <w:left w:val="nil"/>
              <w:bottom w:val="nil"/>
              <w:right w:val="nil"/>
            </w:tcBorders>
          </w:tcPr>
          <w:p w14:paraId="69DEB12B" w14:textId="77777777" w:rsidR="00DB11C4" w:rsidRPr="004C7121" w:rsidRDefault="00DB11C4" w:rsidP="00E660E8">
            <w:r w:rsidRPr="004C7121">
              <w:t>Beschwerde</w:t>
            </w:r>
          </w:p>
        </w:tc>
        <w:tc>
          <w:tcPr>
            <w:tcW w:w="7326" w:type="dxa"/>
            <w:tcBorders>
              <w:top w:val="nil"/>
              <w:left w:val="nil"/>
              <w:bottom w:val="nil"/>
              <w:right w:val="nil"/>
            </w:tcBorders>
          </w:tcPr>
          <w:p w14:paraId="1F3FB16A" w14:textId="10AFB69E" w:rsidR="00DB11C4" w:rsidRPr="004C7121" w:rsidRDefault="00DB11C4" w:rsidP="00E660E8">
            <w:pPr>
              <w:pStyle w:val="Artikel"/>
            </w:pPr>
            <w:r w:rsidRPr="004C7121">
              <w:rPr>
                <w:vertAlign w:val="superscript"/>
              </w:rPr>
              <w:t>1</w:t>
            </w:r>
            <w:r w:rsidRPr="004C7121">
              <w:t xml:space="preserve"> Gegen Beschlüsse, Verf</w:t>
            </w:r>
            <w:r>
              <w:t>ügungen und Wahlen sowie Abstim</w:t>
            </w:r>
            <w:r w:rsidRPr="004C7121">
              <w:t xml:space="preserve">mungen von Gemeindeorganen </w:t>
            </w:r>
            <w:r>
              <w:t>kann nach den kantonalen Bestim</w:t>
            </w:r>
            <w:r w:rsidRPr="004C7121">
              <w:t>mungen (insbesondere Verwaltungsrechtspflegegesetz) Beschwerde geführt werden.</w:t>
            </w:r>
          </w:p>
        </w:tc>
      </w:tr>
    </w:tbl>
    <w:p w14:paraId="51F41D1D" w14:textId="77777777" w:rsidR="00DB11C4" w:rsidRPr="004C7121" w:rsidRDefault="00DB11C4" w:rsidP="00E660E8"/>
    <w:tbl>
      <w:tblPr>
        <w:tblW w:w="0" w:type="auto"/>
        <w:tblLayout w:type="fixed"/>
        <w:tblCellMar>
          <w:left w:w="70" w:type="dxa"/>
          <w:right w:w="70" w:type="dxa"/>
        </w:tblCellMar>
        <w:tblLook w:val="0000" w:firstRow="0" w:lastRow="0" w:firstColumn="0" w:lastColumn="0" w:noHBand="0" w:noVBand="0"/>
      </w:tblPr>
      <w:tblGrid>
        <w:gridCol w:w="2338"/>
        <w:gridCol w:w="7326"/>
      </w:tblGrid>
      <w:tr w:rsidR="00DB11C4" w:rsidRPr="004C7121" w14:paraId="426BCA17" w14:textId="77777777" w:rsidTr="00C048B4">
        <w:tc>
          <w:tcPr>
            <w:tcW w:w="2338" w:type="dxa"/>
            <w:tcBorders>
              <w:top w:val="nil"/>
              <w:left w:val="nil"/>
              <w:bottom w:val="nil"/>
              <w:right w:val="nil"/>
            </w:tcBorders>
          </w:tcPr>
          <w:p w14:paraId="1D0DB96E" w14:textId="77777777" w:rsidR="00DB11C4" w:rsidRPr="004C7121" w:rsidRDefault="00DB11C4" w:rsidP="00E660E8"/>
        </w:tc>
        <w:tc>
          <w:tcPr>
            <w:tcW w:w="7326" w:type="dxa"/>
            <w:tcBorders>
              <w:top w:val="nil"/>
              <w:left w:val="nil"/>
              <w:bottom w:val="nil"/>
              <w:right w:val="nil"/>
            </w:tcBorders>
          </w:tcPr>
          <w:p w14:paraId="328F66E9" w14:textId="77777777" w:rsidR="00DB11C4" w:rsidRPr="004C7121" w:rsidRDefault="00DB11C4" w:rsidP="00E660E8">
            <w:r w:rsidRPr="004C7121">
              <w:rPr>
                <w:vertAlign w:val="superscript"/>
              </w:rPr>
              <w:t>2</w:t>
            </w:r>
            <w:r w:rsidRPr="004C7121">
              <w:t xml:space="preserve"> Vorbehalten bleibt die besondere Gesetzgebung (insbesondere Baugesetz).</w:t>
            </w:r>
          </w:p>
        </w:tc>
      </w:tr>
    </w:tbl>
    <w:p w14:paraId="45690452" w14:textId="209F207A" w:rsidR="00E660E8" w:rsidRDefault="00E660E8" w:rsidP="00E660E8">
      <w:bookmarkStart w:id="79" w:name="_Toc434387586"/>
      <w:bookmarkStart w:id="80" w:name="_Toc473648620"/>
      <w:bookmarkStart w:id="81" w:name="_Toc111622902"/>
    </w:p>
    <w:p w14:paraId="13ADAD8F" w14:textId="77777777" w:rsidR="00E660E8" w:rsidRDefault="00E660E8">
      <w:pPr>
        <w:spacing w:after="200" w:line="24" w:lineRule="auto"/>
        <w:ind w:left="0"/>
        <w:contextualSpacing w:val="0"/>
      </w:pPr>
      <w:r>
        <w:br w:type="page"/>
      </w:r>
    </w:p>
    <w:p w14:paraId="448208A0" w14:textId="629D3E39" w:rsidR="0034778A" w:rsidRDefault="0034778A" w:rsidP="0034778A">
      <w:pPr>
        <w:pStyle w:val="H1"/>
        <w:rPr>
          <w:bCs/>
        </w:rPr>
      </w:pPr>
      <w:bookmarkStart w:id="82" w:name="_Toc183432694"/>
      <w:r w:rsidRPr="0034778A">
        <w:rPr>
          <w:bCs/>
        </w:rPr>
        <w:lastRenderedPageBreak/>
        <w:t>Übergangs- und Schlussbestimmungen</w:t>
      </w:r>
      <w:bookmarkEnd w:id="79"/>
      <w:bookmarkEnd w:id="80"/>
      <w:bookmarkEnd w:id="81"/>
      <w:bookmarkEnd w:id="82"/>
    </w:p>
    <w:tbl>
      <w:tblPr>
        <w:tblW w:w="0" w:type="auto"/>
        <w:tblLayout w:type="fixed"/>
        <w:tblCellMar>
          <w:left w:w="70" w:type="dxa"/>
          <w:right w:w="70" w:type="dxa"/>
        </w:tblCellMar>
        <w:tblLook w:val="0000" w:firstRow="0" w:lastRow="0" w:firstColumn="0" w:lastColumn="0" w:noHBand="0" w:noVBand="0"/>
      </w:tblPr>
      <w:tblGrid>
        <w:gridCol w:w="2338"/>
        <w:gridCol w:w="7326"/>
      </w:tblGrid>
      <w:tr w:rsidR="00E660E8" w:rsidRPr="004C7121" w14:paraId="0D1E296C" w14:textId="77777777" w:rsidTr="00C048B4">
        <w:tc>
          <w:tcPr>
            <w:tcW w:w="2338" w:type="dxa"/>
            <w:tcBorders>
              <w:top w:val="nil"/>
              <w:left w:val="nil"/>
              <w:bottom w:val="nil"/>
              <w:right w:val="nil"/>
            </w:tcBorders>
          </w:tcPr>
          <w:p w14:paraId="7AC88FB3" w14:textId="77777777" w:rsidR="00E660E8" w:rsidRPr="004C7121" w:rsidRDefault="00E660E8" w:rsidP="00E660E8">
            <w:r w:rsidRPr="004C7121">
              <w:t>Anhang</w:t>
            </w:r>
          </w:p>
        </w:tc>
        <w:tc>
          <w:tcPr>
            <w:tcW w:w="7326" w:type="dxa"/>
            <w:tcBorders>
              <w:top w:val="nil"/>
              <w:left w:val="nil"/>
              <w:bottom w:val="nil"/>
              <w:right w:val="nil"/>
            </w:tcBorders>
          </w:tcPr>
          <w:p w14:paraId="7B3DCE3E" w14:textId="54348E99" w:rsidR="00E660E8" w:rsidRPr="004C7121" w:rsidRDefault="00E660E8" w:rsidP="00E660E8">
            <w:pPr>
              <w:pStyle w:val="Artikel"/>
            </w:pPr>
            <w:r w:rsidRPr="004C7121">
              <w:t xml:space="preserve">Die Versammlung erlässt den </w:t>
            </w:r>
            <w:r>
              <w:t>Anhang I (Kommissionen) im glei</w:t>
            </w:r>
            <w:r w:rsidRPr="004C7121">
              <w:t>chen Verfahren wie dieses Reglement.</w:t>
            </w:r>
          </w:p>
        </w:tc>
      </w:tr>
    </w:tbl>
    <w:p w14:paraId="5927C250" w14:textId="77777777" w:rsidR="00E660E8" w:rsidRPr="004C7121" w:rsidRDefault="00E660E8" w:rsidP="00E660E8">
      <w:pPr>
        <w:rPr>
          <w:szCs w:val="21"/>
        </w:rPr>
      </w:pPr>
    </w:p>
    <w:p w14:paraId="65566C19" w14:textId="77777777" w:rsidR="00E660E8" w:rsidRPr="004C7121" w:rsidRDefault="00E660E8" w:rsidP="00E660E8">
      <w:pPr>
        <w:rPr>
          <w:szCs w:val="21"/>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E660E8" w:rsidRPr="004C7121" w14:paraId="6FAC01B7" w14:textId="77777777" w:rsidTr="00C048B4">
        <w:tc>
          <w:tcPr>
            <w:tcW w:w="2338" w:type="dxa"/>
            <w:tcBorders>
              <w:top w:val="nil"/>
              <w:left w:val="nil"/>
              <w:bottom w:val="nil"/>
              <w:right w:val="nil"/>
            </w:tcBorders>
          </w:tcPr>
          <w:p w14:paraId="3F7DF0A5" w14:textId="77777777" w:rsidR="00E660E8" w:rsidRPr="004C7121" w:rsidRDefault="00E660E8" w:rsidP="00E660E8">
            <w:pPr>
              <w:rPr>
                <w:szCs w:val="21"/>
              </w:rPr>
            </w:pPr>
            <w:r w:rsidRPr="004C7121">
              <w:rPr>
                <w:szCs w:val="21"/>
              </w:rPr>
              <w:t>Übergangsbestimmun</w:t>
            </w:r>
            <w:r w:rsidRPr="004C7121">
              <w:rPr>
                <w:szCs w:val="21"/>
              </w:rPr>
              <w:softHyphen/>
              <w:t>gen</w:t>
            </w:r>
          </w:p>
        </w:tc>
        <w:tc>
          <w:tcPr>
            <w:tcW w:w="7326" w:type="dxa"/>
            <w:tcBorders>
              <w:top w:val="nil"/>
              <w:left w:val="nil"/>
              <w:bottom w:val="nil"/>
              <w:right w:val="nil"/>
            </w:tcBorders>
          </w:tcPr>
          <w:p w14:paraId="5D85C38E" w14:textId="752C59B9" w:rsidR="00E660E8" w:rsidRPr="004C7121" w:rsidRDefault="00E660E8" w:rsidP="00E660E8">
            <w:pPr>
              <w:pStyle w:val="Artikel"/>
            </w:pPr>
            <w:r w:rsidRPr="004C7121">
              <w:rPr>
                <w:vertAlign w:val="superscript"/>
              </w:rPr>
              <w:t>1</w:t>
            </w:r>
            <w:r w:rsidRPr="004C7121">
              <w:t xml:space="preserve"> Die Gemeindeorgane werden erstmals am .......... auf den 1. Januar .......... nach diesem Reglement gewählt.</w:t>
            </w:r>
          </w:p>
        </w:tc>
      </w:tr>
    </w:tbl>
    <w:p w14:paraId="34CAAF3C" w14:textId="77777777" w:rsidR="00E660E8" w:rsidRPr="004C7121" w:rsidRDefault="00E660E8" w:rsidP="00E660E8">
      <w:pPr>
        <w:rPr>
          <w:szCs w:val="21"/>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E660E8" w:rsidRPr="004C7121" w14:paraId="0B43203A" w14:textId="77777777" w:rsidTr="00C048B4">
        <w:tc>
          <w:tcPr>
            <w:tcW w:w="2338" w:type="dxa"/>
            <w:tcBorders>
              <w:top w:val="nil"/>
              <w:left w:val="nil"/>
              <w:bottom w:val="nil"/>
              <w:right w:val="nil"/>
            </w:tcBorders>
          </w:tcPr>
          <w:p w14:paraId="5EB15E0C" w14:textId="77777777" w:rsidR="00E660E8" w:rsidRPr="004C7121" w:rsidRDefault="00E660E8" w:rsidP="00E660E8">
            <w:pPr>
              <w:rPr>
                <w:szCs w:val="21"/>
              </w:rPr>
            </w:pPr>
          </w:p>
        </w:tc>
        <w:tc>
          <w:tcPr>
            <w:tcW w:w="7326" w:type="dxa"/>
            <w:tcBorders>
              <w:top w:val="nil"/>
              <w:left w:val="nil"/>
              <w:bottom w:val="nil"/>
              <w:right w:val="nil"/>
            </w:tcBorders>
          </w:tcPr>
          <w:p w14:paraId="5571D69D" w14:textId="77777777" w:rsidR="00E660E8" w:rsidRPr="004C7121" w:rsidRDefault="00E660E8" w:rsidP="00E660E8">
            <w:pPr>
              <w:rPr>
                <w:szCs w:val="21"/>
              </w:rPr>
            </w:pPr>
            <w:r w:rsidRPr="004C7121">
              <w:rPr>
                <w:szCs w:val="21"/>
                <w:vertAlign w:val="superscript"/>
              </w:rPr>
              <w:t>2</w:t>
            </w:r>
            <w:r w:rsidRPr="004C7121">
              <w:rPr>
                <w:szCs w:val="21"/>
              </w:rPr>
              <w:t xml:space="preserve"> Die unter dem bisherigen Reglement geleisteten Amtsdauern werden, unter Vorbehalt von Abs. 3, in die </w:t>
            </w:r>
            <w:r>
              <w:rPr>
                <w:szCs w:val="21"/>
              </w:rPr>
              <w:t>Berechnung der Amtszeitbeschrän</w:t>
            </w:r>
            <w:r w:rsidRPr="004C7121">
              <w:rPr>
                <w:szCs w:val="21"/>
              </w:rPr>
              <w:t>kung vollumfänglich einbezogen.</w:t>
            </w:r>
          </w:p>
        </w:tc>
      </w:tr>
    </w:tbl>
    <w:p w14:paraId="293806B8" w14:textId="77777777" w:rsidR="00E660E8" w:rsidRPr="004C7121" w:rsidRDefault="00E660E8" w:rsidP="00E660E8">
      <w:pPr>
        <w:rPr>
          <w:szCs w:val="21"/>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E660E8" w:rsidRPr="004C7121" w14:paraId="16DBC838" w14:textId="77777777" w:rsidTr="00C048B4">
        <w:tc>
          <w:tcPr>
            <w:tcW w:w="2338" w:type="dxa"/>
            <w:tcBorders>
              <w:top w:val="nil"/>
              <w:left w:val="nil"/>
              <w:bottom w:val="nil"/>
              <w:right w:val="nil"/>
            </w:tcBorders>
          </w:tcPr>
          <w:p w14:paraId="65669CC7" w14:textId="77777777" w:rsidR="00E660E8" w:rsidRPr="004C7121" w:rsidRDefault="00E660E8" w:rsidP="00E660E8">
            <w:pPr>
              <w:rPr>
                <w:szCs w:val="21"/>
              </w:rPr>
            </w:pPr>
          </w:p>
        </w:tc>
        <w:tc>
          <w:tcPr>
            <w:tcW w:w="7326" w:type="dxa"/>
            <w:tcBorders>
              <w:top w:val="nil"/>
              <w:left w:val="nil"/>
              <w:bottom w:val="nil"/>
              <w:right w:val="nil"/>
            </w:tcBorders>
          </w:tcPr>
          <w:p w14:paraId="2C9979A0" w14:textId="77777777" w:rsidR="00E660E8" w:rsidRPr="004C7121" w:rsidRDefault="00E660E8" w:rsidP="00E660E8">
            <w:pPr>
              <w:rPr>
                <w:szCs w:val="21"/>
              </w:rPr>
            </w:pPr>
            <w:r w:rsidRPr="004C7121">
              <w:rPr>
                <w:szCs w:val="21"/>
                <w:vertAlign w:val="superscript"/>
              </w:rPr>
              <w:t>3</w:t>
            </w:r>
            <w:r w:rsidRPr="004C7121">
              <w:rPr>
                <w:szCs w:val="21"/>
              </w:rPr>
              <w:t xml:space="preserve"> Die Amtsdauern der bisherigen Gemeindeorgane enden am 31. Dezember .......... Hat diese let</w:t>
            </w:r>
            <w:r>
              <w:rPr>
                <w:szCs w:val="21"/>
              </w:rPr>
              <w:t>zte Amtsdauer unter altem Regle</w:t>
            </w:r>
            <w:r w:rsidRPr="004C7121">
              <w:rPr>
                <w:szCs w:val="21"/>
              </w:rPr>
              <w:t>ment nicht volle vier Jahre gedauert, w</w:t>
            </w:r>
            <w:r>
              <w:rPr>
                <w:szCs w:val="21"/>
              </w:rPr>
              <w:t>ird sie nicht an die Amtszeitbe</w:t>
            </w:r>
            <w:r w:rsidRPr="004C7121">
              <w:rPr>
                <w:szCs w:val="21"/>
              </w:rPr>
              <w:t>schränkung angerechnet.</w:t>
            </w:r>
          </w:p>
        </w:tc>
      </w:tr>
    </w:tbl>
    <w:p w14:paraId="089CBEB3" w14:textId="77777777" w:rsidR="00E660E8" w:rsidRPr="004C7121" w:rsidRDefault="00E660E8" w:rsidP="00E660E8">
      <w:pPr>
        <w:rPr>
          <w:szCs w:val="21"/>
        </w:rPr>
      </w:pPr>
    </w:p>
    <w:p w14:paraId="004C8EE8" w14:textId="77777777" w:rsidR="00E660E8" w:rsidRPr="004C7121" w:rsidRDefault="00E660E8" w:rsidP="00E660E8">
      <w:pPr>
        <w:rPr>
          <w:szCs w:val="21"/>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E660E8" w:rsidRPr="004C7121" w14:paraId="694DD6F9" w14:textId="77777777" w:rsidTr="00C048B4">
        <w:tc>
          <w:tcPr>
            <w:tcW w:w="2338" w:type="dxa"/>
            <w:tcBorders>
              <w:top w:val="nil"/>
              <w:left w:val="nil"/>
              <w:bottom w:val="nil"/>
              <w:right w:val="nil"/>
            </w:tcBorders>
          </w:tcPr>
          <w:p w14:paraId="1412FE66" w14:textId="77777777" w:rsidR="00E660E8" w:rsidRPr="004C7121" w:rsidRDefault="00E660E8" w:rsidP="00E660E8">
            <w:pPr>
              <w:rPr>
                <w:szCs w:val="21"/>
              </w:rPr>
            </w:pPr>
            <w:r w:rsidRPr="004C7121">
              <w:rPr>
                <w:szCs w:val="21"/>
              </w:rPr>
              <w:t>Inkrafttreten</w:t>
            </w:r>
          </w:p>
        </w:tc>
        <w:tc>
          <w:tcPr>
            <w:tcW w:w="7326" w:type="dxa"/>
            <w:tcBorders>
              <w:top w:val="nil"/>
              <w:left w:val="nil"/>
              <w:bottom w:val="nil"/>
              <w:right w:val="nil"/>
            </w:tcBorders>
          </w:tcPr>
          <w:p w14:paraId="37B657AA" w14:textId="6136D8C6" w:rsidR="00E660E8" w:rsidRPr="004C7121" w:rsidRDefault="00E660E8" w:rsidP="00E660E8">
            <w:pPr>
              <w:pStyle w:val="Artikel"/>
            </w:pPr>
            <w:r w:rsidRPr="004C7121">
              <w:rPr>
                <w:vertAlign w:val="superscript"/>
              </w:rPr>
              <w:t>1</w:t>
            </w:r>
            <w:r w:rsidRPr="004C7121">
              <w:t xml:space="preserve"> Dieses Reglement tritt unter Vorbehalt der Genehmigung durch das Amt für Gemeinden und Raumordnung auf den ......... in Kraft.</w:t>
            </w:r>
          </w:p>
        </w:tc>
      </w:tr>
    </w:tbl>
    <w:p w14:paraId="6A3D060A" w14:textId="77777777" w:rsidR="00E660E8" w:rsidRPr="004C7121" w:rsidRDefault="00E660E8" w:rsidP="00E660E8">
      <w:pPr>
        <w:rPr>
          <w:szCs w:val="21"/>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E660E8" w:rsidRPr="004C7121" w14:paraId="22D58596" w14:textId="77777777" w:rsidTr="00C048B4">
        <w:tc>
          <w:tcPr>
            <w:tcW w:w="2338" w:type="dxa"/>
            <w:tcBorders>
              <w:top w:val="nil"/>
              <w:left w:val="nil"/>
              <w:bottom w:val="nil"/>
              <w:right w:val="nil"/>
            </w:tcBorders>
          </w:tcPr>
          <w:p w14:paraId="421DA9F0" w14:textId="77777777" w:rsidR="00E660E8" w:rsidRPr="004C7121" w:rsidRDefault="00E660E8" w:rsidP="00E660E8">
            <w:pPr>
              <w:rPr>
                <w:szCs w:val="21"/>
              </w:rPr>
            </w:pPr>
          </w:p>
        </w:tc>
        <w:tc>
          <w:tcPr>
            <w:tcW w:w="7326" w:type="dxa"/>
            <w:tcBorders>
              <w:top w:val="nil"/>
              <w:left w:val="nil"/>
              <w:bottom w:val="nil"/>
              <w:right w:val="nil"/>
            </w:tcBorders>
          </w:tcPr>
          <w:p w14:paraId="070D4325" w14:textId="77777777" w:rsidR="00E660E8" w:rsidRPr="004C7121" w:rsidRDefault="00E660E8" w:rsidP="00E660E8">
            <w:pPr>
              <w:rPr>
                <w:szCs w:val="21"/>
              </w:rPr>
            </w:pPr>
            <w:r w:rsidRPr="004C7121">
              <w:rPr>
                <w:szCs w:val="21"/>
                <w:vertAlign w:val="superscript"/>
              </w:rPr>
              <w:t>2</w:t>
            </w:r>
            <w:r w:rsidRPr="004C7121">
              <w:rPr>
                <w:szCs w:val="21"/>
              </w:rPr>
              <w:t xml:space="preserve"> Es hebt das Organisationsreglement v</w:t>
            </w:r>
            <w:r>
              <w:rPr>
                <w:szCs w:val="21"/>
              </w:rPr>
              <w:t>om .......... und weitere wider</w:t>
            </w:r>
            <w:r w:rsidRPr="004C7121">
              <w:rPr>
                <w:szCs w:val="21"/>
              </w:rPr>
              <w:t>sprechende Vorschriften auf.</w:t>
            </w:r>
          </w:p>
        </w:tc>
      </w:tr>
    </w:tbl>
    <w:p w14:paraId="0722FA18" w14:textId="77777777" w:rsidR="00E660E8" w:rsidRDefault="00E660E8" w:rsidP="00E660E8"/>
    <w:p w14:paraId="0A8C5D75" w14:textId="77777777" w:rsidR="00E660E8" w:rsidRDefault="00E660E8" w:rsidP="00E660E8"/>
    <w:p w14:paraId="61D24DD5" w14:textId="77777777" w:rsidR="00E660E8" w:rsidRDefault="00E660E8" w:rsidP="00E660E8"/>
    <w:p w14:paraId="5371D303" w14:textId="6E6B37F4" w:rsidR="00200FA3" w:rsidRPr="00200FA3" w:rsidRDefault="00E660E8" w:rsidP="00200FA3">
      <w:r w:rsidRPr="004C7121">
        <w:rPr>
          <w:szCs w:val="21"/>
        </w:rPr>
        <w:t>Die Versammlung vom .......... nahm dieses Reglement an.</w:t>
      </w:r>
    </w:p>
    <w:p w14:paraId="50B8F31B" w14:textId="77777777" w:rsidR="00200FA3" w:rsidRDefault="00200FA3" w:rsidP="00200FA3"/>
    <w:p w14:paraId="2E889AE8" w14:textId="77777777" w:rsidR="00E660E8" w:rsidRPr="00200FA3" w:rsidRDefault="00E660E8" w:rsidP="00200FA3"/>
    <w:p w14:paraId="6253248E" w14:textId="77777777" w:rsidR="00200FA3" w:rsidRPr="00200FA3" w:rsidRDefault="00200FA3" w:rsidP="00200FA3"/>
    <w:p w14:paraId="2AAE3BF2" w14:textId="3637D8AD" w:rsidR="00200FA3" w:rsidRPr="00200FA3" w:rsidRDefault="00200FA3" w:rsidP="00E660E8">
      <w:pPr>
        <w:tabs>
          <w:tab w:val="left" w:pos="5954"/>
        </w:tabs>
      </w:pPr>
      <w:r w:rsidRPr="00200FA3">
        <w:t>Die Präsidentin/</w:t>
      </w:r>
      <w:r w:rsidRPr="00200FA3">
        <w:tab/>
      </w:r>
      <w:r w:rsidR="00E660E8">
        <w:t>Die Gemeindeschreiberin</w:t>
      </w:r>
      <w:r w:rsidRPr="00200FA3">
        <w:t>/</w:t>
      </w:r>
    </w:p>
    <w:p w14:paraId="793E7D04" w14:textId="4F075E98" w:rsidR="00200FA3" w:rsidRPr="00200FA3" w:rsidRDefault="00200FA3" w:rsidP="00E660E8">
      <w:pPr>
        <w:tabs>
          <w:tab w:val="left" w:pos="5954"/>
        </w:tabs>
      </w:pPr>
      <w:r w:rsidRPr="00200FA3">
        <w:t>Der Präsident:</w:t>
      </w:r>
      <w:r w:rsidRPr="00200FA3">
        <w:tab/>
        <w:t xml:space="preserve">Der </w:t>
      </w:r>
      <w:r w:rsidR="00E660E8">
        <w:t>Gemeindeschreiber</w:t>
      </w:r>
      <w:r w:rsidRPr="00200FA3">
        <w:t>:</w:t>
      </w:r>
    </w:p>
    <w:p w14:paraId="6D4EF4F1" w14:textId="77777777" w:rsidR="00200FA3" w:rsidRPr="00200FA3" w:rsidRDefault="00200FA3" w:rsidP="00200FA3"/>
    <w:p w14:paraId="0917B060" w14:textId="77777777" w:rsidR="00200FA3" w:rsidRPr="00200FA3" w:rsidRDefault="00200FA3" w:rsidP="00200FA3"/>
    <w:p w14:paraId="6CD5F8DC" w14:textId="77777777" w:rsidR="00200FA3" w:rsidRPr="00200FA3" w:rsidRDefault="00200FA3" w:rsidP="00200FA3"/>
    <w:p w14:paraId="67B913A5" w14:textId="77777777" w:rsidR="00200FA3" w:rsidRPr="00200FA3" w:rsidRDefault="00200FA3" w:rsidP="00E660E8">
      <w:pPr>
        <w:tabs>
          <w:tab w:val="left" w:pos="5954"/>
        </w:tabs>
      </w:pPr>
      <w:r w:rsidRPr="00200FA3">
        <w:t>.................................................</w:t>
      </w:r>
      <w:r w:rsidRPr="00200FA3">
        <w:tab/>
        <w:t>.................................................</w:t>
      </w:r>
    </w:p>
    <w:p w14:paraId="3CED5BF4" w14:textId="6338FA1B" w:rsidR="00200FA3" w:rsidRDefault="00200FA3">
      <w:pPr>
        <w:spacing w:after="200" w:line="24" w:lineRule="auto"/>
      </w:pPr>
      <w:r>
        <w:br w:type="page"/>
      </w:r>
    </w:p>
    <w:p w14:paraId="206D8EFD" w14:textId="0A615248" w:rsidR="00200FA3" w:rsidRPr="006E2C1C" w:rsidRDefault="00200FA3" w:rsidP="00200FA3">
      <w:pPr>
        <w:pStyle w:val="berschrift1"/>
      </w:pPr>
      <w:bookmarkStart w:id="83" w:name="_Toc473648621"/>
      <w:bookmarkStart w:id="84" w:name="_Toc111622903"/>
      <w:bookmarkStart w:id="85" w:name="_Toc183432695"/>
      <w:r w:rsidRPr="006E2C1C">
        <w:lastRenderedPageBreak/>
        <w:t>Auflagezeugnis</w:t>
      </w:r>
      <w:bookmarkEnd w:id="83"/>
      <w:bookmarkEnd w:id="84"/>
      <w:bookmarkEnd w:id="85"/>
    </w:p>
    <w:p w14:paraId="26133569" w14:textId="415B8788" w:rsidR="00200FA3" w:rsidRPr="006E2C1C" w:rsidRDefault="00E660E8" w:rsidP="00200FA3">
      <w:pPr>
        <w:rPr>
          <w:szCs w:val="21"/>
        </w:rPr>
      </w:pPr>
      <w:r w:rsidRPr="004C7121">
        <w:rPr>
          <w:szCs w:val="21"/>
        </w:rPr>
        <w:t xml:space="preserve">Die Gemeindeschreiberin/Der Gemeindeschreiber hat dieses Reglement vom .......... bis .......... (dreissig Tage vor der beschlussfassenden Versammlung) in der Gemeindeschreiberei öffentlich aufgelegt. </w:t>
      </w:r>
      <w:r>
        <w:rPr>
          <w:szCs w:val="21"/>
        </w:rPr>
        <w:t>D</w:t>
      </w:r>
      <w:r w:rsidRPr="004C7121">
        <w:rPr>
          <w:szCs w:val="21"/>
        </w:rPr>
        <w:t xml:space="preserve">ie Auflage </w:t>
      </w:r>
      <w:r>
        <w:rPr>
          <w:szCs w:val="21"/>
        </w:rPr>
        <w:t xml:space="preserve">wurde </w:t>
      </w:r>
      <w:r w:rsidRPr="004C7121">
        <w:rPr>
          <w:szCs w:val="21"/>
        </w:rPr>
        <w:t xml:space="preserve">im amtlichen </w:t>
      </w:r>
      <w:r>
        <w:rPr>
          <w:szCs w:val="21"/>
        </w:rPr>
        <w:t>Publikationsorgan der Gemeinde am … publiziert</w:t>
      </w:r>
      <w:r w:rsidRPr="004C7121">
        <w:rPr>
          <w:szCs w:val="21"/>
        </w:rPr>
        <w:t>.</w:t>
      </w:r>
    </w:p>
    <w:p w14:paraId="49F4CB25" w14:textId="77777777" w:rsidR="00200FA3" w:rsidRPr="006E2C1C" w:rsidRDefault="00200FA3" w:rsidP="00200FA3">
      <w:pPr>
        <w:rPr>
          <w:szCs w:val="21"/>
        </w:rPr>
      </w:pPr>
    </w:p>
    <w:p w14:paraId="4F2227A7" w14:textId="77777777" w:rsidR="00200FA3" w:rsidRPr="006E2C1C" w:rsidRDefault="00200FA3" w:rsidP="00200FA3">
      <w:pPr>
        <w:rPr>
          <w:szCs w:val="21"/>
        </w:rPr>
      </w:pPr>
    </w:p>
    <w:p w14:paraId="6C580A02" w14:textId="77777777" w:rsidR="00200FA3" w:rsidRPr="006E2C1C" w:rsidRDefault="00200FA3" w:rsidP="00200FA3">
      <w:pPr>
        <w:rPr>
          <w:szCs w:val="21"/>
        </w:rPr>
      </w:pPr>
    </w:p>
    <w:p w14:paraId="0884CE7D" w14:textId="7AB8E930" w:rsidR="00200FA3" w:rsidRPr="006E2C1C" w:rsidRDefault="00200FA3" w:rsidP="00200FA3">
      <w:pPr>
        <w:tabs>
          <w:tab w:val="left" w:pos="5954"/>
        </w:tabs>
        <w:rPr>
          <w:szCs w:val="21"/>
        </w:rPr>
      </w:pPr>
      <w:r w:rsidRPr="006E2C1C">
        <w:rPr>
          <w:szCs w:val="21"/>
        </w:rPr>
        <w:t>Ort, Datum</w:t>
      </w:r>
      <w:r w:rsidRPr="006E2C1C">
        <w:rPr>
          <w:szCs w:val="21"/>
        </w:rPr>
        <w:tab/>
        <w:t xml:space="preserve">Die </w:t>
      </w:r>
      <w:r w:rsidR="00E660E8">
        <w:rPr>
          <w:szCs w:val="21"/>
        </w:rPr>
        <w:t>Gemeindeschreiberin</w:t>
      </w:r>
      <w:r w:rsidRPr="006E2C1C">
        <w:rPr>
          <w:szCs w:val="21"/>
        </w:rPr>
        <w:t>/</w:t>
      </w:r>
    </w:p>
    <w:p w14:paraId="69F24A47" w14:textId="5C7643A5" w:rsidR="00200FA3" w:rsidRPr="006E2C1C" w:rsidRDefault="00200FA3" w:rsidP="00200FA3">
      <w:pPr>
        <w:tabs>
          <w:tab w:val="left" w:pos="5954"/>
        </w:tabs>
        <w:rPr>
          <w:szCs w:val="21"/>
        </w:rPr>
      </w:pPr>
      <w:r w:rsidRPr="006E2C1C">
        <w:rPr>
          <w:szCs w:val="21"/>
        </w:rPr>
        <w:tab/>
        <w:t xml:space="preserve">Der </w:t>
      </w:r>
      <w:r w:rsidR="00E660E8">
        <w:rPr>
          <w:szCs w:val="21"/>
        </w:rPr>
        <w:t>Gemeindeschreiber</w:t>
      </w:r>
      <w:r w:rsidRPr="006E2C1C">
        <w:rPr>
          <w:szCs w:val="21"/>
        </w:rPr>
        <w:t>:</w:t>
      </w:r>
    </w:p>
    <w:p w14:paraId="0F1880D4" w14:textId="77777777" w:rsidR="00200FA3" w:rsidRPr="006E2C1C" w:rsidRDefault="00200FA3" w:rsidP="00200FA3">
      <w:pPr>
        <w:tabs>
          <w:tab w:val="left" w:pos="5954"/>
        </w:tabs>
        <w:rPr>
          <w:szCs w:val="21"/>
        </w:rPr>
      </w:pPr>
    </w:p>
    <w:p w14:paraId="3A13023C" w14:textId="77777777" w:rsidR="00200FA3" w:rsidRPr="006E2C1C" w:rsidRDefault="00200FA3" w:rsidP="00200FA3">
      <w:pPr>
        <w:tabs>
          <w:tab w:val="left" w:pos="5954"/>
        </w:tabs>
        <w:rPr>
          <w:szCs w:val="21"/>
        </w:rPr>
      </w:pPr>
    </w:p>
    <w:p w14:paraId="06497AA3" w14:textId="77777777" w:rsidR="00200FA3" w:rsidRPr="006E2C1C" w:rsidRDefault="00200FA3" w:rsidP="00200FA3">
      <w:pPr>
        <w:tabs>
          <w:tab w:val="left" w:pos="5954"/>
        </w:tabs>
        <w:rPr>
          <w:szCs w:val="21"/>
        </w:rPr>
      </w:pPr>
    </w:p>
    <w:p w14:paraId="4BF27397" w14:textId="77777777" w:rsidR="00200FA3" w:rsidRPr="006E2C1C" w:rsidRDefault="00200FA3" w:rsidP="00200FA3">
      <w:pPr>
        <w:tabs>
          <w:tab w:val="left" w:pos="5954"/>
        </w:tabs>
        <w:rPr>
          <w:szCs w:val="21"/>
        </w:rPr>
      </w:pPr>
    </w:p>
    <w:p w14:paraId="2F49406C" w14:textId="494401A7" w:rsidR="00200FA3" w:rsidRPr="006E2C1C" w:rsidRDefault="00200FA3" w:rsidP="00200FA3">
      <w:pPr>
        <w:tabs>
          <w:tab w:val="left" w:leader="dot" w:pos="3686"/>
          <w:tab w:val="left" w:pos="5954"/>
        </w:tabs>
        <w:rPr>
          <w:szCs w:val="21"/>
        </w:rPr>
      </w:pPr>
      <w:r w:rsidRPr="006E2C1C">
        <w:rPr>
          <w:szCs w:val="21"/>
        </w:rPr>
        <w:tab/>
      </w:r>
      <w:r>
        <w:rPr>
          <w:szCs w:val="21"/>
        </w:rPr>
        <w:tab/>
      </w:r>
      <w:r w:rsidRPr="006E2C1C">
        <w:rPr>
          <w:szCs w:val="21"/>
        </w:rPr>
        <w:t>..................................................</w:t>
      </w:r>
    </w:p>
    <w:p w14:paraId="1BDFCE0E" w14:textId="3D53D814" w:rsidR="00E660E8" w:rsidRDefault="00E660E8">
      <w:pPr>
        <w:spacing w:after="200" w:line="24" w:lineRule="auto"/>
        <w:ind w:left="0"/>
        <w:contextualSpacing w:val="0"/>
      </w:pPr>
      <w:r>
        <w:br w:type="page"/>
      </w:r>
    </w:p>
    <w:p w14:paraId="23997308" w14:textId="77777777" w:rsidR="00AB678C" w:rsidRPr="004C7121" w:rsidRDefault="00AB678C" w:rsidP="00793CB7">
      <w:pPr>
        <w:pStyle w:val="berschrift1"/>
      </w:pPr>
      <w:bookmarkStart w:id="86" w:name="_Toc451414381"/>
      <w:bookmarkStart w:id="87" w:name="_Toc97548427"/>
      <w:bookmarkStart w:id="88" w:name="_Toc183432696"/>
      <w:r w:rsidRPr="004C7121">
        <w:lastRenderedPageBreak/>
        <w:t>Anhang I: Kommissionen</w:t>
      </w:r>
      <w:bookmarkEnd w:id="86"/>
      <w:bookmarkEnd w:id="87"/>
      <w:bookmarkEnd w:id="88"/>
    </w:p>
    <w:p w14:paraId="25E5DEE4" w14:textId="0863F0B8" w:rsidR="00AB678C" w:rsidRPr="004C7121" w:rsidRDefault="00AB678C" w:rsidP="00AB678C">
      <w:pPr>
        <w:pStyle w:val="berschrift2"/>
      </w:pPr>
      <w:bookmarkStart w:id="89" w:name="_Toc425555858"/>
      <w:bookmarkStart w:id="90" w:name="_Toc451414382"/>
      <w:bookmarkStart w:id="91" w:name="_Toc97548428"/>
      <w:bookmarkStart w:id="92" w:name="_Toc183432697"/>
      <w:r w:rsidRPr="004C7121">
        <w:t>Baukommission</w:t>
      </w:r>
      <w:bookmarkEnd w:id="89"/>
      <w:bookmarkEnd w:id="90"/>
      <w:bookmarkEnd w:id="91"/>
      <w:bookmarkEnd w:id="92"/>
    </w:p>
    <w:tbl>
      <w:tblPr>
        <w:tblW w:w="0" w:type="auto"/>
        <w:tblLayout w:type="fixed"/>
        <w:tblCellMar>
          <w:left w:w="70" w:type="dxa"/>
          <w:right w:w="70" w:type="dxa"/>
        </w:tblCellMar>
        <w:tblLook w:val="0000" w:firstRow="0" w:lastRow="0" w:firstColumn="0" w:lastColumn="0" w:noHBand="0" w:noVBand="0"/>
      </w:tblPr>
      <w:tblGrid>
        <w:gridCol w:w="4039"/>
        <w:gridCol w:w="5625"/>
      </w:tblGrid>
      <w:tr w:rsidR="00AB678C" w:rsidRPr="004C7121" w14:paraId="5EF54D76" w14:textId="77777777" w:rsidTr="00C048B4">
        <w:tc>
          <w:tcPr>
            <w:tcW w:w="4039" w:type="dxa"/>
            <w:tcBorders>
              <w:top w:val="nil"/>
              <w:left w:val="nil"/>
              <w:bottom w:val="nil"/>
              <w:right w:val="nil"/>
            </w:tcBorders>
          </w:tcPr>
          <w:p w14:paraId="7EA48FC4" w14:textId="77777777" w:rsidR="00AB678C" w:rsidRPr="004C7121" w:rsidRDefault="00AB678C" w:rsidP="00AB678C">
            <w:r w:rsidRPr="004C7121">
              <w:t>Mitgliederzahl:</w:t>
            </w:r>
          </w:p>
        </w:tc>
        <w:tc>
          <w:tcPr>
            <w:tcW w:w="5625" w:type="dxa"/>
            <w:tcBorders>
              <w:top w:val="nil"/>
              <w:left w:val="nil"/>
              <w:bottom w:val="nil"/>
              <w:right w:val="nil"/>
            </w:tcBorders>
          </w:tcPr>
          <w:p w14:paraId="0A2C4239" w14:textId="77777777" w:rsidR="00AB678C" w:rsidRPr="004C7121" w:rsidRDefault="00AB678C" w:rsidP="00AB678C">
            <w:r w:rsidRPr="004C7121">
              <w:t>..........</w:t>
            </w:r>
          </w:p>
        </w:tc>
      </w:tr>
    </w:tbl>
    <w:p w14:paraId="03A99006" w14:textId="77777777" w:rsidR="00AB678C" w:rsidRPr="004C7121" w:rsidRDefault="00AB678C" w:rsidP="00AB678C"/>
    <w:tbl>
      <w:tblPr>
        <w:tblW w:w="0" w:type="auto"/>
        <w:tblLayout w:type="fixed"/>
        <w:tblCellMar>
          <w:left w:w="70" w:type="dxa"/>
          <w:right w:w="70" w:type="dxa"/>
        </w:tblCellMar>
        <w:tblLook w:val="0000" w:firstRow="0" w:lastRow="0" w:firstColumn="0" w:lastColumn="0" w:noHBand="0" w:noVBand="0"/>
      </w:tblPr>
      <w:tblGrid>
        <w:gridCol w:w="4039"/>
        <w:gridCol w:w="5625"/>
      </w:tblGrid>
      <w:tr w:rsidR="00AB678C" w:rsidRPr="004C7121" w14:paraId="2FF102DD" w14:textId="77777777" w:rsidTr="00C048B4">
        <w:tc>
          <w:tcPr>
            <w:tcW w:w="4039" w:type="dxa"/>
            <w:tcBorders>
              <w:top w:val="nil"/>
              <w:left w:val="nil"/>
              <w:bottom w:val="nil"/>
              <w:right w:val="nil"/>
            </w:tcBorders>
          </w:tcPr>
          <w:p w14:paraId="1B06D5BA" w14:textId="77777777" w:rsidR="00AB678C" w:rsidRPr="004C7121" w:rsidRDefault="00AB678C" w:rsidP="00AB678C">
            <w:r w:rsidRPr="004C7121">
              <w:t>Mitglied von Amtes wegen:</w:t>
            </w:r>
          </w:p>
        </w:tc>
        <w:tc>
          <w:tcPr>
            <w:tcW w:w="5625" w:type="dxa"/>
            <w:tcBorders>
              <w:top w:val="nil"/>
              <w:left w:val="nil"/>
              <w:bottom w:val="nil"/>
              <w:right w:val="nil"/>
            </w:tcBorders>
          </w:tcPr>
          <w:p w14:paraId="7042061A" w14:textId="77777777" w:rsidR="00AB678C" w:rsidRPr="004C7121" w:rsidRDefault="00AB678C" w:rsidP="00AB678C">
            <w:r w:rsidRPr="004C7121">
              <w:t>Ressortvorsteherin/Ressortvorsteher</w:t>
            </w:r>
          </w:p>
        </w:tc>
      </w:tr>
    </w:tbl>
    <w:p w14:paraId="4C07B605" w14:textId="77777777" w:rsidR="00AB678C" w:rsidRPr="004C7121" w:rsidRDefault="00AB678C" w:rsidP="00AB678C"/>
    <w:tbl>
      <w:tblPr>
        <w:tblW w:w="0" w:type="auto"/>
        <w:tblLayout w:type="fixed"/>
        <w:tblCellMar>
          <w:left w:w="70" w:type="dxa"/>
          <w:right w:w="70" w:type="dxa"/>
        </w:tblCellMar>
        <w:tblLook w:val="0000" w:firstRow="0" w:lastRow="0" w:firstColumn="0" w:lastColumn="0" w:noHBand="0" w:noVBand="0"/>
      </w:tblPr>
      <w:tblGrid>
        <w:gridCol w:w="4039"/>
        <w:gridCol w:w="5625"/>
      </w:tblGrid>
      <w:tr w:rsidR="00AB678C" w:rsidRPr="004C7121" w14:paraId="515D00C5" w14:textId="77777777" w:rsidTr="00C048B4">
        <w:tc>
          <w:tcPr>
            <w:tcW w:w="4039" w:type="dxa"/>
            <w:tcBorders>
              <w:top w:val="nil"/>
              <w:left w:val="nil"/>
              <w:bottom w:val="nil"/>
              <w:right w:val="nil"/>
            </w:tcBorders>
          </w:tcPr>
          <w:p w14:paraId="5EDEC092" w14:textId="77777777" w:rsidR="00AB678C" w:rsidRPr="004C7121" w:rsidRDefault="00AB678C" w:rsidP="00AB678C">
            <w:r w:rsidRPr="004C7121">
              <w:t>Wahlorgan:</w:t>
            </w:r>
          </w:p>
        </w:tc>
        <w:tc>
          <w:tcPr>
            <w:tcW w:w="5625" w:type="dxa"/>
            <w:tcBorders>
              <w:top w:val="nil"/>
              <w:left w:val="nil"/>
              <w:bottom w:val="nil"/>
              <w:right w:val="nil"/>
            </w:tcBorders>
          </w:tcPr>
          <w:p w14:paraId="228E8A51" w14:textId="77777777" w:rsidR="00AB678C" w:rsidRPr="004C7121" w:rsidRDefault="00AB678C" w:rsidP="00AB678C">
            <w:r w:rsidRPr="004C7121">
              <w:t>Gemeinderat</w:t>
            </w:r>
          </w:p>
        </w:tc>
      </w:tr>
    </w:tbl>
    <w:p w14:paraId="77F35A02" w14:textId="77777777" w:rsidR="00AB678C" w:rsidRPr="004C7121" w:rsidRDefault="00AB678C" w:rsidP="00AB678C"/>
    <w:tbl>
      <w:tblPr>
        <w:tblW w:w="0" w:type="auto"/>
        <w:tblLayout w:type="fixed"/>
        <w:tblCellMar>
          <w:left w:w="70" w:type="dxa"/>
          <w:right w:w="70" w:type="dxa"/>
        </w:tblCellMar>
        <w:tblLook w:val="0000" w:firstRow="0" w:lastRow="0" w:firstColumn="0" w:lastColumn="0" w:noHBand="0" w:noVBand="0"/>
      </w:tblPr>
      <w:tblGrid>
        <w:gridCol w:w="4039"/>
        <w:gridCol w:w="5625"/>
      </w:tblGrid>
      <w:tr w:rsidR="00AB678C" w:rsidRPr="004C7121" w14:paraId="65BE89C6" w14:textId="77777777" w:rsidTr="00C048B4">
        <w:tc>
          <w:tcPr>
            <w:tcW w:w="4039" w:type="dxa"/>
            <w:tcBorders>
              <w:top w:val="nil"/>
              <w:left w:val="nil"/>
              <w:bottom w:val="nil"/>
              <w:right w:val="nil"/>
            </w:tcBorders>
          </w:tcPr>
          <w:p w14:paraId="4DD0F3C4" w14:textId="77777777" w:rsidR="00AB678C" w:rsidRPr="004C7121" w:rsidRDefault="00AB678C" w:rsidP="00AB678C">
            <w:r w:rsidRPr="004C7121">
              <w:t>Übergeordnete Stellen:</w:t>
            </w:r>
          </w:p>
        </w:tc>
        <w:tc>
          <w:tcPr>
            <w:tcW w:w="5625" w:type="dxa"/>
            <w:tcBorders>
              <w:top w:val="nil"/>
              <w:left w:val="nil"/>
              <w:bottom w:val="nil"/>
              <w:right w:val="nil"/>
            </w:tcBorders>
          </w:tcPr>
          <w:p w14:paraId="6424758D" w14:textId="77777777" w:rsidR="00AB678C" w:rsidRPr="004C7121" w:rsidRDefault="00AB678C" w:rsidP="00AB678C">
            <w:r w:rsidRPr="004C7121">
              <w:t>Gemeinderat</w:t>
            </w:r>
          </w:p>
        </w:tc>
      </w:tr>
    </w:tbl>
    <w:p w14:paraId="59B84BD1" w14:textId="77777777" w:rsidR="00AB678C" w:rsidRPr="004C7121" w:rsidRDefault="00AB678C" w:rsidP="00AB678C"/>
    <w:tbl>
      <w:tblPr>
        <w:tblW w:w="0" w:type="auto"/>
        <w:tblLayout w:type="fixed"/>
        <w:tblCellMar>
          <w:left w:w="70" w:type="dxa"/>
          <w:right w:w="70" w:type="dxa"/>
        </w:tblCellMar>
        <w:tblLook w:val="0000" w:firstRow="0" w:lastRow="0" w:firstColumn="0" w:lastColumn="0" w:noHBand="0" w:noVBand="0"/>
      </w:tblPr>
      <w:tblGrid>
        <w:gridCol w:w="4039"/>
        <w:gridCol w:w="5625"/>
      </w:tblGrid>
      <w:tr w:rsidR="00AB678C" w:rsidRPr="004C7121" w14:paraId="1BBBFC4A" w14:textId="77777777" w:rsidTr="00C048B4">
        <w:tc>
          <w:tcPr>
            <w:tcW w:w="4039" w:type="dxa"/>
            <w:tcBorders>
              <w:top w:val="nil"/>
              <w:left w:val="nil"/>
              <w:bottom w:val="nil"/>
              <w:right w:val="nil"/>
            </w:tcBorders>
          </w:tcPr>
          <w:p w14:paraId="0E41776E" w14:textId="77777777" w:rsidR="00AB678C" w:rsidRPr="004C7121" w:rsidRDefault="00AB678C" w:rsidP="00AB678C">
            <w:r w:rsidRPr="004C7121">
              <w:t>Untergeordnete Stellen:</w:t>
            </w:r>
          </w:p>
        </w:tc>
        <w:tc>
          <w:tcPr>
            <w:tcW w:w="5625" w:type="dxa"/>
            <w:tcBorders>
              <w:top w:val="nil"/>
              <w:left w:val="nil"/>
              <w:bottom w:val="nil"/>
              <w:right w:val="nil"/>
            </w:tcBorders>
          </w:tcPr>
          <w:p w14:paraId="008F7D06" w14:textId="77777777" w:rsidR="00AB678C" w:rsidRPr="004C7121" w:rsidRDefault="00AB678C" w:rsidP="00AB678C">
            <w:r w:rsidRPr="004C7121">
              <w:t>..........</w:t>
            </w:r>
          </w:p>
        </w:tc>
      </w:tr>
    </w:tbl>
    <w:p w14:paraId="15CA63B3" w14:textId="77777777" w:rsidR="00AB678C" w:rsidRPr="004C7121" w:rsidRDefault="00AB678C" w:rsidP="00AB678C"/>
    <w:tbl>
      <w:tblPr>
        <w:tblW w:w="0" w:type="auto"/>
        <w:tblLayout w:type="fixed"/>
        <w:tblCellMar>
          <w:left w:w="70" w:type="dxa"/>
          <w:right w:w="70" w:type="dxa"/>
        </w:tblCellMar>
        <w:tblLook w:val="0000" w:firstRow="0" w:lastRow="0" w:firstColumn="0" w:lastColumn="0" w:noHBand="0" w:noVBand="0"/>
      </w:tblPr>
      <w:tblGrid>
        <w:gridCol w:w="4039"/>
        <w:gridCol w:w="5625"/>
      </w:tblGrid>
      <w:tr w:rsidR="00AB678C" w:rsidRPr="004C7121" w14:paraId="3EB50DB5" w14:textId="77777777" w:rsidTr="00C048B4">
        <w:tc>
          <w:tcPr>
            <w:tcW w:w="4039" w:type="dxa"/>
            <w:tcBorders>
              <w:top w:val="nil"/>
              <w:left w:val="nil"/>
              <w:bottom w:val="nil"/>
              <w:right w:val="nil"/>
            </w:tcBorders>
          </w:tcPr>
          <w:p w14:paraId="105F8D94" w14:textId="77777777" w:rsidR="00AB678C" w:rsidRPr="004C7121" w:rsidRDefault="00AB678C" w:rsidP="00AB678C">
            <w:r w:rsidRPr="004C7121">
              <w:t>Aufgaben:</w:t>
            </w:r>
          </w:p>
        </w:tc>
        <w:tc>
          <w:tcPr>
            <w:tcW w:w="5625" w:type="dxa"/>
            <w:tcBorders>
              <w:top w:val="nil"/>
              <w:left w:val="nil"/>
              <w:bottom w:val="nil"/>
              <w:right w:val="nil"/>
            </w:tcBorders>
          </w:tcPr>
          <w:p w14:paraId="3CC723CC" w14:textId="77777777" w:rsidR="00AB678C" w:rsidRPr="004C7121" w:rsidRDefault="00AB678C" w:rsidP="00AB678C">
            <w:pPr>
              <w:pStyle w:val="Aufzhlung1"/>
            </w:pPr>
            <w:r w:rsidRPr="004C7121">
              <w:t>Gemäss Baureglement</w:t>
            </w:r>
          </w:p>
        </w:tc>
      </w:tr>
      <w:tr w:rsidR="00AB678C" w:rsidRPr="004C7121" w14:paraId="2727BBEB" w14:textId="77777777" w:rsidTr="00C048B4">
        <w:tc>
          <w:tcPr>
            <w:tcW w:w="4039" w:type="dxa"/>
            <w:tcBorders>
              <w:top w:val="nil"/>
              <w:left w:val="nil"/>
              <w:bottom w:val="nil"/>
              <w:right w:val="nil"/>
            </w:tcBorders>
          </w:tcPr>
          <w:p w14:paraId="42DBAA93" w14:textId="77777777" w:rsidR="00AB678C" w:rsidRPr="004C7121" w:rsidRDefault="00AB678C" w:rsidP="00AB678C"/>
        </w:tc>
        <w:tc>
          <w:tcPr>
            <w:tcW w:w="5625" w:type="dxa"/>
            <w:tcBorders>
              <w:top w:val="nil"/>
              <w:left w:val="nil"/>
              <w:bottom w:val="nil"/>
              <w:right w:val="nil"/>
            </w:tcBorders>
          </w:tcPr>
          <w:p w14:paraId="002BB0BC" w14:textId="77777777" w:rsidR="00AB678C" w:rsidRPr="004C7121" w:rsidRDefault="00AB678C" w:rsidP="00AB678C">
            <w:pPr>
              <w:pStyle w:val="Aufzhlung1"/>
            </w:pPr>
            <w:r w:rsidRPr="004C7121">
              <w:t>Strassen und Verkehr</w:t>
            </w:r>
          </w:p>
        </w:tc>
      </w:tr>
      <w:tr w:rsidR="00AB678C" w:rsidRPr="004C7121" w14:paraId="54A1DBE7" w14:textId="77777777" w:rsidTr="00C048B4">
        <w:tc>
          <w:tcPr>
            <w:tcW w:w="4039" w:type="dxa"/>
            <w:tcBorders>
              <w:top w:val="nil"/>
              <w:left w:val="nil"/>
              <w:bottom w:val="nil"/>
              <w:right w:val="nil"/>
            </w:tcBorders>
          </w:tcPr>
          <w:p w14:paraId="3A60F2E0" w14:textId="77777777" w:rsidR="00AB678C" w:rsidRPr="004C7121" w:rsidRDefault="00AB678C" w:rsidP="00AB678C"/>
        </w:tc>
        <w:tc>
          <w:tcPr>
            <w:tcW w:w="5625" w:type="dxa"/>
            <w:tcBorders>
              <w:top w:val="nil"/>
              <w:left w:val="nil"/>
              <w:bottom w:val="nil"/>
              <w:right w:val="nil"/>
            </w:tcBorders>
          </w:tcPr>
          <w:p w14:paraId="34524EB2" w14:textId="77777777" w:rsidR="00AB678C" w:rsidRPr="004C7121" w:rsidRDefault="00AB678C" w:rsidP="00AB678C">
            <w:pPr>
              <w:pStyle w:val="Aufzhlung1"/>
            </w:pPr>
            <w:r w:rsidRPr="004C7121">
              <w:t>Liegenschaftsverwaltung</w:t>
            </w:r>
          </w:p>
        </w:tc>
      </w:tr>
      <w:tr w:rsidR="00AB678C" w:rsidRPr="004C7121" w14:paraId="218BD080" w14:textId="77777777" w:rsidTr="00C048B4">
        <w:tc>
          <w:tcPr>
            <w:tcW w:w="4039" w:type="dxa"/>
            <w:tcBorders>
              <w:top w:val="nil"/>
              <w:left w:val="nil"/>
              <w:bottom w:val="nil"/>
              <w:right w:val="nil"/>
            </w:tcBorders>
          </w:tcPr>
          <w:p w14:paraId="607E1391" w14:textId="77777777" w:rsidR="00AB678C" w:rsidRPr="004C7121" w:rsidRDefault="00AB678C" w:rsidP="00AB678C"/>
        </w:tc>
        <w:tc>
          <w:tcPr>
            <w:tcW w:w="5625" w:type="dxa"/>
            <w:tcBorders>
              <w:top w:val="nil"/>
              <w:left w:val="nil"/>
              <w:bottom w:val="nil"/>
              <w:right w:val="nil"/>
            </w:tcBorders>
          </w:tcPr>
          <w:p w14:paraId="5FC19C08" w14:textId="77777777" w:rsidR="00AB678C" w:rsidRPr="004C7121" w:rsidRDefault="00AB678C" w:rsidP="00AB678C">
            <w:pPr>
              <w:pStyle w:val="Aufzhlung1"/>
            </w:pPr>
          </w:p>
        </w:tc>
      </w:tr>
      <w:tr w:rsidR="00AB678C" w:rsidRPr="004C7121" w14:paraId="75295F9B" w14:textId="77777777" w:rsidTr="00C048B4">
        <w:tc>
          <w:tcPr>
            <w:tcW w:w="4039" w:type="dxa"/>
            <w:tcBorders>
              <w:top w:val="nil"/>
              <w:left w:val="nil"/>
              <w:bottom w:val="nil"/>
              <w:right w:val="nil"/>
            </w:tcBorders>
          </w:tcPr>
          <w:p w14:paraId="0BCA8011" w14:textId="77777777" w:rsidR="00AB678C" w:rsidRPr="004C7121" w:rsidRDefault="00AB678C" w:rsidP="00AB678C"/>
        </w:tc>
        <w:tc>
          <w:tcPr>
            <w:tcW w:w="5625" w:type="dxa"/>
            <w:tcBorders>
              <w:top w:val="nil"/>
              <w:left w:val="nil"/>
              <w:bottom w:val="nil"/>
              <w:right w:val="nil"/>
            </w:tcBorders>
          </w:tcPr>
          <w:p w14:paraId="729FBD2D" w14:textId="77777777" w:rsidR="00AB678C" w:rsidRPr="004C7121" w:rsidRDefault="00AB678C" w:rsidP="00AB678C">
            <w:pPr>
              <w:pStyle w:val="Aufzhlung1"/>
            </w:pPr>
          </w:p>
        </w:tc>
      </w:tr>
    </w:tbl>
    <w:p w14:paraId="4F45ABAD" w14:textId="77777777" w:rsidR="00AB678C" w:rsidRPr="004C7121" w:rsidRDefault="00AB678C" w:rsidP="00AB678C"/>
    <w:tbl>
      <w:tblPr>
        <w:tblW w:w="0" w:type="auto"/>
        <w:tblLayout w:type="fixed"/>
        <w:tblCellMar>
          <w:left w:w="70" w:type="dxa"/>
          <w:right w:w="70" w:type="dxa"/>
        </w:tblCellMar>
        <w:tblLook w:val="0000" w:firstRow="0" w:lastRow="0" w:firstColumn="0" w:lastColumn="0" w:noHBand="0" w:noVBand="0"/>
      </w:tblPr>
      <w:tblGrid>
        <w:gridCol w:w="4039"/>
        <w:gridCol w:w="5625"/>
      </w:tblGrid>
      <w:tr w:rsidR="00AB678C" w:rsidRPr="004C7121" w14:paraId="12E520CB" w14:textId="77777777" w:rsidTr="00C048B4">
        <w:tc>
          <w:tcPr>
            <w:tcW w:w="4039" w:type="dxa"/>
            <w:tcBorders>
              <w:top w:val="nil"/>
              <w:left w:val="nil"/>
              <w:bottom w:val="nil"/>
              <w:right w:val="nil"/>
            </w:tcBorders>
          </w:tcPr>
          <w:p w14:paraId="3ED7FB1E" w14:textId="77777777" w:rsidR="00AB678C" w:rsidRPr="004C7121" w:rsidRDefault="00AB678C" w:rsidP="00AB678C">
            <w:r w:rsidRPr="004C7121">
              <w:t>Finanzielle Befugnisse:</w:t>
            </w:r>
          </w:p>
        </w:tc>
        <w:tc>
          <w:tcPr>
            <w:tcW w:w="5625" w:type="dxa"/>
            <w:tcBorders>
              <w:top w:val="nil"/>
              <w:left w:val="nil"/>
              <w:bottom w:val="nil"/>
              <w:right w:val="nil"/>
            </w:tcBorders>
          </w:tcPr>
          <w:p w14:paraId="7EC97D9E" w14:textId="77777777" w:rsidR="00AB678C" w:rsidRPr="004C7121" w:rsidRDefault="00AB678C" w:rsidP="00AB678C">
            <w:r w:rsidRPr="004C7121">
              <w:t>Verwendung von Budgetkrediten</w:t>
            </w:r>
          </w:p>
        </w:tc>
      </w:tr>
    </w:tbl>
    <w:p w14:paraId="7B27D21A" w14:textId="77777777" w:rsidR="00AB678C" w:rsidRPr="004C7121" w:rsidRDefault="00AB678C" w:rsidP="00AB678C"/>
    <w:tbl>
      <w:tblPr>
        <w:tblW w:w="0" w:type="auto"/>
        <w:tblLayout w:type="fixed"/>
        <w:tblCellMar>
          <w:left w:w="70" w:type="dxa"/>
          <w:right w:w="70" w:type="dxa"/>
        </w:tblCellMar>
        <w:tblLook w:val="0000" w:firstRow="0" w:lastRow="0" w:firstColumn="0" w:lastColumn="0" w:noHBand="0" w:noVBand="0"/>
      </w:tblPr>
      <w:tblGrid>
        <w:gridCol w:w="4039"/>
        <w:gridCol w:w="5625"/>
      </w:tblGrid>
      <w:tr w:rsidR="00AB678C" w:rsidRPr="004C7121" w14:paraId="5278328D" w14:textId="77777777" w:rsidTr="00C048B4">
        <w:tc>
          <w:tcPr>
            <w:tcW w:w="4039" w:type="dxa"/>
            <w:tcBorders>
              <w:top w:val="nil"/>
              <w:left w:val="nil"/>
              <w:bottom w:val="nil"/>
              <w:right w:val="nil"/>
            </w:tcBorders>
          </w:tcPr>
          <w:p w14:paraId="41B41ECA" w14:textId="77777777" w:rsidR="00AB678C" w:rsidRPr="004C7121" w:rsidRDefault="00AB678C" w:rsidP="00AB678C">
            <w:r w:rsidRPr="004C7121">
              <w:t>Unterschrift:</w:t>
            </w:r>
          </w:p>
        </w:tc>
        <w:tc>
          <w:tcPr>
            <w:tcW w:w="5625" w:type="dxa"/>
            <w:tcBorders>
              <w:top w:val="nil"/>
              <w:left w:val="nil"/>
              <w:bottom w:val="nil"/>
              <w:right w:val="nil"/>
            </w:tcBorders>
          </w:tcPr>
          <w:p w14:paraId="360E023A" w14:textId="77777777" w:rsidR="00AB678C" w:rsidRPr="004C7121" w:rsidRDefault="00AB678C" w:rsidP="00AB678C">
            <w:r w:rsidRPr="004C7121">
              <w:t>Präsidentin/Präsident und Sekretärin/Sekretär</w:t>
            </w:r>
          </w:p>
        </w:tc>
      </w:tr>
    </w:tbl>
    <w:p w14:paraId="69F03284" w14:textId="52EAEB4B" w:rsidR="00AB678C" w:rsidRPr="004C7121" w:rsidRDefault="00AB678C" w:rsidP="003D3309">
      <w:pPr>
        <w:pStyle w:val="berschrift2"/>
      </w:pPr>
      <w:bookmarkStart w:id="93" w:name="_Toc425555859"/>
      <w:bookmarkStart w:id="94" w:name="_Toc451414383"/>
      <w:bookmarkStart w:id="95" w:name="_Toc97548429"/>
      <w:bookmarkStart w:id="96" w:name="_Toc183432698"/>
      <w:r w:rsidRPr="003D3309">
        <w:t>Finanzkommission</w:t>
      </w:r>
      <w:bookmarkEnd w:id="93"/>
      <w:bookmarkEnd w:id="94"/>
      <w:bookmarkEnd w:id="95"/>
      <w:bookmarkEnd w:id="96"/>
    </w:p>
    <w:tbl>
      <w:tblPr>
        <w:tblW w:w="0" w:type="auto"/>
        <w:tblLayout w:type="fixed"/>
        <w:tblCellMar>
          <w:left w:w="70" w:type="dxa"/>
          <w:right w:w="70" w:type="dxa"/>
        </w:tblCellMar>
        <w:tblLook w:val="0000" w:firstRow="0" w:lastRow="0" w:firstColumn="0" w:lastColumn="0" w:noHBand="0" w:noVBand="0"/>
      </w:tblPr>
      <w:tblGrid>
        <w:gridCol w:w="4039"/>
        <w:gridCol w:w="5625"/>
      </w:tblGrid>
      <w:tr w:rsidR="00AB678C" w:rsidRPr="004C7121" w14:paraId="071E1125" w14:textId="77777777" w:rsidTr="00C048B4">
        <w:tc>
          <w:tcPr>
            <w:tcW w:w="4039" w:type="dxa"/>
            <w:tcBorders>
              <w:top w:val="nil"/>
              <w:left w:val="nil"/>
              <w:bottom w:val="nil"/>
              <w:right w:val="nil"/>
            </w:tcBorders>
          </w:tcPr>
          <w:p w14:paraId="3ECED4C9" w14:textId="77777777" w:rsidR="00AB678C" w:rsidRPr="004C7121" w:rsidRDefault="00AB678C" w:rsidP="003D3309">
            <w:r w:rsidRPr="004C7121">
              <w:t>Mitgliederzahl:</w:t>
            </w:r>
          </w:p>
        </w:tc>
        <w:tc>
          <w:tcPr>
            <w:tcW w:w="5625" w:type="dxa"/>
            <w:tcBorders>
              <w:top w:val="nil"/>
              <w:left w:val="nil"/>
              <w:bottom w:val="nil"/>
              <w:right w:val="nil"/>
            </w:tcBorders>
          </w:tcPr>
          <w:p w14:paraId="1FC5ECE7" w14:textId="77777777" w:rsidR="00AB678C" w:rsidRPr="004C7121" w:rsidRDefault="00AB678C" w:rsidP="003D3309">
            <w:r w:rsidRPr="004C7121">
              <w:t>..........</w:t>
            </w:r>
          </w:p>
        </w:tc>
      </w:tr>
    </w:tbl>
    <w:p w14:paraId="278466E6" w14:textId="77777777" w:rsidR="00AB678C" w:rsidRPr="004C7121" w:rsidRDefault="00AB678C" w:rsidP="003D3309"/>
    <w:tbl>
      <w:tblPr>
        <w:tblW w:w="0" w:type="auto"/>
        <w:tblLayout w:type="fixed"/>
        <w:tblCellMar>
          <w:left w:w="70" w:type="dxa"/>
          <w:right w:w="70" w:type="dxa"/>
        </w:tblCellMar>
        <w:tblLook w:val="0000" w:firstRow="0" w:lastRow="0" w:firstColumn="0" w:lastColumn="0" w:noHBand="0" w:noVBand="0"/>
      </w:tblPr>
      <w:tblGrid>
        <w:gridCol w:w="4039"/>
        <w:gridCol w:w="5625"/>
      </w:tblGrid>
      <w:tr w:rsidR="00AB678C" w:rsidRPr="004C7121" w14:paraId="29CAF19B" w14:textId="77777777" w:rsidTr="00C048B4">
        <w:tc>
          <w:tcPr>
            <w:tcW w:w="4039" w:type="dxa"/>
            <w:tcBorders>
              <w:top w:val="nil"/>
              <w:left w:val="nil"/>
              <w:bottom w:val="nil"/>
              <w:right w:val="nil"/>
            </w:tcBorders>
          </w:tcPr>
          <w:p w14:paraId="1D6C50B6" w14:textId="77777777" w:rsidR="00AB678C" w:rsidRPr="004C7121" w:rsidRDefault="00AB678C" w:rsidP="003D3309">
            <w:r w:rsidRPr="004C7121">
              <w:t>Mitglied von Amtes wegen:</w:t>
            </w:r>
          </w:p>
        </w:tc>
        <w:tc>
          <w:tcPr>
            <w:tcW w:w="5625" w:type="dxa"/>
            <w:tcBorders>
              <w:top w:val="nil"/>
              <w:left w:val="nil"/>
              <w:bottom w:val="nil"/>
              <w:right w:val="nil"/>
            </w:tcBorders>
          </w:tcPr>
          <w:p w14:paraId="5F6110B6" w14:textId="77777777" w:rsidR="00AB678C" w:rsidRPr="004C7121" w:rsidRDefault="00AB678C" w:rsidP="003D3309">
            <w:r w:rsidRPr="004C7121">
              <w:t>Ressortvorsteherin/Ressortvorsteher</w:t>
            </w:r>
          </w:p>
        </w:tc>
      </w:tr>
    </w:tbl>
    <w:p w14:paraId="69A398D4" w14:textId="77777777" w:rsidR="00AB678C" w:rsidRPr="004C7121" w:rsidRDefault="00AB678C" w:rsidP="003D3309"/>
    <w:tbl>
      <w:tblPr>
        <w:tblW w:w="0" w:type="auto"/>
        <w:tblLayout w:type="fixed"/>
        <w:tblCellMar>
          <w:left w:w="70" w:type="dxa"/>
          <w:right w:w="70" w:type="dxa"/>
        </w:tblCellMar>
        <w:tblLook w:val="0000" w:firstRow="0" w:lastRow="0" w:firstColumn="0" w:lastColumn="0" w:noHBand="0" w:noVBand="0"/>
      </w:tblPr>
      <w:tblGrid>
        <w:gridCol w:w="4039"/>
        <w:gridCol w:w="5625"/>
      </w:tblGrid>
      <w:tr w:rsidR="00AB678C" w:rsidRPr="004C7121" w14:paraId="68804AD5" w14:textId="77777777" w:rsidTr="00C048B4">
        <w:tc>
          <w:tcPr>
            <w:tcW w:w="4039" w:type="dxa"/>
            <w:tcBorders>
              <w:top w:val="nil"/>
              <w:left w:val="nil"/>
              <w:bottom w:val="nil"/>
              <w:right w:val="nil"/>
            </w:tcBorders>
          </w:tcPr>
          <w:p w14:paraId="442AEED5" w14:textId="77777777" w:rsidR="00AB678C" w:rsidRPr="004C7121" w:rsidRDefault="00AB678C" w:rsidP="003D3309">
            <w:r w:rsidRPr="004C7121">
              <w:t>Wahlorgan:</w:t>
            </w:r>
          </w:p>
        </w:tc>
        <w:tc>
          <w:tcPr>
            <w:tcW w:w="5625" w:type="dxa"/>
            <w:tcBorders>
              <w:top w:val="nil"/>
              <w:left w:val="nil"/>
              <w:bottom w:val="nil"/>
              <w:right w:val="nil"/>
            </w:tcBorders>
          </w:tcPr>
          <w:p w14:paraId="3E1937D9" w14:textId="77777777" w:rsidR="00AB678C" w:rsidRPr="004C7121" w:rsidRDefault="00AB678C" w:rsidP="003D3309">
            <w:r w:rsidRPr="004C7121">
              <w:t>Gemeinderat</w:t>
            </w:r>
          </w:p>
        </w:tc>
      </w:tr>
    </w:tbl>
    <w:p w14:paraId="1CC3C6C4" w14:textId="77777777" w:rsidR="00AB678C" w:rsidRPr="004C7121" w:rsidRDefault="00AB678C" w:rsidP="003D3309"/>
    <w:tbl>
      <w:tblPr>
        <w:tblW w:w="0" w:type="auto"/>
        <w:tblLayout w:type="fixed"/>
        <w:tblCellMar>
          <w:left w:w="70" w:type="dxa"/>
          <w:right w:w="70" w:type="dxa"/>
        </w:tblCellMar>
        <w:tblLook w:val="0000" w:firstRow="0" w:lastRow="0" w:firstColumn="0" w:lastColumn="0" w:noHBand="0" w:noVBand="0"/>
      </w:tblPr>
      <w:tblGrid>
        <w:gridCol w:w="4039"/>
        <w:gridCol w:w="5625"/>
      </w:tblGrid>
      <w:tr w:rsidR="00AB678C" w:rsidRPr="004C7121" w14:paraId="204B2510" w14:textId="77777777" w:rsidTr="00C048B4">
        <w:tc>
          <w:tcPr>
            <w:tcW w:w="4039" w:type="dxa"/>
            <w:tcBorders>
              <w:top w:val="nil"/>
              <w:left w:val="nil"/>
              <w:bottom w:val="nil"/>
              <w:right w:val="nil"/>
            </w:tcBorders>
          </w:tcPr>
          <w:p w14:paraId="1DAD0A92" w14:textId="77777777" w:rsidR="00AB678C" w:rsidRPr="004C7121" w:rsidRDefault="00AB678C" w:rsidP="003D3309">
            <w:r w:rsidRPr="004C7121">
              <w:t>Übergeordnete Stellen:</w:t>
            </w:r>
          </w:p>
        </w:tc>
        <w:tc>
          <w:tcPr>
            <w:tcW w:w="5625" w:type="dxa"/>
            <w:tcBorders>
              <w:top w:val="nil"/>
              <w:left w:val="nil"/>
              <w:bottom w:val="nil"/>
              <w:right w:val="nil"/>
            </w:tcBorders>
          </w:tcPr>
          <w:p w14:paraId="127B53D1" w14:textId="77777777" w:rsidR="00AB678C" w:rsidRPr="004C7121" w:rsidRDefault="00AB678C" w:rsidP="003D3309">
            <w:r w:rsidRPr="004C7121">
              <w:t>Gemeinderat</w:t>
            </w:r>
          </w:p>
        </w:tc>
      </w:tr>
    </w:tbl>
    <w:p w14:paraId="7DD989C3" w14:textId="77777777" w:rsidR="00AB678C" w:rsidRPr="004C7121" w:rsidRDefault="00AB678C" w:rsidP="003D3309"/>
    <w:tbl>
      <w:tblPr>
        <w:tblW w:w="0" w:type="auto"/>
        <w:tblLayout w:type="fixed"/>
        <w:tblCellMar>
          <w:left w:w="70" w:type="dxa"/>
          <w:right w:w="70" w:type="dxa"/>
        </w:tblCellMar>
        <w:tblLook w:val="0000" w:firstRow="0" w:lastRow="0" w:firstColumn="0" w:lastColumn="0" w:noHBand="0" w:noVBand="0"/>
      </w:tblPr>
      <w:tblGrid>
        <w:gridCol w:w="4039"/>
        <w:gridCol w:w="5625"/>
      </w:tblGrid>
      <w:tr w:rsidR="00AB678C" w:rsidRPr="004C7121" w14:paraId="1B616D80" w14:textId="77777777" w:rsidTr="00C048B4">
        <w:tc>
          <w:tcPr>
            <w:tcW w:w="4039" w:type="dxa"/>
            <w:tcBorders>
              <w:top w:val="nil"/>
              <w:left w:val="nil"/>
              <w:bottom w:val="nil"/>
              <w:right w:val="nil"/>
            </w:tcBorders>
          </w:tcPr>
          <w:p w14:paraId="1D86EB76" w14:textId="77777777" w:rsidR="00AB678C" w:rsidRPr="004C7121" w:rsidRDefault="00AB678C" w:rsidP="003D3309">
            <w:r w:rsidRPr="004C7121">
              <w:t>Untergeordnete Stellen:</w:t>
            </w:r>
          </w:p>
        </w:tc>
        <w:tc>
          <w:tcPr>
            <w:tcW w:w="5625" w:type="dxa"/>
            <w:tcBorders>
              <w:top w:val="nil"/>
              <w:left w:val="nil"/>
              <w:bottom w:val="nil"/>
              <w:right w:val="nil"/>
            </w:tcBorders>
          </w:tcPr>
          <w:p w14:paraId="5C03DDD0" w14:textId="77777777" w:rsidR="00AB678C" w:rsidRPr="004C7121" w:rsidRDefault="00AB678C" w:rsidP="003D3309">
            <w:r w:rsidRPr="004C7121">
              <w:t>keine</w:t>
            </w:r>
          </w:p>
        </w:tc>
      </w:tr>
    </w:tbl>
    <w:p w14:paraId="03B2816C" w14:textId="77777777" w:rsidR="00AB678C" w:rsidRPr="004C7121" w:rsidRDefault="00AB678C" w:rsidP="003D3309"/>
    <w:tbl>
      <w:tblPr>
        <w:tblW w:w="0" w:type="auto"/>
        <w:tblLayout w:type="fixed"/>
        <w:tblCellMar>
          <w:left w:w="70" w:type="dxa"/>
          <w:right w:w="70" w:type="dxa"/>
        </w:tblCellMar>
        <w:tblLook w:val="0000" w:firstRow="0" w:lastRow="0" w:firstColumn="0" w:lastColumn="0" w:noHBand="0" w:noVBand="0"/>
      </w:tblPr>
      <w:tblGrid>
        <w:gridCol w:w="4039"/>
        <w:gridCol w:w="5625"/>
      </w:tblGrid>
      <w:tr w:rsidR="00AB678C" w:rsidRPr="004C7121" w14:paraId="086DE400" w14:textId="77777777" w:rsidTr="00C048B4">
        <w:tc>
          <w:tcPr>
            <w:tcW w:w="4039" w:type="dxa"/>
            <w:tcBorders>
              <w:top w:val="nil"/>
              <w:left w:val="nil"/>
              <w:bottom w:val="nil"/>
              <w:right w:val="nil"/>
            </w:tcBorders>
          </w:tcPr>
          <w:p w14:paraId="721BCF5E" w14:textId="77777777" w:rsidR="00AB678C" w:rsidRPr="004C7121" w:rsidRDefault="00AB678C" w:rsidP="003D3309">
            <w:r w:rsidRPr="004C7121">
              <w:t>Aufgaben:</w:t>
            </w:r>
          </w:p>
        </w:tc>
        <w:tc>
          <w:tcPr>
            <w:tcW w:w="5625" w:type="dxa"/>
            <w:tcBorders>
              <w:top w:val="nil"/>
              <w:left w:val="nil"/>
              <w:bottom w:val="nil"/>
              <w:right w:val="nil"/>
            </w:tcBorders>
          </w:tcPr>
          <w:p w14:paraId="2FEF3FC3" w14:textId="77777777" w:rsidR="00AB678C" w:rsidRPr="004C7121" w:rsidRDefault="00AB678C" w:rsidP="003D3309">
            <w:pPr>
              <w:pStyle w:val="Aufzhlung1"/>
            </w:pPr>
            <w:r w:rsidRPr="004C7121">
              <w:t>Erarbeitung Finanzplan, Budget, Jahresrechnung</w:t>
            </w:r>
          </w:p>
        </w:tc>
      </w:tr>
      <w:tr w:rsidR="00AB678C" w:rsidRPr="004C7121" w14:paraId="04530839" w14:textId="77777777" w:rsidTr="00C048B4">
        <w:tc>
          <w:tcPr>
            <w:tcW w:w="4039" w:type="dxa"/>
            <w:tcBorders>
              <w:top w:val="nil"/>
              <w:left w:val="nil"/>
              <w:bottom w:val="nil"/>
              <w:right w:val="nil"/>
            </w:tcBorders>
          </w:tcPr>
          <w:p w14:paraId="7AD08467" w14:textId="77777777" w:rsidR="00AB678C" w:rsidRPr="004C7121" w:rsidRDefault="00AB678C" w:rsidP="003D3309"/>
        </w:tc>
        <w:tc>
          <w:tcPr>
            <w:tcW w:w="5625" w:type="dxa"/>
            <w:tcBorders>
              <w:top w:val="nil"/>
              <w:left w:val="nil"/>
              <w:bottom w:val="nil"/>
              <w:right w:val="nil"/>
            </w:tcBorders>
          </w:tcPr>
          <w:p w14:paraId="2C744A4C" w14:textId="77777777" w:rsidR="00AB678C" w:rsidRPr="004C7121" w:rsidRDefault="00AB678C" w:rsidP="003D3309">
            <w:pPr>
              <w:pStyle w:val="Aufzhlung1"/>
            </w:pPr>
          </w:p>
        </w:tc>
      </w:tr>
      <w:tr w:rsidR="00AB678C" w:rsidRPr="004C7121" w14:paraId="2DBE91FE" w14:textId="77777777" w:rsidTr="00C048B4">
        <w:tc>
          <w:tcPr>
            <w:tcW w:w="4039" w:type="dxa"/>
            <w:tcBorders>
              <w:top w:val="nil"/>
              <w:left w:val="nil"/>
              <w:bottom w:val="nil"/>
              <w:right w:val="nil"/>
            </w:tcBorders>
          </w:tcPr>
          <w:p w14:paraId="006F388B" w14:textId="77777777" w:rsidR="00AB678C" w:rsidRPr="004C7121" w:rsidRDefault="00AB678C" w:rsidP="003D3309"/>
        </w:tc>
        <w:tc>
          <w:tcPr>
            <w:tcW w:w="5625" w:type="dxa"/>
            <w:tcBorders>
              <w:top w:val="nil"/>
              <w:left w:val="nil"/>
              <w:bottom w:val="nil"/>
              <w:right w:val="nil"/>
            </w:tcBorders>
          </w:tcPr>
          <w:p w14:paraId="45D8EB10" w14:textId="77777777" w:rsidR="00AB678C" w:rsidRPr="004C7121" w:rsidRDefault="00AB678C" w:rsidP="003D3309">
            <w:pPr>
              <w:pStyle w:val="Aufzhlung1"/>
            </w:pPr>
          </w:p>
        </w:tc>
      </w:tr>
    </w:tbl>
    <w:p w14:paraId="02F37FAA" w14:textId="77777777" w:rsidR="00AB678C" w:rsidRPr="004C7121" w:rsidRDefault="00AB678C" w:rsidP="003D3309"/>
    <w:tbl>
      <w:tblPr>
        <w:tblW w:w="0" w:type="auto"/>
        <w:tblLayout w:type="fixed"/>
        <w:tblCellMar>
          <w:left w:w="70" w:type="dxa"/>
          <w:right w:w="70" w:type="dxa"/>
        </w:tblCellMar>
        <w:tblLook w:val="0000" w:firstRow="0" w:lastRow="0" w:firstColumn="0" w:lastColumn="0" w:noHBand="0" w:noVBand="0"/>
      </w:tblPr>
      <w:tblGrid>
        <w:gridCol w:w="4039"/>
        <w:gridCol w:w="5625"/>
      </w:tblGrid>
      <w:tr w:rsidR="00AB678C" w:rsidRPr="004C7121" w14:paraId="1396DEB5" w14:textId="77777777" w:rsidTr="00C048B4">
        <w:tc>
          <w:tcPr>
            <w:tcW w:w="4039" w:type="dxa"/>
            <w:tcBorders>
              <w:top w:val="nil"/>
              <w:left w:val="nil"/>
              <w:bottom w:val="nil"/>
              <w:right w:val="nil"/>
            </w:tcBorders>
          </w:tcPr>
          <w:p w14:paraId="52754DAF" w14:textId="77777777" w:rsidR="00AB678C" w:rsidRPr="004C7121" w:rsidRDefault="00AB678C" w:rsidP="003D3309">
            <w:r w:rsidRPr="004C7121">
              <w:t>Finanzielle Befugnisse:</w:t>
            </w:r>
          </w:p>
        </w:tc>
        <w:tc>
          <w:tcPr>
            <w:tcW w:w="5625" w:type="dxa"/>
            <w:tcBorders>
              <w:top w:val="nil"/>
              <w:left w:val="nil"/>
              <w:bottom w:val="nil"/>
              <w:right w:val="nil"/>
            </w:tcBorders>
          </w:tcPr>
          <w:p w14:paraId="793223DD" w14:textId="77777777" w:rsidR="00AB678C" w:rsidRPr="004C7121" w:rsidRDefault="00AB678C" w:rsidP="003D3309">
            <w:r w:rsidRPr="004C7121">
              <w:t>Verwendung von Budgetkrediten</w:t>
            </w:r>
          </w:p>
        </w:tc>
      </w:tr>
    </w:tbl>
    <w:p w14:paraId="1DEA7E54" w14:textId="77777777" w:rsidR="00AB678C" w:rsidRPr="004C7121" w:rsidRDefault="00AB678C" w:rsidP="003D3309"/>
    <w:tbl>
      <w:tblPr>
        <w:tblW w:w="0" w:type="auto"/>
        <w:tblLayout w:type="fixed"/>
        <w:tblCellMar>
          <w:left w:w="70" w:type="dxa"/>
          <w:right w:w="70" w:type="dxa"/>
        </w:tblCellMar>
        <w:tblLook w:val="0000" w:firstRow="0" w:lastRow="0" w:firstColumn="0" w:lastColumn="0" w:noHBand="0" w:noVBand="0"/>
      </w:tblPr>
      <w:tblGrid>
        <w:gridCol w:w="4039"/>
        <w:gridCol w:w="5625"/>
      </w:tblGrid>
      <w:tr w:rsidR="00AB678C" w:rsidRPr="004C7121" w14:paraId="2A5DFF8B" w14:textId="77777777" w:rsidTr="00C048B4">
        <w:tc>
          <w:tcPr>
            <w:tcW w:w="4039" w:type="dxa"/>
            <w:tcBorders>
              <w:top w:val="nil"/>
              <w:left w:val="nil"/>
              <w:bottom w:val="nil"/>
              <w:right w:val="nil"/>
            </w:tcBorders>
          </w:tcPr>
          <w:p w14:paraId="47FD1550" w14:textId="77777777" w:rsidR="00AB678C" w:rsidRPr="004C7121" w:rsidRDefault="00AB678C" w:rsidP="003D3309">
            <w:r w:rsidRPr="004C7121">
              <w:t>Unterschrift:</w:t>
            </w:r>
          </w:p>
        </w:tc>
        <w:tc>
          <w:tcPr>
            <w:tcW w:w="5625" w:type="dxa"/>
            <w:tcBorders>
              <w:top w:val="nil"/>
              <w:left w:val="nil"/>
              <w:bottom w:val="nil"/>
              <w:right w:val="nil"/>
            </w:tcBorders>
          </w:tcPr>
          <w:p w14:paraId="53276BC3" w14:textId="77777777" w:rsidR="00AB678C" w:rsidRPr="004C7121" w:rsidRDefault="00AB678C" w:rsidP="003D3309">
            <w:r w:rsidRPr="004C7121">
              <w:t>Präsidentin/Präsident und Sekretärin/Sekretär</w:t>
            </w:r>
          </w:p>
        </w:tc>
      </w:tr>
    </w:tbl>
    <w:p w14:paraId="7A2231AE" w14:textId="7C312713" w:rsidR="00DD2A9E" w:rsidRDefault="00DD2A9E" w:rsidP="00DD2A9E">
      <w:bookmarkStart w:id="97" w:name="_Toc425555860"/>
      <w:bookmarkStart w:id="98" w:name="_Toc451414384"/>
      <w:bookmarkStart w:id="99" w:name="_Toc97548430"/>
    </w:p>
    <w:p w14:paraId="04B50BE7" w14:textId="77777777" w:rsidR="00DD2A9E" w:rsidRDefault="00DD2A9E">
      <w:pPr>
        <w:spacing w:after="200" w:line="24" w:lineRule="auto"/>
        <w:ind w:left="0"/>
        <w:contextualSpacing w:val="0"/>
      </w:pPr>
      <w:r>
        <w:br w:type="page"/>
      </w:r>
    </w:p>
    <w:p w14:paraId="2A4502C2" w14:textId="088F3CF5" w:rsidR="00AB678C" w:rsidRPr="004C7121" w:rsidRDefault="00AB678C" w:rsidP="003D3309">
      <w:pPr>
        <w:pStyle w:val="berschrift2"/>
      </w:pPr>
      <w:bookmarkStart w:id="100" w:name="_Toc183432699"/>
      <w:r w:rsidRPr="004C7121">
        <w:lastRenderedPageBreak/>
        <w:t>Kommission für öffentliche Sicherheit</w:t>
      </w:r>
      <w:bookmarkEnd w:id="97"/>
      <w:bookmarkEnd w:id="98"/>
      <w:bookmarkEnd w:id="99"/>
      <w:bookmarkEnd w:id="100"/>
    </w:p>
    <w:tbl>
      <w:tblPr>
        <w:tblW w:w="0" w:type="auto"/>
        <w:tblLayout w:type="fixed"/>
        <w:tblCellMar>
          <w:left w:w="70" w:type="dxa"/>
          <w:right w:w="70" w:type="dxa"/>
        </w:tblCellMar>
        <w:tblLook w:val="0000" w:firstRow="0" w:lastRow="0" w:firstColumn="0" w:lastColumn="0" w:noHBand="0" w:noVBand="0"/>
      </w:tblPr>
      <w:tblGrid>
        <w:gridCol w:w="4039"/>
        <w:gridCol w:w="5625"/>
      </w:tblGrid>
      <w:tr w:rsidR="00AB678C" w:rsidRPr="004C7121" w14:paraId="51CF5831" w14:textId="77777777" w:rsidTr="00C048B4">
        <w:tc>
          <w:tcPr>
            <w:tcW w:w="4039" w:type="dxa"/>
            <w:tcBorders>
              <w:top w:val="nil"/>
              <w:left w:val="nil"/>
              <w:bottom w:val="nil"/>
              <w:right w:val="nil"/>
            </w:tcBorders>
          </w:tcPr>
          <w:p w14:paraId="3487A891" w14:textId="77777777" w:rsidR="00AB678C" w:rsidRPr="004C7121" w:rsidRDefault="00AB678C" w:rsidP="00DD2A9E">
            <w:r w:rsidRPr="004C7121">
              <w:t>Mitgliederzahl:</w:t>
            </w:r>
          </w:p>
        </w:tc>
        <w:tc>
          <w:tcPr>
            <w:tcW w:w="5625" w:type="dxa"/>
            <w:tcBorders>
              <w:top w:val="nil"/>
              <w:left w:val="nil"/>
              <w:bottom w:val="nil"/>
              <w:right w:val="nil"/>
            </w:tcBorders>
          </w:tcPr>
          <w:p w14:paraId="535A7F38" w14:textId="77777777" w:rsidR="00AB678C" w:rsidRPr="004C7121" w:rsidRDefault="00AB678C" w:rsidP="00DD2A9E">
            <w:r w:rsidRPr="004C7121">
              <w:t>..........</w:t>
            </w:r>
          </w:p>
        </w:tc>
      </w:tr>
    </w:tbl>
    <w:p w14:paraId="1A772945" w14:textId="77777777" w:rsidR="00AB678C" w:rsidRPr="004C7121" w:rsidRDefault="00AB678C" w:rsidP="00DD2A9E"/>
    <w:tbl>
      <w:tblPr>
        <w:tblW w:w="0" w:type="auto"/>
        <w:tblLayout w:type="fixed"/>
        <w:tblCellMar>
          <w:left w:w="70" w:type="dxa"/>
          <w:right w:w="70" w:type="dxa"/>
        </w:tblCellMar>
        <w:tblLook w:val="0000" w:firstRow="0" w:lastRow="0" w:firstColumn="0" w:lastColumn="0" w:noHBand="0" w:noVBand="0"/>
      </w:tblPr>
      <w:tblGrid>
        <w:gridCol w:w="4039"/>
        <w:gridCol w:w="5625"/>
      </w:tblGrid>
      <w:tr w:rsidR="00AB678C" w:rsidRPr="004C7121" w14:paraId="64B79ACA" w14:textId="77777777" w:rsidTr="00C048B4">
        <w:tc>
          <w:tcPr>
            <w:tcW w:w="4039" w:type="dxa"/>
            <w:tcBorders>
              <w:top w:val="nil"/>
              <w:left w:val="nil"/>
              <w:bottom w:val="nil"/>
              <w:right w:val="nil"/>
            </w:tcBorders>
          </w:tcPr>
          <w:p w14:paraId="6876EAE5" w14:textId="77777777" w:rsidR="00AB678C" w:rsidRPr="004C7121" w:rsidRDefault="00AB678C" w:rsidP="00DD2A9E">
            <w:r w:rsidRPr="004C7121">
              <w:t>Mitglied von Amtes wegen:</w:t>
            </w:r>
          </w:p>
        </w:tc>
        <w:tc>
          <w:tcPr>
            <w:tcW w:w="5625" w:type="dxa"/>
            <w:tcBorders>
              <w:top w:val="nil"/>
              <w:left w:val="nil"/>
              <w:bottom w:val="nil"/>
              <w:right w:val="nil"/>
            </w:tcBorders>
          </w:tcPr>
          <w:p w14:paraId="351E4130" w14:textId="77777777" w:rsidR="00AB678C" w:rsidRPr="004C7121" w:rsidRDefault="00AB678C" w:rsidP="00DD2A9E">
            <w:pPr>
              <w:pStyle w:val="Aufzhlung1"/>
            </w:pPr>
            <w:r w:rsidRPr="004C7121">
              <w:t>Ressortvorsteherin/Ressortvorsteher</w:t>
            </w:r>
          </w:p>
        </w:tc>
      </w:tr>
      <w:tr w:rsidR="00AB678C" w:rsidRPr="004C7121" w14:paraId="7E17988F" w14:textId="77777777" w:rsidTr="00C048B4">
        <w:tc>
          <w:tcPr>
            <w:tcW w:w="4039" w:type="dxa"/>
            <w:tcBorders>
              <w:top w:val="nil"/>
              <w:left w:val="nil"/>
              <w:bottom w:val="nil"/>
              <w:right w:val="nil"/>
            </w:tcBorders>
          </w:tcPr>
          <w:p w14:paraId="72BA14BE" w14:textId="77777777" w:rsidR="00AB678C" w:rsidRPr="004C7121" w:rsidRDefault="00AB678C" w:rsidP="00DD2A9E"/>
        </w:tc>
        <w:tc>
          <w:tcPr>
            <w:tcW w:w="5625" w:type="dxa"/>
            <w:tcBorders>
              <w:top w:val="nil"/>
              <w:left w:val="nil"/>
              <w:bottom w:val="nil"/>
              <w:right w:val="nil"/>
            </w:tcBorders>
          </w:tcPr>
          <w:p w14:paraId="67BAA34C" w14:textId="77777777" w:rsidR="00AB678C" w:rsidRPr="004C7121" w:rsidRDefault="00AB678C" w:rsidP="00DD2A9E">
            <w:pPr>
              <w:pStyle w:val="Aufzhlung1"/>
            </w:pPr>
          </w:p>
        </w:tc>
      </w:tr>
      <w:tr w:rsidR="00AB678C" w:rsidRPr="004C7121" w14:paraId="34145B95" w14:textId="77777777" w:rsidTr="00C048B4">
        <w:tc>
          <w:tcPr>
            <w:tcW w:w="4039" w:type="dxa"/>
            <w:tcBorders>
              <w:top w:val="nil"/>
              <w:left w:val="nil"/>
              <w:bottom w:val="nil"/>
              <w:right w:val="nil"/>
            </w:tcBorders>
          </w:tcPr>
          <w:p w14:paraId="6A44B31D" w14:textId="77777777" w:rsidR="00AB678C" w:rsidRPr="004C7121" w:rsidRDefault="00AB678C" w:rsidP="00DD2A9E"/>
        </w:tc>
        <w:tc>
          <w:tcPr>
            <w:tcW w:w="5625" w:type="dxa"/>
            <w:tcBorders>
              <w:top w:val="nil"/>
              <w:left w:val="nil"/>
              <w:bottom w:val="nil"/>
              <w:right w:val="nil"/>
            </w:tcBorders>
          </w:tcPr>
          <w:p w14:paraId="68984177" w14:textId="77777777" w:rsidR="00AB678C" w:rsidRPr="004C7121" w:rsidRDefault="00AB678C" w:rsidP="00DD2A9E">
            <w:pPr>
              <w:pStyle w:val="Aufzhlung1"/>
            </w:pPr>
          </w:p>
        </w:tc>
      </w:tr>
    </w:tbl>
    <w:p w14:paraId="0C0A2572" w14:textId="77777777" w:rsidR="00AB678C" w:rsidRPr="004C7121" w:rsidRDefault="00AB678C" w:rsidP="00DD2A9E"/>
    <w:tbl>
      <w:tblPr>
        <w:tblW w:w="0" w:type="auto"/>
        <w:tblLayout w:type="fixed"/>
        <w:tblCellMar>
          <w:left w:w="70" w:type="dxa"/>
          <w:right w:w="70" w:type="dxa"/>
        </w:tblCellMar>
        <w:tblLook w:val="0000" w:firstRow="0" w:lastRow="0" w:firstColumn="0" w:lastColumn="0" w:noHBand="0" w:noVBand="0"/>
      </w:tblPr>
      <w:tblGrid>
        <w:gridCol w:w="4039"/>
        <w:gridCol w:w="5625"/>
      </w:tblGrid>
      <w:tr w:rsidR="00AB678C" w:rsidRPr="004C7121" w14:paraId="66CFCCD9" w14:textId="77777777" w:rsidTr="00C048B4">
        <w:tc>
          <w:tcPr>
            <w:tcW w:w="4039" w:type="dxa"/>
            <w:tcBorders>
              <w:top w:val="nil"/>
              <w:left w:val="nil"/>
              <w:bottom w:val="nil"/>
              <w:right w:val="nil"/>
            </w:tcBorders>
          </w:tcPr>
          <w:p w14:paraId="7C4B305F" w14:textId="77777777" w:rsidR="00AB678C" w:rsidRPr="004C7121" w:rsidRDefault="00AB678C" w:rsidP="00DD2A9E">
            <w:r w:rsidRPr="004C7121">
              <w:t>Wahlorgan:</w:t>
            </w:r>
          </w:p>
        </w:tc>
        <w:tc>
          <w:tcPr>
            <w:tcW w:w="5625" w:type="dxa"/>
            <w:tcBorders>
              <w:top w:val="nil"/>
              <w:left w:val="nil"/>
              <w:bottom w:val="nil"/>
              <w:right w:val="nil"/>
            </w:tcBorders>
          </w:tcPr>
          <w:p w14:paraId="6B8BA1EC" w14:textId="77777777" w:rsidR="00AB678C" w:rsidRPr="004C7121" w:rsidRDefault="00AB678C" w:rsidP="00DD2A9E">
            <w:r w:rsidRPr="004C7121">
              <w:t>Gemeinderat</w:t>
            </w:r>
          </w:p>
        </w:tc>
      </w:tr>
    </w:tbl>
    <w:p w14:paraId="4CF2933F" w14:textId="77777777" w:rsidR="00AB678C" w:rsidRPr="004C7121" w:rsidRDefault="00AB678C" w:rsidP="00DD2A9E"/>
    <w:tbl>
      <w:tblPr>
        <w:tblW w:w="0" w:type="auto"/>
        <w:tblLayout w:type="fixed"/>
        <w:tblCellMar>
          <w:left w:w="70" w:type="dxa"/>
          <w:right w:w="70" w:type="dxa"/>
        </w:tblCellMar>
        <w:tblLook w:val="0000" w:firstRow="0" w:lastRow="0" w:firstColumn="0" w:lastColumn="0" w:noHBand="0" w:noVBand="0"/>
      </w:tblPr>
      <w:tblGrid>
        <w:gridCol w:w="4039"/>
        <w:gridCol w:w="5625"/>
      </w:tblGrid>
      <w:tr w:rsidR="00AB678C" w:rsidRPr="004C7121" w14:paraId="2C4AC378" w14:textId="77777777" w:rsidTr="00C048B4">
        <w:tc>
          <w:tcPr>
            <w:tcW w:w="4039" w:type="dxa"/>
            <w:tcBorders>
              <w:top w:val="nil"/>
              <w:left w:val="nil"/>
              <w:bottom w:val="nil"/>
              <w:right w:val="nil"/>
            </w:tcBorders>
          </w:tcPr>
          <w:p w14:paraId="1107BFBE" w14:textId="77777777" w:rsidR="00AB678C" w:rsidRPr="004C7121" w:rsidRDefault="00AB678C" w:rsidP="00DD2A9E">
            <w:r w:rsidRPr="004C7121">
              <w:t>Übergeordnete Stellen:</w:t>
            </w:r>
          </w:p>
        </w:tc>
        <w:tc>
          <w:tcPr>
            <w:tcW w:w="5625" w:type="dxa"/>
            <w:tcBorders>
              <w:top w:val="nil"/>
              <w:left w:val="nil"/>
              <w:bottom w:val="nil"/>
              <w:right w:val="nil"/>
            </w:tcBorders>
          </w:tcPr>
          <w:p w14:paraId="7153860E" w14:textId="77777777" w:rsidR="00AB678C" w:rsidRPr="004C7121" w:rsidRDefault="00AB678C" w:rsidP="00DD2A9E">
            <w:r w:rsidRPr="004C7121">
              <w:t>Gemeinderat</w:t>
            </w:r>
          </w:p>
        </w:tc>
      </w:tr>
    </w:tbl>
    <w:p w14:paraId="4B399A26" w14:textId="77777777" w:rsidR="00AB678C" w:rsidRPr="004C7121" w:rsidRDefault="00AB678C" w:rsidP="00DD2A9E"/>
    <w:tbl>
      <w:tblPr>
        <w:tblW w:w="0" w:type="auto"/>
        <w:tblLayout w:type="fixed"/>
        <w:tblCellMar>
          <w:left w:w="70" w:type="dxa"/>
          <w:right w:w="70" w:type="dxa"/>
        </w:tblCellMar>
        <w:tblLook w:val="0000" w:firstRow="0" w:lastRow="0" w:firstColumn="0" w:lastColumn="0" w:noHBand="0" w:noVBand="0"/>
      </w:tblPr>
      <w:tblGrid>
        <w:gridCol w:w="4039"/>
        <w:gridCol w:w="5625"/>
      </w:tblGrid>
      <w:tr w:rsidR="00AB678C" w:rsidRPr="004C7121" w14:paraId="0BC4E05F" w14:textId="77777777" w:rsidTr="00C048B4">
        <w:tc>
          <w:tcPr>
            <w:tcW w:w="4039" w:type="dxa"/>
            <w:tcBorders>
              <w:top w:val="nil"/>
              <w:left w:val="nil"/>
              <w:bottom w:val="nil"/>
              <w:right w:val="nil"/>
            </w:tcBorders>
          </w:tcPr>
          <w:p w14:paraId="7BDB8F8C" w14:textId="77777777" w:rsidR="00AB678C" w:rsidRPr="004C7121" w:rsidRDefault="00AB678C" w:rsidP="00DD2A9E">
            <w:r w:rsidRPr="004C7121">
              <w:t>Untergeordnete Stellen:</w:t>
            </w:r>
          </w:p>
        </w:tc>
        <w:tc>
          <w:tcPr>
            <w:tcW w:w="5625" w:type="dxa"/>
            <w:tcBorders>
              <w:top w:val="nil"/>
              <w:left w:val="nil"/>
              <w:bottom w:val="nil"/>
              <w:right w:val="nil"/>
            </w:tcBorders>
          </w:tcPr>
          <w:p w14:paraId="311EF5B5" w14:textId="77777777" w:rsidR="00AB678C" w:rsidRPr="004C7121" w:rsidRDefault="00AB678C" w:rsidP="00DD2A9E">
            <w:r w:rsidRPr="004C7121">
              <w:t>..........</w:t>
            </w:r>
          </w:p>
        </w:tc>
      </w:tr>
    </w:tbl>
    <w:p w14:paraId="1AE05828" w14:textId="77777777" w:rsidR="00AB678C" w:rsidRPr="004C7121" w:rsidRDefault="00AB678C" w:rsidP="00DD2A9E"/>
    <w:tbl>
      <w:tblPr>
        <w:tblW w:w="0" w:type="auto"/>
        <w:tblLayout w:type="fixed"/>
        <w:tblCellMar>
          <w:left w:w="70" w:type="dxa"/>
          <w:right w:w="70" w:type="dxa"/>
        </w:tblCellMar>
        <w:tblLook w:val="0000" w:firstRow="0" w:lastRow="0" w:firstColumn="0" w:lastColumn="0" w:noHBand="0" w:noVBand="0"/>
      </w:tblPr>
      <w:tblGrid>
        <w:gridCol w:w="4039"/>
        <w:gridCol w:w="5625"/>
      </w:tblGrid>
      <w:tr w:rsidR="00AB678C" w:rsidRPr="004C7121" w14:paraId="4C1199A5" w14:textId="77777777" w:rsidTr="00C048B4">
        <w:tc>
          <w:tcPr>
            <w:tcW w:w="4039" w:type="dxa"/>
            <w:tcBorders>
              <w:top w:val="nil"/>
              <w:left w:val="nil"/>
              <w:bottom w:val="nil"/>
              <w:right w:val="nil"/>
            </w:tcBorders>
          </w:tcPr>
          <w:p w14:paraId="2BA2C07D" w14:textId="77777777" w:rsidR="00AB678C" w:rsidRPr="004C7121" w:rsidRDefault="00AB678C" w:rsidP="00DD2A9E">
            <w:r w:rsidRPr="004C7121">
              <w:t>Aufgaben:</w:t>
            </w:r>
          </w:p>
        </w:tc>
        <w:tc>
          <w:tcPr>
            <w:tcW w:w="5625" w:type="dxa"/>
            <w:tcBorders>
              <w:top w:val="nil"/>
              <w:left w:val="nil"/>
              <w:bottom w:val="nil"/>
              <w:right w:val="nil"/>
            </w:tcBorders>
          </w:tcPr>
          <w:p w14:paraId="1DBF399A" w14:textId="77777777" w:rsidR="00AB678C" w:rsidRPr="004C7121" w:rsidRDefault="00AB678C" w:rsidP="00DD2A9E">
            <w:r w:rsidRPr="004C7121">
              <w:t>Gemäss Feuerwehr- und Zivilschutzreglement</w:t>
            </w:r>
          </w:p>
        </w:tc>
      </w:tr>
      <w:tr w:rsidR="00AB678C" w:rsidRPr="004C7121" w14:paraId="1EFF38CA" w14:textId="77777777" w:rsidTr="00C048B4">
        <w:tc>
          <w:tcPr>
            <w:tcW w:w="4039" w:type="dxa"/>
            <w:tcBorders>
              <w:top w:val="nil"/>
              <w:left w:val="nil"/>
              <w:bottom w:val="nil"/>
              <w:right w:val="nil"/>
            </w:tcBorders>
          </w:tcPr>
          <w:p w14:paraId="5A401A78" w14:textId="77777777" w:rsidR="00AB678C" w:rsidRPr="004C7121" w:rsidRDefault="00AB678C" w:rsidP="00DD2A9E"/>
        </w:tc>
        <w:tc>
          <w:tcPr>
            <w:tcW w:w="5625" w:type="dxa"/>
            <w:tcBorders>
              <w:top w:val="nil"/>
              <w:left w:val="nil"/>
              <w:bottom w:val="nil"/>
              <w:right w:val="nil"/>
            </w:tcBorders>
          </w:tcPr>
          <w:p w14:paraId="68444B07" w14:textId="77777777" w:rsidR="00AB678C" w:rsidRPr="004C7121" w:rsidRDefault="00AB678C" w:rsidP="00DD2A9E"/>
        </w:tc>
      </w:tr>
      <w:tr w:rsidR="00AB678C" w:rsidRPr="004C7121" w14:paraId="0458AB09" w14:textId="77777777" w:rsidTr="00C048B4">
        <w:tc>
          <w:tcPr>
            <w:tcW w:w="4039" w:type="dxa"/>
            <w:tcBorders>
              <w:top w:val="nil"/>
              <w:left w:val="nil"/>
              <w:bottom w:val="nil"/>
              <w:right w:val="nil"/>
            </w:tcBorders>
          </w:tcPr>
          <w:p w14:paraId="403270C7" w14:textId="77777777" w:rsidR="00AB678C" w:rsidRPr="004C7121" w:rsidRDefault="00AB678C" w:rsidP="00DD2A9E"/>
        </w:tc>
        <w:tc>
          <w:tcPr>
            <w:tcW w:w="5625" w:type="dxa"/>
            <w:tcBorders>
              <w:top w:val="nil"/>
              <w:left w:val="nil"/>
              <w:bottom w:val="nil"/>
              <w:right w:val="nil"/>
            </w:tcBorders>
          </w:tcPr>
          <w:p w14:paraId="6A1D6280" w14:textId="77777777" w:rsidR="00AB678C" w:rsidRPr="004C7121" w:rsidRDefault="00AB678C" w:rsidP="00DD2A9E"/>
        </w:tc>
      </w:tr>
    </w:tbl>
    <w:p w14:paraId="58A62646" w14:textId="77777777" w:rsidR="00AB678C" w:rsidRPr="004C7121" w:rsidRDefault="00AB678C" w:rsidP="00DD2A9E"/>
    <w:tbl>
      <w:tblPr>
        <w:tblW w:w="0" w:type="auto"/>
        <w:tblLayout w:type="fixed"/>
        <w:tblCellMar>
          <w:left w:w="70" w:type="dxa"/>
          <w:right w:w="70" w:type="dxa"/>
        </w:tblCellMar>
        <w:tblLook w:val="0000" w:firstRow="0" w:lastRow="0" w:firstColumn="0" w:lastColumn="0" w:noHBand="0" w:noVBand="0"/>
      </w:tblPr>
      <w:tblGrid>
        <w:gridCol w:w="4039"/>
        <w:gridCol w:w="5625"/>
      </w:tblGrid>
      <w:tr w:rsidR="00AB678C" w:rsidRPr="004C7121" w14:paraId="75436F87" w14:textId="77777777" w:rsidTr="00C048B4">
        <w:tc>
          <w:tcPr>
            <w:tcW w:w="4039" w:type="dxa"/>
            <w:tcBorders>
              <w:top w:val="nil"/>
              <w:left w:val="nil"/>
              <w:bottom w:val="nil"/>
              <w:right w:val="nil"/>
            </w:tcBorders>
          </w:tcPr>
          <w:p w14:paraId="7917397F" w14:textId="77777777" w:rsidR="00AB678C" w:rsidRPr="004C7121" w:rsidRDefault="00AB678C" w:rsidP="00DD2A9E">
            <w:r w:rsidRPr="004C7121">
              <w:t>Finanzielle Befugnisse:</w:t>
            </w:r>
          </w:p>
        </w:tc>
        <w:tc>
          <w:tcPr>
            <w:tcW w:w="5625" w:type="dxa"/>
            <w:tcBorders>
              <w:top w:val="nil"/>
              <w:left w:val="nil"/>
              <w:bottom w:val="nil"/>
              <w:right w:val="nil"/>
            </w:tcBorders>
          </w:tcPr>
          <w:p w14:paraId="0B05B6D3" w14:textId="77777777" w:rsidR="00AB678C" w:rsidRPr="004C7121" w:rsidRDefault="00AB678C" w:rsidP="00DD2A9E">
            <w:r w:rsidRPr="004C7121">
              <w:t>Verwendung von Budgetkrediten</w:t>
            </w:r>
          </w:p>
        </w:tc>
      </w:tr>
    </w:tbl>
    <w:p w14:paraId="371A74B2" w14:textId="77777777" w:rsidR="00AB678C" w:rsidRPr="004C7121" w:rsidRDefault="00AB678C" w:rsidP="00DD2A9E"/>
    <w:tbl>
      <w:tblPr>
        <w:tblW w:w="0" w:type="auto"/>
        <w:tblLayout w:type="fixed"/>
        <w:tblCellMar>
          <w:left w:w="70" w:type="dxa"/>
          <w:right w:w="70" w:type="dxa"/>
        </w:tblCellMar>
        <w:tblLook w:val="0000" w:firstRow="0" w:lastRow="0" w:firstColumn="0" w:lastColumn="0" w:noHBand="0" w:noVBand="0"/>
      </w:tblPr>
      <w:tblGrid>
        <w:gridCol w:w="4039"/>
        <w:gridCol w:w="5625"/>
      </w:tblGrid>
      <w:tr w:rsidR="00AB678C" w:rsidRPr="004C7121" w14:paraId="52A63978" w14:textId="77777777" w:rsidTr="00C048B4">
        <w:tc>
          <w:tcPr>
            <w:tcW w:w="4039" w:type="dxa"/>
            <w:tcBorders>
              <w:top w:val="nil"/>
              <w:left w:val="nil"/>
              <w:bottom w:val="nil"/>
              <w:right w:val="nil"/>
            </w:tcBorders>
          </w:tcPr>
          <w:p w14:paraId="0CFBA4D0" w14:textId="77777777" w:rsidR="00AB678C" w:rsidRPr="004C7121" w:rsidRDefault="00AB678C" w:rsidP="00DD2A9E">
            <w:r w:rsidRPr="004C7121">
              <w:t>Unterschrift:</w:t>
            </w:r>
          </w:p>
        </w:tc>
        <w:tc>
          <w:tcPr>
            <w:tcW w:w="5625" w:type="dxa"/>
            <w:tcBorders>
              <w:top w:val="nil"/>
              <w:left w:val="nil"/>
              <w:bottom w:val="nil"/>
              <w:right w:val="nil"/>
            </w:tcBorders>
          </w:tcPr>
          <w:p w14:paraId="2CEE725E" w14:textId="77777777" w:rsidR="00AB678C" w:rsidRPr="004C7121" w:rsidRDefault="00AB678C" w:rsidP="00DD2A9E">
            <w:r w:rsidRPr="004C7121">
              <w:t>Präsidentin/Präsident und Sekretärin/Sekretär</w:t>
            </w:r>
          </w:p>
        </w:tc>
      </w:tr>
    </w:tbl>
    <w:p w14:paraId="4DF788B5" w14:textId="77777777" w:rsidR="00AB678C" w:rsidRPr="004C7121" w:rsidRDefault="00AB678C" w:rsidP="00DD2A9E"/>
    <w:tbl>
      <w:tblPr>
        <w:tblW w:w="0" w:type="auto"/>
        <w:tblLayout w:type="fixed"/>
        <w:tblCellMar>
          <w:left w:w="70" w:type="dxa"/>
          <w:right w:w="70" w:type="dxa"/>
        </w:tblCellMar>
        <w:tblLook w:val="0000" w:firstRow="0" w:lastRow="0" w:firstColumn="0" w:lastColumn="0" w:noHBand="0" w:noVBand="0"/>
      </w:tblPr>
      <w:tblGrid>
        <w:gridCol w:w="4039"/>
        <w:gridCol w:w="5625"/>
      </w:tblGrid>
      <w:tr w:rsidR="00AB678C" w:rsidRPr="004C7121" w14:paraId="41CB731B" w14:textId="77777777" w:rsidTr="00C048B4">
        <w:tc>
          <w:tcPr>
            <w:tcW w:w="4039" w:type="dxa"/>
            <w:tcBorders>
              <w:top w:val="nil"/>
              <w:left w:val="nil"/>
              <w:bottom w:val="nil"/>
              <w:right w:val="nil"/>
            </w:tcBorders>
          </w:tcPr>
          <w:p w14:paraId="2C4478F9" w14:textId="77777777" w:rsidR="00AB678C" w:rsidRPr="004C7121" w:rsidRDefault="00AB678C" w:rsidP="00DD2A9E">
            <w:r w:rsidRPr="004C7121">
              <w:t>Besonderes:</w:t>
            </w:r>
          </w:p>
        </w:tc>
        <w:tc>
          <w:tcPr>
            <w:tcW w:w="5625" w:type="dxa"/>
            <w:tcBorders>
              <w:top w:val="nil"/>
              <w:left w:val="nil"/>
              <w:bottom w:val="nil"/>
              <w:right w:val="nil"/>
            </w:tcBorders>
          </w:tcPr>
          <w:p w14:paraId="59E1AD8A" w14:textId="77777777" w:rsidR="00AB678C" w:rsidRPr="004C7121" w:rsidRDefault="00AB678C" w:rsidP="00DD2A9E">
            <w:r w:rsidRPr="004C7121">
              <w:t xml:space="preserve">Für die </w:t>
            </w:r>
            <w:proofErr w:type="spellStart"/>
            <w:r w:rsidRPr="004C7121">
              <w:t>KöS</w:t>
            </w:r>
            <w:proofErr w:type="spellEnd"/>
            <w:r w:rsidRPr="004C7121">
              <w:t xml:space="preserve"> besteht die Amtszeitbeschränkung nur für diejenigen Mitglieder, die ihr nicht von Amtes wegen angehören.</w:t>
            </w:r>
          </w:p>
        </w:tc>
      </w:tr>
    </w:tbl>
    <w:p w14:paraId="3A477989" w14:textId="77777777" w:rsidR="00AB678C" w:rsidRPr="004C7121" w:rsidRDefault="00AB678C" w:rsidP="00DD2A9E">
      <w:pPr>
        <w:pStyle w:val="berschrift2"/>
      </w:pPr>
      <w:bookmarkStart w:id="101" w:name="_Toc425555861"/>
      <w:bookmarkStart w:id="102" w:name="_Toc451414385"/>
      <w:bookmarkStart w:id="103" w:name="_Toc97548431"/>
      <w:bookmarkStart w:id="104" w:name="_Toc183432700"/>
      <w:r w:rsidRPr="004C7121">
        <w:t>Schulkommission</w:t>
      </w:r>
      <w:bookmarkEnd w:id="101"/>
      <w:bookmarkEnd w:id="102"/>
      <w:bookmarkEnd w:id="103"/>
      <w:bookmarkEnd w:id="104"/>
    </w:p>
    <w:p w14:paraId="34C4D6E2" w14:textId="77777777" w:rsidR="00AB678C" w:rsidRPr="00831B25" w:rsidRDefault="00AB678C" w:rsidP="00DD2A9E">
      <w:pPr>
        <w:rPr>
          <w:rFonts w:cs="Arial"/>
        </w:rPr>
      </w:pPr>
      <w:r w:rsidRPr="004C7121">
        <w:t xml:space="preserve">Informationen zu den </w:t>
      </w:r>
      <w:r w:rsidRPr="004C7121">
        <w:rPr>
          <w:b/>
        </w:rPr>
        <w:t>Schulkommissionen</w:t>
      </w:r>
      <w:r w:rsidRPr="004C7121">
        <w:t xml:space="preserve"> finden Sie auf der Homepage der Erziehungsdirektion: </w:t>
      </w:r>
      <w:hyperlink r:id="rId8" w:history="1">
        <w:r w:rsidRPr="004C7121">
          <w:rPr>
            <w:rStyle w:val="Hyperlink"/>
            <w:rFonts w:cs="Arial"/>
            <w:szCs w:val="21"/>
          </w:rPr>
          <w:t>www.erz.be.ch/gemeinden</w:t>
        </w:r>
      </w:hyperlink>
    </w:p>
    <w:p w14:paraId="48397BD6" w14:textId="32B454BB" w:rsidR="00DD2A9E" w:rsidRPr="004C7121" w:rsidRDefault="00DD2A9E" w:rsidP="00DD2A9E">
      <w:pPr>
        <w:pStyle w:val="berschrift2"/>
      </w:pPr>
      <w:bookmarkStart w:id="105" w:name="_Toc425555862"/>
      <w:bookmarkStart w:id="106" w:name="_Toc451414386"/>
      <w:bookmarkStart w:id="107" w:name="_Toc97548432"/>
      <w:bookmarkStart w:id="108" w:name="_Toc183432701"/>
      <w:r w:rsidRPr="00DD2A9E">
        <w:t>Sozialhilfekommission</w:t>
      </w:r>
      <w:bookmarkEnd w:id="105"/>
      <w:bookmarkEnd w:id="106"/>
      <w:bookmarkEnd w:id="107"/>
      <w:bookmarkEnd w:id="108"/>
    </w:p>
    <w:tbl>
      <w:tblPr>
        <w:tblW w:w="0" w:type="auto"/>
        <w:tblLayout w:type="fixed"/>
        <w:tblCellMar>
          <w:left w:w="70" w:type="dxa"/>
          <w:right w:w="70" w:type="dxa"/>
        </w:tblCellMar>
        <w:tblLook w:val="0000" w:firstRow="0" w:lastRow="0" w:firstColumn="0" w:lastColumn="0" w:noHBand="0" w:noVBand="0"/>
      </w:tblPr>
      <w:tblGrid>
        <w:gridCol w:w="4039"/>
        <w:gridCol w:w="5625"/>
      </w:tblGrid>
      <w:tr w:rsidR="00DD2A9E" w:rsidRPr="004C7121" w14:paraId="3F86F2B7" w14:textId="77777777" w:rsidTr="00C048B4">
        <w:tc>
          <w:tcPr>
            <w:tcW w:w="4039" w:type="dxa"/>
            <w:tcBorders>
              <w:top w:val="nil"/>
              <w:left w:val="nil"/>
              <w:bottom w:val="nil"/>
              <w:right w:val="nil"/>
            </w:tcBorders>
          </w:tcPr>
          <w:p w14:paraId="60508FB7" w14:textId="77777777" w:rsidR="00DD2A9E" w:rsidRPr="004C7121" w:rsidRDefault="00DD2A9E" w:rsidP="00DD2A9E">
            <w:r w:rsidRPr="004C7121">
              <w:t>Mitgliederzahl:</w:t>
            </w:r>
          </w:p>
        </w:tc>
        <w:tc>
          <w:tcPr>
            <w:tcW w:w="5625" w:type="dxa"/>
            <w:tcBorders>
              <w:top w:val="nil"/>
              <w:left w:val="nil"/>
              <w:bottom w:val="nil"/>
              <w:right w:val="nil"/>
            </w:tcBorders>
          </w:tcPr>
          <w:p w14:paraId="0DA64A8E" w14:textId="77777777" w:rsidR="00DD2A9E" w:rsidRPr="004C7121" w:rsidRDefault="00DD2A9E" w:rsidP="00DD2A9E">
            <w:r w:rsidRPr="004C7121">
              <w:t>..........</w:t>
            </w:r>
          </w:p>
        </w:tc>
      </w:tr>
    </w:tbl>
    <w:p w14:paraId="371A3B1C" w14:textId="77777777" w:rsidR="00DD2A9E" w:rsidRPr="004C7121" w:rsidRDefault="00DD2A9E" w:rsidP="00DD2A9E"/>
    <w:tbl>
      <w:tblPr>
        <w:tblW w:w="0" w:type="auto"/>
        <w:tblLayout w:type="fixed"/>
        <w:tblCellMar>
          <w:left w:w="70" w:type="dxa"/>
          <w:right w:w="70" w:type="dxa"/>
        </w:tblCellMar>
        <w:tblLook w:val="0000" w:firstRow="0" w:lastRow="0" w:firstColumn="0" w:lastColumn="0" w:noHBand="0" w:noVBand="0"/>
      </w:tblPr>
      <w:tblGrid>
        <w:gridCol w:w="4039"/>
        <w:gridCol w:w="5625"/>
      </w:tblGrid>
      <w:tr w:rsidR="00DD2A9E" w:rsidRPr="004C7121" w14:paraId="65F35A66" w14:textId="77777777" w:rsidTr="00C048B4">
        <w:tc>
          <w:tcPr>
            <w:tcW w:w="4039" w:type="dxa"/>
            <w:tcBorders>
              <w:top w:val="nil"/>
              <w:left w:val="nil"/>
              <w:bottom w:val="nil"/>
              <w:right w:val="nil"/>
            </w:tcBorders>
          </w:tcPr>
          <w:p w14:paraId="045A78D8" w14:textId="77777777" w:rsidR="00DD2A9E" w:rsidRPr="004C7121" w:rsidRDefault="00DD2A9E" w:rsidP="00DD2A9E">
            <w:r w:rsidRPr="004C7121">
              <w:t>Wahlorgan:</w:t>
            </w:r>
          </w:p>
        </w:tc>
        <w:tc>
          <w:tcPr>
            <w:tcW w:w="5625" w:type="dxa"/>
            <w:tcBorders>
              <w:top w:val="nil"/>
              <w:left w:val="nil"/>
              <w:bottom w:val="nil"/>
              <w:right w:val="nil"/>
            </w:tcBorders>
          </w:tcPr>
          <w:p w14:paraId="1DDA9784" w14:textId="77777777" w:rsidR="00DD2A9E" w:rsidRPr="004C7121" w:rsidRDefault="00DD2A9E" w:rsidP="00DD2A9E">
            <w:r w:rsidRPr="004C7121">
              <w:t>Versammlung</w:t>
            </w:r>
          </w:p>
        </w:tc>
      </w:tr>
    </w:tbl>
    <w:p w14:paraId="43DFE4C7" w14:textId="77777777" w:rsidR="00DD2A9E" w:rsidRPr="004C7121" w:rsidRDefault="00DD2A9E" w:rsidP="00DD2A9E"/>
    <w:p w14:paraId="7F588B71" w14:textId="77777777" w:rsidR="00DD2A9E" w:rsidRPr="004C7121" w:rsidRDefault="00DD2A9E" w:rsidP="00DD2A9E"/>
    <w:tbl>
      <w:tblPr>
        <w:tblW w:w="0" w:type="auto"/>
        <w:tblLayout w:type="fixed"/>
        <w:tblCellMar>
          <w:left w:w="70" w:type="dxa"/>
          <w:right w:w="70" w:type="dxa"/>
        </w:tblCellMar>
        <w:tblLook w:val="0000" w:firstRow="0" w:lastRow="0" w:firstColumn="0" w:lastColumn="0" w:noHBand="0" w:noVBand="0"/>
      </w:tblPr>
      <w:tblGrid>
        <w:gridCol w:w="4039"/>
        <w:gridCol w:w="5625"/>
      </w:tblGrid>
      <w:tr w:rsidR="00DD2A9E" w:rsidRPr="004C7121" w14:paraId="1D0E7AC2" w14:textId="77777777" w:rsidTr="00C048B4">
        <w:tc>
          <w:tcPr>
            <w:tcW w:w="4039" w:type="dxa"/>
            <w:tcBorders>
              <w:top w:val="nil"/>
              <w:left w:val="nil"/>
              <w:bottom w:val="nil"/>
              <w:right w:val="nil"/>
            </w:tcBorders>
          </w:tcPr>
          <w:p w14:paraId="02EA7680" w14:textId="77777777" w:rsidR="00DD2A9E" w:rsidRPr="004C7121" w:rsidRDefault="00DD2A9E" w:rsidP="00DD2A9E">
            <w:r w:rsidRPr="004C7121">
              <w:t>Übergeordnete Stellen:</w:t>
            </w:r>
          </w:p>
        </w:tc>
        <w:tc>
          <w:tcPr>
            <w:tcW w:w="5625" w:type="dxa"/>
            <w:tcBorders>
              <w:top w:val="nil"/>
              <w:left w:val="nil"/>
              <w:bottom w:val="nil"/>
              <w:right w:val="nil"/>
            </w:tcBorders>
          </w:tcPr>
          <w:p w14:paraId="77D0B722" w14:textId="77777777" w:rsidR="00DD2A9E" w:rsidRPr="004C7121" w:rsidRDefault="00DD2A9E" w:rsidP="00DD2A9E">
            <w:r w:rsidRPr="004C7121">
              <w:t>Gemeinderat</w:t>
            </w:r>
          </w:p>
        </w:tc>
      </w:tr>
    </w:tbl>
    <w:p w14:paraId="4F882224" w14:textId="77777777" w:rsidR="00DD2A9E" w:rsidRPr="004C7121" w:rsidRDefault="00DD2A9E" w:rsidP="00DD2A9E"/>
    <w:p w14:paraId="3492ABBA" w14:textId="77777777" w:rsidR="00DD2A9E" w:rsidRPr="004C7121" w:rsidRDefault="00DD2A9E" w:rsidP="00DD2A9E"/>
    <w:tbl>
      <w:tblPr>
        <w:tblW w:w="0" w:type="auto"/>
        <w:tblLayout w:type="fixed"/>
        <w:tblCellMar>
          <w:left w:w="70" w:type="dxa"/>
          <w:right w:w="70" w:type="dxa"/>
        </w:tblCellMar>
        <w:tblLook w:val="0000" w:firstRow="0" w:lastRow="0" w:firstColumn="0" w:lastColumn="0" w:noHBand="0" w:noVBand="0"/>
      </w:tblPr>
      <w:tblGrid>
        <w:gridCol w:w="4039"/>
        <w:gridCol w:w="5625"/>
      </w:tblGrid>
      <w:tr w:rsidR="00DD2A9E" w:rsidRPr="004C7121" w14:paraId="2E057316" w14:textId="77777777" w:rsidTr="00C048B4">
        <w:tc>
          <w:tcPr>
            <w:tcW w:w="4039" w:type="dxa"/>
            <w:tcBorders>
              <w:top w:val="nil"/>
              <w:left w:val="nil"/>
              <w:bottom w:val="nil"/>
              <w:right w:val="nil"/>
            </w:tcBorders>
          </w:tcPr>
          <w:p w14:paraId="79D2C094" w14:textId="77777777" w:rsidR="00DD2A9E" w:rsidRPr="004C7121" w:rsidRDefault="00DD2A9E" w:rsidP="00DD2A9E">
            <w:r w:rsidRPr="004C7121">
              <w:t>Untergeordnete Stellen:</w:t>
            </w:r>
          </w:p>
        </w:tc>
        <w:tc>
          <w:tcPr>
            <w:tcW w:w="5625" w:type="dxa"/>
            <w:tcBorders>
              <w:top w:val="nil"/>
              <w:left w:val="nil"/>
              <w:bottom w:val="nil"/>
              <w:right w:val="nil"/>
            </w:tcBorders>
          </w:tcPr>
          <w:p w14:paraId="2532EEF2" w14:textId="77777777" w:rsidR="00DD2A9E" w:rsidRPr="004C7121" w:rsidRDefault="00DD2A9E" w:rsidP="00DD2A9E">
            <w:pPr>
              <w:pStyle w:val="Aufzhlung1"/>
            </w:pPr>
          </w:p>
        </w:tc>
      </w:tr>
      <w:tr w:rsidR="00DD2A9E" w:rsidRPr="004C7121" w14:paraId="4DD24DF7" w14:textId="77777777" w:rsidTr="00C048B4">
        <w:tc>
          <w:tcPr>
            <w:tcW w:w="4039" w:type="dxa"/>
            <w:tcBorders>
              <w:top w:val="nil"/>
              <w:left w:val="nil"/>
              <w:bottom w:val="nil"/>
              <w:right w:val="nil"/>
            </w:tcBorders>
          </w:tcPr>
          <w:p w14:paraId="221CDD2C" w14:textId="77777777" w:rsidR="00DD2A9E" w:rsidRPr="004C7121" w:rsidRDefault="00DD2A9E" w:rsidP="00DD2A9E"/>
        </w:tc>
        <w:tc>
          <w:tcPr>
            <w:tcW w:w="5625" w:type="dxa"/>
            <w:tcBorders>
              <w:top w:val="nil"/>
              <w:left w:val="nil"/>
              <w:bottom w:val="nil"/>
              <w:right w:val="nil"/>
            </w:tcBorders>
          </w:tcPr>
          <w:p w14:paraId="485DB414" w14:textId="77777777" w:rsidR="00DD2A9E" w:rsidRPr="004C7121" w:rsidRDefault="00DD2A9E" w:rsidP="00DD2A9E">
            <w:pPr>
              <w:pStyle w:val="Aufzhlung1"/>
            </w:pPr>
          </w:p>
        </w:tc>
      </w:tr>
    </w:tbl>
    <w:p w14:paraId="1805C963" w14:textId="77777777" w:rsidR="00DD2A9E" w:rsidRPr="004C7121" w:rsidRDefault="00DD2A9E" w:rsidP="00DD2A9E"/>
    <w:p w14:paraId="310B8779" w14:textId="77777777" w:rsidR="00DD2A9E" w:rsidRPr="004C7121" w:rsidRDefault="00DD2A9E" w:rsidP="00DD2A9E"/>
    <w:tbl>
      <w:tblPr>
        <w:tblW w:w="0" w:type="auto"/>
        <w:tblLayout w:type="fixed"/>
        <w:tblCellMar>
          <w:left w:w="70" w:type="dxa"/>
          <w:right w:w="70" w:type="dxa"/>
        </w:tblCellMar>
        <w:tblLook w:val="0000" w:firstRow="0" w:lastRow="0" w:firstColumn="0" w:lastColumn="0" w:noHBand="0" w:noVBand="0"/>
      </w:tblPr>
      <w:tblGrid>
        <w:gridCol w:w="4039"/>
        <w:gridCol w:w="5625"/>
      </w:tblGrid>
      <w:tr w:rsidR="00DD2A9E" w:rsidRPr="004C7121" w14:paraId="531928F3" w14:textId="77777777" w:rsidTr="00C048B4">
        <w:tc>
          <w:tcPr>
            <w:tcW w:w="4039" w:type="dxa"/>
            <w:tcBorders>
              <w:top w:val="nil"/>
              <w:left w:val="nil"/>
              <w:bottom w:val="nil"/>
              <w:right w:val="nil"/>
            </w:tcBorders>
          </w:tcPr>
          <w:p w14:paraId="225902C1" w14:textId="77777777" w:rsidR="00DD2A9E" w:rsidRPr="004C7121" w:rsidRDefault="00DD2A9E" w:rsidP="00DD2A9E">
            <w:r w:rsidRPr="004C7121">
              <w:t>Aufgaben:</w:t>
            </w:r>
          </w:p>
        </w:tc>
        <w:tc>
          <w:tcPr>
            <w:tcW w:w="5625" w:type="dxa"/>
            <w:tcBorders>
              <w:top w:val="nil"/>
              <w:left w:val="nil"/>
              <w:bottom w:val="nil"/>
              <w:right w:val="nil"/>
            </w:tcBorders>
          </w:tcPr>
          <w:p w14:paraId="4BCB58C4" w14:textId="77777777" w:rsidR="00DD2A9E" w:rsidRPr="004C7121" w:rsidRDefault="00DD2A9E" w:rsidP="00DD2A9E">
            <w:r w:rsidRPr="004C7121">
              <w:t>Sie ist die Sozialhilfebehörde gemäss den kantonalen Bestimmungen in eigener Verantwortung.</w:t>
            </w:r>
          </w:p>
        </w:tc>
      </w:tr>
    </w:tbl>
    <w:p w14:paraId="0744D2A4" w14:textId="77777777" w:rsidR="00DD2A9E" w:rsidRPr="004C7121" w:rsidRDefault="00DD2A9E" w:rsidP="00DD2A9E"/>
    <w:p w14:paraId="76518151" w14:textId="77777777" w:rsidR="00DD2A9E" w:rsidRPr="004C7121" w:rsidRDefault="00DD2A9E" w:rsidP="00DD2A9E"/>
    <w:tbl>
      <w:tblPr>
        <w:tblW w:w="0" w:type="auto"/>
        <w:tblLayout w:type="fixed"/>
        <w:tblCellMar>
          <w:left w:w="70" w:type="dxa"/>
          <w:right w:w="70" w:type="dxa"/>
        </w:tblCellMar>
        <w:tblLook w:val="0000" w:firstRow="0" w:lastRow="0" w:firstColumn="0" w:lastColumn="0" w:noHBand="0" w:noVBand="0"/>
      </w:tblPr>
      <w:tblGrid>
        <w:gridCol w:w="4039"/>
        <w:gridCol w:w="5625"/>
      </w:tblGrid>
      <w:tr w:rsidR="00DD2A9E" w:rsidRPr="004C7121" w14:paraId="6108364A" w14:textId="77777777" w:rsidTr="00C048B4">
        <w:tc>
          <w:tcPr>
            <w:tcW w:w="4039" w:type="dxa"/>
            <w:tcBorders>
              <w:top w:val="nil"/>
              <w:left w:val="nil"/>
              <w:bottom w:val="nil"/>
              <w:right w:val="nil"/>
            </w:tcBorders>
          </w:tcPr>
          <w:p w14:paraId="2FDAF2EB" w14:textId="77777777" w:rsidR="00DD2A9E" w:rsidRPr="004C7121" w:rsidRDefault="00DD2A9E" w:rsidP="00DD2A9E">
            <w:r w:rsidRPr="004C7121">
              <w:t>Finanzielle Befugnisse:</w:t>
            </w:r>
          </w:p>
        </w:tc>
        <w:tc>
          <w:tcPr>
            <w:tcW w:w="5625" w:type="dxa"/>
            <w:tcBorders>
              <w:top w:val="nil"/>
              <w:left w:val="nil"/>
              <w:bottom w:val="nil"/>
              <w:right w:val="nil"/>
            </w:tcBorders>
          </w:tcPr>
          <w:p w14:paraId="7DA5E9D3" w14:textId="77777777" w:rsidR="00DD2A9E" w:rsidRPr="004C7121" w:rsidRDefault="00DD2A9E" w:rsidP="00DD2A9E">
            <w:r w:rsidRPr="004C7121">
              <w:t>Verwendung von Budgetkrediten</w:t>
            </w:r>
          </w:p>
        </w:tc>
      </w:tr>
    </w:tbl>
    <w:p w14:paraId="1317B1CB" w14:textId="77777777" w:rsidR="00DD2A9E" w:rsidRPr="004C7121" w:rsidRDefault="00DD2A9E" w:rsidP="00DD2A9E"/>
    <w:tbl>
      <w:tblPr>
        <w:tblW w:w="0" w:type="auto"/>
        <w:tblLayout w:type="fixed"/>
        <w:tblCellMar>
          <w:left w:w="70" w:type="dxa"/>
          <w:right w:w="70" w:type="dxa"/>
        </w:tblCellMar>
        <w:tblLook w:val="0000" w:firstRow="0" w:lastRow="0" w:firstColumn="0" w:lastColumn="0" w:noHBand="0" w:noVBand="0"/>
      </w:tblPr>
      <w:tblGrid>
        <w:gridCol w:w="4039"/>
        <w:gridCol w:w="5625"/>
      </w:tblGrid>
      <w:tr w:rsidR="00DD2A9E" w:rsidRPr="004C7121" w14:paraId="73212C1B" w14:textId="77777777" w:rsidTr="00C048B4">
        <w:tc>
          <w:tcPr>
            <w:tcW w:w="4039" w:type="dxa"/>
            <w:tcBorders>
              <w:top w:val="nil"/>
              <w:left w:val="nil"/>
              <w:bottom w:val="nil"/>
              <w:right w:val="nil"/>
            </w:tcBorders>
          </w:tcPr>
          <w:p w14:paraId="0F0C645C" w14:textId="77777777" w:rsidR="00DD2A9E" w:rsidRPr="004C7121" w:rsidRDefault="00DD2A9E" w:rsidP="00DD2A9E">
            <w:r w:rsidRPr="004C7121">
              <w:t>Unterschrift:</w:t>
            </w:r>
          </w:p>
        </w:tc>
        <w:tc>
          <w:tcPr>
            <w:tcW w:w="5625" w:type="dxa"/>
            <w:tcBorders>
              <w:top w:val="nil"/>
              <w:left w:val="nil"/>
              <w:bottom w:val="nil"/>
              <w:right w:val="nil"/>
            </w:tcBorders>
          </w:tcPr>
          <w:p w14:paraId="6972C5F5" w14:textId="77777777" w:rsidR="00DD2A9E" w:rsidRPr="004C7121" w:rsidRDefault="00DD2A9E" w:rsidP="00DD2A9E">
            <w:r w:rsidRPr="004C7121">
              <w:t>Präsidentin/Präsident und Sekretärin/Sekretär</w:t>
            </w:r>
          </w:p>
        </w:tc>
      </w:tr>
    </w:tbl>
    <w:p w14:paraId="41257078" w14:textId="463F0D5C" w:rsidR="00DD2A9E" w:rsidRPr="004C7121" w:rsidRDefault="00DD2A9E" w:rsidP="00DD2A9E">
      <w:pPr>
        <w:pStyle w:val="berschrift2"/>
      </w:pPr>
      <w:bookmarkStart w:id="109" w:name="_Toc496060838"/>
      <w:bookmarkStart w:id="110" w:name="_Toc451414387"/>
      <w:bookmarkStart w:id="111" w:name="_Toc97548433"/>
      <w:bookmarkStart w:id="112" w:name="_Toc183432702"/>
      <w:r w:rsidRPr="004C7121">
        <w:lastRenderedPageBreak/>
        <w:t>Burgerkommission</w:t>
      </w:r>
      <w:bookmarkEnd w:id="109"/>
      <w:bookmarkEnd w:id="110"/>
      <w:bookmarkEnd w:id="111"/>
      <w:bookmarkEnd w:id="112"/>
    </w:p>
    <w:tbl>
      <w:tblPr>
        <w:tblW w:w="0" w:type="auto"/>
        <w:tblLayout w:type="fixed"/>
        <w:tblCellMar>
          <w:left w:w="70" w:type="dxa"/>
          <w:right w:w="70" w:type="dxa"/>
        </w:tblCellMar>
        <w:tblLook w:val="0000" w:firstRow="0" w:lastRow="0" w:firstColumn="0" w:lastColumn="0" w:noHBand="0" w:noVBand="0"/>
      </w:tblPr>
      <w:tblGrid>
        <w:gridCol w:w="4039"/>
        <w:gridCol w:w="5625"/>
      </w:tblGrid>
      <w:tr w:rsidR="00DD2A9E" w:rsidRPr="004C7121" w14:paraId="6F8282DE" w14:textId="77777777" w:rsidTr="00C048B4">
        <w:tc>
          <w:tcPr>
            <w:tcW w:w="4039" w:type="dxa"/>
            <w:tcBorders>
              <w:top w:val="nil"/>
              <w:left w:val="nil"/>
              <w:bottom w:val="nil"/>
              <w:right w:val="nil"/>
            </w:tcBorders>
          </w:tcPr>
          <w:p w14:paraId="5458837C" w14:textId="77777777" w:rsidR="00DD2A9E" w:rsidRPr="004C7121" w:rsidRDefault="00DD2A9E" w:rsidP="00DD2A9E">
            <w:r w:rsidRPr="004C7121">
              <w:t>Mitgliederzahl:</w:t>
            </w:r>
          </w:p>
        </w:tc>
        <w:tc>
          <w:tcPr>
            <w:tcW w:w="5625" w:type="dxa"/>
            <w:tcBorders>
              <w:top w:val="nil"/>
              <w:left w:val="nil"/>
              <w:bottom w:val="nil"/>
              <w:right w:val="nil"/>
            </w:tcBorders>
          </w:tcPr>
          <w:p w14:paraId="62B9085B" w14:textId="77777777" w:rsidR="00DD2A9E" w:rsidRPr="004C7121" w:rsidRDefault="00DD2A9E" w:rsidP="00DD2A9E">
            <w:r w:rsidRPr="004C7121">
              <w:t>..........</w:t>
            </w:r>
          </w:p>
        </w:tc>
      </w:tr>
    </w:tbl>
    <w:p w14:paraId="7CE3697E" w14:textId="77777777" w:rsidR="00DD2A9E" w:rsidRPr="004C7121" w:rsidRDefault="00DD2A9E" w:rsidP="00DD2A9E"/>
    <w:tbl>
      <w:tblPr>
        <w:tblW w:w="0" w:type="auto"/>
        <w:tblLayout w:type="fixed"/>
        <w:tblCellMar>
          <w:left w:w="70" w:type="dxa"/>
          <w:right w:w="70" w:type="dxa"/>
        </w:tblCellMar>
        <w:tblLook w:val="0000" w:firstRow="0" w:lastRow="0" w:firstColumn="0" w:lastColumn="0" w:noHBand="0" w:noVBand="0"/>
      </w:tblPr>
      <w:tblGrid>
        <w:gridCol w:w="4039"/>
        <w:gridCol w:w="5625"/>
      </w:tblGrid>
      <w:tr w:rsidR="00DD2A9E" w:rsidRPr="004C7121" w14:paraId="78016FB8" w14:textId="77777777" w:rsidTr="00C048B4">
        <w:tc>
          <w:tcPr>
            <w:tcW w:w="4039" w:type="dxa"/>
            <w:tcBorders>
              <w:top w:val="nil"/>
              <w:left w:val="nil"/>
              <w:bottom w:val="nil"/>
              <w:right w:val="nil"/>
            </w:tcBorders>
          </w:tcPr>
          <w:p w14:paraId="3B5307E0" w14:textId="77777777" w:rsidR="00DD2A9E" w:rsidRPr="004C7121" w:rsidRDefault="00DD2A9E" w:rsidP="00DD2A9E">
            <w:r w:rsidRPr="004C7121">
              <w:t>Mitglied von Amtes wegen:</w:t>
            </w:r>
          </w:p>
        </w:tc>
        <w:tc>
          <w:tcPr>
            <w:tcW w:w="5625" w:type="dxa"/>
            <w:tcBorders>
              <w:top w:val="nil"/>
              <w:left w:val="nil"/>
              <w:bottom w:val="nil"/>
              <w:right w:val="nil"/>
            </w:tcBorders>
          </w:tcPr>
          <w:p w14:paraId="7B61F503" w14:textId="77777777" w:rsidR="00DD2A9E" w:rsidRPr="004C7121" w:rsidRDefault="00DD2A9E" w:rsidP="00DD2A9E">
            <w:r w:rsidRPr="004C7121">
              <w:t>Gemeindepräsidentin/Gemeindepräsident</w:t>
            </w:r>
          </w:p>
        </w:tc>
      </w:tr>
    </w:tbl>
    <w:p w14:paraId="6A27DAF4" w14:textId="77777777" w:rsidR="00DD2A9E" w:rsidRPr="004C7121" w:rsidRDefault="00DD2A9E" w:rsidP="00DD2A9E"/>
    <w:tbl>
      <w:tblPr>
        <w:tblW w:w="0" w:type="auto"/>
        <w:tblLayout w:type="fixed"/>
        <w:tblCellMar>
          <w:left w:w="70" w:type="dxa"/>
          <w:right w:w="70" w:type="dxa"/>
        </w:tblCellMar>
        <w:tblLook w:val="0000" w:firstRow="0" w:lastRow="0" w:firstColumn="0" w:lastColumn="0" w:noHBand="0" w:noVBand="0"/>
      </w:tblPr>
      <w:tblGrid>
        <w:gridCol w:w="4039"/>
        <w:gridCol w:w="5625"/>
      </w:tblGrid>
      <w:tr w:rsidR="00DD2A9E" w:rsidRPr="004C7121" w14:paraId="46BA25B7" w14:textId="77777777" w:rsidTr="00C048B4">
        <w:tc>
          <w:tcPr>
            <w:tcW w:w="4039" w:type="dxa"/>
            <w:tcBorders>
              <w:top w:val="nil"/>
              <w:left w:val="nil"/>
              <w:bottom w:val="nil"/>
              <w:right w:val="nil"/>
            </w:tcBorders>
          </w:tcPr>
          <w:p w14:paraId="1607BF40" w14:textId="77777777" w:rsidR="00DD2A9E" w:rsidRPr="004C7121" w:rsidRDefault="00DD2A9E" w:rsidP="00DD2A9E">
            <w:r w:rsidRPr="004C7121">
              <w:t>Wahlorgan:</w:t>
            </w:r>
          </w:p>
        </w:tc>
        <w:tc>
          <w:tcPr>
            <w:tcW w:w="5625" w:type="dxa"/>
            <w:tcBorders>
              <w:top w:val="nil"/>
              <w:left w:val="nil"/>
              <w:bottom w:val="nil"/>
              <w:right w:val="nil"/>
            </w:tcBorders>
          </w:tcPr>
          <w:p w14:paraId="4240B059" w14:textId="77777777" w:rsidR="00DD2A9E" w:rsidRPr="004C7121" w:rsidRDefault="00DD2A9E" w:rsidP="00DD2A9E">
            <w:r w:rsidRPr="004C7121">
              <w:t>Burgerversammlung</w:t>
            </w:r>
          </w:p>
        </w:tc>
      </w:tr>
    </w:tbl>
    <w:p w14:paraId="6E45C015" w14:textId="77777777" w:rsidR="00DD2A9E" w:rsidRPr="004C7121" w:rsidRDefault="00DD2A9E" w:rsidP="00DD2A9E"/>
    <w:tbl>
      <w:tblPr>
        <w:tblW w:w="0" w:type="auto"/>
        <w:tblLayout w:type="fixed"/>
        <w:tblCellMar>
          <w:left w:w="70" w:type="dxa"/>
          <w:right w:w="70" w:type="dxa"/>
        </w:tblCellMar>
        <w:tblLook w:val="0000" w:firstRow="0" w:lastRow="0" w:firstColumn="0" w:lastColumn="0" w:noHBand="0" w:noVBand="0"/>
      </w:tblPr>
      <w:tblGrid>
        <w:gridCol w:w="4039"/>
        <w:gridCol w:w="5625"/>
      </w:tblGrid>
      <w:tr w:rsidR="00DD2A9E" w:rsidRPr="004C7121" w14:paraId="673B67CB" w14:textId="77777777" w:rsidTr="00C048B4">
        <w:tc>
          <w:tcPr>
            <w:tcW w:w="4039" w:type="dxa"/>
            <w:tcBorders>
              <w:top w:val="nil"/>
              <w:left w:val="nil"/>
              <w:bottom w:val="nil"/>
              <w:right w:val="nil"/>
            </w:tcBorders>
          </w:tcPr>
          <w:p w14:paraId="04E6E755" w14:textId="77777777" w:rsidR="00DD2A9E" w:rsidRPr="004C7121" w:rsidRDefault="00DD2A9E" w:rsidP="00DD2A9E">
            <w:r w:rsidRPr="004C7121">
              <w:t>Übergeordnete Stellen:</w:t>
            </w:r>
          </w:p>
        </w:tc>
        <w:tc>
          <w:tcPr>
            <w:tcW w:w="5625" w:type="dxa"/>
            <w:tcBorders>
              <w:top w:val="nil"/>
              <w:left w:val="nil"/>
              <w:bottom w:val="nil"/>
              <w:right w:val="nil"/>
            </w:tcBorders>
          </w:tcPr>
          <w:p w14:paraId="29456B8A" w14:textId="77777777" w:rsidR="00DD2A9E" w:rsidRPr="004C7121" w:rsidRDefault="00DD2A9E" w:rsidP="00DD2A9E">
            <w:r w:rsidRPr="004C7121">
              <w:t>Gemeinderat</w:t>
            </w:r>
          </w:p>
        </w:tc>
      </w:tr>
    </w:tbl>
    <w:p w14:paraId="6D09CEB4" w14:textId="77777777" w:rsidR="00DD2A9E" w:rsidRPr="004C7121" w:rsidRDefault="00DD2A9E" w:rsidP="00DD2A9E"/>
    <w:tbl>
      <w:tblPr>
        <w:tblW w:w="0" w:type="auto"/>
        <w:tblLayout w:type="fixed"/>
        <w:tblCellMar>
          <w:left w:w="70" w:type="dxa"/>
          <w:right w:w="70" w:type="dxa"/>
        </w:tblCellMar>
        <w:tblLook w:val="0000" w:firstRow="0" w:lastRow="0" w:firstColumn="0" w:lastColumn="0" w:noHBand="0" w:noVBand="0"/>
      </w:tblPr>
      <w:tblGrid>
        <w:gridCol w:w="4039"/>
        <w:gridCol w:w="5625"/>
      </w:tblGrid>
      <w:tr w:rsidR="00DD2A9E" w:rsidRPr="004C7121" w14:paraId="4ACAD00B" w14:textId="77777777" w:rsidTr="00C048B4">
        <w:tc>
          <w:tcPr>
            <w:tcW w:w="4039" w:type="dxa"/>
            <w:tcBorders>
              <w:top w:val="nil"/>
              <w:left w:val="nil"/>
              <w:bottom w:val="nil"/>
              <w:right w:val="nil"/>
            </w:tcBorders>
          </w:tcPr>
          <w:p w14:paraId="2C4BC82D" w14:textId="77777777" w:rsidR="00DD2A9E" w:rsidRPr="004C7121" w:rsidRDefault="00DD2A9E" w:rsidP="00DD2A9E">
            <w:r w:rsidRPr="004C7121">
              <w:t>Untergeordnete Stellen:</w:t>
            </w:r>
          </w:p>
        </w:tc>
        <w:tc>
          <w:tcPr>
            <w:tcW w:w="5625" w:type="dxa"/>
            <w:tcBorders>
              <w:top w:val="nil"/>
              <w:left w:val="nil"/>
              <w:bottom w:val="nil"/>
              <w:right w:val="nil"/>
            </w:tcBorders>
          </w:tcPr>
          <w:p w14:paraId="724B38B1" w14:textId="77777777" w:rsidR="00DD2A9E" w:rsidRPr="004C7121" w:rsidRDefault="00DD2A9E" w:rsidP="00DD2A9E">
            <w:r w:rsidRPr="004C7121">
              <w:t>Försterin/Förster</w:t>
            </w:r>
          </w:p>
        </w:tc>
      </w:tr>
    </w:tbl>
    <w:p w14:paraId="619C05A5" w14:textId="77777777" w:rsidR="00DD2A9E" w:rsidRPr="004C7121" w:rsidRDefault="00DD2A9E" w:rsidP="00DD2A9E"/>
    <w:tbl>
      <w:tblPr>
        <w:tblW w:w="0" w:type="auto"/>
        <w:tblLayout w:type="fixed"/>
        <w:tblCellMar>
          <w:left w:w="70" w:type="dxa"/>
          <w:right w:w="70" w:type="dxa"/>
        </w:tblCellMar>
        <w:tblLook w:val="0000" w:firstRow="0" w:lastRow="0" w:firstColumn="0" w:lastColumn="0" w:noHBand="0" w:noVBand="0"/>
      </w:tblPr>
      <w:tblGrid>
        <w:gridCol w:w="4039"/>
        <w:gridCol w:w="5625"/>
      </w:tblGrid>
      <w:tr w:rsidR="00DD2A9E" w:rsidRPr="004C7121" w14:paraId="7F701F33" w14:textId="77777777" w:rsidTr="00C048B4">
        <w:tc>
          <w:tcPr>
            <w:tcW w:w="4039" w:type="dxa"/>
            <w:tcBorders>
              <w:top w:val="nil"/>
              <w:left w:val="nil"/>
              <w:bottom w:val="nil"/>
              <w:right w:val="nil"/>
            </w:tcBorders>
          </w:tcPr>
          <w:p w14:paraId="39916801" w14:textId="77777777" w:rsidR="00DD2A9E" w:rsidRPr="004C7121" w:rsidRDefault="00DD2A9E" w:rsidP="00DD2A9E">
            <w:r w:rsidRPr="004C7121">
              <w:t>Aufgaben:</w:t>
            </w:r>
          </w:p>
        </w:tc>
        <w:tc>
          <w:tcPr>
            <w:tcW w:w="5625" w:type="dxa"/>
            <w:tcBorders>
              <w:top w:val="nil"/>
              <w:left w:val="nil"/>
              <w:bottom w:val="nil"/>
              <w:right w:val="nil"/>
            </w:tcBorders>
          </w:tcPr>
          <w:p w14:paraId="1A4FB8C5" w14:textId="77777777" w:rsidR="00DD2A9E" w:rsidRPr="004C7121" w:rsidRDefault="00DD2A9E" w:rsidP="00DD2A9E">
            <w:r w:rsidRPr="004C7121">
              <w:t xml:space="preserve">Vorberatung aller Geschäfte der Burgerversammlung, Beratung des Gemeinderates in </w:t>
            </w:r>
            <w:proofErr w:type="spellStart"/>
            <w:r w:rsidRPr="004C7121">
              <w:t>burgerlichen</w:t>
            </w:r>
            <w:proofErr w:type="spellEnd"/>
            <w:r w:rsidRPr="004C7121">
              <w:t xml:space="preserve"> Fragen, Forstverwaltung, Begleitung von Waldbewirtschaftungsprojekten, Aufsicht über das Forstpersonal,</w:t>
            </w:r>
          </w:p>
        </w:tc>
      </w:tr>
    </w:tbl>
    <w:p w14:paraId="0B69EC3B" w14:textId="77777777" w:rsidR="00DD2A9E" w:rsidRPr="004C7121" w:rsidRDefault="00DD2A9E" w:rsidP="00DD2A9E"/>
    <w:tbl>
      <w:tblPr>
        <w:tblW w:w="0" w:type="auto"/>
        <w:tblLayout w:type="fixed"/>
        <w:tblCellMar>
          <w:left w:w="70" w:type="dxa"/>
          <w:right w:w="70" w:type="dxa"/>
        </w:tblCellMar>
        <w:tblLook w:val="0000" w:firstRow="0" w:lastRow="0" w:firstColumn="0" w:lastColumn="0" w:noHBand="0" w:noVBand="0"/>
      </w:tblPr>
      <w:tblGrid>
        <w:gridCol w:w="4039"/>
        <w:gridCol w:w="5625"/>
      </w:tblGrid>
      <w:tr w:rsidR="00DD2A9E" w:rsidRPr="004C7121" w14:paraId="43931076" w14:textId="77777777" w:rsidTr="00C048B4">
        <w:tc>
          <w:tcPr>
            <w:tcW w:w="4039" w:type="dxa"/>
            <w:tcBorders>
              <w:top w:val="nil"/>
              <w:left w:val="nil"/>
              <w:bottom w:val="nil"/>
              <w:right w:val="nil"/>
            </w:tcBorders>
          </w:tcPr>
          <w:p w14:paraId="79983AEB" w14:textId="77777777" w:rsidR="00DD2A9E" w:rsidRPr="004C7121" w:rsidRDefault="00DD2A9E" w:rsidP="00DD2A9E">
            <w:r w:rsidRPr="004C7121">
              <w:t>Finanzielle Befugnisse:</w:t>
            </w:r>
          </w:p>
        </w:tc>
        <w:tc>
          <w:tcPr>
            <w:tcW w:w="5625" w:type="dxa"/>
            <w:tcBorders>
              <w:top w:val="nil"/>
              <w:left w:val="nil"/>
              <w:bottom w:val="nil"/>
              <w:right w:val="nil"/>
            </w:tcBorders>
          </w:tcPr>
          <w:p w14:paraId="60193F02" w14:textId="77777777" w:rsidR="00DD2A9E" w:rsidRPr="004C7121" w:rsidRDefault="00DD2A9E" w:rsidP="00DD2A9E">
            <w:r w:rsidRPr="004C7121">
              <w:t>Verwendung verfügbarer Budgetkredite bis Fr. ..........</w:t>
            </w:r>
          </w:p>
        </w:tc>
      </w:tr>
    </w:tbl>
    <w:p w14:paraId="7BEB4572" w14:textId="77777777" w:rsidR="00DD2A9E" w:rsidRPr="004C7121" w:rsidRDefault="00DD2A9E" w:rsidP="00DD2A9E"/>
    <w:tbl>
      <w:tblPr>
        <w:tblW w:w="0" w:type="auto"/>
        <w:tblLayout w:type="fixed"/>
        <w:tblCellMar>
          <w:left w:w="70" w:type="dxa"/>
          <w:right w:w="70" w:type="dxa"/>
        </w:tblCellMar>
        <w:tblLook w:val="0000" w:firstRow="0" w:lastRow="0" w:firstColumn="0" w:lastColumn="0" w:noHBand="0" w:noVBand="0"/>
      </w:tblPr>
      <w:tblGrid>
        <w:gridCol w:w="4039"/>
        <w:gridCol w:w="5625"/>
      </w:tblGrid>
      <w:tr w:rsidR="00DD2A9E" w:rsidRPr="004C7121" w14:paraId="68A8BAE5" w14:textId="77777777" w:rsidTr="00C048B4">
        <w:tc>
          <w:tcPr>
            <w:tcW w:w="4039" w:type="dxa"/>
            <w:tcBorders>
              <w:top w:val="nil"/>
              <w:left w:val="nil"/>
              <w:bottom w:val="nil"/>
              <w:right w:val="nil"/>
            </w:tcBorders>
          </w:tcPr>
          <w:p w14:paraId="0BD42AAA" w14:textId="77777777" w:rsidR="00DD2A9E" w:rsidRPr="004C7121" w:rsidRDefault="00DD2A9E" w:rsidP="00DD2A9E">
            <w:r w:rsidRPr="004C7121">
              <w:t>Unterschrift:</w:t>
            </w:r>
          </w:p>
        </w:tc>
        <w:tc>
          <w:tcPr>
            <w:tcW w:w="5625" w:type="dxa"/>
            <w:tcBorders>
              <w:top w:val="nil"/>
              <w:left w:val="nil"/>
              <w:bottom w:val="nil"/>
              <w:right w:val="nil"/>
            </w:tcBorders>
          </w:tcPr>
          <w:p w14:paraId="65758629" w14:textId="77777777" w:rsidR="00DD2A9E" w:rsidRPr="004C7121" w:rsidRDefault="00DD2A9E" w:rsidP="00DD2A9E">
            <w:r w:rsidRPr="004C7121">
              <w:t>Präsidentin oder Präsident und Sekretärin oder Sekretär im Rahmen der finanziellen Befugnisse</w:t>
            </w:r>
          </w:p>
        </w:tc>
      </w:tr>
    </w:tbl>
    <w:p w14:paraId="54955C31" w14:textId="6083D7C9" w:rsidR="00DD2A9E" w:rsidRDefault="00DD2A9E" w:rsidP="00DD2A9E"/>
    <w:p w14:paraId="3CFA21F2" w14:textId="77777777" w:rsidR="00DD2A9E" w:rsidRDefault="00DD2A9E">
      <w:pPr>
        <w:spacing w:after="200" w:line="24" w:lineRule="auto"/>
        <w:ind w:left="0"/>
        <w:contextualSpacing w:val="0"/>
      </w:pPr>
      <w:r>
        <w:br w:type="page"/>
      </w:r>
    </w:p>
    <w:p w14:paraId="277577DB" w14:textId="2E86C7FC" w:rsidR="0034778A" w:rsidRDefault="00DD2A9E" w:rsidP="00DD2A9E">
      <w:pPr>
        <w:pStyle w:val="berschrift1"/>
      </w:pPr>
      <w:bookmarkStart w:id="113" w:name="_Toc183432703"/>
      <w:r w:rsidRPr="00DD2A9E">
        <w:lastRenderedPageBreak/>
        <w:t>Anhang II: Verwandtenausschluss</w:t>
      </w:r>
      <w:bookmarkEnd w:id="113"/>
    </w:p>
    <w:tbl>
      <w:tblPr>
        <w:tblW w:w="0" w:type="auto"/>
        <w:tblLayout w:type="fixed"/>
        <w:tblCellMar>
          <w:left w:w="70" w:type="dxa"/>
          <w:right w:w="70" w:type="dxa"/>
        </w:tblCellMar>
        <w:tblLook w:val="0000" w:firstRow="0" w:lastRow="0" w:firstColumn="0" w:lastColumn="0" w:noHBand="0" w:noVBand="0"/>
      </w:tblPr>
      <w:tblGrid>
        <w:gridCol w:w="1380"/>
        <w:gridCol w:w="1380"/>
        <w:gridCol w:w="1380"/>
        <w:gridCol w:w="1380"/>
        <w:gridCol w:w="1380"/>
        <w:gridCol w:w="1380"/>
        <w:gridCol w:w="1380"/>
      </w:tblGrid>
      <w:tr w:rsidR="00DD2A9E" w:rsidRPr="0061252E" w14:paraId="70562942" w14:textId="77777777" w:rsidTr="00C048B4">
        <w:tc>
          <w:tcPr>
            <w:tcW w:w="1380" w:type="dxa"/>
            <w:tcBorders>
              <w:top w:val="nil"/>
              <w:left w:val="nil"/>
              <w:bottom w:val="nil"/>
              <w:right w:val="nil"/>
            </w:tcBorders>
          </w:tcPr>
          <w:p w14:paraId="3E102C48" w14:textId="77777777" w:rsidR="00DD2A9E" w:rsidRPr="0061252E" w:rsidRDefault="00DD2A9E" w:rsidP="00C048B4">
            <w:pPr>
              <w:spacing w:before="240" w:after="240"/>
              <w:ind w:left="0"/>
              <w:contextualSpacing w:val="0"/>
              <w:jc w:val="center"/>
              <w:rPr>
                <w:rFonts w:cs="Arial"/>
                <w:b/>
                <w:szCs w:val="21"/>
              </w:rPr>
            </w:pPr>
            <w:r w:rsidRPr="0061252E">
              <w:rPr>
                <w:rFonts w:cs="Arial"/>
                <w:noProof/>
                <w:szCs w:val="21"/>
                <w:lang w:eastAsia="de-CH"/>
              </w:rPr>
              <mc:AlternateContent>
                <mc:Choice Requires="wps">
                  <w:drawing>
                    <wp:anchor distT="0" distB="0" distL="114300" distR="114300" simplePos="0" relativeHeight="251659264" behindDoc="0" locked="0" layoutInCell="0" allowOverlap="1" wp14:anchorId="5A480F06" wp14:editId="197534AB">
                      <wp:simplePos x="0" y="0"/>
                      <wp:positionH relativeFrom="column">
                        <wp:posOffset>1368425</wp:posOffset>
                      </wp:positionH>
                      <wp:positionV relativeFrom="paragraph">
                        <wp:posOffset>259715</wp:posOffset>
                      </wp:positionV>
                      <wp:extent cx="1188085" cy="635"/>
                      <wp:effectExtent l="0" t="0" r="0" b="0"/>
                      <wp:wrapNone/>
                      <wp:docPr id="22"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8085" cy="635"/>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AE7A958" id="Line 2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7.75pt,20.45pt" to="201.3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" o:allowincell="f" strokeweight=".5pt">
                      <v:stroke dashstyle="1 1"/>
                    </v:line>
                  </w:pict>
                </mc:Fallback>
              </mc:AlternateContent>
            </w:r>
            <w:r w:rsidRPr="0061252E">
              <w:rPr>
                <w:rFonts w:cs="Arial"/>
                <w:noProof/>
                <w:szCs w:val="21"/>
                <w:lang w:eastAsia="de-CH"/>
              </w:rPr>
              <mc:AlternateContent>
                <mc:Choice Requires="wps">
                  <w:drawing>
                    <wp:anchor distT="0" distB="0" distL="114300" distR="114300" simplePos="0" relativeHeight="251674624" behindDoc="0" locked="0" layoutInCell="0" allowOverlap="1" wp14:anchorId="407255A5" wp14:editId="7D4C6664">
                      <wp:simplePos x="0" y="0"/>
                      <wp:positionH relativeFrom="column">
                        <wp:posOffset>3562985</wp:posOffset>
                      </wp:positionH>
                      <wp:positionV relativeFrom="paragraph">
                        <wp:posOffset>259715</wp:posOffset>
                      </wp:positionV>
                      <wp:extent cx="549275" cy="366395"/>
                      <wp:effectExtent l="0" t="0" r="0" b="0"/>
                      <wp:wrapNone/>
                      <wp:docPr id="21"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9275" cy="366395"/>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033CC41" id="Line 41"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0.55pt,20.45pt" to="323.8pt,4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" o:allowincell="f" strokeweight="1pt"/>
                  </w:pict>
                </mc:Fallback>
              </mc:AlternateContent>
            </w:r>
            <w:r w:rsidRPr="0061252E">
              <w:rPr>
                <w:rFonts w:cs="Arial"/>
                <w:noProof/>
                <w:szCs w:val="21"/>
                <w:lang w:eastAsia="de-CH"/>
              </w:rPr>
              <mc:AlternateContent>
                <mc:Choice Requires="wps">
                  <w:drawing>
                    <wp:anchor distT="0" distB="0" distL="114300" distR="114300" simplePos="0" relativeHeight="251673600" behindDoc="0" locked="0" layoutInCell="0" allowOverlap="1" wp14:anchorId="77010728" wp14:editId="7D7C7B0B">
                      <wp:simplePos x="0" y="0"/>
                      <wp:positionH relativeFrom="column">
                        <wp:posOffset>3014345</wp:posOffset>
                      </wp:positionH>
                      <wp:positionV relativeFrom="paragraph">
                        <wp:posOffset>259715</wp:posOffset>
                      </wp:positionV>
                      <wp:extent cx="549275" cy="366395"/>
                      <wp:effectExtent l="0" t="0" r="0" b="0"/>
                      <wp:wrapNone/>
                      <wp:docPr id="20"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49275" cy="366395"/>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91A4C09" id="Line 40" o:spid="_x0000_s1026" style="position:absolute;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7.35pt,20.45pt" to="280.6pt,4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" o:allowincell="f" strokeweight="1pt"/>
                  </w:pict>
                </mc:Fallback>
              </mc:AlternateContent>
            </w:r>
            <w:r w:rsidRPr="0061252E">
              <w:rPr>
                <w:rFonts w:cs="Arial"/>
                <w:noProof/>
                <w:szCs w:val="21"/>
                <w:lang w:eastAsia="de-CH"/>
              </w:rPr>
              <mc:AlternateContent>
                <mc:Choice Requires="wps">
                  <w:drawing>
                    <wp:anchor distT="0" distB="0" distL="114300" distR="114300" simplePos="0" relativeHeight="251671552" behindDoc="0" locked="0" layoutInCell="0" allowOverlap="1" wp14:anchorId="2B895C65" wp14:editId="4FAA4ADC">
                      <wp:simplePos x="0" y="0"/>
                      <wp:positionH relativeFrom="column">
                        <wp:posOffset>4385945</wp:posOffset>
                      </wp:positionH>
                      <wp:positionV relativeFrom="paragraph">
                        <wp:posOffset>168275</wp:posOffset>
                      </wp:positionV>
                      <wp:extent cx="180340" cy="183515"/>
                      <wp:effectExtent l="0" t="0" r="0" b="0"/>
                      <wp:wrapNone/>
                      <wp:docPr id="19"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340" cy="183515"/>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B0F92F9" id="Line 36"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5.35pt,13.25pt" to="359.55pt,2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" o:allowincell="f" strokeweight="1pt"/>
                  </w:pict>
                </mc:Fallback>
              </mc:AlternateContent>
            </w:r>
            <w:r w:rsidRPr="0061252E">
              <w:rPr>
                <w:rFonts w:cs="Arial"/>
                <w:noProof/>
                <w:szCs w:val="21"/>
                <w:lang w:eastAsia="de-CH"/>
              </w:rPr>
              <mc:AlternateContent>
                <mc:Choice Requires="wps">
                  <w:drawing>
                    <wp:anchor distT="0" distB="0" distL="114300" distR="114300" simplePos="0" relativeHeight="251672576" behindDoc="0" locked="0" layoutInCell="0" allowOverlap="1" wp14:anchorId="5306AE4A" wp14:editId="42593AF4">
                      <wp:simplePos x="0" y="0"/>
                      <wp:positionH relativeFrom="column">
                        <wp:posOffset>4385945</wp:posOffset>
                      </wp:positionH>
                      <wp:positionV relativeFrom="paragraph">
                        <wp:posOffset>168275</wp:posOffset>
                      </wp:positionV>
                      <wp:extent cx="180340" cy="183515"/>
                      <wp:effectExtent l="0" t="0" r="0" b="0"/>
                      <wp:wrapNone/>
                      <wp:docPr id="18"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340" cy="183515"/>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7389935" id="Line 37" o:spid="_x0000_s1026" style="position:absolute;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5.35pt,13.25pt" to="359.55pt,2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" o:allowincell="f" strokeweight="1pt"/>
                  </w:pict>
                </mc:Fallback>
              </mc:AlternateContent>
            </w:r>
            <w:r w:rsidRPr="0061252E">
              <w:rPr>
                <w:rFonts w:cs="Arial"/>
                <w:noProof/>
                <w:szCs w:val="21"/>
                <w:lang w:eastAsia="de-CH"/>
              </w:rPr>
              <mc:AlternateContent>
                <mc:Choice Requires="wps">
                  <w:drawing>
                    <wp:anchor distT="0" distB="0" distL="114300" distR="114300" simplePos="0" relativeHeight="251660288" behindDoc="0" locked="0" layoutInCell="0" allowOverlap="1" wp14:anchorId="743775F5" wp14:editId="0EB5379C">
                      <wp:simplePos x="0" y="0"/>
                      <wp:positionH relativeFrom="column">
                        <wp:posOffset>2831465</wp:posOffset>
                      </wp:positionH>
                      <wp:positionV relativeFrom="paragraph">
                        <wp:posOffset>259715</wp:posOffset>
                      </wp:positionV>
                      <wp:extent cx="1646555" cy="635"/>
                      <wp:effectExtent l="0" t="0" r="0" b="0"/>
                      <wp:wrapNone/>
                      <wp:docPr id="17"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46555" cy="635"/>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1A1DF0C" id="Line 2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2.95pt,20.45pt" to="352.6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" o:allowincell="f" strokeweight=".5pt">
                      <v:stroke dashstyle="1 1"/>
                    </v:line>
                  </w:pict>
                </mc:Fallback>
              </mc:AlternateContent>
            </w:r>
            <w:r w:rsidRPr="0061252E">
              <w:rPr>
                <w:rFonts w:cs="Arial"/>
                <w:noProof/>
                <w:szCs w:val="21"/>
                <w:lang w:eastAsia="de-CH"/>
              </w:rPr>
              <mc:AlternateContent>
                <mc:Choice Requires="wps">
                  <w:drawing>
                    <wp:anchor distT="0" distB="0" distL="114300" distR="114300" simplePos="0" relativeHeight="251665408" behindDoc="0" locked="0" layoutInCell="0" allowOverlap="1" wp14:anchorId="59231C09" wp14:editId="32F7603C">
                      <wp:simplePos x="0" y="0"/>
                      <wp:positionH relativeFrom="column">
                        <wp:posOffset>1002665</wp:posOffset>
                      </wp:positionH>
                      <wp:positionV relativeFrom="paragraph">
                        <wp:posOffset>268605</wp:posOffset>
                      </wp:positionV>
                      <wp:extent cx="823595" cy="366395"/>
                      <wp:effectExtent l="0" t="0" r="0" b="0"/>
                      <wp:wrapNone/>
                      <wp:docPr id="16"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23595" cy="366395"/>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AB6DE19" id="Line 30"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95pt,21.15pt" to="143.8pt,5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" o:allowincell="f" strokeweight="1pt"/>
                  </w:pict>
                </mc:Fallback>
              </mc:AlternateContent>
            </w:r>
          </w:p>
        </w:tc>
        <w:tc>
          <w:tcPr>
            <w:tcW w:w="1380" w:type="dxa"/>
            <w:tcBorders>
              <w:top w:val="nil"/>
              <w:left w:val="nil"/>
              <w:bottom w:val="nil"/>
              <w:right w:val="nil"/>
            </w:tcBorders>
          </w:tcPr>
          <w:p w14:paraId="0D7F9895" w14:textId="77777777" w:rsidR="00DD2A9E" w:rsidRPr="0061252E" w:rsidRDefault="00DD2A9E" w:rsidP="00C048B4">
            <w:pPr>
              <w:spacing w:before="240" w:after="240"/>
              <w:ind w:left="0"/>
              <w:contextualSpacing w:val="0"/>
              <w:jc w:val="center"/>
              <w:rPr>
                <w:rFonts w:cs="Arial"/>
                <w:b/>
                <w:szCs w:val="21"/>
              </w:rPr>
            </w:pPr>
            <w:r w:rsidRPr="0061252E">
              <w:rPr>
                <w:rFonts w:cs="Arial"/>
                <w:b/>
                <w:szCs w:val="21"/>
              </w:rPr>
              <w:t>B1</w:t>
            </w:r>
          </w:p>
        </w:tc>
        <w:tc>
          <w:tcPr>
            <w:tcW w:w="1380" w:type="dxa"/>
            <w:tcBorders>
              <w:top w:val="nil"/>
              <w:left w:val="nil"/>
              <w:bottom w:val="nil"/>
              <w:right w:val="nil"/>
            </w:tcBorders>
          </w:tcPr>
          <w:p w14:paraId="730D381C" w14:textId="77777777" w:rsidR="00DD2A9E" w:rsidRPr="0061252E" w:rsidRDefault="00DD2A9E" w:rsidP="00C048B4">
            <w:pPr>
              <w:spacing w:before="240" w:after="240"/>
              <w:ind w:left="0"/>
              <w:contextualSpacing w:val="0"/>
              <w:jc w:val="center"/>
              <w:rPr>
                <w:rFonts w:cs="Arial"/>
                <w:b/>
                <w:szCs w:val="21"/>
              </w:rPr>
            </w:pPr>
          </w:p>
        </w:tc>
        <w:tc>
          <w:tcPr>
            <w:tcW w:w="1380" w:type="dxa"/>
            <w:tcBorders>
              <w:top w:val="nil"/>
              <w:left w:val="nil"/>
              <w:bottom w:val="nil"/>
              <w:right w:val="nil"/>
            </w:tcBorders>
          </w:tcPr>
          <w:p w14:paraId="5D2E7BE9" w14:textId="77777777" w:rsidR="00DD2A9E" w:rsidRPr="0061252E" w:rsidRDefault="00DD2A9E" w:rsidP="00C048B4">
            <w:pPr>
              <w:spacing w:before="240" w:after="240"/>
              <w:ind w:left="0"/>
              <w:contextualSpacing w:val="0"/>
              <w:rPr>
                <w:rFonts w:cs="Arial"/>
                <w:b/>
                <w:szCs w:val="21"/>
              </w:rPr>
            </w:pPr>
            <w:r w:rsidRPr="0061252E">
              <w:rPr>
                <w:rFonts w:cs="Arial"/>
                <w:b/>
                <w:szCs w:val="21"/>
              </w:rPr>
              <w:t>A</w:t>
            </w:r>
          </w:p>
        </w:tc>
        <w:tc>
          <w:tcPr>
            <w:tcW w:w="1380" w:type="dxa"/>
            <w:tcBorders>
              <w:top w:val="nil"/>
              <w:left w:val="nil"/>
              <w:bottom w:val="nil"/>
              <w:right w:val="nil"/>
            </w:tcBorders>
          </w:tcPr>
          <w:p w14:paraId="5B548FA8" w14:textId="77777777" w:rsidR="00DD2A9E" w:rsidRPr="0061252E" w:rsidRDefault="00DD2A9E" w:rsidP="00C048B4">
            <w:pPr>
              <w:spacing w:before="240" w:after="240"/>
              <w:ind w:left="0"/>
              <w:contextualSpacing w:val="0"/>
              <w:jc w:val="center"/>
              <w:rPr>
                <w:rFonts w:cs="Arial"/>
                <w:b/>
                <w:szCs w:val="21"/>
              </w:rPr>
            </w:pPr>
          </w:p>
        </w:tc>
        <w:tc>
          <w:tcPr>
            <w:tcW w:w="1380" w:type="dxa"/>
            <w:tcBorders>
              <w:top w:val="nil"/>
              <w:left w:val="nil"/>
              <w:bottom w:val="nil"/>
              <w:right w:val="nil"/>
            </w:tcBorders>
          </w:tcPr>
          <w:p w14:paraId="5617FD17" w14:textId="77777777" w:rsidR="00DD2A9E" w:rsidRPr="0061252E" w:rsidRDefault="00DD2A9E" w:rsidP="00C048B4">
            <w:pPr>
              <w:spacing w:before="240" w:after="240"/>
              <w:ind w:left="57"/>
              <w:contextualSpacing w:val="0"/>
              <w:rPr>
                <w:rFonts w:cs="Arial"/>
                <w:b/>
                <w:szCs w:val="21"/>
              </w:rPr>
            </w:pPr>
            <w:r w:rsidRPr="0061252E">
              <w:rPr>
                <w:rFonts w:cs="Arial"/>
                <w:b/>
                <w:szCs w:val="21"/>
              </w:rPr>
              <w:t>B</w:t>
            </w:r>
          </w:p>
        </w:tc>
        <w:tc>
          <w:tcPr>
            <w:tcW w:w="1380" w:type="dxa"/>
            <w:tcBorders>
              <w:top w:val="nil"/>
              <w:left w:val="nil"/>
              <w:bottom w:val="nil"/>
              <w:right w:val="nil"/>
            </w:tcBorders>
          </w:tcPr>
          <w:p w14:paraId="71554C1F" w14:textId="77777777" w:rsidR="00DD2A9E" w:rsidRPr="0061252E" w:rsidRDefault="00DD2A9E" w:rsidP="00C048B4">
            <w:pPr>
              <w:spacing w:before="240" w:after="240"/>
              <w:ind w:left="0"/>
              <w:contextualSpacing w:val="0"/>
              <w:jc w:val="center"/>
              <w:rPr>
                <w:rFonts w:cs="Arial"/>
                <w:b/>
                <w:szCs w:val="21"/>
              </w:rPr>
            </w:pPr>
          </w:p>
        </w:tc>
      </w:tr>
      <w:tr w:rsidR="00DD2A9E" w:rsidRPr="0061252E" w14:paraId="44C427B8" w14:textId="77777777" w:rsidTr="00C048B4">
        <w:tc>
          <w:tcPr>
            <w:tcW w:w="1380" w:type="dxa"/>
            <w:tcBorders>
              <w:top w:val="nil"/>
              <w:left w:val="nil"/>
              <w:bottom w:val="nil"/>
              <w:right w:val="nil"/>
            </w:tcBorders>
          </w:tcPr>
          <w:p w14:paraId="3479CDAD" w14:textId="77777777" w:rsidR="00DD2A9E" w:rsidRPr="0061252E" w:rsidRDefault="00DD2A9E" w:rsidP="00C048B4">
            <w:pPr>
              <w:spacing w:before="240" w:after="240"/>
              <w:ind w:left="0"/>
              <w:contextualSpacing w:val="0"/>
              <w:jc w:val="center"/>
              <w:rPr>
                <w:rFonts w:cs="Arial"/>
                <w:b/>
                <w:szCs w:val="21"/>
              </w:rPr>
            </w:pPr>
            <w:r w:rsidRPr="0061252E">
              <w:rPr>
                <w:rFonts w:cs="Arial"/>
                <w:noProof/>
                <w:szCs w:val="21"/>
                <w:lang w:eastAsia="de-CH"/>
              </w:rPr>
              <mc:AlternateContent>
                <mc:Choice Requires="wps">
                  <w:drawing>
                    <wp:anchor distT="0" distB="0" distL="114300" distR="114300" simplePos="0" relativeHeight="251676672" behindDoc="0" locked="0" layoutInCell="0" allowOverlap="1" wp14:anchorId="5733A4E7" wp14:editId="734A1A37">
                      <wp:simplePos x="0" y="0"/>
                      <wp:positionH relativeFrom="column">
                        <wp:posOffset>4568825</wp:posOffset>
                      </wp:positionH>
                      <wp:positionV relativeFrom="paragraph">
                        <wp:posOffset>292735</wp:posOffset>
                      </wp:positionV>
                      <wp:extent cx="367030" cy="366395"/>
                      <wp:effectExtent l="0" t="0" r="0" b="0"/>
                      <wp:wrapNone/>
                      <wp:docPr id="32"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7030" cy="366395"/>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6D552F0" id="Line 43"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75pt,23.05pt" to="388.65pt,5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" o:allowincell="f" strokeweight="1pt"/>
                  </w:pict>
                </mc:Fallback>
              </mc:AlternateContent>
            </w:r>
            <w:r w:rsidRPr="0061252E">
              <w:rPr>
                <w:rFonts w:cs="Arial"/>
                <w:noProof/>
                <w:szCs w:val="21"/>
                <w:lang w:eastAsia="de-CH"/>
              </w:rPr>
              <mc:AlternateContent>
                <mc:Choice Requires="wps">
                  <w:drawing>
                    <wp:anchor distT="0" distB="0" distL="114300" distR="114300" simplePos="0" relativeHeight="251675648" behindDoc="0" locked="0" layoutInCell="0" allowOverlap="1" wp14:anchorId="7CDCAA2F" wp14:editId="3879D72B">
                      <wp:simplePos x="0" y="0"/>
                      <wp:positionH relativeFrom="column">
                        <wp:posOffset>4203065</wp:posOffset>
                      </wp:positionH>
                      <wp:positionV relativeFrom="paragraph">
                        <wp:posOffset>292735</wp:posOffset>
                      </wp:positionV>
                      <wp:extent cx="366395" cy="366395"/>
                      <wp:effectExtent l="0" t="0" r="0" b="0"/>
                      <wp:wrapNone/>
                      <wp:docPr id="33"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66395" cy="366395"/>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2B4A50E" id="Line 42" o:spid="_x0000_s1026" style="position:absolute;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0.95pt,23.05pt" to="359.8pt,5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" o:allowincell="f" strokeweight="1pt"/>
                  </w:pict>
                </mc:Fallback>
              </mc:AlternateContent>
            </w:r>
            <w:r w:rsidRPr="0061252E">
              <w:rPr>
                <w:rFonts w:cs="Arial"/>
                <w:noProof/>
                <w:szCs w:val="21"/>
                <w:lang w:eastAsia="de-CH"/>
              </w:rPr>
              <mc:AlternateContent>
                <mc:Choice Requires="wps">
                  <w:drawing>
                    <wp:anchor distT="0" distB="0" distL="114300" distR="114300" simplePos="0" relativeHeight="251666432" behindDoc="0" locked="0" layoutInCell="0" allowOverlap="1" wp14:anchorId="35405D78" wp14:editId="014E9E10">
                      <wp:simplePos x="0" y="0"/>
                      <wp:positionH relativeFrom="column">
                        <wp:posOffset>4568825</wp:posOffset>
                      </wp:positionH>
                      <wp:positionV relativeFrom="paragraph">
                        <wp:posOffset>292735</wp:posOffset>
                      </wp:positionV>
                      <wp:extent cx="635" cy="366395"/>
                      <wp:effectExtent l="0" t="0" r="0" b="0"/>
                      <wp:wrapNone/>
                      <wp:docPr id="13"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366395"/>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404711E" id="Line 31"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75pt,23.05pt" to="359.8pt,5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" o:allowincell="f" strokeweight="1pt"/>
                  </w:pict>
                </mc:Fallback>
              </mc:AlternateContent>
            </w:r>
            <w:r w:rsidRPr="0061252E">
              <w:rPr>
                <w:rFonts w:cs="Arial"/>
                <w:noProof/>
                <w:szCs w:val="21"/>
                <w:lang w:eastAsia="de-CH"/>
              </w:rPr>
              <mc:AlternateContent>
                <mc:Choice Requires="wps">
                  <w:drawing>
                    <wp:anchor distT="0" distB="0" distL="114300" distR="114300" simplePos="0" relativeHeight="251662336" behindDoc="0" locked="0" layoutInCell="0" allowOverlap="1" wp14:anchorId="40127AA5" wp14:editId="1FF7D394">
                      <wp:simplePos x="0" y="0"/>
                      <wp:positionH relativeFrom="column">
                        <wp:posOffset>4203065</wp:posOffset>
                      </wp:positionH>
                      <wp:positionV relativeFrom="paragraph">
                        <wp:posOffset>292735</wp:posOffset>
                      </wp:positionV>
                      <wp:extent cx="900430" cy="635"/>
                      <wp:effectExtent l="0" t="0" r="0" b="0"/>
                      <wp:wrapNone/>
                      <wp:docPr id="12"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0430" cy="635"/>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5F11398" id="Line 27"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0.95pt,23.05pt" to="401.85pt,2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" o:allowincell="f" strokeweight=".5pt">
                      <v:stroke dashstyle="1 1"/>
                    </v:line>
                  </w:pict>
                </mc:Fallback>
              </mc:AlternateContent>
            </w:r>
            <w:r w:rsidRPr="0061252E">
              <w:rPr>
                <w:rFonts w:cs="Arial"/>
                <w:noProof/>
                <w:szCs w:val="21"/>
                <w:lang w:eastAsia="de-CH"/>
              </w:rPr>
              <mc:AlternateContent>
                <mc:Choice Requires="wps">
                  <w:drawing>
                    <wp:anchor distT="0" distB="0" distL="114300" distR="114300" simplePos="0" relativeHeight="251670528" behindDoc="0" locked="0" layoutInCell="0" allowOverlap="1" wp14:anchorId="017C8639" wp14:editId="2135E7B0">
                      <wp:simplePos x="0" y="0"/>
                      <wp:positionH relativeFrom="column">
                        <wp:posOffset>2374265</wp:posOffset>
                      </wp:positionH>
                      <wp:positionV relativeFrom="paragraph">
                        <wp:posOffset>302260</wp:posOffset>
                      </wp:positionV>
                      <wp:extent cx="366395" cy="366395"/>
                      <wp:effectExtent l="0" t="0" r="0" b="0"/>
                      <wp:wrapNone/>
                      <wp:docPr id="34"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6395" cy="366395"/>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7BE4B9D" id="Line 35"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6.95pt,23.8pt" to="215.8pt,5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" o:allowincell="f" strokeweight="1pt"/>
                  </w:pict>
                </mc:Fallback>
              </mc:AlternateContent>
            </w:r>
            <w:r w:rsidRPr="0061252E">
              <w:rPr>
                <w:rFonts w:cs="Arial"/>
                <w:noProof/>
                <w:szCs w:val="21"/>
                <w:lang w:eastAsia="de-CH"/>
              </w:rPr>
              <mc:AlternateContent>
                <mc:Choice Requires="wps">
                  <w:drawing>
                    <wp:anchor distT="0" distB="0" distL="114300" distR="114300" simplePos="0" relativeHeight="251669504" behindDoc="0" locked="0" layoutInCell="0" allowOverlap="1" wp14:anchorId="2C062082" wp14:editId="0219EAD8">
                      <wp:simplePos x="0" y="0"/>
                      <wp:positionH relativeFrom="column">
                        <wp:posOffset>2008505</wp:posOffset>
                      </wp:positionH>
                      <wp:positionV relativeFrom="paragraph">
                        <wp:posOffset>302260</wp:posOffset>
                      </wp:positionV>
                      <wp:extent cx="366395" cy="366395"/>
                      <wp:effectExtent l="0" t="0" r="0" b="0"/>
                      <wp:wrapNone/>
                      <wp:docPr id="10"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66395" cy="366395"/>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3B15770" id="Line 34" o:spid="_x0000_s1026" style="position:absolute;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8.15pt,23.8pt" to="187pt,5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" o:allowincell="f" strokeweight="1pt"/>
                  </w:pict>
                </mc:Fallback>
              </mc:AlternateContent>
            </w:r>
            <w:r w:rsidRPr="0061252E">
              <w:rPr>
                <w:rFonts w:cs="Arial"/>
                <w:noProof/>
                <w:szCs w:val="21"/>
                <w:lang w:eastAsia="de-CH"/>
              </w:rPr>
              <mc:AlternateContent>
                <mc:Choice Requires="wps">
                  <w:drawing>
                    <wp:anchor distT="0" distB="0" distL="114300" distR="114300" simplePos="0" relativeHeight="251661312" behindDoc="0" locked="0" layoutInCell="0" allowOverlap="1" wp14:anchorId="37530080" wp14:editId="06470E27">
                      <wp:simplePos x="0" y="0"/>
                      <wp:positionH relativeFrom="column">
                        <wp:posOffset>1917065</wp:posOffset>
                      </wp:positionH>
                      <wp:positionV relativeFrom="paragraph">
                        <wp:posOffset>302260</wp:posOffset>
                      </wp:positionV>
                      <wp:extent cx="1006475" cy="635"/>
                      <wp:effectExtent l="0" t="0" r="0" b="0"/>
                      <wp:wrapNone/>
                      <wp:docPr id="9"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6475" cy="635"/>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7C9BAB2" id="Line 26"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0.95pt,23.8pt" to="230.2pt,2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" o:allowincell="f" strokeweight=".5pt">
                      <v:stroke dashstyle="1 1"/>
                    </v:line>
                  </w:pict>
                </mc:Fallback>
              </mc:AlternateContent>
            </w:r>
          </w:p>
        </w:tc>
        <w:tc>
          <w:tcPr>
            <w:tcW w:w="1380" w:type="dxa"/>
            <w:tcBorders>
              <w:top w:val="nil"/>
              <w:left w:val="nil"/>
              <w:bottom w:val="nil"/>
              <w:right w:val="nil"/>
            </w:tcBorders>
          </w:tcPr>
          <w:p w14:paraId="3FD433B3" w14:textId="77777777" w:rsidR="00DD2A9E" w:rsidRPr="0061252E" w:rsidRDefault="00DD2A9E" w:rsidP="00C048B4">
            <w:pPr>
              <w:spacing w:before="240" w:after="240"/>
              <w:ind w:left="0"/>
              <w:contextualSpacing w:val="0"/>
              <w:rPr>
                <w:rFonts w:cs="Arial"/>
                <w:b/>
                <w:szCs w:val="21"/>
              </w:rPr>
            </w:pPr>
            <w:r w:rsidRPr="0061252E">
              <w:rPr>
                <w:rFonts w:cs="Arial"/>
                <w:b/>
                <w:szCs w:val="21"/>
              </w:rPr>
              <w:t>G</w:t>
            </w:r>
          </w:p>
        </w:tc>
        <w:tc>
          <w:tcPr>
            <w:tcW w:w="1380" w:type="dxa"/>
            <w:tcBorders>
              <w:top w:val="nil"/>
              <w:left w:val="nil"/>
              <w:bottom w:val="nil"/>
              <w:right w:val="nil"/>
            </w:tcBorders>
          </w:tcPr>
          <w:p w14:paraId="4AD0294D" w14:textId="77777777" w:rsidR="00DD2A9E" w:rsidRPr="0061252E" w:rsidRDefault="00DD2A9E" w:rsidP="00C048B4">
            <w:pPr>
              <w:spacing w:before="240" w:after="240"/>
              <w:ind w:left="57"/>
              <w:contextualSpacing w:val="0"/>
              <w:rPr>
                <w:rFonts w:cs="Arial"/>
                <w:b/>
                <w:szCs w:val="21"/>
              </w:rPr>
            </w:pPr>
            <w:r w:rsidRPr="0061252E">
              <w:rPr>
                <w:rFonts w:cs="Arial"/>
                <w:b/>
                <w:szCs w:val="21"/>
              </w:rPr>
              <w:t>C</w:t>
            </w:r>
          </w:p>
        </w:tc>
        <w:tc>
          <w:tcPr>
            <w:tcW w:w="1380" w:type="dxa"/>
            <w:tcBorders>
              <w:top w:val="nil"/>
              <w:left w:val="nil"/>
              <w:bottom w:val="nil"/>
              <w:right w:val="nil"/>
            </w:tcBorders>
          </w:tcPr>
          <w:p w14:paraId="2ECD4F8E" w14:textId="77777777" w:rsidR="00DD2A9E" w:rsidRPr="0061252E" w:rsidRDefault="00DD2A9E" w:rsidP="00C048B4">
            <w:pPr>
              <w:spacing w:before="240" w:after="240"/>
              <w:ind w:left="0"/>
              <w:contextualSpacing w:val="0"/>
              <w:jc w:val="center"/>
              <w:rPr>
                <w:rFonts w:cs="Arial"/>
                <w:b/>
                <w:szCs w:val="21"/>
              </w:rPr>
            </w:pPr>
            <w:r w:rsidRPr="0061252E">
              <w:rPr>
                <w:rFonts w:cs="Arial"/>
                <w:b/>
                <w:szCs w:val="21"/>
              </w:rPr>
              <w:t>D</w:t>
            </w:r>
          </w:p>
        </w:tc>
        <w:tc>
          <w:tcPr>
            <w:tcW w:w="1380" w:type="dxa"/>
            <w:tcBorders>
              <w:top w:val="nil"/>
              <w:left w:val="nil"/>
              <w:bottom w:val="nil"/>
              <w:right w:val="nil"/>
            </w:tcBorders>
          </w:tcPr>
          <w:p w14:paraId="1571D999" w14:textId="77777777" w:rsidR="00DD2A9E" w:rsidRPr="0061252E" w:rsidRDefault="00DD2A9E" w:rsidP="00C048B4">
            <w:pPr>
              <w:spacing w:before="240" w:after="240"/>
              <w:ind w:left="0" w:right="181"/>
              <w:contextualSpacing w:val="0"/>
              <w:jc w:val="right"/>
              <w:rPr>
                <w:rFonts w:cs="Arial"/>
                <w:b/>
                <w:szCs w:val="21"/>
              </w:rPr>
            </w:pPr>
            <w:r w:rsidRPr="0061252E">
              <w:rPr>
                <w:rFonts w:cs="Arial"/>
                <w:b/>
                <w:szCs w:val="21"/>
              </w:rPr>
              <w:t>E</w:t>
            </w:r>
          </w:p>
        </w:tc>
        <w:tc>
          <w:tcPr>
            <w:tcW w:w="1380" w:type="dxa"/>
            <w:tcBorders>
              <w:top w:val="nil"/>
              <w:left w:val="nil"/>
              <w:bottom w:val="nil"/>
              <w:right w:val="nil"/>
            </w:tcBorders>
          </w:tcPr>
          <w:p w14:paraId="4BB58258" w14:textId="77777777" w:rsidR="00DD2A9E" w:rsidRPr="0061252E" w:rsidRDefault="00DD2A9E" w:rsidP="00C048B4">
            <w:pPr>
              <w:spacing w:before="240" w:after="240"/>
              <w:ind w:left="0" w:right="-82"/>
              <w:contextualSpacing w:val="0"/>
              <w:jc w:val="right"/>
              <w:rPr>
                <w:rFonts w:cs="Arial"/>
                <w:b/>
                <w:szCs w:val="21"/>
              </w:rPr>
            </w:pPr>
            <w:r w:rsidRPr="0061252E">
              <w:rPr>
                <w:rFonts w:cs="Arial"/>
                <w:b/>
                <w:szCs w:val="21"/>
              </w:rPr>
              <w:t>F</w:t>
            </w:r>
          </w:p>
        </w:tc>
        <w:tc>
          <w:tcPr>
            <w:tcW w:w="1380" w:type="dxa"/>
            <w:tcBorders>
              <w:top w:val="nil"/>
              <w:left w:val="nil"/>
              <w:bottom w:val="nil"/>
              <w:right w:val="nil"/>
            </w:tcBorders>
          </w:tcPr>
          <w:p w14:paraId="0D5659EA" w14:textId="77777777" w:rsidR="00DD2A9E" w:rsidRPr="0061252E" w:rsidRDefault="00DD2A9E" w:rsidP="00C048B4">
            <w:pPr>
              <w:spacing w:before="240" w:after="240"/>
              <w:ind w:left="0"/>
              <w:contextualSpacing w:val="0"/>
              <w:jc w:val="center"/>
              <w:rPr>
                <w:rFonts w:cs="Arial"/>
                <w:b/>
                <w:szCs w:val="21"/>
              </w:rPr>
            </w:pPr>
          </w:p>
        </w:tc>
      </w:tr>
      <w:tr w:rsidR="00DD2A9E" w:rsidRPr="0061252E" w14:paraId="17EDF900" w14:textId="77777777" w:rsidTr="00C048B4">
        <w:tc>
          <w:tcPr>
            <w:tcW w:w="1380" w:type="dxa"/>
            <w:tcBorders>
              <w:top w:val="nil"/>
              <w:left w:val="nil"/>
              <w:bottom w:val="nil"/>
              <w:right w:val="nil"/>
            </w:tcBorders>
          </w:tcPr>
          <w:p w14:paraId="3434A326" w14:textId="77777777" w:rsidR="00DD2A9E" w:rsidRPr="0061252E" w:rsidRDefault="00DD2A9E" w:rsidP="00C048B4">
            <w:pPr>
              <w:spacing w:before="280" w:after="240"/>
              <w:ind w:left="567"/>
              <w:contextualSpacing w:val="0"/>
              <w:jc w:val="center"/>
              <w:rPr>
                <w:rFonts w:cs="Arial"/>
                <w:b/>
                <w:szCs w:val="21"/>
              </w:rPr>
            </w:pPr>
            <w:r w:rsidRPr="0061252E">
              <w:rPr>
                <w:rFonts w:cs="Arial"/>
                <w:noProof/>
                <w:szCs w:val="21"/>
                <w:lang w:eastAsia="de-CH"/>
              </w:rPr>
              <mc:AlternateContent>
                <mc:Choice Requires="wps">
                  <w:drawing>
                    <wp:anchor distT="0" distB="0" distL="114300" distR="114300" simplePos="0" relativeHeight="251668480" behindDoc="0" locked="0" layoutInCell="0" allowOverlap="1" wp14:anchorId="6EF6A038" wp14:editId="066D6B13">
                      <wp:simplePos x="0" y="0"/>
                      <wp:positionH relativeFrom="column">
                        <wp:posOffset>5483225</wp:posOffset>
                      </wp:positionH>
                      <wp:positionV relativeFrom="paragraph">
                        <wp:posOffset>326390</wp:posOffset>
                      </wp:positionV>
                      <wp:extent cx="635" cy="366395"/>
                      <wp:effectExtent l="0" t="0" r="0" b="0"/>
                      <wp:wrapNone/>
                      <wp:docPr id="8"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66395"/>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00773EF" id="Line 33"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1.75pt,25.7pt" to="431.8pt,5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" o:allowincell="f" strokeweight="1pt"/>
                  </w:pict>
                </mc:Fallback>
              </mc:AlternateContent>
            </w:r>
            <w:r w:rsidRPr="0061252E">
              <w:rPr>
                <w:rFonts w:cs="Arial"/>
                <w:noProof/>
                <w:szCs w:val="21"/>
                <w:lang w:eastAsia="de-CH"/>
              </w:rPr>
              <mc:AlternateContent>
                <mc:Choice Requires="wps">
                  <w:drawing>
                    <wp:anchor distT="0" distB="0" distL="114300" distR="114300" simplePos="0" relativeHeight="251664384" behindDoc="0" locked="0" layoutInCell="0" allowOverlap="1" wp14:anchorId="2EB16C94" wp14:editId="679F37D7">
                      <wp:simplePos x="0" y="0"/>
                      <wp:positionH relativeFrom="column">
                        <wp:posOffset>5117465</wp:posOffset>
                      </wp:positionH>
                      <wp:positionV relativeFrom="paragraph">
                        <wp:posOffset>326390</wp:posOffset>
                      </wp:positionV>
                      <wp:extent cx="791845" cy="635"/>
                      <wp:effectExtent l="0" t="0" r="0" b="0"/>
                      <wp:wrapNone/>
                      <wp:docPr id="7"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1845" cy="635"/>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BA58662" id="Line 29"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2.95pt,25.7pt" to="465.3pt,2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" o:allowincell="f" strokeweight=".5pt">
                      <v:stroke dashstyle="1 1"/>
                    </v:line>
                  </w:pict>
                </mc:Fallback>
              </mc:AlternateContent>
            </w:r>
            <w:r w:rsidRPr="0061252E">
              <w:rPr>
                <w:rFonts w:cs="Arial"/>
                <w:noProof/>
                <w:szCs w:val="21"/>
                <w:lang w:eastAsia="de-CH"/>
              </w:rPr>
              <mc:AlternateContent>
                <mc:Choice Requires="wps">
                  <w:drawing>
                    <wp:anchor distT="0" distB="0" distL="114300" distR="114300" simplePos="0" relativeHeight="251667456" behindDoc="0" locked="0" layoutInCell="0" allowOverlap="1" wp14:anchorId="622E1748" wp14:editId="1D401FBE">
                      <wp:simplePos x="0" y="0"/>
                      <wp:positionH relativeFrom="column">
                        <wp:posOffset>1276985</wp:posOffset>
                      </wp:positionH>
                      <wp:positionV relativeFrom="paragraph">
                        <wp:posOffset>335915</wp:posOffset>
                      </wp:positionV>
                      <wp:extent cx="635" cy="366395"/>
                      <wp:effectExtent l="0" t="0" r="0" b="0"/>
                      <wp:wrapNone/>
                      <wp:docPr id="6"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66395"/>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CE3B199" id="Line 32"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55pt,26.45pt" to="100.6pt,5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" o:allowincell="f" strokeweight="1pt"/>
                  </w:pict>
                </mc:Fallback>
              </mc:AlternateContent>
            </w:r>
            <w:r w:rsidRPr="0061252E">
              <w:rPr>
                <w:rFonts w:cs="Arial"/>
                <w:noProof/>
                <w:szCs w:val="21"/>
                <w:lang w:eastAsia="de-CH"/>
              </w:rPr>
              <mc:AlternateContent>
                <mc:Choice Requires="wps">
                  <w:drawing>
                    <wp:anchor distT="0" distB="0" distL="114300" distR="114300" simplePos="0" relativeHeight="251663360" behindDoc="0" locked="0" layoutInCell="0" allowOverlap="1" wp14:anchorId="400E75CB" wp14:editId="05C9C850">
                      <wp:simplePos x="0" y="0"/>
                      <wp:positionH relativeFrom="column">
                        <wp:posOffset>636905</wp:posOffset>
                      </wp:positionH>
                      <wp:positionV relativeFrom="paragraph">
                        <wp:posOffset>335915</wp:posOffset>
                      </wp:positionV>
                      <wp:extent cx="1296035" cy="635"/>
                      <wp:effectExtent l="0" t="0" r="0" b="0"/>
                      <wp:wrapNone/>
                      <wp:docPr id="5"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6035" cy="635"/>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3FAA6DD" id="Line 28"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15pt,26.45pt" to="152.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" o:allowincell="f" strokeweight=".5pt">
                      <v:stroke dashstyle="1 1"/>
                    </v:line>
                  </w:pict>
                </mc:Fallback>
              </mc:AlternateContent>
            </w:r>
            <w:r w:rsidRPr="0061252E">
              <w:rPr>
                <w:rFonts w:cs="Arial"/>
                <w:b/>
                <w:szCs w:val="21"/>
              </w:rPr>
              <w:t>O</w:t>
            </w:r>
          </w:p>
        </w:tc>
        <w:tc>
          <w:tcPr>
            <w:tcW w:w="1380" w:type="dxa"/>
            <w:tcBorders>
              <w:top w:val="nil"/>
              <w:left w:val="nil"/>
              <w:bottom w:val="nil"/>
              <w:right w:val="nil"/>
            </w:tcBorders>
          </w:tcPr>
          <w:p w14:paraId="6263B275" w14:textId="77777777" w:rsidR="00DD2A9E" w:rsidRPr="0061252E" w:rsidRDefault="00DD2A9E" w:rsidP="00C048B4">
            <w:pPr>
              <w:spacing w:before="280" w:after="240"/>
              <w:ind w:left="888"/>
              <w:contextualSpacing w:val="0"/>
              <w:jc w:val="right"/>
              <w:rPr>
                <w:rFonts w:cs="Arial"/>
                <w:b/>
                <w:szCs w:val="21"/>
              </w:rPr>
            </w:pPr>
          </w:p>
        </w:tc>
        <w:tc>
          <w:tcPr>
            <w:tcW w:w="1380" w:type="dxa"/>
            <w:tcBorders>
              <w:top w:val="nil"/>
              <w:left w:val="nil"/>
              <w:bottom w:val="nil"/>
              <w:right w:val="nil"/>
            </w:tcBorders>
          </w:tcPr>
          <w:p w14:paraId="25C2218D" w14:textId="77777777" w:rsidR="00DD2A9E" w:rsidRPr="0061252E" w:rsidRDefault="00DD2A9E" w:rsidP="00C048B4">
            <w:pPr>
              <w:spacing w:before="280" w:after="240"/>
              <w:ind w:left="217"/>
              <w:contextualSpacing w:val="0"/>
              <w:rPr>
                <w:rFonts w:cs="Arial"/>
                <w:b/>
                <w:szCs w:val="21"/>
              </w:rPr>
            </w:pPr>
            <w:r w:rsidRPr="0061252E">
              <w:rPr>
                <w:rFonts w:cs="Arial"/>
                <w:b/>
                <w:szCs w:val="21"/>
              </w:rPr>
              <w:t>H</w:t>
            </w:r>
          </w:p>
        </w:tc>
        <w:tc>
          <w:tcPr>
            <w:tcW w:w="1380" w:type="dxa"/>
            <w:tcBorders>
              <w:top w:val="nil"/>
              <w:left w:val="nil"/>
              <w:bottom w:val="nil"/>
              <w:right w:val="nil"/>
            </w:tcBorders>
          </w:tcPr>
          <w:p w14:paraId="238DD90B" w14:textId="77777777" w:rsidR="00DD2A9E" w:rsidRPr="0061252E" w:rsidRDefault="00DD2A9E" w:rsidP="00C048B4">
            <w:pPr>
              <w:spacing w:before="280" w:after="240"/>
              <w:ind w:left="113"/>
              <w:contextualSpacing w:val="0"/>
              <w:rPr>
                <w:rFonts w:cs="Arial"/>
                <w:szCs w:val="21"/>
              </w:rPr>
            </w:pPr>
            <w:r w:rsidRPr="0061252E">
              <w:rPr>
                <w:rFonts w:cs="Arial"/>
                <w:b/>
                <w:szCs w:val="21"/>
              </w:rPr>
              <w:t>J+++R</w:t>
            </w:r>
          </w:p>
        </w:tc>
        <w:tc>
          <w:tcPr>
            <w:tcW w:w="1380" w:type="dxa"/>
            <w:tcBorders>
              <w:top w:val="nil"/>
              <w:left w:val="nil"/>
              <w:bottom w:val="nil"/>
              <w:right w:val="nil"/>
            </w:tcBorders>
          </w:tcPr>
          <w:p w14:paraId="13CC4507" w14:textId="77777777" w:rsidR="00DD2A9E" w:rsidRPr="0061252E" w:rsidRDefault="00DD2A9E" w:rsidP="00C048B4">
            <w:pPr>
              <w:spacing w:before="280" w:after="240"/>
              <w:ind w:left="0"/>
              <w:contextualSpacing w:val="0"/>
              <w:jc w:val="right"/>
              <w:rPr>
                <w:rFonts w:cs="Arial"/>
                <w:b/>
                <w:szCs w:val="21"/>
              </w:rPr>
            </w:pPr>
            <w:r w:rsidRPr="0061252E">
              <w:rPr>
                <w:rFonts w:cs="Arial"/>
                <w:b/>
                <w:szCs w:val="21"/>
              </w:rPr>
              <w:t>K</w:t>
            </w:r>
          </w:p>
        </w:tc>
        <w:tc>
          <w:tcPr>
            <w:tcW w:w="1380" w:type="dxa"/>
            <w:tcBorders>
              <w:top w:val="nil"/>
              <w:left w:val="nil"/>
              <w:bottom w:val="nil"/>
              <w:right w:val="nil"/>
            </w:tcBorders>
          </w:tcPr>
          <w:p w14:paraId="1E80E2B4" w14:textId="77777777" w:rsidR="00DD2A9E" w:rsidRPr="0061252E" w:rsidRDefault="00DD2A9E" w:rsidP="00C048B4">
            <w:pPr>
              <w:tabs>
                <w:tab w:val="right" w:pos="1157"/>
              </w:tabs>
              <w:spacing w:before="280" w:after="240"/>
              <w:ind w:left="284"/>
              <w:contextualSpacing w:val="0"/>
              <w:rPr>
                <w:rFonts w:cs="Arial"/>
                <w:b/>
                <w:szCs w:val="21"/>
              </w:rPr>
            </w:pPr>
            <w:r w:rsidRPr="0061252E">
              <w:rPr>
                <w:rFonts w:cs="Arial"/>
                <w:b/>
                <w:szCs w:val="21"/>
              </w:rPr>
              <w:t>L</w:t>
            </w:r>
            <w:r w:rsidRPr="0061252E">
              <w:rPr>
                <w:rFonts w:cs="Arial"/>
                <w:b/>
                <w:szCs w:val="21"/>
              </w:rPr>
              <w:tab/>
              <w:t>M</w:t>
            </w:r>
          </w:p>
        </w:tc>
        <w:tc>
          <w:tcPr>
            <w:tcW w:w="1380" w:type="dxa"/>
            <w:tcBorders>
              <w:top w:val="nil"/>
              <w:left w:val="nil"/>
              <w:bottom w:val="nil"/>
              <w:right w:val="nil"/>
            </w:tcBorders>
          </w:tcPr>
          <w:p w14:paraId="5185DFF7" w14:textId="77777777" w:rsidR="00DD2A9E" w:rsidRPr="0061252E" w:rsidRDefault="00DD2A9E" w:rsidP="00C048B4">
            <w:pPr>
              <w:spacing w:before="280" w:after="240"/>
              <w:ind w:left="0"/>
              <w:contextualSpacing w:val="0"/>
              <w:jc w:val="right"/>
              <w:rPr>
                <w:rFonts w:cs="Arial"/>
                <w:b/>
                <w:szCs w:val="21"/>
              </w:rPr>
            </w:pPr>
            <w:r w:rsidRPr="0061252E">
              <w:rPr>
                <w:rFonts w:cs="Arial"/>
                <w:b/>
                <w:szCs w:val="21"/>
              </w:rPr>
              <w:t>N</w:t>
            </w:r>
          </w:p>
        </w:tc>
      </w:tr>
      <w:tr w:rsidR="00DD2A9E" w:rsidRPr="0061252E" w14:paraId="772ED255" w14:textId="77777777" w:rsidTr="00C048B4">
        <w:tc>
          <w:tcPr>
            <w:tcW w:w="1380" w:type="dxa"/>
            <w:tcBorders>
              <w:top w:val="nil"/>
              <w:left w:val="nil"/>
              <w:bottom w:val="nil"/>
              <w:right w:val="nil"/>
            </w:tcBorders>
          </w:tcPr>
          <w:p w14:paraId="1F76288E" w14:textId="77777777" w:rsidR="00DD2A9E" w:rsidRPr="0061252E" w:rsidRDefault="00DD2A9E" w:rsidP="00C048B4">
            <w:pPr>
              <w:spacing w:before="240" w:after="240"/>
              <w:ind w:left="0"/>
              <w:contextualSpacing w:val="0"/>
              <w:jc w:val="center"/>
              <w:rPr>
                <w:rFonts w:cs="Arial"/>
                <w:b/>
                <w:szCs w:val="21"/>
              </w:rPr>
            </w:pPr>
          </w:p>
        </w:tc>
        <w:tc>
          <w:tcPr>
            <w:tcW w:w="1380" w:type="dxa"/>
            <w:tcBorders>
              <w:top w:val="nil"/>
              <w:left w:val="nil"/>
              <w:bottom w:val="nil"/>
              <w:right w:val="nil"/>
            </w:tcBorders>
          </w:tcPr>
          <w:p w14:paraId="12FE81DE" w14:textId="77777777" w:rsidR="00DD2A9E" w:rsidRPr="0061252E" w:rsidRDefault="00DD2A9E" w:rsidP="00C048B4">
            <w:pPr>
              <w:spacing w:before="240" w:after="240"/>
              <w:ind w:left="38" w:firstLine="5"/>
              <w:contextualSpacing w:val="0"/>
              <w:jc w:val="center"/>
              <w:rPr>
                <w:rFonts w:cs="Arial"/>
                <w:b/>
                <w:szCs w:val="21"/>
              </w:rPr>
            </w:pPr>
            <w:r w:rsidRPr="0061252E">
              <w:rPr>
                <w:rFonts w:cs="Arial"/>
                <w:b/>
                <w:szCs w:val="21"/>
              </w:rPr>
              <w:t>P - - - S</w:t>
            </w:r>
          </w:p>
        </w:tc>
        <w:tc>
          <w:tcPr>
            <w:tcW w:w="1380" w:type="dxa"/>
            <w:tcBorders>
              <w:top w:val="nil"/>
              <w:left w:val="nil"/>
              <w:bottom w:val="nil"/>
              <w:right w:val="nil"/>
            </w:tcBorders>
          </w:tcPr>
          <w:p w14:paraId="48C8D08E" w14:textId="77777777" w:rsidR="00DD2A9E" w:rsidRPr="0061252E" w:rsidRDefault="00DD2A9E" w:rsidP="00C048B4">
            <w:pPr>
              <w:spacing w:before="240" w:after="240"/>
              <w:ind w:left="0"/>
              <w:contextualSpacing w:val="0"/>
              <w:jc w:val="right"/>
              <w:rPr>
                <w:rFonts w:cs="Arial"/>
                <w:b/>
                <w:szCs w:val="21"/>
              </w:rPr>
            </w:pPr>
          </w:p>
        </w:tc>
        <w:tc>
          <w:tcPr>
            <w:tcW w:w="1380" w:type="dxa"/>
            <w:tcBorders>
              <w:top w:val="nil"/>
              <w:left w:val="nil"/>
              <w:bottom w:val="nil"/>
              <w:right w:val="nil"/>
            </w:tcBorders>
          </w:tcPr>
          <w:p w14:paraId="5AF5A62F" w14:textId="77777777" w:rsidR="00DD2A9E" w:rsidRPr="0061252E" w:rsidRDefault="00DD2A9E" w:rsidP="00C048B4">
            <w:pPr>
              <w:spacing w:before="240" w:after="240"/>
              <w:ind w:left="0"/>
              <w:contextualSpacing w:val="0"/>
              <w:jc w:val="right"/>
              <w:rPr>
                <w:rFonts w:cs="Arial"/>
                <w:b/>
                <w:szCs w:val="21"/>
              </w:rPr>
            </w:pPr>
          </w:p>
        </w:tc>
        <w:tc>
          <w:tcPr>
            <w:tcW w:w="1380" w:type="dxa"/>
            <w:tcBorders>
              <w:top w:val="nil"/>
              <w:left w:val="nil"/>
              <w:bottom w:val="nil"/>
              <w:right w:val="nil"/>
            </w:tcBorders>
          </w:tcPr>
          <w:p w14:paraId="1CF547AC" w14:textId="77777777" w:rsidR="00DD2A9E" w:rsidRPr="0061252E" w:rsidRDefault="00DD2A9E" w:rsidP="00C048B4">
            <w:pPr>
              <w:spacing w:before="240" w:after="240"/>
              <w:ind w:left="0"/>
              <w:contextualSpacing w:val="0"/>
              <w:jc w:val="center"/>
              <w:rPr>
                <w:rFonts w:cs="Arial"/>
                <w:b/>
                <w:szCs w:val="21"/>
              </w:rPr>
            </w:pPr>
          </w:p>
        </w:tc>
        <w:tc>
          <w:tcPr>
            <w:tcW w:w="1380" w:type="dxa"/>
            <w:tcBorders>
              <w:top w:val="nil"/>
              <w:left w:val="nil"/>
              <w:bottom w:val="nil"/>
              <w:right w:val="nil"/>
            </w:tcBorders>
          </w:tcPr>
          <w:p w14:paraId="08CB48DC" w14:textId="77777777" w:rsidR="00DD2A9E" w:rsidRPr="0061252E" w:rsidRDefault="00DD2A9E" w:rsidP="00C048B4">
            <w:pPr>
              <w:spacing w:before="240" w:after="240"/>
              <w:ind w:left="0"/>
              <w:contextualSpacing w:val="0"/>
              <w:jc w:val="right"/>
              <w:rPr>
                <w:rFonts w:cs="Arial"/>
                <w:b/>
                <w:szCs w:val="21"/>
              </w:rPr>
            </w:pPr>
          </w:p>
        </w:tc>
        <w:tc>
          <w:tcPr>
            <w:tcW w:w="1380" w:type="dxa"/>
            <w:tcBorders>
              <w:top w:val="nil"/>
              <w:left w:val="nil"/>
              <w:bottom w:val="nil"/>
              <w:right w:val="nil"/>
            </w:tcBorders>
          </w:tcPr>
          <w:p w14:paraId="79B6DC50" w14:textId="77777777" w:rsidR="00DD2A9E" w:rsidRPr="0061252E" w:rsidRDefault="00DD2A9E" w:rsidP="00C048B4">
            <w:pPr>
              <w:spacing w:before="240" w:after="240"/>
              <w:ind w:left="0" w:right="420"/>
              <w:contextualSpacing w:val="0"/>
              <w:jc w:val="center"/>
              <w:rPr>
                <w:rFonts w:cs="Arial"/>
                <w:b/>
                <w:szCs w:val="21"/>
              </w:rPr>
            </w:pPr>
            <w:r w:rsidRPr="0061252E">
              <w:rPr>
                <w:rFonts w:cs="Arial"/>
                <w:b/>
                <w:szCs w:val="21"/>
              </w:rPr>
              <w:t>Q</w:t>
            </w:r>
          </w:p>
        </w:tc>
      </w:tr>
    </w:tbl>
    <w:p w14:paraId="4F2983EE" w14:textId="30426FA2" w:rsidR="00DD2A9E" w:rsidRDefault="00DD2A9E" w:rsidP="00DD2A9E">
      <w:pPr>
        <w:pStyle w:val="berschrift4"/>
      </w:pPr>
      <w:r>
        <w:t>Legende</w:t>
      </w:r>
    </w:p>
    <w:tbl>
      <w:tblPr>
        <w:tblStyle w:val="TabelleohneRahmen"/>
        <w:tblW w:w="2346" w:type="pct"/>
        <w:tblLook w:val="04A0" w:firstRow="1" w:lastRow="0" w:firstColumn="1" w:lastColumn="0" w:noHBand="0" w:noVBand="1"/>
      </w:tblPr>
      <w:tblGrid>
        <w:gridCol w:w="851"/>
        <w:gridCol w:w="850"/>
        <w:gridCol w:w="2981"/>
      </w:tblGrid>
      <w:tr w:rsidR="00DD2A9E" w:rsidRPr="00183621" w14:paraId="450E82AB" w14:textId="77777777" w:rsidTr="00C048B4">
        <w:trPr>
          <w:trHeight w:val="306"/>
        </w:trPr>
        <w:tc>
          <w:tcPr>
            <w:tcW w:w="909" w:type="pct"/>
          </w:tcPr>
          <w:p w14:paraId="725B69FD" w14:textId="77777777" w:rsidR="00DD2A9E" w:rsidRPr="00183621" w:rsidRDefault="00DD2A9E" w:rsidP="00C048B4">
            <w:pPr>
              <w:tabs>
                <w:tab w:val="left" w:pos="2268"/>
                <w:tab w:val="left" w:pos="2694"/>
              </w:tabs>
              <w:rPr>
                <w:rFonts w:cs="Arial"/>
                <w:szCs w:val="21"/>
              </w:rPr>
            </w:pPr>
            <w:r>
              <w:rPr>
                <w:rFonts w:cstheme="minorHAnsi"/>
                <w:szCs w:val="21"/>
              </w:rPr>
              <w:t>─</w:t>
            </w:r>
            <w:r>
              <w:rPr>
                <w:rFonts w:ascii="Arial" w:hAnsi="Arial" w:cs="Arial"/>
                <w:szCs w:val="21"/>
              </w:rPr>
              <w:t>─</w:t>
            </w:r>
            <w:r>
              <w:rPr>
                <w:rFonts w:cstheme="minorHAnsi"/>
                <w:szCs w:val="21"/>
              </w:rPr>
              <w:t>─</w:t>
            </w:r>
            <w:r>
              <w:rPr>
                <w:rFonts w:ascii="Arial" w:hAnsi="Arial" w:cs="Arial"/>
                <w:szCs w:val="21"/>
              </w:rPr>
              <w:t>─</w:t>
            </w:r>
          </w:p>
        </w:tc>
        <w:tc>
          <w:tcPr>
            <w:tcW w:w="908" w:type="pct"/>
          </w:tcPr>
          <w:p w14:paraId="37FE0778" w14:textId="77777777" w:rsidR="00DD2A9E" w:rsidRPr="00183621" w:rsidRDefault="00DD2A9E" w:rsidP="00C048B4">
            <w:pPr>
              <w:tabs>
                <w:tab w:val="left" w:pos="2268"/>
                <w:tab w:val="left" w:pos="2694"/>
              </w:tabs>
              <w:jc w:val="center"/>
              <w:rPr>
                <w:rFonts w:cs="Arial"/>
                <w:szCs w:val="21"/>
              </w:rPr>
            </w:pPr>
            <w:r>
              <w:rPr>
                <w:rFonts w:cs="Arial"/>
                <w:szCs w:val="21"/>
              </w:rPr>
              <w:t>=</w:t>
            </w:r>
          </w:p>
        </w:tc>
        <w:tc>
          <w:tcPr>
            <w:tcW w:w="3183" w:type="pct"/>
          </w:tcPr>
          <w:p w14:paraId="27716A7A" w14:textId="77777777" w:rsidR="00DD2A9E" w:rsidRPr="00183621" w:rsidRDefault="00DD2A9E" w:rsidP="00C048B4">
            <w:pPr>
              <w:tabs>
                <w:tab w:val="left" w:pos="2268"/>
                <w:tab w:val="left" w:pos="2694"/>
              </w:tabs>
              <w:rPr>
                <w:rFonts w:cs="Arial"/>
                <w:szCs w:val="21"/>
              </w:rPr>
            </w:pPr>
            <w:r>
              <w:rPr>
                <w:rFonts w:cs="Arial"/>
                <w:szCs w:val="21"/>
              </w:rPr>
              <w:t>Ehe</w:t>
            </w:r>
          </w:p>
        </w:tc>
      </w:tr>
      <w:tr w:rsidR="00DD2A9E" w:rsidRPr="00183621" w14:paraId="441CC53B" w14:textId="77777777" w:rsidTr="00C048B4">
        <w:trPr>
          <w:trHeight w:val="306"/>
        </w:trPr>
        <w:tc>
          <w:tcPr>
            <w:tcW w:w="909" w:type="pct"/>
          </w:tcPr>
          <w:p w14:paraId="58B7A460" w14:textId="77777777" w:rsidR="00DD2A9E" w:rsidRPr="00183621" w:rsidRDefault="00DD2A9E" w:rsidP="00C048B4">
            <w:pPr>
              <w:tabs>
                <w:tab w:val="left" w:pos="2268"/>
                <w:tab w:val="left" w:pos="2694"/>
              </w:tabs>
              <w:rPr>
                <w:rFonts w:cs="Arial"/>
                <w:szCs w:val="21"/>
              </w:rPr>
            </w:pPr>
            <w:r>
              <w:rPr>
                <w:rFonts w:cstheme="minorHAnsi"/>
                <w:szCs w:val="21"/>
              </w:rPr>
              <w:t>│</w:t>
            </w:r>
          </w:p>
        </w:tc>
        <w:tc>
          <w:tcPr>
            <w:tcW w:w="908" w:type="pct"/>
          </w:tcPr>
          <w:p w14:paraId="1829D0F1" w14:textId="77777777" w:rsidR="00DD2A9E" w:rsidRPr="00183621" w:rsidRDefault="00DD2A9E" w:rsidP="00C048B4">
            <w:pPr>
              <w:tabs>
                <w:tab w:val="left" w:pos="2268"/>
                <w:tab w:val="left" w:pos="2694"/>
              </w:tabs>
              <w:jc w:val="center"/>
              <w:rPr>
                <w:rFonts w:cs="Arial"/>
                <w:szCs w:val="21"/>
              </w:rPr>
            </w:pPr>
            <w:r>
              <w:rPr>
                <w:rFonts w:cs="Arial"/>
                <w:szCs w:val="21"/>
              </w:rPr>
              <w:t>=</w:t>
            </w:r>
          </w:p>
        </w:tc>
        <w:tc>
          <w:tcPr>
            <w:tcW w:w="3183" w:type="pct"/>
          </w:tcPr>
          <w:p w14:paraId="17416DC4" w14:textId="77777777" w:rsidR="00DD2A9E" w:rsidRPr="00183621" w:rsidRDefault="00DD2A9E" w:rsidP="00C048B4">
            <w:pPr>
              <w:tabs>
                <w:tab w:val="left" w:pos="2268"/>
                <w:tab w:val="left" w:pos="2694"/>
              </w:tabs>
              <w:rPr>
                <w:rFonts w:cs="Arial"/>
                <w:szCs w:val="21"/>
              </w:rPr>
            </w:pPr>
            <w:r>
              <w:rPr>
                <w:rFonts w:cs="Arial"/>
                <w:szCs w:val="21"/>
              </w:rPr>
              <w:t>Abstammung</w:t>
            </w:r>
          </w:p>
        </w:tc>
      </w:tr>
      <w:tr w:rsidR="00DD2A9E" w:rsidRPr="00183621" w14:paraId="35CE5A95" w14:textId="77777777" w:rsidTr="00C048B4">
        <w:trPr>
          <w:trHeight w:val="306"/>
        </w:trPr>
        <w:tc>
          <w:tcPr>
            <w:tcW w:w="909" w:type="pct"/>
            <w:vAlign w:val="center"/>
          </w:tcPr>
          <w:p w14:paraId="1EC737C9" w14:textId="77777777" w:rsidR="00DD2A9E" w:rsidRPr="00183621" w:rsidRDefault="00DD2A9E" w:rsidP="00C048B4">
            <w:pPr>
              <w:rPr>
                <w:szCs w:val="21"/>
              </w:rPr>
            </w:pPr>
            <w:r w:rsidRPr="00183621">
              <w:sym w:font="Wingdings 2" w:char="F0CF"/>
            </w:r>
          </w:p>
        </w:tc>
        <w:tc>
          <w:tcPr>
            <w:tcW w:w="908" w:type="pct"/>
          </w:tcPr>
          <w:p w14:paraId="5BB3DB35" w14:textId="77777777" w:rsidR="00DD2A9E" w:rsidRPr="00183621" w:rsidRDefault="00DD2A9E" w:rsidP="00C048B4">
            <w:pPr>
              <w:tabs>
                <w:tab w:val="left" w:pos="2268"/>
                <w:tab w:val="left" w:pos="2694"/>
              </w:tabs>
              <w:jc w:val="center"/>
              <w:rPr>
                <w:rFonts w:cs="Arial"/>
                <w:szCs w:val="21"/>
              </w:rPr>
            </w:pPr>
            <w:r>
              <w:rPr>
                <w:rFonts w:cs="Arial"/>
                <w:szCs w:val="21"/>
              </w:rPr>
              <w:t>=</w:t>
            </w:r>
          </w:p>
        </w:tc>
        <w:tc>
          <w:tcPr>
            <w:tcW w:w="3183" w:type="pct"/>
            <w:vAlign w:val="center"/>
          </w:tcPr>
          <w:p w14:paraId="1DED5B25" w14:textId="77777777" w:rsidR="00DD2A9E" w:rsidRPr="00183621" w:rsidRDefault="00DD2A9E" w:rsidP="00C048B4">
            <w:pPr>
              <w:tabs>
                <w:tab w:val="left" w:pos="2268"/>
                <w:tab w:val="left" w:pos="2694"/>
              </w:tabs>
              <w:rPr>
                <w:rFonts w:cs="Arial"/>
                <w:szCs w:val="21"/>
              </w:rPr>
            </w:pPr>
            <w:r>
              <w:rPr>
                <w:rFonts w:cs="Arial"/>
                <w:szCs w:val="21"/>
              </w:rPr>
              <w:t>verstorben</w:t>
            </w:r>
          </w:p>
        </w:tc>
      </w:tr>
      <w:tr w:rsidR="00DD2A9E" w:rsidRPr="00183621" w14:paraId="2A29A5EA" w14:textId="77777777" w:rsidTr="00C048B4">
        <w:trPr>
          <w:trHeight w:val="306"/>
        </w:trPr>
        <w:tc>
          <w:tcPr>
            <w:tcW w:w="909" w:type="pct"/>
          </w:tcPr>
          <w:p w14:paraId="4875CC30" w14:textId="77777777" w:rsidR="00DD2A9E" w:rsidRPr="00183621" w:rsidRDefault="00DD2A9E" w:rsidP="00C048B4">
            <w:pPr>
              <w:tabs>
                <w:tab w:val="left" w:pos="2268"/>
                <w:tab w:val="left" w:pos="2694"/>
              </w:tabs>
              <w:rPr>
                <w:rFonts w:cs="Arial"/>
                <w:szCs w:val="21"/>
              </w:rPr>
            </w:pPr>
            <w:r>
              <w:rPr>
                <w:rFonts w:cs="Arial"/>
                <w:szCs w:val="21"/>
              </w:rPr>
              <w:t>+++</w:t>
            </w:r>
          </w:p>
        </w:tc>
        <w:tc>
          <w:tcPr>
            <w:tcW w:w="908" w:type="pct"/>
          </w:tcPr>
          <w:p w14:paraId="6A2720E8" w14:textId="77777777" w:rsidR="00DD2A9E" w:rsidRPr="00183621" w:rsidRDefault="00DD2A9E" w:rsidP="00C048B4">
            <w:pPr>
              <w:tabs>
                <w:tab w:val="left" w:pos="2268"/>
                <w:tab w:val="left" w:pos="2694"/>
              </w:tabs>
              <w:jc w:val="center"/>
              <w:rPr>
                <w:rFonts w:cs="Arial"/>
                <w:szCs w:val="21"/>
              </w:rPr>
            </w:pPr>
            <w:r>
              <w:rPr>
                <w:rFonts w:cs="Arial"/>
                <w:szCs w:val="21"/>
              </w:rPr>
              <w:t>=</w:t>
            </w:r>
          </w:p>
        </w:tc>
        <w:tc>
          <w:tcPr>
            <w:tcW w:w="3183" w:type="pct"/>
          </w:tcPr>
          <w:p w14:paraId="7A264B74" w14:textId="77777777" w:rsidR="00DD2A9E" w:rsidRPr="00183621" w:rsidRDefault="00DD2A9E" w:rsidP="00C048B4">
            <w:pPr>
              <w:tabs>
                <w:tab w:val="left" w:pos="2268"/>
                <w:tab w:val="left" w:pos="2694"/>
              </w:tabs>
              <w:rPr>
                <w:rFonts w:cs="Arial"/>
                <w:szCs w:val="21"/>
              </w:rPr>
            </w:pPr>
            <w:r>
              <w:rPr>
                <w:rFonts w:cs="Arial"/>
                <w:szCs w:val="21"/>
              </w:rPr>
              <w:t>eingetragene Partnerschaft</w:t>
            </w:r>
          </w:p>
        </w:tc>
      </w:tr>
      <w:tr w:rsidR="00DD2A9E" w:rsidRPr="00183621" w14:paraId="778EC10C" w14:textId="77777777" w:rsidTr="00C048B4">
        <w:trPr>
          <w:trHeight w:val="306"/>
        </w:trPr>
        <w:tc>
          <w:tcPr>
            <w:tcW w:w="909" w:type="pct"/>
          </w:tcPr>
          <w:p w14:paraId="1ACED6C1" w14:textId="77777777" w:rsidR="00DD2A9E" w:rsidRPr="00183621" w:rsidRDefault="00DD2A9E" w:rsidP="00C048B4">
            <w:pPr>
              <w:tabs>
                <w:tab w:val="left" w:pos="2268"/>
                <w:tab w:val="left" w:pos="2694"/>
              </w:tabs>
              <w:rPr>
                <w:rFonts w:cs="Arial"/>
                <w:szCs w:val="21"/>
              </w:rPr>
            </w:pPr>
            <w:r>
              <w:rPr>
                <w:rFonts w:cs="Arial"/>
                <w:szCs w:val="21"/>
              </w:rPr>
              <w:t>- - -</w:t>
            </w:r>
          </w:p>
        </w:tc>
        <w:tc>
          <w:tcPr>
            <w:tcW w:w="908" w:type="pct"/>
          </w:tcPr>
          <w:p w14:paraId="0C116E4D" w14:textId="77777777" w:rsidR="00DD2A9E" w:rsidRPr="00183621" w:rsidRDefault="00DD2A9E" w:rsidP="00C048B4">
            <w:pPr>
              <w:tabs>
                <w:tab w:val="left" w:pos="2268"/>
                <w:tab w:val="left" w:pos="2694"/>
              </w:tabs>
              <w:jc w:val="center"/>
              <w:rPr>
                <w:rFonts w:cs="Arial"/>
                <w:szCs w:val="21"/>
              </w:rPr>
            </w:pPr>
            <w:r>
              <w:rPr>
                <w:rFonts w:cs="Arial"/>
                <w:szCs w:val="21"/>
              </w:rPr>
              <w:t>=</w:t>
            </w:r>
          </w:p>
        </w:tc>
        <w:tc>
          <w:tcPr>
            <w:tcW w:w="3183" w:type="pct"/>
          </w:tcPr>
          <w:p w14:paraId="13C13EB1" w14:textId="77777777" w:rsidR="00DD2A9E" w:rsidRPr="00183621" w:rsidRDefault="00DD2A9E" w:rsidP="00C048B4">
            <w:pPr>
              <w:tabs>
                <w:tab w:val="left" w:pos="2268"/>
                <w:tab w:val="left" w:pos="2694"/>
              </w:tabs>
              <w:rPr>
                <w:rFonts w:cs="Arial"/>
                <w:szCs w:val="21"/>
              </w:rPr>
            </w:pPr>
            <w:r>
              <w:rPr>
                <w:rFonts w:cs="Arial"/>
                <w:szCs w:val="21"/>
              </w:rPr>
              <w:t>faktische Lebensgemeinschaft</w:t>
            </w:r>
          </w:p>
        </w:tc>
      </w:tr>
    </w:tbl>
    <w:p w14:paraId="3A90E4C4" w14:textId="77777777" w:rsidR="00DD2A9E" w:rsidRDefault="00DD2A9E" w:rsidP="00DD2A9E"/>
    <w:tbl>
      <w:tblPr>
        <w:tblW w:w="0" w:type="auto"/>
        <w:tblLayout w:type="fixed"/>
        <w:tblCellMar>
          <w:left w:w="71" w:type="dxa"/>
          <w:right w:w="71" w:type="dxa"/>
        </w:tblCellMar>
        <w:tblLook w:val="0000" w:firstRow="0" w:lastRow="0" w:firstColumn="0" w:lastColumn="0" w:noHBand="0" w:noVBand="0"/>
      </w:tblPr>
      <w:tblGrid>
        <w:gridCol w:w="2905"/>
        <w:gridCol w:w="3119"/>
        <w:gridCol w:w="3640"/>
      </w:tblGrid>
      <w:tr w:rsidR="00DD2A9E" w:rsidRPr="006E2C1C" w14:paraId="0E5CA854" w14:textId="77777777" w:rsidTr="00C048B4">
        <w:tc>
          <w:tcPr>
            <w:tcW w:w="6024" w:type="dxa"/>
            <w:gridSpan w:val="2"/>
            <w:tcBorders>
              <w:top w:val="single" w:sz="12" w:space="0" w:color="auto"/>
              <w:left w:val="single" w:sz="12" w:space="0" w:color="auto"/>
              <w:bottom w:val="single" w:sz="12" w:space="0" w:color="auto"/>
              <w:right w:val="single" w:sz="6" w:space="0" w:color="auto"/>
            </w:tcBorders>
            <w:shd w:val="pct12" w:color="auto" w:fill="auto"/>
          </w:tcPr>
          <w:p w14:paraId="63A51356" w14:textId="77777777" w:rsidR="00DD2A9E" w:rsidRPr="00257C5F" w:rsidRDefault="00DD2A9E" w:rsidP="00C048B4">
            <w:pPr>
              <w:rPr>
                <w:b/>
              </w:rPr>
            </w:pPr>
            <w:r w:rsidRPr="00257C5F">
              <w:rPr>
                <w:b/>
              </w:rPr>
              <w:t xml:space="preserve">Dem </w:t>
            </w:r>
            <w:r w:rsidRPr="00257C5F">
              <w:rPr>
                <w:b/>
                <w:i/>
              </w:rPr>
              <w:t xml:space="preserve">Vorstand </w:t>
            </w:r>
            <w:r w:rsidRPr="00257C5F">
              <w:rPr>
                <w:b/>
              </w:rPr>
              <w:t>dürfen nicht gleichzeitig angehören</w:t>
            </w:r>
          </w:p>
        </w:tc>
        <w:tc>
          <w:tcPr>
            <w:tcW w:w="3640" w:type="dxa"/>
            <w:tcBorders>
              <w:top w:val="single" w:sz="12" w:space="0" w:color="auto"/>
              <w:left w:val="nil"/>
              <w:bottom w:val="single" w:sz="12" w:space="0" w:color="auto"/>
              <w:right w:val="single" w:sz="12" w:space="0" w:color="auto"/>
            </w:tcBorders>
          </w:tcPr>
          <w:p w14:paraId="4EE3A5CE" w14:textId="77777777" w:rsidR="00DD2A9E" w:rsidRPr="006E2C1C" w:rsidRDefault="00DD2A9E" w:rsidP="00C048B4">
            <w:r w:rsidRPr="006E2C1C">
              <w:t>Beispiele:</w:t>
            </w:r>
          </w:p>
        </w:tc>
      </w:tr>
      <w:tr w:rsidR="00DD2A9E" w:rsidRPr="006E2C1C" w14:paraId="6F104B4B" w14:textId="77777777" w:rsidTr="00C048B4">
        <w:tc>
          <w:tcPr>
            <w:tcW w:w="2905" w:type="dxa"/>
            <w:tcBorders>
              <w:top w:val="nil"/>
              <w:left w:val="single" w:sz="12" w:space="0" w:color="auto"/>
              <w:bottom w:val="nil"/>
              <w:right w:val="single" w:sz="12" w:space="0" w:color="auto"/>
            </w:tcBorders>
            <w:shd w:val="pct12" w:color="auto" w:fill="auto"/>
          </w:tcPr>
          <w:p w14:paraId="13B265DA" w14:textId="77777777" w:rsidR="00DD2A9E" w:rsidRPr="00DD2A9E" w:rsidRDefault="00DD2A9E" w:rsidP="00DD2A9E">
            <w:pPr>
              <w:pStyle w:val="AufzhlungmitBuchstabe"/>
              <w:numPr>
                <w:ilvl w:val="0"/>
                <w:numId w:val="37"/>
              </w:numPr>
              <w:rPr>
                <w:b/>
              </w:rPr>
            </w:pPr>
            <w:r w:rsidRPr="00DD2A9E">
              <w:rPr>
                <w:b/>
              </w:rPr>
              <w:t>Verwandte in gerader Linie</w:t>
            </w:r>
          </w:p>
        </w:tc>
        <w:tc>
          <w:tcPr>
            <w:tcW w:w="3119" w:type="dxa"/>
            <w:tcBorders>
              <w:top w:val="nil"/>
              <w:left w:val="nil"/>
              <w:bottom w:val="nil"/>
              <w:right w:val="single" w:sz="6" w:space="0" w:color="auto"/>
            </w:tcBorders>
          </w:tcPr>
          <w:p w14:paraId="3DFA0CAD" w14:textId="77777777" w:rsidR="00DD2A9E" w:rsidRPr="006E2C1C" w:rsidRDefault="00DD2A9E" w:rsidP="00C048B4">
            <w:r w:rsidRPr="006E2C1C">
              <w:t>Eltern - Kinder</w:t>
            </w:r>
          </w:p>
        </w:tc>
        <w:tc>
          <w:tcPr>
            <w:tcW w:w="3640" w:type="dxa"/>
            <w:tcBorders>
              <w:top w:val="nil"/>
              <w:left w:val="nil"/>
              <w:bottom w:val="nil"/>
              <w:right w:val="single" w:sz="12" w:space="0" w:color="auto"/>
            </w:tcBorders>
          </w:tcPr>
          <w:p w14:paraId="3CC51054" w14:textId="77777777" w:rsidR="00DD2A9E" w:rsidRPr="006E2C1C" w:rsidRDefault="00DD2A9E" w:rsidP="00C048B4">
            <w:r w:rsidRPr="006E2C1C">
              <w:t>A mit D, E und G; F mit K, L und M; D mit H und J</w:t>
            </w:r>
          </w:p>
        </w:tc>
      </w:tr>
      <w:tr w:rsidR="00DD2A9E" w:rsidRPr="006E2C1C" w14:paraId="5F1849DD" w14:textId="77777777" w:rsidTr="00C048B4">
        <w:tc>
          <w:tcPr>
            <w:tcW w:w="2905" w:type="dxa"/>
            <w:tcBorders>
              <w:top w:val="nil"/>
              <w:left w:val="single" w:sz="12" w:space="0" w:color="auto"/>
              <w:bottom w:val="nil"/>
              <w:right w:val="single" w:sz="12" w:space="0" w:color="auto"/>
            </w:tcBorders>
            <w:shd w:val="pct12" w:color="auto" w:fill="auto"/>
          </w:tcPr>
          <w:p w14:paraId="5F2561D9" w14:textId="77777777" w:rsidR="00DD2A9E" w:rsidRPr="00257C5F" w:rsidRDefault="00DD2A9E" w:rsidP="00C048B4">
            <w:pPr>
              <w:rPr>
                <w:b/>
              </w:rPr>
            </w:pPr>
          </w:p>
        </w:tc>
        <w:tc>
          <w:tcPr>
            <w:tcW w:w="3119" w:type="dxa"/>
            <w:tcBorders>
              <w:top w:val="single" w:sz="6" w:space="0" w:color="auto"/>
              <w:left w:val="nil"/>
              <w:bottom w:val="single" w:sz="6" w:space="0" w:color="auto"/>
              <w:right w:val="single" w:sz="6" w:space="0" w:color="auto"/>
            </w:tcBorders>
          </w:tcPr>
          <w:p w14:paraId="3827A75C" w14:textId="77777777" w:rsidR="00DD2A9E" w:rsidRPr="006E2C1C" w:rsidRDefault="00DD2A9E" w:rsidP="00C048B4">
            <w:r w:rsidRPr="006E2C1C">
              <w:t>Grosseltern - Grosskinder</w:t>
            </w:r>
          </w:p>
        </w:tc>
        <w:tc>
          <w:tcPr>
            <w:tcW w:w="3640" w:type="dxa"/>
            <w:tcBorders>
              <w:top w:val="single" w:sz="6" w:space="0" w:color="auto"/>
              <w:left w:val="nil"/>
              <w:bottom w:val="single" w:sz="6" w:space="0" w:color="auto"/>
              <w:right w:val="single" w:sz="12" w:space="0" w:color="auto"/>
            </w:tcBorders>
          </w:tcPr>
          <w:p w14:paraId="644C52FB" w14:textId="77777777" w:rsidR="00DD2A9E" w:rsidRPr="006E2C1C" w:rsidRDefault="00DD2A9E" w:rsidP="00C048B4">
            <w:r w:rsidRPr="006E2C1C">
              <w:t>A mit H, J, K, L und M</w:t>
            </w:r>
          </w:p>
        </w:tc>
      </w:tr>
      <w:tr w:rsidR="00DD2A9E" w:rsidRPr="006E2C1C" w14:paraId="472E1423" w14:textId="77777777" w:rsidTr="00C048B4">
        <w:tc>
          <w:tcPr>
            <w:tcW w:w="2905" w:type="dxa"/>
            <w:tcBorders>
              <w:top w:val="nil"/>
              <w:left w:val="single" w:sz="12" w:space="0" w:color="auto"/>
              <w:bottom w:val="single" w:sz="6" w:space="0" w:color="auto"/>
              <w:right w:val="single" w:sz="12" w:space="0" w:color="auto"/>
            </w:tcBorders>
            <w:shd w:val="pct12" w:color="auto" w:fill="auto"/>
          </w:tcPr>
          <w:p w14:paraId="41D68597" w14:textId="77777777" w:rsidR="00DD2A9E" w:rsidRPr="00257C5F" w:rsidRDefault="00DD2A9E" w:rsidP="00C048B4">
            <w:pPr>
              <w:rPr>
                <w:b/>
              </w:rPr>
            </w:pPr>
          </w:p>
        </w:tc>
        <w:tc>
          <w:tcPr>
            <w:tcW w:w="3119" w:type="dxa"/>
            <w:tcBorders>
              <w:top w:val="nil"/>
              <w:left w:val="nil"/>
              <w:bottom w:val="nil"/>
              <w:right w:val="single" w:sz="6" w:space="0" w:color="auto"/>
            </w:tcBorders>
          </w:tcPr>
          <w:p w14:paraId="5DCFD7AE" w14:textId="77777777" w:rsidR="00DD2A9E" w:rsidRPr="006E2C1C" w:rsidRDefault="00DD2A9E" w:rsidP="00C048B4">
            <w:r w:rsidRPr="006E2C1C">
              <w:t>Urgrosseltern - Urgrosskinder</w:t>
            </w:r>
          </w:p>
        </w:tc>
        <w:tc>
          <w:tcPr>
            <w:tcW w:w="3640" w:type="dxa"/>
            <w:tcBorders>
              <w:top w:val="nil"/>
              <w:left w:val="nil"/>
              <w:bottom w:val="nil"/>
              <w:right w:val="single" w:sz="12" w:space="0" w:color="auto"/>
            </w:tcBorders>
          </w:tcPr>
          <w:p w14:paraId="099228A6" w14:textId="77777777" w:rsidR="00DD2A9E" w:rsidRPr="006E2C1C" w:rsidRDefault="00DD2A9E" w:rsidP="00C048B4">
            <w:r w:rsidRPr="006E2C1C">
              <w:t>A mit P und Q</w:t>
            </w:r>
          </w:p>
        </w:tc>
      </w:tr>
      <w:tr w:rsidR="00DD2A9E" w:rsidRPr="006E2C1C" w14:paraId="4310A57E" w14:textId="77777777" w:rsidTr="00C048B4">
        <w:tc>
          <w:tcPr>
            <w:tcW w:w="2905" w:type="dxa"/>
            <w:tcBorders>
              <w:top w:val="nil"/>
              <w:left w:val="single" w:sz="12" w:space="0" w:color="auto"/>
              <w:bottom w:val="nil"/>
              <w:right w:val="single" w:sz="12" w:space="0" w:color="auto"/>
            </w:tcBorders>
            <w:shd w:val="pct12" w:color="auto" w:fill="auto"/>
          </w:tcPr>
          <w:p w14:paraId="4DC76685" w14:textId="77777777" w:rsidR="00DD2A9E" w:rsidRPr="00257C5F" w:rsidRDefault="00DD2A9E" w:rsidP="00C048B4">
            <w:pPr>
              <w:pStyle w:val="AufzhlungmitBuchstabe"/>
              <w:rPr>
                <w:b/>
              </w:rPr>
            </w:pPr>
            <w:r w:rsidRPr="00257C5F">
              <w:rPr>
                <w:b/>
              </w:rPr>
              <w:t>Verschwägerte in gerader Linie</w:t>
            </w:r>
          </w:p>
        </w:tc>
        <w:tc>
          <w:tcPr>
            <w:tcW w:w="3119" w:type="dxa"/>
            <w:tcBorders>
              <w:top w:val="single" w:sz="6" w:space="0" w:color="auto"/>
              <w:left w:val="nil"/>
              <w:bottom w:val="nil"/>
              <w:right w:val="single" w:sz="6" w:space="0" w:color="auto"/>
            </w:tcBorders>
          </w:tcPr>
          <w:p w14:paraId="75B4D40E" w14:textId="77777777" w:rsidR="00DD2A9E" w:rsidRPr="006E2C1C" w:rsidRDefault="00DD2A9E" w:rsidP="00C048B4">
            <w:r w:rsidRPr="006E2C1C">
              <w:t>Schwiegereltern</w:t>
            </w:r>
          </w:p>
        </w:tc>
        <w:tc>
          <w:tcPr>
            <w:tcW w:w="3640" w:type="dxa"/>
            <w:tcBorders>
              <w:top w:val="single" w:sz="6" w:space="0" w:color="auto"/>
              <w:left w:val="nil"/>
              <w:bottom w:val="nil"/>
              <w:right w:val="single" w:sz="12" w:space="0" w:color="auto"/>
            </w:tcBorders>
          </w:tcPr>
          <w:p w14:paraId="353811D3" w14:textId="77777777" w:rsidR="00DD2A9E" w:rsidRPr="006E2C1C" w:rsidRDefault="00DD2A9E" w:rsidP="00C048B4">
            <w:r w:rsidRPr="006E2C1C">
              <w:t>A mit C und F; E und F mit N; C und D mit O; C und D mit R</w:t>
            </w:r>
          </w:p>
        </w:tc>
      </w:tr>
      <w:tr w:rsidR="00DD2A9E" w:rsidRPr="006E2C1C" w14:paraId="5243FC6F" w14:textId="77777777" w:rsidTr="00C048B4">
        <w:tc>
          <w:tcPr>
            <w:tcW w:w="2905" w:type="dxa"/>
            <w:tcBorders>
              <w:top w:val="nil"/>
              <w:left w:val="single" w:sz="12" w:space="0" w:color="auto"/>
              <w:bottom w:val="nil"/>
              <w:right w:val="single" w:sz="12" w:space="0" w:color="auto"/>
            </w:tcBorders>
            <w:shd w:val="pct12" w:color="auto" w:fill="auto"/>
          </w:tcPr>
          <w:p w14:paraId="70A9A471" w14:textId="77777777" w:rsidR="00DD2A9E" w:rsidRPr="00257C5F" w:rsidRDefault="00DD2A9E" w:rsidP="00C048B4">
            <w:pPr>
              <w:rPr>
                <w:b/>
              </w:rPr>
            </w:pPr>
          </w:p>
        </w:tc>
        <w:tc>
          <w:tcPr>
            <w:tcW w:w="3119" w:type="dxa"/>
            <w:tcBorders>
              <w:top w:val="single" w:sz="6" w:space="0" w:color="auto"/>
              <w:left w:val="nil"/>
              <w:bottom w:val="nil"/>
              <w:right w:val="single" w:sz="6" w:space="0" w:color="auto"/>
            </w:tcBorders>
          </w:tcPr>
          <w:p w14:paraId="371682CE" w14:textId="77777777" w:rsidR="00DD2A9E" w:rsidRPr="006E2C1C" w:rsidRDefault="00DD2A9E" w:rsidP="00C048B4">
            <w:r w:rsidRPr="006E2C1C">
              <w:t>Schwiegersohn/Schwieger</w:t>
            </w:r>
            <w:r w:rsidRPr="006E2C1C">
              <w:softHyphen/>
              <w:t>tochter</w:t>
            </w:r>
          </w:p>
        </w:tc>
        <w:tc>
          <w:tcPr>
            <w:tcW w:w="3640" w:type="dxa"/>
            <w:tcBorders>
              <w:top w:val="single" w:sz="6" w:space="0" w:color="auto"/>
              <w:left w:val="nil"/>
              <w:bottom w:val="nil"/>
              <w:right w:val="single" w:sz="12" w:space="0" w:color="auto"/>
            </w:tcBorders>
          </w:tcPr>
          <w:p w14:paraId="75A4E722" w14:textId="77777777" w:rsidR="00DD2A9E" w:rsidRPr="006E2C1C" w:rsidRDefault="00DD2A9E" w:rsidP="00C048B4">
            <w:r w:rsidRPr="006E2C1C">
              <w:t>O mit C und D; N mit E und F; R mit C und D</w:t>
            </w:r>
          </w:p>
        </w:tc>
      </w:tr>
      <w:tr w:rsidR="00DD2A9E" w:rsidRPr="006E2C1C" w14:paraId="3A596B93" w14:textId="77777777" w:rsidTr="00C048B4">
        <w:tc>
          <w:tcPr>
            <w:tcW w:w="2905" w:type="dxa"/>
            <w:tcBorders>
              <w:top w:val="nil"/>
              <w:left w:val="single" w:sz="12" w:space="0" w:color="auto"/>
              <w:bottom w:val="nil"/>
              <w:right w:val="single" w:sz="12" w:space="0" w:color="auto"/>
            </w:tcBorders>
            <w:shd w:val="pct12" w:color="auto" w:fill="auto"/>
          </w:tcPr>
          <w:p w14:paraId="15381C8C" w14:textId="77777777" w:rsidR="00DD2A9E" w:rsidRPr="00257C5F" w:rsidRDefault="00DD2A9E" w:rsidP="00C048B4">
            <w:pPr>
              <w:rPr>
                <w:b/>
              </w:rPr>
            </w:pPr>
          </w:p>
        </w:tc>
        <w:tc>
          <w:tcPr>
            <w:tcW w:w="3119" w:type="dxa"/>
            <w:tcBorders>
              <w:top w:val="nil"/>
              <w:left w:val="nil"/>
              <w:bottom w:val="nil"/>
              <w:right w:val="single" w:sz="6" w:space="0" w:color="auto"/>
            </w:tcBorders>
          </w:tcPr>
          <w:p w14:paraId="24ABE1C1" w14:textId="77777777" w:rsidR="00DD2A9E" w:rsidRPr="006E2C1C" w:rsidRDefault="00DD2A9E" w:rsidP="00C048B4">
            <w:r w:rsidRPr="006E2C1C">
              <w:t>Stiefeltern/Stiefkinder</w:t>
            </w:r>
          </w:p>
        </w:tc>
        <w:tc>
          <w:tcPr>
            <w:tcW w:w="3640" w:type="dxa"/>
            <w:tcBorders>
              <w:top w:val="nil"/>
              <w:left w:val="nil"/>
              <w:bottom w:val="nil"/>
              <w:right w:val="single" w:sz="12" w:space="0" w:color="auto"/>
            </w:tcBorders>
          </w:tcPr>
          <w:p w14:paraId="71007A1C" w14:textId="77777777" w:rsidR="00DD2A9E" w:rsidRPr="006E2C1C" w:rsidRDefault="00DD2A9E" w:rsidP="00C048B4">
            <w:r w:rsidRPr="006E2C1C">
              <w:t>B1 (2. Ehefrau von A) mit D und E</w:t>
            </w:r>
          </w:p>
        </w:tc>
      </w:tr>
      <w:tr w:rsidR="00DD2A9E" w:rsidRPr="006E2C1C" w14:paraId="71B589EF" w14:textId="77777777" w:rsidTr="00C048B4">
        <w:tc>
          <w:tcPr>
            <w:tcW w:w="2905" w:type="dxa"/>
            <w:tcBorders>
              <w:top w:val="single" w:sz="6" w:space="0" w:color="auto"/>
              <w:left w:val="single" w:sz="12" w:space="0" w:color="auto"/>
              <w:bottom w:val="single" w:sz="12" w:space="0" w:color="auto"/>
              <w:right w:val="single" w:sz="12" w:space="0" w:color="auto"/>
            </w:tcBorders>
            <w:shd w:val="pct12" w:color="auto" w:fill="auto"/>
          </w:tcPr>
          <w:p w14:paraId="1380B35B" w14:textId="77777777" w:rsidR="00DD2A9E" w:rsidRPr="00257C5F" w:rsidRDefault="00DD2A9E" w:rsidP="00C048B4">
            <w:pPr>
              <w:pStyle w:val="AufzhlungmitBuchstabe"/>
              <w:rPr>
                <w:b/>
              </w:rPr>
            </w:pPr>
            <w:r w:rsidRPr="00257C5F">
              <w:rPr>
                <w:b/>
              </w:rPr>
              <w:t>voll- und halbbürtige Geschwister</w:t>
            </w:r>
          </w:p>
        </w:tc>
        <w:tc>
          <w:tcPr>
            <w:tcW w:w="3119" w:type="dxa"/>
            <w:tcBorders>
              <w:top w:val="single" w:sz="6" w:space="0" w:color="auto"/>
              <w:left w:val="nil"/>
              <w:bottom w:val="single" w:sz="12" w:space="0" w:color="auto"/>
              <w:right w:val="single" w:sz="6" w:space="0" w:color="auto"/>
            </w:tcBorders>
          </w:tcPr>
          <w:p w14:paraId="4B6D7270" w14:textId="77777777" w:rsidR="00DD2A9E" w:rsidRPr="006E2C1C" w:rsidRDefault="00DD2A9E" w:rsidP="00C048B4">
            <w:r w:rsidRPr="006E2C1C">
              <w:t>Bruder/Schwester, Stiefbru</w:t>
            </w:r>
            <w:r w:rsidRPr="006E2C1C">
              <w:softHyphen/>
              <w:t>der/-schwester</w:t>
            </w:r>
          </w:p>
        </w:tc>
        <w:tc>
          <w:tcPr>
            <w:tcW w:w="3640" w:type="dxa"/>
            <w:tcBorders>
              <w:top w:val="single" w:sz="6" w:space="0" w:color="auto"/>
              <w:left w:val="nil"/>
              <w:bottom w:val="single" w:sz="12" w:space="0" w:color="auto"/>
              <w:right w:val="single" w:sz="12" w:space="0" w:color="auto"/>
            </w:tcBorders>
          </w:tcPr>
          <w:p w14:paraId="40CC1E5C" w14:textId="77777777" w:rsidR="00DD2A9E" w:rsidRPr="006E2C1C" w:rsidRDefault="00DD2A9E" w:rsidP="00C048B4">
            <w:r w:rsidRPr="006E2C1C">
              <w:t>K mit L und M; H mit J;</w:t>
            </w:r>
            <w:r w:rsidRPr="006E2C1C">
              <w:br/>
              <w:t>G mit D und E</w:t>
            </w:r>
          </w:p>
        </w:tc>
      </w:tr>
      <w:tr w:rsidR="00DD2A9E" w:rsidRPr="006E2C1C" w14:paraId="3B914F9C" w14:textId="77777777" w:rsidTr="00C048B4">
        <w:tc>
          <w:tcPr>
            <w:tcW w:w="2905" w:type="dxa"/>
            <w:tcBorders>
              <w:top w:val="single" w:sz="12" w:space="0" w:color="auto"/>
              <w:left w:val="single" w:sz="12" w:space="0" w:color="auto"/>
              <w:bottom w:val="single" w:sz="12" w:space="0" w:color="auto"/>
              <w:right w:val="single" w:sz="6" w:space="0" w:color="auto"/>
            </w:tcBorders>
            <w:shd w:val="pct12" w:color="auto" w:fill="auto"/>
          </w:tcPr>
          <w:p w14:paraId="5C797FD9" w14:textId="77777777" w:rsidR="00DD2A9E" w:rsidRPr="00257C5F" w:rsidRDefault="00DD2A9E" w:rsidP="00C048B4">
            <w:pPr>
              <w:pStyle w:val="AufzhlungmitBuchstabe"/>
              <w:rPr>
                <w:b/>
              </w:rPr>
            </w:pPr>
            <w:r w:rsidRPr="00257C5F">
              <w:rPr>
                <w:b/>
              </w:rPr>
              <w:t>Ehepaare</w:t>
            </w:r>
          </w:p>
        </w:tc>
        <w:tc>
          <w:tcPr>
            <w:tcW w:w="3119" w:type="dxa"/>
            <w:tcBorders>
              <w:top w:val="single" w:sz="12" w:space="0" w:color="auto"/>
              <w:left w:val="single" w:sz="6" w:space="0" w:color="auto"/>
              <w:bottom w:val="single" w:sz="12" w:space="0" w:color="auto"/>
              <w:right w:val="single" w:sz="6" w:space="0" w:color="auto"/>
            </w:tcBorders>
          </w:tcPr>
          <w:p w14:paraId="3C2A8292" w14:textId="77777777" w:rsidR="00DD2A9E" w:rsidRPr="006E2C1C" w:rsidRDefault="00DD2A9E" w:rsidP="00C048B4">
            <w:r w:rsidRPr="006E2C1C">
              <w:t>Ehepartner</w:t>
            </w:r>
          </w:p>
        </w:tc>
        <w:tc>
          <w:tcPr>
            <w:tcW w:w="3640" w:type="dxa"/>
            <w:tcBorders>
              <w:top w:val="single" w:sz="12" w:space="0" w:color="auto"/>
              <w:left w:val="single" w:sz="6" w:space="0" w:color="auto"/>
              <w:bottom w:val="single" w:sz="12" w:space="0" w:color="auto"/>
              <w:right w:val="single" w:sz="12" w:space="0" w:color="auto"/>
            </w:tcBorders>
          </w:tcPr>
          <w:p w14:paraId="45DFF39B" w14:textId="77777777" w:rsidR="00DD2A9E" w:rsidRPr="006E2C1C" w:rsidRDefault="00DD2A9E" w:rsidP="00C048B4">
            <w:r w:rsidRPr="006E2C1C">
              <w:t>A mit B1; C mit D; O mit H</w:t>
            </w:r>
          </w:p>
        </w:tc>
      </w:tr>
      <w:tr w:rsidR="00DD2A9E" w:rsidRPr="006E2C1C" w14:paraId="48AA73E5" w14:textId="77777777" w:rsidTr="00C048B4">
        <w:tc>
          <w:tcPr>
            <w:tcW w:w="2905" w:type="dxa"/>
            <w:tcBorders>
              <w:top w:val="single" w:sz="12" w:space="0" w:color="auto"/>
              <w:left w:val="single" w:sz="12" w:space="0" w:color="auto"/>
              <w:bottom w:val="single" w:sz="12" w:space="0" w:color="auto"/>
              <w:right w:val="single" w:sz="12" w:space="0" w:color="auto"/>
            </w:tcBorders>
            <w:shd w:val="pct12" w:color="auto" w:fill="auto"/>
          </w:tcPr>
          <w:p w14:paraId="50A7E664" w14:textId="77777777" w:rsidR="00DD2A9E" w:rsidRPr="00257C5F" w:rsidRDefault="00DD2A9E" w:rsidP="00C048B4">
            <w:pPr>
              <w:pStyle w:val="AufzhlungmitBuchstabe"/>
              <w:rPr>
                <w:b/>
              </w:rPr>
            </w:pPr>
            <w:r w:rsidRPr="00257C5F">
              <w:rPr>
                <w:b/>
              </w:rPr>
              <w:t xml:space="preserve">eingetragene Partnerschaft </w:t>
            </w:r>
          </w:p>
        </w:tc>
        <w:tc>
          <w:tcPr>
            <w:tcW w:w="3119" w:type="dxa"/>
            <w:tcBorders>
              <w:top w:val="single" w:sz="12" w:space="0" w:color="auto"/>
              <w:left w:val="nil"/>
              <w:bottom w:val="single" w:sz="12" w:space="0" w:color="auto"/>
              <w:right w:val="single" w:sz="6" w:space="0" w:color="auto"/>
            </w:tcBorders>
          </w:tcPr>
          <w:p w14:paraId="543E788C" w14:textId="77777777" w:rsidR="00DD2A9E" w:rsidRPr="006E2C1C" w:rsidRDefault="00DD2A9E" w:rsidP="00C048B4">
            <w:r w:rsidRPr="006E2C1C">
              <w:t>eingetragener Lebenspartner</w:t>
            </w:r>
          </w:p>
        </w:tc>
        <w:tc>
          <w:tcPr>
            <w:tcW w:w="3640" w:type="dxa"/>
            <w:tcBorders>
              <w:top w:val="single" w:sz="12" w:space="0" w:color="auto"/>
              <w:left w:val="nil"/>
              <w:bottom w:val="single" w:sz="12" w:space="0" w:color="auto"/>
              <w:right w:val="single" w:sz="12" w:space="0" w:color="auto"/>
            </w:tcBorders>
          </w:tcPr>
          <w:p w14:paraId="7BA3741D" w14:textId="77777777" w:rsidR="00DD2A9E" w:rsidRPr="006E2C1C" w:rsidRDefault="00DD2A9E" w:rsidP="00C048B4">
            <w:r w:rsidRPr="006E2C1C">
              <w:t>J mit R</w:t>
            </w:r>
          </w:p>
        </w:tc>
      </w:tr>
      <w:tr w:rsidR="00DD2A9E" w:rsidRPr="006E2C1C" w14:paraId="2EFD3AA9" w14:textId="77777777" w:rsidTr="00C048B4">
        <w:tc>
          <w:tcPr>
            <w:tcW w:w="2905" w:type="dxa"/>
            <w:tcBorders>
              <w:top w:val="single" w:sz="12" w:space="0" w:color="auto"/>
              <w:left w:val="single" w:sz="12" w:space="0" w:color="auto"/>
              <w:bottom w:val="single" w:sz="12" w:space="0" w:color="auto"/>
              <w:right w:val="single" w:sz="12" w:space="0" w:color="auto"/>
            </w:tcBorders>
            <w:shd w:val="pct12" w:color="auto" w:fill="auto"/>
          </w:tcPr>
          <w:p w14:paraId="4E2CFFAB" w14:textId="77777777" w:rsidR="00DD2A9E" w:rsidRPr="00257C5F" w:rsidRDefault="00DD2A9E" w:rsidP="00C048B4">
            <w:pPr>
              <w:pStyle w:val="AufzhlungmitBuchstabe"/>
              <w:rPr>
                <w:b/>
              </w:rPr>
            </w:pPr>
            <w:r w:rsidRPr="00257C5F">
              <w:rPr>
                <w:b/>
              </w:rPr>
              <w:t>faktische Lebensgemeinschaft</w:t>
            </w:r>
          </w:p>
        </w:tc>
        <w:tc>
          <w:tcPr>
            <w:tcW w:w="3119" w:type="dxa"/>
            <w:tcBorders>
              <w:top w:val="single" w:sz="12" w:space="0" w:color="auto"/>
              <w:left w:val="nil"/>
              <w:bottom w:val="single" w:sz="12" w:space="0" w:color="auto"/>
              <w:right w:val="single" w:sz="6" w:space="0" w:color="auto"/>
            </w:tcBorders>
          </w:tcPr>
          <w:p w14:paraId="2F59170B" w14:textId="77777777" w:rsidR="00DD2A9E" w:rsidRPr="006E2C1C" w:rsidRDefault="00DD2A9E" w:rsidP="00C048B4">
            <w:r w:rsidRPr="006E2C1C">
              <w:t>Lebenspartner</w:t>
            </w:r>
          </w:p>
        </w:tc>
        <w:tc>
          <w:tcPr>
            <w:tcW w:w="3640" w:type="dxa"/>
            <w:tcBorders>
              <w:top w:val="single" w:sz="12" w:space="0" w:color="auto"/>
              <w:left w:val="nil"/>
              <w:bottom w:val="single" w:sz="12" w:space="0" w:color="auto"/>
              <w:right w:val="single" w:sz="12" w:space="0" w:color="auto"/>
            </w:tcBorders>
          </w:tcPr>
          <w:p w14:paraId="07D5C542" w14:textId="77777777" w:rsidR="00DD2A9E" w:rsidRPr="006E2C1C" w:rsidRDefault="00DD2A9E" w:rsidP="00C048B4">
            <w:r w:rsidRPr="006E2C1C">
              <w:t>P mit S</w:t>
            </w:r>
          </w:p>
        </w:tc>
      </w:tr>
    </w:tbl>
    <w:p w14:paraId="43C03C63" w14:textId="77777777" w:rsidR="00DD2A9E" w:rsidRPr="006E2C1C" w:rsidRDefault="00DD2A9E" w:rsidP="00DD2A9E"/>
    <w:tbl>
      <w:tblPr>
        <w:tblW w:w="0" w:type="auto"/>
        <w:tblBorders>
          <w:top w:val="single" w:sz="12" w:space="0" w:color="auto"/>
          <w:left w:val="single" w:sz="12" w:space="0" w:color="auto"/>
          <w:bottom w:val="single" w:sz="12" w:space="0" w:color="auto"/>
          <w:right w:val="single" w:sz="12" w:space="0" w:color="auto"/>
        </w:tblBorders>
        <w:tblLayout w:type="fixed"/>
        <w:tblCellMar>
          <w:left w:w="71" w:type="dxa"/>
          <w:right w:w="71" w:type="dxa"/>
        </w:tblCellMar>
        <w:tblLook w:val="0000" w:firstRow="0" w:lastRow="0" w:firstColumn="0" w:lastColumn="0" w:noHBand="0" w:noVBand="0"/>
      </w:tblPr>
      <w:tblGrid>
        <w:gridCol w:w="9662"/>
      </w:tblGrid>
      <w:tr w:rsidR="00DD2A9E" w:rsidRPr="006E2C1C" w14:paraId="3E9E432B" w14:textId="77777777" w:rsidTr="00C048B4">
        <w:tc>
          <w:tcPr>
            <w:tcW w:w="9662" w:type="dxa"/>
            <w:tcBorders>
              <w:top w:val="single" w:sz="12" w:space="0" w:color="auto"/>
              <w:left w:val="single" w:sz="12" w:space="0" w:color="auto"/>
              <w:bottom w:val="single" w:sz="12" w:space="0" w:color="auto"/>
              <w:right w:val="single" w:sz="12" w:space="0" w:color="auto"/>
            </w:tcBorders>
            <w:shd w:val="pct12" w:color="auto" w:fill="auto"/>
          </w:tcPr>
          <w:p w14:paraId="40D97762" w14:textId="77777777" w:rsidR="00DD2A9E" w:rsidRPr="00257C5F" w:rsidRDefault="00DD2A9E" w:rsidP="00C048B4">
            <w:pPr>
              <w:rPr>
                <w:b/>
                <w:bCs w:val="0"/>
              </w:rPr>
            </w:pPr>
            <w:proofErr w:type="spellStart"/>
            <w:r w:rsidRPr="00257C5F">
              <w:rPr>
                <w:b/>
                <w:bCs w:val="0"/>
              </w:rPr>
              <w:t>Ebensowenig</w:t>
            </w:r>
            <w:proofErr w:type="spellEnd"/>
            <w:r w:rsidRPr="00257C5F">
              <w:rPr>
                <w:b/>
                <w:bCs w:val="0"/>
              </w:rPr>
              <w:t xml:space="preserve"> dürfen Personen, die mit </w:t>
            </w:r>
          </w:p>
          <w:p w14:paraId="71C5C723" w14:textId="77777777" w:rsidR="00DD2A9E" w:rsidRPr="00257C5F" w:rsidRDefault="00DD2A9E" w:rsidP="00C048B4">
            <w:pPr>
              <w:pStyle w:val="Aufzhlung1"/>
              <w:rPr>
                <w:b/>
                <w:bCs w:val="0"/>
              </w:rPr>
            </w:pPr>
            <w:r w:rsidRPr="00257C5F">
              <w:rPr>
                <w:b/>
                <w:bCs w:val="0"/>
              </w:rPr>
              <w:t>Mitgliedern des Vorstandes,</w:t>
            </w:r>
          </w:p>
          <w:p w14:paraId="4B757011" w14:textId="77777777" w:rsidR="00DD2A9E" w:rsidRPr="00257C5F" w:rsidRDefault="00DD2A9E" w:rsidP="00C048B4">
            <w:pPr>
              <w:pStyle w:val="Aufzhlung1"/>
              <w:rPr>
                <w:b/>
                <w:bCs w:val="0"/>
              </w:rPr>
            </w:pPr>
            <w:r w:rsidRPr="00257C5F">
              <w:rPr>
                <w:b/>
                <w:bCs w:val="0"/>
              </w:rPr>
              <w:t xml:space="preserve">Mitgliedern von Kommissionen oder </w:t>
            </w:r>
          </w:p>
          <w:p w14:paraId="73591ACF" w14:textId="77777777" w:rsidR="00DD2A9E" w:rsidRPr="00257C5F" w:rsidRDefault="00DD2A9E" w:rsidP="00C048B4">
            <w:pPr>
              <w:pStyle w:val="Aufzhlung1"/>
              <w:rPr>
                <w:b/>
                <w:bCs w:val="0"/>
              </w:rPr>
            </w:pPr>
            <w:r w:rsidRPr="00257C5F">
              <w:rPr>
                <w:b/>
                <w:bCs w:val="0"/>
              </w:rPr>
              <w:t>Vertreterinnen/Vertretern des Verbandspersonals</w:t>
            </w:r>
          </w:p>
          <w:p w14:paraId="3C6660D9" w14:textId="77777777" w:rsidR="00DD2A9E" w:rsidRPr="00257C5F" w:rsidRDefault="00DD2A9E" w:rsidP="00C048B4">
            <w:pPr>
              <w:rPr>
                <w:b/>
                <w:bCs w:val="0"/>
              </w:rPr>
            </w:pPr>
            <w:r w:rsidRPr="00257C5F">
              <w:rPr>
                <w:b/>
                <w:bCs w:val="0"/>
              </w:rPr>
              <w:t xml:space="preserve">in obiger Weise verwandt, verschwägert, verheiratet oder in eingetragener Partnerschaft oder faktischer Lebensgemeinschaft verbunden sind, dem </w:t>
            </w:r>
            <w:r w:rsidRPr="00257C5F">
              <w:rPr>
                <w:b/>
                <w:bCs w:val="0"/>
                <w:i/>
                <w:u w:val="single"/>
              </w:rPr>
              <w:t>Rechnungsprüfungsorgan</w:t>
            </w:r>
            <w:r w:rsidRPr="00257C5F">
              <w:rPr>
                <w:b/>
                <w:bCs w:val="0"/>
              </w:rPr>
              <w:t xml:space="preserve"> angehören.</w:t>
            </w:r>
          </w:p>
        </w:tc>
      </w:tr>
    </w:tbl>
    <w:p w14:paraId="58839665" w14:textId="77777777" w:rsidR="00DD2A9E" w:rsidRPr="0061252E" w:rsidRDefault="00DD2A9E" w:rsidP="00DD2A9E"/>
    <w:p w14:paraId="7804ABC5" w14:textId="77777777" w:rsidR="00DD2A9E" w:rsidRPr="00DD2A9E" w:rsidRDefault="00DD2A9E" w:rsidP="00DD2A9E"/>
    <w:sectPr w:rsidR="00DD2A9E" w:rsidRPr="00DD2A9E" w:rsidSect="007254A0">
      <w:headerReference w:type="default" r:id="rId9"/>
      <w:footerReference w:type="default" r:id="rId10"/>
      <w:footerReference w:type="first" r:id="rId11"/>
      <w:pgSz w:w="11906" w:h="16838"/>
      <w:pgMar w:top="1705" w:right="567" w:bottom="851" w:left="1361" w:header="482"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1E9B33" w14:textId="77777777" w:rsidR="00170E77" w:rsidRDefault="00170E77" w:rsidP="00F91D37">
      <w:pPr>
        <w:spacing w:line="240" w:lineRule="auto"/>
      </w:pPr>
      <w:r>
        <w:separator/>
      </w:r>
    </w:p>
  </w:endnote>
  <w:endnote w:type="continuationSeparator" w:id="0">
    <w:p w14:paraId="3712AEA5" w14:textId="77777777" w:rsidR="00170E77" w:rsidRDefault="00170E77" w:rsidP="00F91D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Com 55 Roman">
    <w:altName w:val="Arial"/>
    <w:charset w:val="4D"/>
    <w:family w:val="swiss"/>
    <w:pitch w:val="variable"/>
    <w:sig w:usb0="8000000F" w:usb1="10002042" w:usb2="00000000" w:usb3="00000000" w:csb0="0000009B"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nt1482">
    <w:altName w:val="Calibri"/>
    <w:panose1 w:val="00000000000000000000"/>
    <w:charset w:val="00"/>
    <w:family w:val="auto"/>
    <w:notTrueType/>
    <w:pitch w:val="default"/>
  </w:font>
  <w:font w:name="System">
    <w:altName w:val="Calibri"/>
    <w:panose1 w:val="00000000000000000000"/>
    <w:charset w:val="00"/>
    <w:family w:val="swiss"/>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A3D1C" w14:textId="5BAA8A31" w:rsidR="00797FDE" w:rsidRPr="00BD4A9C" w:rsidRDefault="00797FDE" w:rsidP="00632704">
    <w:pPr>
      <w:pStyle w:val="Fuzeile"/>
    </w:pPr>
    <w:r>
      <w:rPr>
        <w:noProof/>
        <w:lang w:eastAsia="de-CH"/>
      </w:rPr>
      <mc:AlternateContent>
        <mc:Choice Requires="wps">
          <w:drawing>
            <wp:anchor distT="0" distB="0" distL="114300" distR="114300" simplePos="0" relativeHeight="251677695" behindDoc="0" locked="1" layoutInCell="1" allowOverlap="1" wp14:anchorId="12DEA6C7" wp14:editId="02B0DB0A">
              <wp:simplePos x="0" y="0"/>
              <wp:positionH relativeFrom="margin">
                <wp:align>right</wp:align>
              </wp:positionH>
              <wp:positionV relativeFrom="page">
                <wp:align>bottom</wp:align>
              </wp:positionV>
              <wp:extent cx="630000" cy="568800"/>
              <wp:effectExtent l="0" t="0" r="0" b="0"/>
              <wp:wrapNone/>
              <wp:docPr id="15" name="Textfeld 15"/>
              <wp:cNvGraphicFramePr/>
              <a:graphic xmlns:a="http://schemas.openxmlformats.org/drawingml/2006/main">
                <a:graphicData uri="http://schemas.microsoft.com/office/word/2010/wordprocessingShape">
                  <wps:wsp>
                    <wps:cNvSpPr txBox="1"/>
                    <wps:spPr>
                      <a:xfrm>
                        <a:off x="0" y="0"/>
                        <a:ext cx="630000" cy="56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8AB04BE" w14:textId="77777777" w:rsidR="00797FDE" w:rsidRPr="005C6148" w:rsidRDefault="00797FDE" w:rsidP="0007095A">
                          <w:pPr>
                            <w:pStyle w:val="Seitenzahlen"/>
                          </w:pPr>
                          <w:r w:rsidRPr="005C6148">
                            <w:fldChar w:fldCharType="begin"/>
                          </w:r>
                          <w:r w:rsidRPr="005C6148">
                            <w:instrText>PAGE   \* MERGEFORMAT</w:instrText>
                          </w:r>
                          <w:r w:rsidRPr="005C6148">
                            <w:fldChar w:fldCharType="separate"/>
                          </w:r>
                          <w:r w:rsidRPr="0070207C">
                            <w:rPr>
                              <w:noProof/>
                              <w:lang w:val="de-DE"/>
                            </w:rPr>
                            <w:t>21</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Pr>
                              <w:noProof/>
                            </w:rPr>
                            <w:t>55</w:t>
                          </w:r>
                          <w:r>
                            <w:rPr>
                              <w:noProof/>
                            </w:rPr>
                            <w:fldChar w:fldCharType="end"/>
                          </w:r>
                        </w:p>
                      </w:txbxContent>
                    </wps:txbx>
                    <wps:bodyPr rot="0" spcFirstLastPara="0" vertOverflow="overflow" horzOverflow="overflow" vert="horz" wrap="square" lIns="0" tIns="0" rIns="0" bIns="288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DEA6C7" id="_x0000_t202" coordsize="21600,21600" o:spt="202" path="m,l,21600r21600,l21600,xe">
              <v:stroke joinstyle="miter"/>
              <v:path gradientshapeok="t" o:connecttype="rect"/>
            </v:shapetype>
            <v:shape id="Textfeld 15" o:spid="_x0000_s1026" type="#_x0000_t202" style="position:absolute;left:0;text-align:left;margin-left:-1.6pt;margin-top:0;width:49.6pt;height:44.8pt;z-index:251677695;visibility:visible;mso-wrap-style:square;mso-width-percent:0;mso-height-percent:0;mso-wrap-distance-left:9pt;mso-wrap-distance-top:0;mso-wrap-distance-right:9pt;mso-wrap-distance-bottom:0;mso-position-horizontal:right;mso-position-horizontal-relative:margin;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" filled="f" stroked="f" strokeweight=".5pt">
              <v:textbox inset="0,0,0,8mm">
                <w:txbxContent>
                  <w:p w14:paraId="58AB04BE" w14:textId="77777777" w:rsidR="00797FDE" w:rsidRPr="005C6148" w:rsidRDefault="00797FDE" w:rsidP="0007095A">
                    <w:pPr>
                      <w:pStyle w:val="Seitenzahlen"/>
                    </w:pPr>
                    <w:r w:rsidRPr="005C6148">
                      <w:fldChar w:fldCharType="begin"/>
                    </w:r>
                    <w:r w:rsidRPr="005C6148">
                      <w:instrText>PAGE   \* MERGEFORMAT</w:instrText>
                    </w:r>
                    <w:r w:rsidRPr="005C6148">
                      <w:fldChar w:fldCharType="separate"/>
                    </w:r>
                    <w:r w:rsidRPr="0070207C">
                      <w:rPr>
                        <w:noProof/>
                        <w:lang w:val="de-DE"/>
                      </w:rPr>
                      <w:t>21</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Pr>
                        <w:noProof/>
                      </w:rPr>
                      <w:t>55</w:t>
                    </w:r>
                    <w:r>
                      <w:rPr>
                        <w:noProof/>
                      </w:rPr>
                      <w:fldChar w:fldCharType="end"/>
                    </w:r>
                  </w:p>
                </w:txbxContent>
              </v:textbox>
              <w10:wrap anchorx="margin"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71E48" w14:textId="684B2DE3" w:rsidR="00797FDE" w:rsidRPr="0075237B" w:rsidRDefault="00797FDE" w:rsidP="008C1FDF">
    <w:pPr>
      <w:pStyle w:val="Fuzeile"/>
    </w:pPr>
    <w:r>
      <w:rPr>
        <w:noProof/>
        <w:lang w:eastAsia="de-CH"/>
      </w:rPr>
      <mc:AlternateContent>
        <mc:Choice Requires="wps">
          <w:drawing>
            <wp:anchor distT="0" distB="0" distL="114300" distR="114300" simplePos="0" relativeHeight="251665407" behindDoc="0" locked="1" layoutInCell="1" allowOverlap="1" wp14:anchorId="105CC11F" wp14:editId="5169889E">
              <wp:simplePos x="0" y="0"/>
              <wp:positionH relativeFrom="margin">
                <wp:align>right</wp:align>
              </wp:positionH>
              <wp:positionV relativeFrom="page">
                <wp:align>bottom</wp:align>
              </wp:positionV>
              <wp:extent cx="630000" cy="568800"/>
              <wp:effectExtent l="0" t="0" r="0" b="0"/>
              <wp:wrapNone/>
              <wp:docPr id="4" name="Textfeld 4"/>
              <wp:cNvGraphicFramePr/>
              <a:graphic xmlns:a="http://schemas.openxmlformats.org/drawingml/2006/main">
                <a:graphicData uri="http://schemas.microsoft.com/office/word/2010/wordprocessingShape">
                  <wps:wsp>
                    <wps:cNvSpPr txBox="1"/>
                    <wps:spPr>
                      <a:xfrm>
                        <a:off x="0" y="0"/>
                        <a:ext cx="630000" cy="56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71E2363" w14:textId="77777777" w:rsidR="00797FDE" w:rsidRPr="005C6148" w:rsidRDefault="00797FDE" w:rsidP="0075237B">
                          <w:pPr>
                            <w:pStyle w:val="Seitenzahlen"/>
                          </w:pPr>
                          <w:r w:rsidRPr="005C6148">
                            <w:fldChar w:fldCharType="begin"/>
                          </w:r>
                          <w:r w:rsidRPr="005C6148">
                            <w:instrText>PAGE   \* MERGEFORMAT</w:instrText>
                          </w:r>
                          <w:r w:rsidRPr="005C6148">
                            <w:fldChar w:fldCharType="separate"/>
                          </w:r>
                          <w:r w:rsidRPr="0070207C">
                            <w:rPr>
                              <w:noProof/>
                              <w:lang w:val="de-DE"/>
                            </w:rPr>
                            <w:t>1</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Pr>
                              <w:noProof/>
                            </w:rPr>
                            <w:t>10</w:t>
                          </w:r>
                          <w:r>
                            <w:rPr>
                              <w:noProof/>
                            </w:rPr>
                            <w:fldChar w:fldCharType="end"/>
                          </w:r>
                        </w:p>
                      </w:txbxContent>
                    </wps:txbx>
                    <wps:bodyPr rot="0" spcFirstLastPara="0" vertOverflow="overflow" horzOverflow="overflow" vert="horz" wrap="square" lIns="0" tIns="0" rIns="0" bIns="288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5CC11F" id="_x0000_t202" coordsize="21600,21600" o:spt="202" path="m,l,21600r21600,l21600,xe">
              <v:stroke joinstyle="miter"/>
              <v:path gradientshapeok="t" o:connecttype="rect"/>
            </v:shapetype>
            <v:shape id="Textfeld 4" o:spid="_x0000_s1027" type="#_x0000_t202" style="position:absolute;left:0;text-align:left;margin-left:-1.6pt;margin-top:0;width:49.6pt;height:44.8pt;z-index:251665407;visibility:visible;mso-wrap-style:square;mso-width-percent:0;mso-height-percent:0;mso-wrap-distance-left:9pt;mso-wrap-distance-top:0;mso-wrap-distance-right:9pt;mso-wrap-distance-bottom:0;mso-position-horizontal:right;mso-position-horizontal-relative:margin;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" filled="f" stroked="f" strokeweight=".5pt">
              <v:textbox inset="0,0,0,8mm">
                <w:txbxContent>
                  <w:p w14:paraId="771E2363" w14:textId="77777777" w:rsidR="00797FDE" w:rsidRPr="005C6148" w:rsidRDefault="00797FDE" w:rsidP="0075237B">
                    <w:pPr>
                      <w:pStyle w:val="Seitenzahlen"/>
                    </w:pPr>
                    <w:r w:rsidRPr="005C6148">
                      <w:fldChar w:fldCharType="begin"/>
                    </w:r>
                    <w:r w:rsidRPr="005C6148">
                      <w:instrText>PAGE   \* MERGEFORMAT</w:instrText>
                    </w:r>
                    <w:r w:rsidRPr="005C6148">
                      <w:fldChar w:fldCharType="separate"/>
                    </w:r>
                    <w:r w:rsidRPr="0070207C">
                      <w:rPr>
                        <w:noProof/>
                        <w:lang w:val="de-DE"/>
                      </w:rPr>
                      <w:t>1</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Pr>
                        <w:noProof/>
                      </w:rPr>
                      <w:t>10</w:t>
                    </w:r>
                    <w:r>
                      <w:rPr>
                        <w:noProof/>
                      </w:rPr>
                      <w:fldChar w:fldCharType="end"/>
                    </w:r>
                  </w:p>
                </w:txbxContent>
              </v:textbox>
              <w10:wrap anchorx="margin"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818EE6" w14:textId="77777777" w:rsidR="00170E77" w:rsidRDefault="00170E77" w:rsidP="00F91D37">
      <w:pPr>
        <w:spacing w:line="240" w:lineRule="auto"/>
      </w:pPr>
    </w:p>
    <w:p w14:paraId="7A53FA6C" w14:textId="77777777" w:rsidR="00170E77" w:rsidRDefault="00170E77" w:rsidP="00F91D37">
      <w:pPr>
        <w:spacing w:line="240" w:lineRule="auto"/>
      </w:pPr>
    </w:p>
  </w:footnote>
  <w:footnote w:type="continuationSeparator" w:id="0">
    <w:p w14:paraId="5C80686E" w14:textId="77777777" w:rsidR="00170E77" w:rsidRDefault="00170E77" w:rsidP="00F91D3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08950" w14:textId="45F5A0C2" w:rsidR="00170E77" w:rsidRDefault="00741BAE" w:rsidP="00170E77">
    <w:pPr>
      <w:pStyle w:val="Kopfzeile"/>
    </w:pPr>
    <w:r>
      <w:fldChar w:fldCharType="begin"/>
    </w:r>
    <w:r>
      <w:instrText xml:space="preserve"> STYLEREF  Titel;Titel/Titre  \* MERGEFORMAT </w:instrText>
    </w:r>
    <w:r>
      <w:fldChar w:fldCharType="separate"/>
    </w:r>
    <w:r>
      <w:t>Organisationsreglement (OgR)</w:t>
    </w:r>
    <w:r>
      <w:fldChar w:fldCharType="end"/>
    </w:r>
  </w:p>
  <w:p w14:paraId="4089A343" w14:textId="589E025A" w:rsidR="00170E77" w:rsidRPr="00170E77" w:rsidRDefault="00170E77" w:rsidP="00170E77">
    <w:pPr>
      <w:pStyle w:val="Kopfzeile"/>
      <w:rPr>
        <w:b/>
        <w:bCs w:val="0"/>
      </w:rPr>
    </w:pPr>
    <w:r w:rsidRPr="00170E77">
      <w:rPr>
        <w:b/>
        <w:bCs w:val="0"/>
        <w:color w:val="B1B9BD" w:themeColor="background2"/>
      </w:rPr>
      <w:fldChar w:fldCharType="begin"/>
    </w:r>
    <w:r w:rsidRPr="00170E77">
      <w:rPr>
        <w:b/>
        <w:bCs w:val="0"/>
        <w:color w:val="B1B9BD" w:themeColor="background2"/>
      </w:rPr>
      <w:instrText xml:space="preserve"> STYLEREF  "Untertitel Titelseite"  \* MERGEFORMAT </w:instrText>
    </w:r>
    <w:r w:rsidRPr="00170E77">
      <w:rPr>
        <w:b/>
        <w:bCs w:val="0"/>
        <w:color w:val="B1B9BD" w:themeColor="background2"/>
      </w:rPr>
      <w:fldChar w:fldCharType="separate"/>
    </w:r>
    <w:r w:rsidR="00741BAE">
      <w:rPr>
        <w:b/>
        <w:bCs w:val="0"/>
        <w:color w:val="B1B9BD" w:themeColor="background2"/>
      </w:rPr>
      <w:t>für Gemischte Gemeinden</w:t>
    </w:r>
    <w:r w:rsidRPr="00170E77">
      <w:rPr>
        <w:b/>
        <w:bCs w:val="0"/>
        <w:color w:val="B1B9BD" w:themeColor="background2"/>
      </w:rPr>
      <w:fldChar w:fldCharType="end"/>
    </w:r>
    <w:r w:rsidRPr="00170E77">
      <w:rPr>
        <w:b/>
        <w:bCs w:val="0"/>
      </w:rPr>
      <w:fldChar w:fldCharType="begin"/>
    </w:r>
    <w:r w:rsidRPr="00170E77">
      <w:rPr>
        <w:b/>
        <w:bCs w:val="0"/>
      </w:rPr>
      <w:instrText xml:space="preserve"> TITLE   \* MERGEFORMAT </w:instrText>
    </w:r>
    <w:r w:rsidRPr="00170E77">
      <w:rPr>
        <w:b/>
        <w:bCs w:val="0"/>
      </w:rPr>
      <w:fldChar w:fldCharType="end"/>
    </w:r>
  </w:p>
  <w:p w14:paraId="4CE9C098" w14:textId="77777777" w:rsidR="00793CB7" w:rsidRDefault="00793CB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6030A450"/>
    <w:lvl w:ilvl="0">
      <w:numFmt w:val="bullet"/>
      <w:lvlText w:val="*"/>
      <w:lvlJc w:val="left"/>
    </w:lvl>
  </w:abstractNum>
  <w:abstractNum w:abstractNumId="1" w15:restartNumberingAfterBreak="0">
    <w:nsid w:val="019318E9"/>
    <w:multiLevelType w:val="singleLevel"/>
    <w:tmpl w:val="D4345F66"/>
    <w:lvl w:ilvl="0">
      <w:start w:val="4"/>
      <w:numFmt w:val="lowerLetter"/>
      <w:lvlText w:val="%1)"/>
      <w:legacy w:legacy="1" w:legacySpace="0" w:legacyIndent="283"/>
      <w:lvlJc w:val="left"/>
      <w:pPr>
        <w:ind w:left="283" w:hanging="283"/>
      </w:pPr>
    </w:lvl>
  </w:abstractNum>
  <w:abstractNum w:abstractNumId="2" w15:restartNumberingAfterBreak="0">
    <w:nsid w:val="03202401"/>
    <w:multiLevelType w:val="singleLevel"/>
    <w:tmpl w:val="EA9C0B2E"/>
    <w:lvl w:ilvl="0">
      <w:start w:val="1"/>
      <w:numFmt w:val="lowerLetter"/>
      <w:lvlText w:val="%1)"/>
      <w:legacy w:legacy="1" w:legacySpace="0" w:legacyIndent="283"/>
      <w:lvlJc w:val="left"/>
      <w:pPr>
        <w:ind w:left="283" w:hanging="283"/>
      </w:pPr>
    </w:lvl>
  </w:abstractNum>
  <w:abstractNum w:abstractNumId="3" w15:restartNumberingAfterBreak="0">
    <w:nsid w:val="075907C4"/>
    <w:multiLevelType w:val="singleLevel"/>
    <w:tmpl w:val="1AEC4E32"/>
    <w:lvl w:ilvl="0">
      <w:start w:val="3"/>
      <w:numFmt w:val="lowerLetter"/>
      <w:lvlText w:val="%1)"/>
      <w:legacy w:legacy="1" w:legacySpace="0" w:legacyIndent="283"/>
      <w:lvlJc w:val="left"/>
      <w:pPr>
        <w:ind w:left="283" w:hanging="283"/>
      </w:pPr>
    </w:lvl>
  </w:abstractNum>
  <w:abstractNum w:abstractNumId="4" w15:restartNumberingAfterBreak="0">
    <w:nsid w:val="149D777A"/>
    <w:multiLevelType w:val="singleLevel"/>
    <w:tmpl w:val="EA9C0B2E"/>
    <w:lvl w:ilvl="0">
      <w:start w:val="1"/>
      <w:numFmt w:val="lowerLetter"/>
      <w:lvlText w:val="%1)"/>
      <w:legacy w:legacy="1" w:legacySpace="0" w:legacyIndent="283"/>
      <w:lvlJc w:val="left"/>
      <w:pPr>
        <w:ind w:left="283" w:hanging="283"/>
      </w:pPr>
    </w:lvl>
  </w:abstractNum>
  <w:abstractNum w:abstractNumId="5" w15:restartNumberingAfterBreak="0">
    <w:nsid w:val="1B8C05A8"/>
    <w:multiLevelType w:val="singleLevel"/>
    <w:tmpl w:val="EA9C0B2E"/>
    <w:lvl w:ilvl="0">
      <w:start w:val="1"/>
      <w:numFmt w:val="lowerLetter"/>
      <w:lvlText w:val="%1)"/>
      <w:legacy w:legacy="1" w:legacySpace="0" w:legacyIndent="283"/>
      <w:lvlJc w:val="left"/>
      <w:pPr>
        <w:ind w:left="283" w:hanging="283"/>
      </w:pPr>
    </w:lvl>
  </w:abstractNum>
  <w:abstractNum w:abstractNumId="6" w15:restartNumberingAfterBreak="0">
    <w:nsid w:val="21E804FF"/>
    <w:multiLevelType w:val="multilevel"/>
    <w:tmpl w:val="84809E52"/>
    <w:lvl w:ilvl="0">
      <w:start w:val="1"/>
      <w:numFmt w:val="decimal"/>
      <w:pStyle w:val="Traktandum-Titel1"/>
      <w:lvlText w:val="%1."/>
      <w:lvlJc w:val="left"/>
      <w:pPr>
        <w:ind w:left="567" w:hanging="567"/>
      </w:pPr>
      <w:rPr>
        <w:rFonts w:hint="default"/>
      </w:rPr>
    </w:lvl>
    <w:lvl w:ilvl="1">
      <w:start w:val="1"/>
      <w:numFmt w:val="decimal"/>
      <w:pStyle w:val="Traktandum-Titel2"/>
      <w:lvlText w:val="%1.%2."/>
      <w:lvlJc w:val="left"/>
      <w:pPr>
        <w:ind w:left="567" w:hanging="567"/>
      </w:pPr>
      <w:rPr>
        <w:rFonts w:hint="default"/>
      </w:rPr>
    </w:lvl>
    <w:lvl w:ilvl="2">
      <w:start w:val="1"/>
      <w:numFmt w:val="decimal"/>
      <w:lvlText w:val="%1.%2.%3."/>
      <w:lvlJc w:val="right"/>
      <w:pPr>
        <w:ind w:left="851" w:hanging="85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29CD4C7B"/>
    <w:multiLevelType w:val="singleLevel"/>
    <w:tmpl w:val="EA9C0B2E"/>
    <w:lvl w:ilvl="0">
      <w:start w:val="1"/>
      <w:numFmt w:val="lowerLetter"/>
      <w:lvlText w:val="%1)"/>
      <w:legacy w:legacy="1" w:legacySpace="0" w:legacyIndent="283"/>
      <w:lvlJc w:val="left"/>
      <w:pPr>
        <w:ind w:left="355" w:hanging="283"/>
      </w:pPr>
    </w:lvl>
  </w:abstractNum>
  <w:abstractNum w:abstractNumId="8" w15:restartNumberingAfterBreak="0">
    <w:nsid w:val="2C1D7F1D"/>
    <w:multiLevelType w:val="singleLevel"/>
    <w:tmpl w:val="BC26B58E"/>
    <w:lvl w:ilvl="0">
      <w:start w:val="2"/>
      <w:numFmt w:val="lowerLetter"/>
      <w:lvlText w:val="%1)"/>
      <w:legacy w:legacy="1" w:legacySpace="0" w:legacyIndent="283"/>
      <w:lvlJc w:val="left"/>
      <w:pPr>
        <w:ind w:left="283" w:hanging="283"/>
      </w:pPr>
    </w:lvl>
  </w:abstractNum>
  <w:abstractNum w:abstractNumId="9" w15:restartNumberingAfterBreak="0">
    <w:nsid w:val="32C03DF4"/>
    <w:multiLevelType w:val="singleLevel"/>
    <w:tmpl w:val="EA9C0B2E"/>
    <w:lvl w:ilvl="0">
      <w:start w:val="1"/>
      <w:numFmt w:val="lowerLetter"/>
      <w:lvlText w:val="%1)"/>
      <w:legacy w:legacy="1" w:legacySpace="0" w:legacyIndent="283"/>
      <w:lvlJc w:val="left"/>
      <w:pPr>
        <w:ind w:left="355" w:hanging="283"/>
      </w:pPr>
    </w:lvl>
  </w:abstractNum>
  <w:abstractNum w:abstractNumId="10" w15:restartNumberingAfterBreak="0">
    <w:nsid w:val="38DA543B"/>
    <w:multiLevelType w:val="singleLevel"/>
    <w:tmpl w:val="EA9C0B2E"/>
    <w:lvl w:ilvl="0">
      <w:start w:val="1"/>
      <w:numFmt w:val="lowerLetter"/>
      <w:lvlText w:val="%1)"/>
      <w:legacy w:legacy="1" w:legacySpace="0" w:legacyIndent="283"/>
      <w:lvlJc w:val="left"/>
      <w:pPr>
        <w:ind w:left="283" w:hanging="283"/>
      </w:pPr>
    </w:lvl>
  </w:abstractNum>
  <w:abstractNum w:abstractNumId="11" w15:restartNumberingAfterBreak="0">
    <w:nsid w:val="41260017"/>
    <w:multiLevelType w:val="singleLevel"/>
    <w:tmpl w:val="BC26B58E"/>
    <w:lvl w:ilvl="0">
      <w:start w:val="2"/>
      <w:numFmt w:val="lowerLetter"/>
      <w:lvlText w:val="%1)"/>
      <w:legacy w:legacy="1" w:legacySpace="0" w:legacyIndent="283"/>
      <w:lvlJc w:val="left"/>
      <w:pPr>
        <w:ind w:left="283" w:hanging="283"/>
      </w:pPr>
    </w:lvl>
  </w:abstractNum>
  <w:abstractNum w:abstractNumId="12" w15:restartNumberingAfterBreak="0">
    <w:nsid w:val="420D3444"/>
    <w:multiLevelType w:val="singleLevel"/>
    <w:tmpl w:val="BC26B58E"/>
    <w:lvl w:ilvl="0">
      <w:start w:val="2"/>
      <w:numFmt w:val="lowerLetter"/>
      <w:lvlText w:val="%1)"/>
      <w:legacy w:legacy="1" w:legacySpace="0" w:legacyIndent="283"/>
      <w:lvlJc w:val="left"/>
      <w:pPr>
        <w:ind w:left="283" w:hanging="283"/>
      </w:pPr>
    </w:lvl>
  </w:abstractNum>
  <w:abstractNum w:abstractNumId="13" w15:restartNumberingAfterBreak="0">
    <w:nsid w:val="4A0E48A0"/>
    <w:multiLevelType w:val="hybridMultilevel"/>
    <w:tmpl w:val="E620FE2C"/>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4" w15:restartNumberingAfterBreak="0">
    <w:nsid w:val="4C0D46FD"/>
    <w:multiLevelType w:val="multilevel"/>
    <w:tmpl w:val="0D9453D4"/>
    <w:lvl w:ilvl="0">
      <w:start w:val="1"/>
      <w:numFmt w:val="decimal"/>
      <w:pStyle w:val="H1"/>
      <w:lvlText w:val="%1."/>
      <w:lvlJc w:val="left"/>
      <w:pPr>
        <w:ind w:left="851" w:hanging="851"/>
      </w:pPr>
      <w:rPr>
        <w:rFonts w:hint="default"/>
        <w:spacing w:val="-10"/>
      </w:rPr>
    </w:lvl>
    <w:lvl w:ilvl="1">
      <w:start w:val="1"/>
      <w:numFmt w:val="decimal"/>
      <w:pStyle w:val="berschrift2nummeriert"/>
      <w:lvlText w:val="%1.%2"/>
      <w:lvlJc w:val="left"/>
      <w:pPr>
        <w:ind w:left="851" w:hanging="851"/>
      </w:pPr>
      <w:rPr>
        <w:rFonts w:hint="default"/>
        <w:spacing w:val="-10"/>
      </w:rPr>
    </w:lvl>
    <w:lvl w:ilvl="2">
      <w:start w:val="1"/>
      <w:numFmt w:val="decimal"/>
      <w:pStyle w:val="berschrift3nummeriert"/>
      <w:lvlText w:val="%1.%2.%3"/>
      <w:lvlJc w:val="left"/>
      <w:pPr>
        <w:ind w:left="851" w:hanging="851"/>
      </w:pPr>
      <w:rPr>
        <w:rFonts w:hint="default"/>
        <w:spacing w:val="-10"/>
      </w:rPr>
    </w:lvl>
    <w:lvl w:ilvl="3">
      <w:start w:val="1"/>
      <w:numFmt w:val="decimal"/>
      <w:pStyle w:val="berschrift4nummeriert"/>
      <w:lvlText w:val="%1.%2.%3.%4"/>
      <w:lvlJc w:val="left"/>
      <w:pPr>
        <w:ind w:left="851" w:hanging="851"/>
      </w:pPr>
      <w:rPr>
        <w:rFonts w:hint="default"/>
        <w:spacing w:val="-10"/>
      </w:rPr>
    </w:lvl>
    <w:lvl w:ilvl="4">
      <w:start w:val="1"/>
      <w:numFmt w:val="decimal"/>
      <w:pStyle w:val="berschrift5nummeriert"/>
      <w:lvlText w:val="%1.%2.%3.%4.%5"/>
      <w:lvlJc w:val="left"/>
      <w:pPr>
        <w:ind w:left="851" w:hanging="851"/>
      </w:pPr>
      <w:rPr>
        <w:rFonts w:hint="default"/>
        <w:spacing w:val="-10"/>
      </w:rPr>
    </w:lvl>
    <w:lvl w:ilvl="5">
      <w:start w:val="1"/>
      <w:numFmt w:val="lowerLetter"/>
      <w:lvlText w:val="%6)"/>
      <w:lvlJc w:val="left"/>
      <w:pPr>
        <w:ind w:left="425" w:hanging="425"/>
      </w:pPr>
      <w:rPr>
        <w:rFonts w:hint="default"/>
      </w:rPr>
    </w:lvl>
    <w:lvl w:ilvl="6">
      <w:start w:val="1"/>
      <w:numFmt w:val="lowerRoman"/>
      <w:lvlText w:val="%7."/>
      <w:lvlJc w:val="left"/>
      <w:pPr>
        <w:ind w:left="425" w:hanging="425"/>
      </w:pPr>
      <w:rPr>
        <w:rFonts w:hint="default"/>
      </w:rPr>
    </w:lvl>
    <w:lvl w:ilvl="7">
      <w:start w:val="1"/>
      <w:numFmt w:val="decimal"/>
      <w:pStyle w:val="Nummerierung1"/>
      <w:lvlText w:val="%8."/>
      <w:lvlJc w:val="left"/>
      <w:pPr>
        <w:ind w:left="425" w:hanging="425"/>
      </w:pPr>
      <w:rPr>
        <w:rFonts w:hint="default"/>
      </w:rPr>
    </w:lvl>
    <w:lvl w:ilvl="8">
      <w:start w:val="1"/>
      <w:numFmt w:val="decimal"/>
      <w:pStyle w:val="Nummerierung2"/>
      <w:lvlText w:val="%8.%9"/>
      <w:lvlJc w:val="left"/>
      <w:pPr>
        <w:ind w:left="992"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15" w15:restartNumberingAfterBreak="0">
    <w:nsid w:val="4D811390"/>
    <w:multiLevelType w:val="multilevel"/>
    <w:tmpl w:val="18225378"/>
    <w:lvl w:ilvl="0">
      <w:start w:val="1"/>
      <w:numFmt w:val="lowerLetter"/>
      <w:pStyle w:val="AufzhlungmitBuchstabe"/>
      <w:lvlText w:val="%1)"/>
      <w:lvlJc w:val="left"/>
      <w:pPr>
        <w:ind w:left="357" w:hanging="346"/>
      </w:pPr>
      <w:rPr>
        <w:rFonts w:hint="default"/>
      </w:rPr>
    </w:lvl>
    <w:lvl w:ilvl="1">
      <w:start w:val="1"/>
      <w:numFmt w:val="bullet"/>
      <w:lvlText w:val="-"/>
      <w:lvlJc w:val="left"/>
      <w:pPr>
        <w:ind w:left="680" w:hanging="323"/>
      </w:pPr>
      <w:rPr>
        <w:rFonts w:ascii="Arial" w:hAnsi="Arial"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58613E6B"/>
    <w:multiLevelType w:val="multilevel"/>
    <w:tmpl w:val="98B28E36"/>
    <w:lvl w:ilvl="0">
      <w:start w:val="1"/>
      <w:numFmt w:val="bullet"/>
      <w:pStyle w:val="Aufzhlungszeichen"/>
      <w:lvlText w:val=""/>
      <w:lvlJc w:val="left"/>
      <w:pPr>
        <w:ind w:left="284" w:hanging="284"/>
      </w:pPr>
      <w:rPr>
        <w:rFonts w:ascii="Wingdings" w:hAnsi="Wingdings" w:hint="default"/>
      </w:rPr>
    </w:lvl>
    <w:lvl w:ilvl="1">
      <w:start w:val="1"/>
      <w:numFmt w:val="bullet"/>
      <w:pStyle w:val="Aufzhlungszeichen2"/>
      <w:lvlText w:val="–"/>
      <w:lvlJc w:val="left"/>
      <w:pPr>
        <w:ind w:left="567" w:hanging="283"/>
      </w:pPr>
      <w:rPr>
        <w:rFonts w:ascii="HelveticaNeueLT Com 55 Roman" w:hAnsi="HelveticaNeueLT Com 55 Roman" w:hint="default"/>
      </w:rPr>
    </w:lvl>
    <w:lvl w:ilvl="2">
      <w:start w:val="1"/>
      <w:numFmt w:val="bullet"/>
      <w:pStyle w:val="Aufzhlungszeichen3"/>
      <w:lvlText w:val="–"/>
      <w:lvlJc w:val="left"/>
      <w:pPr>
        <w:ind w:left="851" w:hanging="284"/>
      </w:pPr>
      <w:rPr>
        <w:rFonts w:ascii="HelveticaNeueLT Com 55 Roman" w:hAnsi="HelveticaNeueLT Com 55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6AE06DE1"/>
    <w:multiLevelType w:val="multilevel"/>
    <w:tmpl w:val="D90C3548"/>
    <w:lvl w:ilvl="0">
      <w:start w:val="1"/>
      <w:numFmt w:val="bullet"/>
      <w:pStyle w:val="Aufzhlung1"/>
      <w:lvlText w:val="‒"/>
      <w:lvlJc w:val="left"/>
      <w:pPr>
        <w:ind w:left="284" w:hanging="284"/>
      </w:pPr>
      <w:rPr>
        <w:rFonts w:asciiTheme="minorHAnsi" w:hAnsiTheme="minorHAnsi" w:hint="default"/>
      </w:rPr>
    </w:lvl>
    <w:lvl w:ilvl="1">
      <w:start w:val="1"/>
      <w:numFmt w:val="bullet"/>
      <w:pStyle w:val="Aufzhlung2"/>
      <w:lvlText w:val="‒"/>
      <w:lvlJc w:val="left"/>
      <w:pPr>
        <w:ind w:left="567" w:hanging="283"/>
      </w:pPr>
      <w:rPr>
        <w:rFonts w:asciiTheme="minorHAnsi" w:hAnsiTheme="minorHAnsi" w:hint="default"/>
      </w:rPr>
    </w:lvl>
    <w:lvl w:ilvl="2">
      <w:start w:val="1"/>
      <w:numFmt w:val="bullet"/>
      <w:pStyle w:val="Aufzhlung3"/>
      <w:lvlText w:val="‒"/>
      <w:lvlJc w:val="left"/>
      <w:pPr>
        <w:ind w:left="851" w:hanging="284"/>
      </w:pPr>
      <w:rPr>
        <w:rFonts w:asciiTheme="minorHAnsi" w:hAnsiTheme="minorHAnsi"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8" w15:restartNumberingAfterBreak="0">
    <w:nsid w:val="6B9874BD"/>
    <w:multiLevelType w:val="singleLevel"/>
    <w:tmpl w:val="EA9C0B2E"/>
    <w:lvl w:ilvl="0">
      <w:start w:val="1"/>
      <w:numFmt w:val="lowerLetter"/>
      <w:lvlText w:val="%1)"/>
      <w:legacy w:legacy="1" w:legacySpace="0" w:legacyIndent="283"/>
      <w:lvlJc w:val="left"/>
      <w:pPr>
        <w:ind w:left="355" w:hanging="283"/>
      </w:pPr>
    </w:lvl>
  </w:abstractNum>
  <w:abstractNum w:abstractNumId="19" w15:restartNumberingAfterBreak="0">
    <w:nsid w:val="6BF42EB7"/>
    <w:multiLevelType w:val="singleLevel"/>
    <w:tmpl w:val="EA9C0B2E"/>
    <w:lvl w:ilvl="0">
      <w:start w:val="1"/>
      <w:numFmt w:val="lowerLetter"/>
      <w:lvlText w:val="%1)"/>
      <w:legacy w:legacy="1" w:legacySpace="0" w:legacyIndent="283"/>
      <w:lvlJc w:val="left"/>
      <w:pPr>
        <w:ind w:left="357" w:hanging="283"/>
      </w:pPr>
    </w:lvl>
  </w:abstractNum>
  <w:abstractNum w:abstractNumId="20" w15:restartNumberingAfterBreak="0">
    <w:nsid w:val="6F3805F9"/>
    <w:multiLevelType w:val="singleLevel"/>
    <w:tmpl w:val="BC26B58E"/>
    <w:lvl w:ilvl="0">
      <w:start w:val="2"/>
      <w:numFmt w:val="lowerLetter"/>
      <w:lvlText w:val="%1)"/>
      <w:legacy w:legacy="1" w:legacySpace="0" w:legacyIndent="283"/>
      <w:lvlJc w:val="left"/>
      <w:pPr>
        <w:ind w:left="283" w:hanging="283"/>
      </w:pPr>
    </w:lvl>
  </w:abstractNum>
  <w:abstractNum w:abstractNumId="21" w15:restartNumberingAfterBreak="0">
    <w:nsid w:val="764A3865"/>
    <w:multiLevelType w:val="singleLevel"/>
    <w:tmpl w:val="EA9C0B2E"/>
    <w:lvl w:ilvl="0">
      <w:start w:val="1"/>
      <w:numFmt w:val="lowerLetter"/>
      <w:lvlText w:val="%1)"/>
      <w:legacy w:legacy="1" w:legacySpace="0" w:legacyIndent="283"/>
      <w:lvlJc w:val="left"/>
      <w:pPr>
        <w:ind w:left="357" w:hanging="283"/>
      </w:pPr>
    </w:lvl>
  </w:abstractNum>
  <w:abstractNum w:abstractNumId="22" w15:restartNumberingAfterBreak="0">
    <w:nsid w:val="76EC10AF"/>
    <w:multiLevelType w:val="hybridMultilevel"/>
    <w:tmpl w:val="2B4A0210"/>
    <w:lvl w:ilvl="0" w:tplc="6848F170">
      <w:start w:val="1"/>
      <w:numFmt w:val="decimal"/>
      <w:pStyle w:val="Artikel"/>
      <w:lvlText w:val="Art. %1"/>
      <w:lvlJc w:val="left"/>
      <w:pPr>
        <w:ind w:left="372" w:hanging="360"/>
      </w:pPr>
      <w:rPr>
        <w:rFonts w:ascii="Arial" w:hAnsi="Arial" w:hint="default"/>
        <w:b/>
        <w:i w:val="0"/>
        <w:sz w:val="21"/>
      </w:rPr>
    </w:lvl>
    <w:lvl w:ilvl="1" w:tplc="08070019" w:tentative="1">
      <w:start w:val="1"/>
      <w:numFmt w:val="lowerLetter"/>
      <w:lvlText w:val="%2."/>
      <w:lvlJc w:val="left"/>
      <w:pPr>
        <w:ind w:left="1512" w:hanging="360"/>
      </w:pPr>
    </w:lvl>
    <w:lvl w:ilvl="2" w:tplc="0807001B" w:tentative="1">
      <w:start w:val="1"/>
      <w:numFmt w:val="lowerRoman"/>
      <w:lvlText w:val="%3."/>
      <w:lvlJc w:val="right"/>
      <w:pPr>
        <w:ind w:left="2232" w:hanging="180"/>
      </w:pPr>
    </w:lvl>
    <w:lvl w:ilvl="3" w:tplc="0807000F" w:tentative="1">
      <w:start w:val="1"/>
      <w:numFmt w:val="decimal"/>
      <w:lvlText w:val="%4."/>
      <w:lvlJc w:val="left"/>
      <w:pPr>
        <w:ind w:left="2952" w:hanging="360"/>
      </w:pPr>
    </w:lvl>
    <w:lvl w:ilvl="4" w:tplc="08070019" w:tentative="1">
      <w:start w:val="1"/>
      <w:numFmt w:val="lowerLetter"/>
      <w:lvlText w:val="%5."/>
      <w:lvlJc w:val="left"/>
      <w:pPr>
        <w:ind w:left="3672" w:hanging="360"/>
      </w:pPr>
    </w:lvl>
    <w:lvl w:ilvl="5" w:tplc="0807001B" w:tentative="1">
      <w:start w:val="1"/>
      <w:numFmt w:val="lowerRoman"/>
      <w:lvlText w:val="%6."/>
      <w:lvlJc w:val="right"/>
      <w:pPr>
        <w:ind w:left="4392" w:hanging="180"/>
      </w:pPr>
    </w:lvl>
    <w:lvl w:ilvl="6" w:tplc="0807000F" w:tentative="1">
      <w:start w:val="1"/>
      <w:numFmt w:val="decimal"/>
      <w:lvlText w:val="%7."/>
      <w:lvlJc w:val="left"/>
      <w:pPr>
        <w:ind w:left="5112" w:hanging="360"/>
      </w:pPr>
    </w:lvl>
    <w:lvl w:ilvl="7" w:tplc="08070019" w:tentative="1">
      <w:start w:val="1"/>
      <w:numFmt w:val="lowerLetter"/>
      <w:lvlText w:val="%8."/>
      <w:lvlJc w:val="left"/>
      <w:pPr>
        <w:ind w:left="5832" w:hanging="360"/>
      </w:pPr>
    </w:lvl>
    <w:lvl w:ilvl="8" w:tplc="0807001B" w:tentative="1">
      <w:start w:val="1"/>
      <w:numFmt w:val="lowerRoman"/>
      <w:lvlText w:val="%9."/>
      <w:lvlJc w:val="right"/>
      <w:pPr>
        <w:ind w:left="6552" w:hanging="180"/>
      </w:pPr>
    </w:lvl>
  </w:abstractNum>
  <w:abstractNum w:abstractNumId="23" w15:restartNumberingAfterBreak="0">
    <w:nsid w:val="7DF32D75"/>
    <w:multiLevelType w:val="singleLevel"/>
    <w:tmpl w:val="1AEC4E32"/>
    <w:lvl w:ilvl="0">
      <w:start w:val="3"/>
      <w:numFmt w:val="lowerLetter"/>
      <w:lvlText w:val="%1)"/>
      <w:legacy w:legacy="1" w:legacySpace="0" w:legacyIndent="283"/>
      <w:lvlJc w:val="left"/>
      <w:pPr>
        <w:ind w:left="283" w:hanging="283"/>
      </w:pPr>
    </w:lvl>
  </w:abstractNum>
  <w:num w:numId="1" w16cid:durableId="1041133170">
    <w:abstractNumId w:val="16"/>
  </w:num>
  <w:num w:numId="2" w16cid:durableId="1714382499">
    <w:abstractNumId w:val="6"/>
  </w:num>
  <w:num w:numId="3" w16cid:durableId="646738670">
    <w:abstractNumId w:val="17"/>
  </w:num>
  <w:num w:numId="4" w16cid:durableId="1678536068">
    <w:abstractNumId w:val="14"/>
  </w:num>
  <w:num w:numId="5" w16cid:durableId="1358120556">
    <w:abstractNumId w:val="22"/>
  </w:num>
  <w:num w:numId="6" w16cid:durableId="1622882736">
    <w:abstractNumId w:val="15"/>
  </w:num>
  <w:num w:numId="7" w16cid:durableId="1892186911">
    <w:abstractNumId w:val="19"/>
  </w:num>
  <w:num w:numId="8" w16cid:durableId="1543052999">
    <w:abstractNumId w:val="5"/>
  </w:num>
  <w:num w:numId="9" w16cid:durableId="1798140307">
    <w:abstractNumId w:val="8"/>
  </w:num>
  <w:num w:numId="10" w16cid:durableId="755396877">
    <w:abstractNumId w:val="0"/>
    <w:lvlOverride w:ilvl="0">
      <w:lvl w:ilvl="0">
        <w:start w:val="1"/>
        <w:numFmt w:val="bullet"/>
        <w:lvlText w:val=""/>
        <w:legacy w:legacy="1" w:legacySpace="0" w:legacyIndent="170"/>
        <w:lvlJc w:val="left"/>
        <w:pPr>
          <w:ind w:left="527" w:hanging="170"/>
        </w:pPr>
        <w:rPr>
          <w:rFonts w:ascii="Symbol" w:hAnsi="Symbol" w:hint="default"/>
        </w:rPr>
      </w:lvl>
    </w:lvlOverride>
  </w:num>
  <w:num w:numId="11" w16cid:durableId="701518956">
    <w:abstractNumId w:val="2"/>
  </w:num>
  <w:num w:numId="12" w16cid:durableId="1325355618">
    <w:abstractNumId w:val="11"/>
  </w:num>
  <w:num w:numId="13" w16cid:durableId="1270045540">
    <w:abstractNumId w:val="3"/>
  </w:num>
  <w:num w:numId="14" w16cid:durableId="198273279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8978447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213644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8907529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75530457">
    <w:abstractNumId w:val="18"/>
  </w:num>
  <w:num w:numId="19" w16cid:durableId="1746797858">
    <w:abstractNumId w:val="10"/>
  </w:num>
  <w:num w:numId="20" w16cid:durableId="2069111054">
    <w:abstractNumId w:val="20"/>
  </w:num>
  <w:num w:numId="21" w16cid:durableId="298346565">
    <w:abstractNumId w:val="21"/>
  </w:num>
  <w:num w:numId="22" w16cid:durableId="1003321474">
    <w:abstractNumId w:val="23"/>
  </w:num>
  <w:num w:numId="23" w16cid:durableId="1336304180">
    <w:abstractNumId w:val="1"/>
  </w:num>
  <w:num w:numId="24" w16cid:durableId="881551046">
    <w:abstractNumId w:val="4"/>
  </w:num>
  <w:num w:numId="25" w16cid:durableId="78064218">
    <w:abstractNumId w:val="12"/>
  </w:num>
  <w:num w:numId="26" w16cid:durableId="2038849234">
    <w:abstractNumId w:val="7"/>
  </w:num>
  <w:num w:numId="27" w16cid:durableId="185944371">
    <w:abstractNumId w:val="9"/>
  </w:num>
  <w:num w:numId="28" w16cid:durableId="1514108824">
    <w:abstractNumId w:val="13"/>
  </w:num>
  <w:num w:numId="29" w16cid:durableId="62430915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10064248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59220714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31702948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54725826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54887807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59528729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35831687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40379448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ctiveWritingStyle w:appName="MSWord" w:lang="it-CH" w:vendorID="64" w:dllVersion="6" w:nlCheck="1" w:checkStyle="0"/>
  <w:activeWritingStyle w:appName="MSWord" w:lang="en-US" w:vendorID="64" w:dllVersion="6" w:nlCheck="1" w:checkStyle="1"/>
  <w:activeWritingStyle w:appName="MSWord" w:lang="fr-CH" w:vendorID="64" w:dllVersion="6" w:nlCheck="1" w:checkStyle="0"/>
  <w:activeWritingStyle w:appName="MSWord" w:lang="de-CH" w:vendorID="64" w:dllVersion="6" w:nlCheck="1" w:checkStyle="0"/>
  <w:activeWritingStyle w:appName="MSWord" w:lang="de-DE" w:vendorID="64" w:dllVersion="6" w:nlCheck="1" w:checkStyle="1"/>
  <w:activeWritingStyle w:appName="MSWord" w:lang="de-CH" w:vendorID="64" w:dllVersion="0" w:nlCheck="1" w:checkStyle="0"/>
  <w:activeWritingStyle w:appName="MSWord" w:lang="en-GB" w:vendorID="64" w:dllVersion="0" w:nlCheck="1" w:checkStyle="0"/>
  <w:activeWritingStyle w:appName="MSWord" w:lang="en-GB" w:vendorID="64" w:dllVersion="6" w:nlCheck="1" w:checkStyle="1"/>
  <w:activeWritingStyle w:appName="MSWord" w:lang="en-US" w:vendorID="64" w:dllVersion="0" w:nlCheck="1" w:checkStyle="0"/>
  <w:activeWritingStyle w:appName="MSWord" w:lang="it-CH" w:vendorID="64" w:dllVersion="0" w:nlCheck="1" w:checkStyle="0"/>
  <w:activeWritingStyle w:appName="MSWord" w:lang="fr-CH" w:vendorID="64" w:dllVersion="0" w:nlCheck="1" w:checkStyle="0"/>
  <w:activeWritingStyle w:appName="MSWord" w:lang="de-DE" w:vendorID="64" w:dllVersion="0" w:nlCheck="1" w:checkStyle="0"/>
  <w:proofState w:spelling="clean" w:grammar="clean"/>
  <w:attachedTemplate r:id="rId1"/>
  <w:stylePaneFormatFilter w:val="9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1"/>
  <w:defaultTabStop w:val="709"/>
  <w:autoHyphenation/>
  <w:hyphenationZone w:val="425"/>
  <w:drawingGridHorizontalSpacing w:val="255"/>
  <w:drawingGridVerticalSpacing w:val="255"/>
  <w:displayHorizontalDrawingGridEvery w:val="1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E77"/>
    <w:rsid w:val="00002978"/>
    <w:rsid w:val="0001010F"/>
    <w:rsid w:val="000116E1"/>
    <w:rsid w:val="000118C1"/>
    <w:rsid w:val="00015D48"/>
    <w:rsid w:val="0002147A"/>
    <w:rsid w:val="00022547"/>
    <w:rsid w:val="000258FF"/>
    <w:rsid w:val="000266B7"/>
    <w:rsid w:val="0002739A"/>
    <w:rsid w:val="00032B92"/>
    <w:rsid w:val="000409C8"/>
    <w:rsid w:val="00041700"/>
    <w:rsid w:val="0004410F"/>
    <w:rsid w:val="00045DA0"/>
    <w:rsid w:val="0004775B"/>
    <w:rsid w:val="00054BDC"/>
    <w:rsid w:val="000610F6"/>
    <w:rsid w:val="00061F5D"/>
    <w:rsid w:val="00063BC2"/>
    <w:rsid w:val="000701F1"/>
    <w:rsid w:val="0007095A"/>
    <w:rsid w:val="00071780"/>
    <w:rsid w:val="000822A6"/>
    <w:rsid w:val="000823C7"/>
    <w:rsid w:val="0008438B"/>
    <w:rsid w:val="00084759"/>
    <w:rsid w:val="0009490C"/>
    <w:rsid w:val="00095CB1"/>
    <w:rsid w:val="0009664E"/>
    <w:rsid w:val="00096E8E"/>
    <w:rsid w:val="00097476"/>
    <w:rsid w:val="000A1884"/>
    <w:rsid w:val="000A42E5"/>
    <w:rsid w:val="000B0159"/>
    <w:rsid w:val="000B595D"/>
    <w:rsid w:val="000B64EC"/>
    <w:rsid w:val="000C49C1"/>
    <w:rsid w:val="000C5AA0"/>
    <w:rsid w:val="000D06EA"/>
    <w:rsid w:val="000D1743"/>
    <w:rsid w:val="000D7F08"/>
    <w:rsid w:val="000E0CEF"/>
    <w:rsid w:val="000E174A"/>
    <w:rsid w:val="000E756F"/>
    <w:rsid w:val="000F037E"/>
    <w:rsid w:val="000F576F"/>
    <w:rsid w:val="000F78CE"/>
    <w:rsid w:val="0010021F"/>
    <w:rsid w:val="00102345"/>
    <w:rsid w:val="00106688"/>
    <w:rsid w:val="001069C5"/>
    <w:rsid w:val="00106DB8"/>
    <w:rsid w:val="00107F09"/>
    <w:rsid w:val="00112766"/>
    <w:rsid w:val="001134C7"/>
    <w:rsid w:val="00113CB8"/>
    <w:rsid w:val="0011601D"/>
    <w:rsid w:val="0012151C"/>
    <w:rsid w:val="0012168B"/>
    <w:rsid w:val="0012383B"/>
    <w:rsid w:val="00124B68"/>
    <w:rsid w:val="00124F23"/>
    <w:rsid w:val="001273A1"/>
    <w:rsid w:val="00127A77"/>
    <w:rsid w:val="00130557"/>
    <w:rsid w:val="001307C8"/>
    <w:rsid w:val="00134353"/>
    <w:rsid w:val="001375AB"/>
    <w:rsid w:val="00140075"/>
    <w:rsid w:val="00140272"/>
    <w:rsid w:val="001407C6"/>
    <w:rsid w:val="00144122"/>
    <w:rsid w:val="001471AF"/>
    <w:rsid w:val="00154677"/>
    <w:rsid w:val="0016119E"/>
    <w:rsid w:val="001617BB"/>
    <w:rsid w:val="00166023"/>
    <w:rsid w:val="00167916"/>
    <w:rsid w:val="00170E77"/>
    <w:rsid w:val="0017672D"/>
    <w:rsid w:val="00190A82"/>
    <w:rsid w:val="00196ABC"/>
    <w:rsid w:val="00196B03"/>
    <w:rsid w:val="00196C0B"/>
    <w:rsid w:val="001A0029"/>
    <w:rsid w:val="001A666F"/>
    <w:rsid w:val="001B166D"/>
    <w:rsid w:val="001B1F85"/>
    <w:rsid w:val="001B4DBF"/>
    <w:rsid w:val="001B5E85"/>
    <w:rsid w:val="001C42E4"/>
    <w:rsid w:val="001C4D4E"/>
    <w:rsid w:val="001E2720"/>
    <w:rsid w:val="001E3FF4"/>
    <w:rsid w:val="001F2AA2"/>
    <w:rsid w:val="001F4671"/>
    <w:rsid w:val="001F4A7E"/>
    <w:rsid w:val="001F4B8C"/>
    <w:rsid w:val="001F5DB0"/>
    <w:rsid w:val="002008D7"/>
    <w:rsid w:val="00200FA3"/>
    <w:rsid w:val="00203AF7"/>
    <w:rsid w:val="0021271F"/>
    <w:rsid w:val="002141FD"/>
    <w:rsid w:val="00220327"/>
    <w:rsid w:val="002214E4"/>
    <w:rsid w:val="00224C53"/>
    <w:rsid w:val="00224C9B"/>
    <w:rsid w:val="00225571"/>
    <w:rsid w:val="0022685B"/>
    <w:rsid w:val="0023205B"/>
    <w:rsid w:val="00236C8A"/>
    <w:rsid w:val="00243EED"/>
    <w:rsid w:val="00244323"/>
    <w:rsid w:val="00246EC6"/>
    <w:rsid w:val="0025644A"/>
    <w:rsid w:val="00256F55"/>
    <w:rsid w:val="00266772"/>
    <w:rsid w:val="00267F71"/>
    <w:rsid w:val="002712AE"/>
    <w:rsid w:val="002770BA"/>
    <w:rsid w:val="00283A9F"/>
    <w:rsid w:val="00290E37"/>
    <w:rsid w:val="0029375B"/>
    <w:rsid w:val="002945F1"/>
    <w:rsid w:val="00295DEC"/>
    <w:rsid w:val="002A3098"/>
    <w:rsid w:val="002C2DC3"/>
    <w:rsid w:val="002C4AA4"/>
    <w:rsid w:val="002C6EF1"/>
    <w:rsid w:val="002D25EA"/>
    <w:rsid w:val="002D272F"/>
    <w:rsid w:val="002D3461"/>
    <w:rsid w:val="002D3712"/>
    <w:rsid w:val="002D38AE"/>
    <w:rsid w:val="002D3CF3"/>
    <w:rsid w:val="002E3249"/>
    <w:rsid w:val="002E4096"/>
    <w:rsid w:val="002E541B"/>
    <w:rsid w:val="002E7CBA"/>
    <w:rsid w:val="002F06AA"/>
    <w:rsid w:val="002F534D"/>
    <w:rsid w:val="002F68A2"/>
    <w:rsid w:val="002F7482"/>
    <w:rsid w:val="0030245A"/>
    <w:rsid w:val="00305154"/>
    <w:rsid w:val="003062AD"/>
    <w:rsid w:val="0031139B"/>
    <w:rsid w:val="003127DA"/>
    <w:rsid w:val="00316B83"/>
    <w:rsid w:val="003210FB"/>
    <w:rsid w:val="0032330D"/>
    <w:rsid w:val="00325AC5"/>
    <w:rsid w:val="00333A1B"/>
    <w:rsid w:val="00335339"/>
    <w:rsid w:val="00335941"/>
    <w:rsid w:val="003359D8"/>
    <w:rsid w:val="00336989"/>
    <w:rsid w:val="00336A76"/>
    <w:rsid w:val="00337BD2"/>
    <w:rsid w:val="003400DC"/>
    <w:rsid w:val="0034154C"/>
    <w:rsid w:val="0034778A"/>
    <w:rsid w:val="003514EE"/>
    <w:rsid w:val="00351B75"/>
    <w:rsid w:val="00363671"/>
    <w:rsid w:val="00364EE3"/>
    <w:rsid w:val="00367A93"/>
    <w:rsid w:val="003722B9"/>
    <w:rsid w:val="003757E4"/>
    <w:rsid w:val="00375834"/>
    <w:rsid w:val="00375D0E"/>
    <w:rsid w:val="003771E2"/>
    <w:rsid w:val="00380D67"/>
    <w:rsid w:val="0039090B"/>
    <w:rsid w:val="00396082"/>
    <w:rsid w:val="0039616D"/>
    <w:rsid w:val="00396A4E"/>
    <w:rsid w:val="003A396E"/>
    <w:rsid w:val="003B02F8"/>
    <w:rsid w:val="003B2CBD"/>
    <w:rsid w:val="003B4BF5"/>
    <w:rsid w:val="003D0FAA"/>
    <w:rsid w:val="003D1066"/>
    <w:rsid w:val="003D3309"/>
    <w:rsid w:val="003D4FCF"/>
    <w:rsid w:val="003E0D7F"/>
    <w:rsid w:val="003F1A56"/>
    <w:rsid w:val="003F70F2"/>
    <w:rsid w:val="003F711B"/>
    <w:rsid w:val="004007B2"/>
    <w:rsid w:val="0040593D"/>
    <w:rsid w:val="00410AF1"/>
    <w:rsid w:val="004165DE"/>
    <w:rsid w:val="004212A5"/>
    <w:rsid w:val="00421DB9"/>
    <w:rsid w:val="00427E73"/>
    <w:rsid w:val="004378C7"/>
    <w:rsid w:val="0044096D"/>
    <w:rsid w:val="00445B29"/>
    <w:rsid w:val="004519B6"/>
    <w:rsid w:val="00452D49"/>
    <w:rsid w:val="00452E96"/>
    <w:rsid w:val="004607F4"/>
    <w:rsid w:val="00466CA6"/>
    <w:rsid w:val="00470BD2"/>
    <w:rsid w:val="004714DD"/>
    <w:rsid w:val="00481775"/>
    <w:rsid w:val="00482FCC"/>
    <w:rsid w:val="00484FC6"/>
    <w:rsid w:val="00486DBB"/>
    <w:rsid w:val="00491992"/>
    <w:rsid w:val="0049364E"/>
    <w:rsid w:val="00494FD7"/>
    <w:rsid w:val="0049577D"/>
    <w:rsid w:val="004A039B"/>
    <w:rsid w:val="004A0479"/>
    <w:rsid w:val="004A41E9"/>
    <w:rsid w:val="004A60C5"/>
    <w:rsid w:val="004B0FDB"/>
    <w:rsid w:val="004B6A97"/>
    <w:rsid w:val="004C1329"/>
    <w:rsid w:val="004C3880"/>
    <w:rsid w:val="004C442B"/>
    <w:rsid w:val="004C575A"/>
    <w:rsid w:val="004D0F2F"/>
    <w:rsid w:val="004D179F"/>
    <w:rsid w:val="004D21CD"/>
    <w:rsid w:val="004D5349"/>
    <w:rsid w:val="004D5B31"/>
    <w:rsid w:val="004D5F14"/>
    <w:rsid w:val="004D606F"/>
    <w:rsid w:val="004E222C"/>
    <w:rsid w:val="004E2BF5"/>
    <w:rsid w:val="004E5C94"/>
    <w:rsid w:val="004F1BCC"/>
    <w:rsid w:val="00500294"/>
    <w:rsid w:val="00501AEF"/>
    <w:rsid w:val="00503C04"/>
    <w:rsid w:val="00513F66"/>
    <w:rsid w:val="005161DB"/>
    <w:rsid w:val="0051679B"/>
    <w:rsid w:val="00516C61"/>
    <w:rsid w:val="00526C93"/>
    <w:rsid w:val="00530B4B"/>
    <w:rsid w:val="00532631"/>
    <w:rsid w:val="00535EA2"/>
    <w:rsid w:val="00536A91"/>
    <w:rsid w:val="00537410"/>
    <w:rsid w:val="00537C85"/>
    <w:rsid w:val="00540A95"/>
    <w:rsid w:val="00542DE9"/>
    <w:rsid w:val="00543872"/>
    <w:rsid w:val="00543CAB"/>
    <w:rsid w:val="00543E79"/>
    <w:rsid w:val="00543F57"/>
    <w:rsid w:val="0054591C"/>
    <w:rsid w:val="00550787"/>
    <w:rsid w:val="00550ABF"/>
    <w:rsid w:val="00551F69"/>
    <w:rsid w:val="00554B1D"/>
    <w:rsid w:val="0055630A"/>
    <w:rsid w:val="0056080A"/>
    <w:rsid w:val="00562702"/>
    <w:rsid w:val="00562E7B"/>
    <w:rsid w:val="005667D1"/>
    <w:rsid w:val="00574AAC"/>
    <w:rsid w:val="005818BC"/>
    <w:rsid w:val="00581FD9"/>
    <w:rsid w:val="00587481"/>
    <w:rsid w:val="00591832"/>
    <w:rsid w:val="00592632"/>
    <w:rsid w:val="00592841"/>
    <w:rsid w:val="005943C6"/>
    <w:rsid w:val="00596EEB"/>
    <w:rsid w:val="00597339"/>
    <w:rsid w:val="005A7EB9"/>
    <w:rsid w:val="005B4DEC"/>
    <w:rsid w:val="005B5CD0"/>
    <w:rsid w:val="005B6FD0"/>
    <w:rsid w:val="005C6148"/>
    <w:rsid w:val="005D05F7"/>
    <w:rsid w:val="005D161E"/>
    <w:rsid w:val="005D20F6"/>
    <w:rsid w:val="005D4FBB"/>
    <w:rsid w:val="005D682F"/>
    <w:rsid w:val="005E3592"/>
    <w:rsid w:val="005E46D2"/>
    <w:rsid w:val="005E74A9"/>
    <w:rsid w:val="005F60CA"/>
    <w:rsid w:val="005F64F0"/>
    <w:rsid w:val="00602616"/>
    <w:rsid w:val="006044D5"/>
    <w:rsid w:val="006051C4"/>
    <w:rsid w:val="0060750F"/>
    <w:rsid w:val="00614396"/>
    <w:rsid w:val="006201A2"/>
    <w:rsid w:val="00621CAF"/>
    <w:rsid w:val="00622FDC"/>
    <w:rsid w:val="00625020"/>
    <w:rsid w:val="006304C2"/>
    <w:rsid w:val="00632704"/>
    <w:rsid w:val="00635DEE"/>
    <w:rsid w:val="006368C5"/>
    <w:rsid w:val="00642493"/>
    <w:rsid w:val="00642E05"/>
    <w:rsid w:val="00642F26"/>
    <w:rsid w:val="0064360F"/>
    <w:rsid w:val="00643EFA"/>
    <w:rsid w:val="00645850"/>
    <w:rsid w:val="006513D1"/>
    <w:rsid w:val="00651C2B"/>
    <w:rsid w:val="00652553"/>
    <w:rsid w:val="0065274C"/>
    <w:rsid w:val="006562E0"/>
    <w:rsid w:val="00657051"/>
    <w:rsid w:val="00662C23"/>
    <w:rsid w:val="0066491F"/>
    <w:rsid w:val="00666A91"/>
    <w:rsid w:val="006704EE"/>
    <w:rsid w:val="0068083D"/>
    <w:rsid w:val="006822FA"/>
    <w:rsid w:val="006854F3"/>
    <w:rsid w:val="00686D14"/>
    <w:rsid w:val="00687ED7"/>
    <w:rsid w:val="006904F5"/>
    <w:rsid w:val="00693B4C"/>
    <w:rsid w:val="0069453E"/>
    <w:rsid w:val="006B3473"/>
    <w:rsid w:val="006B61C1"/>
    <w:rsid w:val="006C055A"/>
    <w:rsid w:val="006C144C"/>
    <w:rsid w:val="006C1669"/>
    <w:rsid w:val="006C1863"/>
    <w:rsid w:val="006E0F4E"/>
    <w:rsid w:val="006E354E"/>
    <w:rsid w:val="006E6B42"/>
    <w:rsid w:val="006E713C"/>
    <w:rsid w:val="006F0345"/>
    <w:rsid w:val="006F0469"/>
    <w:rsid w:val="006F60D1"/>
    <w:rsid w:val="006F7CED"/>
    <w:rsid w:val="0070207C"/>
    <w:rsid w:val="007023CA"/>
    <w:rsid w:val="00703409"/>
    <w:rsid w:val="007040B6"/>
    <w:rsid w:val="00705076"/>
    <w:rsid w:val="00706DD2"/>
    <w:rsid w:val="00711147"/>
    <w:rsid w:val="00711FB3"/>
    <w:rsid w:val="0071668C"/>
    <w:rsid w:val="00721F6F"/>
    <w:rsid w:val="0072377C"/>
    <w:rsid w:val="0072543E"/>
    <w:rsid w:val="007254A0"/>
    <w:rsid w:val="007277E3"/>
    <w:rsid w:val="0073126D"/>
    <w:rsid w:val="00731A17"/>
    <w:rsid w:val="00732D76"/>
    <w:rsid w:val="00734458"/>
    <w:rsid w:val="00735A38"/>
    <w:rsid w:val="007419CF"/>
    <w:rsid w:val="00741BAE"/>
    <w:rsid w:val="00742A7A"/>
    <w:rsid w:val="0074487E"/>
    <w:rsid w:val="00746273"/>
    <w:rsid w:val="00746CAE"/>
    <w:rsid w:val="00747EBD"/>
    <w:rsid w:val="0075029E"/>
    <w:rsid w:val="0075237B"/>
    <w:rsid w:val="00754E65"/>
    <w:rsid w:val="00756062"/>
    <w:rsid w:val="00760BEF"/>
    <w:rsid w:val="0076326D"/>
    <w:rsid w:val="00763A45"/>
    <w:rsid w:val="00771F4F"/>
    <w:rsid w:val="007721BF"/>
    <w:rsid w:val="00774E70"/>
    <w:rsid w:val="00776FFA"/>
    <w:rsid w:val="00780035"/>
    <w:rsid w:val="00784279"/>
    <w:rsid w:val="00786EF3"/>
    <w:rsid w:val="00787D98"/>
    <w:rsid w:val="00790ED9"/>
    <w:rsid w:val="00793CB7"/>
    <w:rsid w:val="00796CEE"/>
    <w:rsid w:val="00797FDE"/>
    <w:rsid w:val="007A3524"/>
    <w:rsid w:val="007A6304"/>
    <w:rsid w:val="007B0A9B"/>
    <w:rsid w:val="007B0D94"/>
    <w:rsid w:val="007B2D50"/>
    <w:rsid w:val="007C0B2A"/>
    <w:rsid w:val="007C3111"/>
    <w:rsid w:val="007D06C7"/>
    <w:rsid w:val="007D6F53"/>
    <w:rsid w:val="007E0460"/>
    <w:rsid w:val="007E3459"/>
    <w:rsid w:val="007F0876"/>
    <w:rsid w:val="007F34B1"/>
    <w:rsid w:val="007F6C97"/>
    <w:rsid w:val="00800C76"/>
    <w:rsid w:val="00801778"/>
    <w:rsid w:val="00807940"/>
    <w:rsid w:val="00810972"/>
    <w:rsid w:val="00814BE6"/>
    <w:rsid w:val="00824CE1"/>
    <w:rsid w:val="00832D99"/>
    <w:rsid w:val="00833373"/>
    <w:rsid w:val="00834F3F"/>
    <w:rsid w:val="00835B0B"/>
    <w:rsid w:val="00840F59"/>
    <w:rsid w:val="00841B44"/>
    <w:rsid w:val="00843302"/>
    <w:rsid w:val="00843E1D"/>
    <w:rsid w:val="008441CC"/>
    <w:rsid w:val="00844DF7"/>
    <w:rsid w:val="008458C8"/>
    <w:rsid w:val="0084639C"/>
    <w:rsid w:val="00853B4E"/>
    <w:rsid w:val="008577F6"/>
    <w:rsid w:val="00857D8A"/>
    <w:rsid w:val="00863501"/>
    <w:rsid w:val="00865145"/>
    <w:rsid w:val="00865D15"/>
    <w:rsid w:val="00870017"/>
    <w:rsid w:val="008822E5"/>
    <w:rsid w:val="00882473"/>
    <w:rsid w:val="00883C5F"/>
    <w:rsid w:val="00883CC4"/>
    <w:rsid w:val="008849F4"/>
    <w:rsid w:val="00886881"/>
    <w:rsid w:val="0089690A"/>
    <w:rsid w:val="008A2609"/>
    <w:rsid w:val="008A3A66"/>
    <w:rsid w:val="008B6C1A"/>
    <w:rsid w:val="008B6E4E"/>
    <w:rsid w:val="008C1FDF"/>
    <w:rsid w:val="008C2769"/>
    <w:rsid w:val="008D07FD"/>
    <w:rsid w:val="008D2891"/>
    <w:rsid w:val="008D331E"/>
    <w:rsid w:val="008D57E8"/>
    <w:rsid w:val="008D6E0C"/>
    <w:rsid w:val="008E3CDA"/>
    <w:rsid w:val="008E7456"/>
    <w:rsid w:val="008F1D13"/>
    <w:rsid w:val="008F23FC"/>
    <w:rsid w:val="0090347A"/>
    <w:rsid w:val="00904EB5"/>
    <w:rsid w:val="009052E4"/>
    <w:rsid w:val="009054F9"/>
    <w:rsid w:val="0090753C"/>
    <w:rsid w:val="00911410"/>
    <w:rsid w:val="00913373"/>
    <w:rsid w:val="00915303"/>
    <w:rsid w:val="0092680C"/>
    <w:rsid w:val="009344CF"/>
    <w:rsid w:val="00935A5B"/>
    <w:rsid w:val="0093619F"/>
    <w:rsid w:val="009427E5"/>
    <w:rsid w:val="009454B7"/>
    <w:rsid w:val="00955032"/>
    <w:rsid w:val="009568A7"/>
    <w:rsid w:val="009613D8"/>
    <w:rsid w:val="00961618"/>
    <w:rsid w:val="00971F77"/>
    <w:rsid w:val="0097384E"/>
    <w:rsid w:val="00974275"/>
    <w:rsid w:val="009746FC"/>
    <w:rsid w:val="0098029F"/>
    <w:rsid w:val="009804FC"/>
    <w:rsid w:val="0098474B"/>
    <w:rsid w:val="00986522"/>
    <w:rsid w:val="009919D4"/>
    <w:rsid w:val="0099425F"/>
    <w:rsid w:val="00995CBA"/>
    <w:rsid w:val="0099678C"/>
    <w:rsid w:val="00997689"/>
    <w:rsid w:val="009A01B9"/>
    <w:rsid w:val="009A252B"/>
    <w:rsid w:val="009A6099"/>
    <w:rsid w:val="009A6FFD"/>
    <w:rsid w:val="009B0C96"/>
    <w:rsid w:val="009B272B"/>
    <w:rsid w:val="009C222B"/>
    <w:rsid w:val="009C60F7"/>
    <w:rsid w:val="009C67A8"/>
    <w:rsid w:val="009D0B5C"/>
    <w:rsid w:val="009D201B"/>
    <w:rsid w:val="009D5D9C"/>
    <w:rsid w:val="009D7905"/>
    <w:rsid w:val="009E2171"/>
    <w:rsid w:val="009E363A"/>
    <w:rsid w:val="009E537F"/>
    <w:rsid w:val="009E5BCA"/>
    <w:rsid w:val="009F1B31"/>
    <w:rsid w:val="009F6AD9"/>
    <w:rsid w:val="00A02DA9"/>
    <w:rsid w:val="00A037AB"/>
    <w:rsid w:val="00A04CC5"/>
    <w:rsid w:val="00A06F53"/>
    <w:rsid w:val="00A12B05"/>
    <w:rsid w:val="00A15841"/>
    <w:rsid w:val="00A26A74"/>
    <w:rsid w:val="00A35A36"/>
    <w:rsid w:val="00A36ED7"/>
    <w:rsid w:val="00A45E6C"/>
    <w:rsid w:val="00A5451D"/>
    <w:rsid w:val="00A55C83"/>
    <w:rsid w:val="00A57815"/>
    <w:rsid w:val="00A6174D"/>
    <w:rsid w:val="00A62F82"/>
    <w:rsid w:val="00A70CDC"/>
    <w:rsid w:val="00A7133D"/>
    <w:rsid w:val="00A76251"/>
    <w:rsid w:val="00A76D18"/>
    <w:rsid w:val="00A77B06"/>
    <w:rsid w:val="00A84960"/>
    <w:rsid w:val="00A84CE3"/>
    <w:rsid w:val="00A84DB7"/>
    <w:rsid w:val="00A84E81"/>
    <w:rsid w:val="00A87DBB"/>
    <w:rsid w:val="00AA0E6D"/>
    <w:rsid w:val="00AA43EF"/>
    <w:rsid w:val="00AA666C"/>
    <w:rsid w:val="00AB1032"/>
    <w:rsid w:val="00AB601A"/>
    <w:rsid w:val="00AB678C"/>
    <w:rsid w:val="00AC00C8"/>
    <w:rsid w:val="00AC2D5B"/>
    <w:rsid w:val="00AC321A"/>
    <w:rsid w:val="00AC4630"/>
    <w:rsid w:val="00AC6A31"/>
    <w:rsid w:val="00AD138A"/>
    <w:rsid w:val="00AD36B2"/>
    <w:rsid w:val="00AD7AE5"/>
    <w:rsid w:val="00AE2DE1"/>
    <w:rsid w:val="00AF3845"/>
    <w:rsid w:val="00AF47AE"/>
    <w:rsid w:val="00AF7575"/>
    <w:rsid w:val="00AF7BA9"/>
    <w:rsid w:val="00AF7CA8"/>
    <w:rsid w:val="00B0249E"/>
    <w:rsid w:val="00B043A7"/>
    <w:rsid w:val="00B11A9B"/>
    <w:rsid w:val="00B124A3"/>
    <w:rsid w:val="00B140B2"/>
    <w:rsid w:val="00B20BFC"/>
    <w:rsid w:val="00B225B2"/>
    <w:rsid w:val="00B327F1"/>
    <w:rsid w:val="00B32ABB"/>
    <w:rsid w:val="00B33759"/>
    <w:rsid w:val="00B41FD3"/>
    <w:rsid w:val="00B426D3"/>
    <w:rsid w:val="00B431DE"/>
    <w:rsid w:val="00B451BB"/>
    <w:rsid w:val="00B452C0"/>
    <w:rsid w:val="00B56332"/>
    <w:rsid w:val="00B70D03"/>
    <w:rsid w:val="00B71F06"/>
    <w:rsid w:val="00B803E7"/>
    <w:rsid w:val="00B82098"/>
    <w:rsid w:val="00B82E14"/>
    <w:rsid w:val="00B97F73"/>
    <w:rsid w:val="00BA0356"/>
    <w:rsid w:val="00BA4DDE"/>
    <w:rsid w:val="00BA68A9"/>
    <w:rsid w:val="00BA730B"/>
    <w:rsid w:val="00BA741D"/>
    <w:rsid w:val="00BB49D5"/>
    <w:rsid w:val="00BB6C6A"/>
    <w:rsid w:val="00BC3E90"/>
    <w:rsid w:val="00BC655F"/>
    <w:rsid w:val="00BD3717"/>
    <w:rsid w:val="00BD4A9C"/>
    <w:rsid w:val="00BE1E62"/>
    <w:rsid w:val="00BF1BFF"/>
    <w:rsid w:val="00BF7052"/>
    <w:rsid w:val="00C034B4"/>
    <w:rsid w:val="00C05FAB"/>
    <w:rsid w:val="00C1704D"/>
    <w:rsid w:val="00C173F8"/>
    <w:rsid w:val="00C20E5C"/>
    <w:rsid w:val="00C219C1"/>
    <w:rsid w:val="00C22430"/>
    <w:rsid w:val="00C25617"/>
    <w:rsid w:val="00C25D21"/>
    <w:rsid w:val="00C26499"/>
    <w:rsid w:val="00C26986"/>
    <w:rsid w:val="00C2702C"/>
    <w:rsid w:val="00C2765B"/>
    <w:rsid w:val="00C27D8C"/>
    <w:rsid w:val="00C3438E"/>
    <w:rsid w:val="00C3546C"/>
    <w:rsid w:val="00C3555B"/>
    <w:rsid w:val="00C3674D"/>
    <w:rsid w:val="00C372A8"/>
    <w:rsid w:val="00C378BE"/>
    <w:rsid w:val="00C4752E"/>
    <w:rsid w:val="00C51D2F"/>
    <w:rsid w:val="00C51DEB"/>
    <w:rsid w:val="00C529A0"/>
    <w:rsid w:val="00C540E0"/>
    <w:rsid w:val="00C55150"/>
    <w:rsid w:val="00C573A1"/>
    <w:rsid w:val="00C57571"/>
    <w:rsid w:val="00C613E9"/>
    <w:rsid w:val="00C72351"/>
    <w:rsid w:val="00C7482A"/>
    <w:rsid w:val="00C74920"/>
    <w:rsid w:val="00C822D2"/>
    <w:rsid w:val="00C86E8E"/>
    <w:rsid w:val="00C8751F"/>
    <w:rsid w:val="00C90365"/>
    <w:rsid w:val="00C9495E"/>
    <w:rsid w:val="00CA0842"/>
    <w:rsid w:val="00CA2399"/>
    <w:rsid w:val="00CA348A"/>
    <w:rsid w:val="00CA352D"/>
    <w:rsid w:val="00CA366B"/>
    <w:rsid w:val="00CA6658"/>
    <w:rsid w:val="00CA6F26"/>
    <w:rsid w:val="00CB2CE6"/>
    <w:rsid w:val="00CB35D9"/>
    <w:rsid w:val="00CB399B"/>
    <w:rsid w:val="00CD159A"/>
    <w:rsid w:val="00CE0AE1"/>
    <w:rsid w:val="00CE0B88"/>
    <w:rsid w:val="00CF08BB"/>
    <w:rsid w:val="00CF4B38"/>
    <w:rsid w:val="00D030AD"/>
    <w:rsid w:val="00D07417"/>
    <w:rsid w:val="00D10386"/>
    <w:rsid w:val="00D15439"/>
    <w:rsid w:val="00D156FC"/>
    <w:rsid w:val="00D231DB"/>
    <w:rsid w:val="00D30E68"/>
    <w:rsid w:val="00D4115E"/>
    <w:rsid w:val="00D47355"/>
    <w:rsid w:val="00D473FF"/>
    <w:rsid w:val="00D5069D"/>
    <w:rsid w:val="00D50C48"/>
    <w:rsid w:val="00D554AB"/>
    <w:rsid w:val="00D57397"/>
    <w:rsid w:val="00D61996"/>
    <w:rsid w:val="00D61E23"/>
    <w:rsid w:val="00D76935"/>
    <w:rsid w:val="00D8674A"/>
    <w:rsid w:val="00D9415C"/>
    <w:rsid w:val="00D94590"/>
    <w:rsid w:val="00D97D62"/>
    <w:rsid w:val="00DA24D2"/>
    <w:rsid w:val="00DA469E"/>
    <w:rsid w:val="00DA5D0F"/>
    <w:rsid w:val="00DB03F7"/>
    <w:rsid w:val="00DB11C4"/>
    <w:rsid w:val="00DB2D55"/>
    <w:rsid w:val="00DB4021"/>
    <w:rsid w:val="00DB7675"/>
    <w:rsid w:val="00DC36B9"/>
    <w:rsid w:val="00DC54BA"/>
    <w:rsid w:val="00DD1D5E"/>
    <w:rsid w:val="00DD1F80"/>
    <w:rsid w:val="00DD2A9E"/>
    <w:rsid w:val="00DD2BB2"/>
    <w:rsid w:val="00DD2E12"/>
    <w:rsid w:val="00DD5C42"/>
    <w:rsid w:val="00DE0955"/>
    <w:rsid w:val="00DE1D8D"/>
    <w:rsid w:val="00DE49FA"/>
    <w:rsid w:val="00DF4E3D"/>
    <w:rsid w:val="00DF62F4"/>
    <w:rsid w:val="00E0021E"/>
    <w:rsid w:val="00E0430F"/>
    <w:rsid w:val="00E04A81"/>
    <w:rsid w:val="00E05E7B"/>
    <w:rsid w:val="00E136E5"/>
    <w:rsid w:val="00E1409F"/>
    <w:rsid w:val="00E22965"/>
    <w:rsid w:val="00E2351D"/>
    <w:rsid w:val="00E25DCD"/>
    <w:rsid w:val="00E269E1"/>
    <w:rsid w:val="00E31EED"/>
    <w:rsid w:val="00E337D0"/>
    <w:rsid w:val="00E42F90"/>
    <w:rsid w:val="00E45F13"/>
    <w:rsid w:val="00E479C7"/>
    <w:rsid w:val="00E510BC"/>
    <w:rsid w:val="00E52BA4"/>
    <w:rsid w:val="00E530CC"/>
    <w:rsid w:val="00E61256"/>
    <w:rsid w:val="00E62D12"/>
    <w:rsid w:val="00E65BF8"/>
    <w:rsid w:val="00E660E8"/>
    <w:rsid w:val="00E66B3B"/>
    <w:rsid w:val="00E73CB2"/>
    <w:rsid w:val="00E746D7"/>
    <w:rsid w:val="00E75E18"/>
    <w:rsid w:val="00E839BA"/>
    <w:rsid w:val="00E8428A"/>
    <w:rsid w:val="00E90D03"/>
    <w:rsid w:val="00E949A8"/>
    <w:rsid w:val="00E96364"/>
    <w:rsid w:val="00EA0F01"/>
    <w:rsid w:val="00EA5080"/>
    <w:rsid w:val="00EA59B8"/>
    <w:rsid w:val="00EA5A01"/>
    <w:rsid w:val="00EC1D69"/>
    <w:rsid w:val="00EC2DF9"/>
    <w:rsid w:val="00EC6A5B"/>
    <w:rsid w:val="00EC6EC9"/>
    <w:rsid w:val="00ED240B"/>
    <w:rsid w:val="00ED423C"/>
    <w:rsid w:val="00ED60E9"/>
    <w:rsid w:val="00EE0BC4"/>
    <w:rsid w:val="00EE6E36"/>
    <w:rsid w:val="00EF1AEA"/>
    <w:rsid w:val="00EF5E4D"/>
    <w:rsid w:val="00F016BC"/>
    <w:rsid w:val="00F01EA9"/>
    <w:rsid w:val="00F03F53"/>
    <w:rsid w:val="00F052A0"/>
    <w:rsid w:val="00F0660B"/>
    <w:rsid w:val="00F07D9D"/>
    <w:rsid w:val="00F11F49"/>
    <w:rsid w:val="00F123AE"/>
    <w:rsid w:val="00F13F0C"/>
    <w:rsid w:val="00F1552A"/>
    <w:rsid w:val="00F16C91"/>
    <w:rsid w:val="00F25768"/>
    <w:rsid w:val="00F32B93"/>
    <w:rsid w:val="00F37F4F"/>
    <w:rsid w:val="00F417C0"/>
    <w:rsid w:val="00F51185"/>
    <w:rsid w:val="00F52CAB"/>
    <w:rsid w:val="00F54596"/>
    <w:rsid w:val="00F5551A"/>
    <w:rsid w:val="00F60160"/>
    <w:rsid w:val="00F626F3"/>
    <w:rsid w:val="00F644F2"/>
    <w:rsid w:val="00F6698B"/>
    <w:rsid w:val="00F70129"/>
    <w:rsid w:val="00F7054A"/>
    <w:rsid w:val="00F70900"/>
    <w:rsid w:val="00F7174D"/>
    <w:rsid w:val="00F72593"/>
    <w:rsid w:val="00F72EF4"/>
    <w:rsid w:val="00F73331"/>
    <w:rsid w:val="00F800D9"/>
    <w:rsid w:val="00F87174"/>
    <w:rsid w:val="00F91D37"/>
    <w:rsid w:val="00F921E8"/>
    <w:rsid w:val="00F92E65"/>
    <w:rsid w:val="00F9610D"/>
    <w:rsid w:val="00FA4A45"/>
    <w:rsid w:val="00FB239D"/>
    <w:rsid w:val="00FB5828"/>
    <w:rsid w:val="00FB657F"/>
    <w:rsid w:val="00FB7DDF"/>
    <w:rsid w:val="00FC5023"/>
    <w:rsid w:val="00FD2271"/>
    <w:rsid w:val="00FE70E5"/>
    <w:rsid w:val="00FE7D09"/>
    <w:rsid w:val="00FF0895"/>
    <w:rsid w:val="00FF3430"/>
    <w:rsid w:val="00FF5529"/>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820CB93"/>
  <w15:docId w15:val="{331C2E5B-71C4-473D-8907-D44A1814C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font1482"/>
        <w:sz w:val="22"/>
        <w:szCs w:val="22"/>
        <w:lang w:val="de-CH" w:eastAsia="en-US" w:bidi="ar-SA"/>
      </w:rPr>
    </w:rPrDefault>
    <w:pPrDefault>
      <w:pPr>
        <w:spacing w:after="200" w:line="2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79" w:unhideWhenUsed="1"/>
    <w:lsdException w:name="footer" w:semiHidden="1" w:uiPriority="80"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uiPriority="15"/>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unhideWhenUsed="1"/>
    <w:lsdException w:name="Subtle Reference" w:semiHidden="1" w:uiPriority="31"/>
    <w:lsdException w:name="Intense Reference" w:semiHidden="1" w:uiPriority="32" w:unhideWhenUsed="1"/>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D2A9E"/>
    <w:pPr>
      <w:spacing w:after="0" w:line="269" w:lineRule="exact"/>
      <w:ind w:left="11"/>
      <w:contextualSpacing/>
    </w:pPr>
    <w:rPr>
      <w:rFonts w:cs="System"/>
      <w:bCs/>
      <w:spacing w:val="2"/>
      <w:sz w:val="21"/>
    </w:rPr>
  </w:style>
  <w:style w:type="paragraph" w:styleId="berschrift1">
    <w:name w:val="heading 1"/>
    <w:basedOn w:val="Standard"/>
    <w:next w:val="Standard"/>
    <w:link w:val="berschrift1Zchn"/>
    <w:uiPriority w:val="9"/>
    <w:qFormat/>
    <w:rsid w:val="00C573A1"/>
    <w:pPr>
      <w:keepNext/>
      <w:keepLines/>
      <w:spacing w:before="540" w:after="270"/>
      <w:outlineLvl w:val="0"/>
    </w:pPr>
    <w:rPr>
      <w:rFonts w:asciiTheme="majorHAnsi" w:eastAsiaTheme="majorEastAsia" w:hAnsiTheme="majorHAnsi" w:cstheme="majorBidi"/>
      <w:b/>
      <w:bCs w:val="0"/>
      <w:szCs w:val="21"/>
    </w:rPr>
  </w:style>
  <w:style w:type="paragraph" w:styleId="berschrift2">
    <w:name w:val="heading 2"/>
    <w:basedOn w:val="Standard"/>
    <w:next w:val="Standard"/>
    <w:link w:val="berschrift2Zchn"/>
    <w:uiPriority w:val="9"/>
    <w:unhideWhenUsed/>
    <w:qFormat/>
    <w:rsid w:val="00C3438E"/>
    <w:pPr>
      <w:keepNext/>
      <w:keepLines/>
      <w:spacing w:before="270" w:after="270"/>
      <w:outlineLvl w:val="1"/>
    </w:pPr>
    <w:rPr>
      <w:rFonts w:asciiTheme="majorHAnsi" w:eastAsiaTheme="majorEastAsia" w:hAnsiTheme="majorHAnsi" w:cstheme="majorBidi"/>
      <w:b/>
      <w:bCs w:val="0"/>
      <w:szCs w:val="21"/>
    </w:rPr>
  </w:style>
  <w:style w:type="paragraph" w:styleId="berschrift3">
    <w:name w:val="heading 3"/>
    <w:basedOn w:val="Standard"/>
    <w:next w:val="Standard"/>
    <w:link w:val="berschrift3Zchn"/>
    <w:uiPriority w:val="9"/>
    <w:semiHidden/>
    <w:qFormat/>
    <w:rsid w:val="00AC321A"/>
    <w:pPr>
      <w:keepNext/>
      <w:keepLines/>
      <w:spacing w:before="540" w:after="270"/>
      <w:outlineLvl w:val="2"/>
    </w:pPr>
    <w:rPr>
      <w:rFonts w:asciiTheme="majorHAnsi" w:eastAsiaTheme="majorEastAsia" w:hAnsiTheme="majorHAnsi" w:cstheme="majorBidi"/>
      <w:b/>
      <w:szCs w:val="24"/>
    </w:rPr>
  </w:style>
  <w:style w:type="paragraph" w:styleId="berschrift4">
    <w:name w:val="heading 4"/>
    <w:basedOn w:val="Standard"/>
    <w:next w:val="Standard"/>
    <w:link w:val="berschrift4Zchn"/>
    <w:uiPriority w:val="9"/>
    <w:semiHidden/>
    <w:rsid w:val="00AC321A"/>
    <w:pPr>
      <w:keepNext/>
      <w:keepLines/>
      <w:spacing w:before="540" w:after="270"/>
      <w:outlineLvl w:val="3"/>
    </w:pPr>
    <w:rPr>
      <w:rFonts w:asciiTheme="majorHAnsi" w:eastAsiaTheme="majorEastAsia" w:hAnsiTheme="majorHAnsi" w:cstheme="majorBidi"/>
      <w:b/>
      <w:bCs w:val="0"/>
    </w:rPr>
  </w:style>
  <w:style w:type="paragraph" w:styleId="berschrift5">
    <w:name w:val="heading 5"/>
    <w:basedOn w:val="Standard"/>
    <w:next w:val="Standard"/>
    <w:link w:val="berschrift5Zchn"/>
    <w:uiPriority w:val="9"/>
    <w:semiHidden/>
    <w:rsid w:val="00AC321A"/>
    <w:pPr>
      <w:keepNext/>
      <w:keepLines/>
      <w:spacing w:before="540" w:after="270"/>
      <w:outlineLvl w:val="4"/>
    </w:pPr>
    <w:rPr>
      <w:rFonts w:asciiTheme="majorHAnsi" w:eastAsiaTheme="majorEastAsia" w:hAnsiTheme="majorHAnsi" w:cstheme="majorBidi"/>
      <w:b/>
      <w:bCs w:val="0"/>
    </w:rPr>
  </w:style>
  <w:style w:type="paragraph" w:styleId="berschrift6">
    <w:name w:val="heading 6"/>
    <w:basedOn w:val="Standard"/>
    <w:next w:val="Standard"/>
    <w:link w:val="berschrift6Zchn"/>
    <w:uiPriority w:val="9"/>
    <w:semiHidden/>
    <w:rsid w:val="00C22430"/>
    <w:pPr>
      <w:keepNext/>
      <w:keepLines/>
      <w:spacing w:before="140"/>
      <w:outlineLvl w:val="5"/>
    </w:pPr>
    <w:rPr>
      <w:rFonts w:asciiTheme="majorHAnsi" w:eastAsiaTheme="majorEastAsia" w:hAnsiTheme="majorHAnsi" w:cstheme="majorBidi"/>
      <w:b/>
    </w:rPr>
  </w:style>
  <w:style w:type="paragraph" w:styleId="berschrift7">
    <w:name w:val="heading 7"/>
    <w:basedOn w:val="Standard"/>
    <w:next w:val="Standard"/>
    <w:link w:val="berschrift7Zchn"/>
    <w:uiPriority w:val="9"/>
    <w:semiHidden/>
    <w:rsid w:val="00C22430"/>
    <w:pPr>
      <w:keepNext/>
      <w:keepLines/>
      <w:spacing w:before="140"/>
      <w:outlineLvl w:val="6"/>
    </w:pPr>
    <w:rPr>
      <w:rFonts w:asciiTheme="majorHAnsi" w:eastAsiaTheme="majorEastAsia" w:hAnsiTheme="majorHAnsi" w:cstheme="majorBidi"/>
      <w:b/>
      <w:iCs/>
    </w:rPr>
  </w:style>
  <w:style w:type="paragraph" w:styleId="berschrift8">
    <w:name w:val="heading 8"/>
    <w:basedOn w:val="Standard"/>
    <w:next w:val="Standard"/>
    <w:link w:val="berschrift8Zchn"/>
    <w:uiPriority w:val="9"/>
    <w:semiHidden/>
    <w:rsid w:val="00C22430"/>
    <w:pPr>
      <w:keepNext/>
      <w:keepLines/>
      <w:spacing w:before="140"/>
      <w:outlineLvl w:val="7"/>
    </w:pPr>
    <w:rPr>
      <w:rFonts w:asciiTheme="majorHAnsi" w:eastAsiaTheme="majorEastAsia" w:hAnsiTheme="majorHAnsi" w:cstheme="majorBidi"/>
      <w:b/>
      <w:color w:val="272727" w:themeColor="text1" w:themeTint="D8"/>
      <w:sz w:val="17"/>
      <w:szCs w:val="21"/>
    </w:rPr>
  </w:style>
  <w:style w:type="paragraph" w:styleId="berschrift9">
    <w:name w:val="heading 9"/>
    <w:basedOn w:val="Standard"/>
    <w:next w:val="Standard"/>
    <w:link w:val="berschrift9Zchn"/>
    <w:uiPriority w:val="9"/>
    <w:semiHidden/>
    <w:rsid w:val="00C22430"/>
    <w:pPr>
      <w:keepNext/>
      <w:keepLines/>
      <w:spacing w:before="140"/>
      <w:outlineLvl w:val="8"/>
    </w:pPr>
    <w:rPr>
      <w:rFonts w:asciiTheme="majorHAnsi" w:eastAsiaTheme="majorEastAsia" w:hAnsiTheme="majorHAnsi" w:cstheme="majorBidi"/>
      <w:b/>
      <w:iCs/>
      <w:color w:val="272727" w:themeColor="text1" w:themeTint="D8"/>
      <w:sz w:val="17"/>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rsid w:val="00484FC6"/>
    <w:rPr>
      <w:color w:val="auto"/>
      <w:u w:val="single" w:color="B1B9BD" w:themeColor="background2"/>
    </w:rPr>
  </w:style>
  <w:style w:type="paragraph" w:styleId="Kopfzeile">
    <w:name w:val="header"/>
    <w:basedOn w:val="Standard"/>
    <w:link w:val="KopfzeileZchn"/>
    <w:uiPriority w:val="79"/>
    <w:semiHidden/>
    <w:rsid w:val="000822A6"/>
    <w:pPr>
      <w:tabs>
        <w:tab w:val="left" w:pos="5100"/>
        <w:tab w:val="right" w:pos="9967"/>
      </w:tabs>
      <w:spacing w:line="240" w:lineRule="auto"/>
    </w:pPr>
    <w:rPr>
      <w:noProof/>
      <w:sz w:val="17"/>
      <w:szCs w:val="17"/>
      <w:lang w:eastAsia="de-CH"/>
    </w:rPr>
  </w:style>
  <w:style w:type="character" w:customStyle="1" w:styleId="KopfzeileZchn">
    <w:name w:val="Kopfzeile Zchn"/>
    <w:basedOn w:val="Absatz-Standardschriftart"/>
    <w:link w:val="Kopfzeile"/>
    <w:uiPriority w:val="79"/>
    <w:semiHidden/>
    <w:rsid w:val="00316B83"/>
    <w:rPr>
      <w:rFonts w:cs="System"/>
      <w:bCs/>
      <w:noProof/>
      <w:spacing w:val="2"/>
      <w:sz w:val="17"/>
      <w:szCs w:val="17"/>
      <w:lang w:eastAsia="de-CH"/>
    </w:rPr>
  </w:style>
  <w:style w:type="paragraph" w:styleId="Fuzeile">
    <w:name w:val="footer"/>
    <w:basedOn w:val="Standard"/>
    <w:link w:val="FuzeileZchn"/>
    <w:uiPriority w:val="80"/>
    <w:semiHidden/>
    <w:rsid w:val="00DC36B9"/>
    <w:pPr>
      <w:tabs>
        <w:tab w:val="left" w:pos="2552"/>
        <w:tab w:val="left" w:pos="5103"/>
        <w:tab w:val="left" w:pos="7655"/>
        <w:tab w:val="right" w:pos="9979"/>
      </w:tabs>
      <w:spacing w:line="240" w:lineRule="auto"/>
    </w:pPr>
    <w:rPr>
      <w:sz w:val="13"/>
      <w:szCs w:val="13"/>
    </w:rPr>
  </w:style>
  <w:style w:type="character" w:customStyle="1" w:styleId="FuzeileZchn">
    <w:name w:val="Fußzeile Zchn"/>
    <w:basedOn w:val="Absatz-Standardschriftart"/>
    <w:link w:val="Fuzeile"/>
    <w:uiPriority w:val="80"/>
    <w:semiHidden/>
    <w:rsid w:val="003359D8"/>
    <w:rPr>
      <w:rFonts w:cs="System"/>
      <w:spacing w:val="2"/>
      <w:sz w:val="13"/>
      <w:szCs w:val="13"/>
    </w:rPr>
  </w:style>
  <w:style w:type="paragraph" w:customStyle="1" w:styleId="EinfAbs">
    <w:name w:val="[Einf. Abs.]"/>
    <w:basedOn w:val="Standard"/>
    <w:uiPriority w:val="99"/>
    <w:semiHidden/>
    <w:rsid w:val="00F91D37"/>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de-DE"/>
    </w:rPr>
  </w:style>
  <w:style w:type="paragraph" w:styleId="Listenabsatz">
    <w:name w:val="List Paragraph"/>
    <w:basedOn w:val="Standard"/>
    <w:uiPriority w:val="34"/>
    <w:semiHidden/>
    <w:rsid w:val="009C67A8"/>
    <w:pPr>
      <w:ind w:left="720"/>
    </w:pPr>
  </w:style>
  <w:style w:type="paragraph" w:styleId="Aufzhlungszeichen">
    <w:name w:val="List Bullet"/>
    <w:basedOn w:val="Listenabsatz"/>
    <w:uiPriority w:val="99"/>
    <w:semiHidden/>
    <w:rsid w:val="009C67A8"/>
    <w:pPr>
      <w:numPr>
        <w:numId w:val="1"/>
      </w:numPr>
    </w:pPr>
  </w:style>
  <w:style w:type="paragraph" w:styleId="Aufzhlungszeichen2">
    <w:name w:val="List Bullet 2"/>
    <w:basedOn w:val="Listenabsatz"/>
    <w:uiPriority w:val="99"/>
    <w:semiHidden/>
    <w:rsid w:val="009C67A8"/>
    <w:pPr>
      <w:numPr>
        <w:ilvl w:val="1"/>
        <w:numId w:val="1"/>
      </w:numPr>
    </w:pPr>
  </w:style>
  <w:style w:type="paragraph" w:styleId="Aufzhlungszeichen3">
    <w:name w:val="List Bullet 3"/>
    <w:basedOn w:val="Listenabsatz"/>
    <w:uiPriority w:val="99"/>
    <w:semiHidden/>
    <w:rsid w:val="009C67A8"/>
    <w:pPr>
      <w:numPr>
        <w:ilvl w:val="2"/>
        <w:numId w:val="1"/>
      </w:numPr>
    </w:pPr>
  </w:style>
  <w:style w:type="table" w:styleId="Tabellenraster">
    <w:name w:val="Table Grid"/>
    <w:basedOn w:val="NormaleTabelle"/>
    <w:uiPriority w:val="59"/>
    <w:rsid w:val="00364E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C573A1"/>
    <w:rPr>
      <w:rFonts w:asciiTheme="majorHAnsi" w:eastAsiaTheme="majorEastAsia" w:hAnsiTheme="majorHAnsi" w:cstheme="majorBidi"/>
      <w:b/>
      <w:bCs/>
      <w:spacing w:val="2"/>
      <w:sz w:val="21"/>
      <w:szCs w:val="21"/>
    </w:rPr>
  </w:style>
  <w:style w:type="character" w:customStyle="1" w:styleId="berschrift2Zchn">
    <w:name w:val="Überschrift 2 Zchn"/>
    <w:basedOn w:val="Absatz-Standardschriftart"/>
    <w:link w:val="berschrift2"/>
    <w:uiPriority w:val="9"/>
    <w:rsid w:val="00C3438E"/>
    <w:rPr>
      <w:rFonts w:asciiTheme="majorHAnsi" w:eastAsiaTheme="majorEastAsia" w:hAnsiTheme="majorHAnsi" w:cstheme="majorBidi"/>
      <w:b/>
      <w:bCs/>
      <w:spacing w:val="2"/>
      <w:sz w:val="21"/>
      <w:szCs w:val="21"/>
    </w:rPr>
  </w:style>
  <w:style w:type="paragraph" w:styleId="Titel">
    <w:name w:val="Title"/>
    <w:aliases w:val="Titel/Titre"/>
    <w:basedOn w:val="Standard"/>
    <w:link w:val="TitelZchn"/>
    <w:uiPriority w:val="11"/>
    <w:qFormat/>
    <w:rsid w:val="002141FD"/>
    <w:pPr>
      <w:spacing w:before="620" w:after="160" w:line="240" w:lineRule="auto"/>
    </w:pPr>
    <w:rPr>
      <w:rFonts w:asciiTheme="majorHAnsi" w:eastAsiaTheme="majorEastAsia" w:hAnsiTheme="majorHAnsi" w:cstheme="majorBidi"/>
      <w:spacing w:val="0"/>
      <w:kern w:val="28"/>
      <w:sz w:val="44"/>
      <w:szCs w:val="44"/>
    </w:rPr>
  </w:style>
  <w:style w:type="character" w:customStyle="1" w:styleId="TitelZchn">
    <w:name w:val="Titel Zchn"/>
    <w:aliases w:val="Titel/Titre Zchn"/>
    <w:basedOn w:val="Absatz-Standardschriftart"/>
    <w:link w:val="Titel"/>
    <w:uiPriority w:val="11"/>
    <w:rsid w:val="002141FD"/>
    <w:rPr>
      <w:rFonts w:asciiTheme="majorHAnsi" w:eastAsiaTheme="majorEastAsia" w:hAnsiTheme="majorHAnsi" w:cstheme="majorBidi"/>
      <w:kern w:val="28"/>
      <w:sz w:val="44"/>
      <w:szCs w:val="44"/>
    </w:rPr>
  </w:style>
  <w:style w:type="paragraph" w:customStyle="1" w:styleId="Brieftitel">
    <w:name w:val="Brieftitel"/>
    <w:basedOn w:val="Standard"/>
    <w:link w:val="BrieftitelZchn"/>
    <w:uiPriority w:val="14"/>
    <w:rsid w:val="00997689"/>
    <w:pPr>
      <w:spacing w:before="270" w:after="270"/>
    </w:pPr>
    <w:rPr>
      <w:rFonts w:asciiTheme="majorHAnsi" w:hAnsiTheme="majorHAnsi"/>
      <w:b/>
    </w:rPr>
  </w:style>
  <w:style w:type="character" w:customStyle="1" w:styleId="BrieftitelZchn">
    <w:name w:val="Brieftitel Zchn"/>
    <w:basedOn w:val="Absatz-Standardschriftart"/>
    <w:link w:val="Brieftitel"/>
    <w:uiPriority w:val="14"/>
    <w:rsid w:val="00997689"/>
    <w:rPr>
      <w:rFonts w:asciiTheme="majorHAnsi" w:hAnsiTheme="majorHAnsi" w:cs="System"/>
      <w:b/>
      <w:spacing w:val="2"/>
    </w:rPr>
  </w:style>
  <w:style w:type="paragraph" w:customStyle="1" w:styleId="Kontaktangaben">
    <w:name w:val="Kontaktangaben"/>
    <w:basedOn w:val="Standard"/>
    <w:semiHidden/>
    <w:rsid w:val="00E73CB2"/>
    <w:pPr>
      <w:tabs>
        <w:tab w:val="left" w:pos="709"/>
      </w:tabs>
      <w:spacing w:line="220" w:lineRule="atLeast"/>
    </w:pPr>
    <w:rPr>
      <w:sz w:val="16"/>
      <w:szCs w:val="16"/>
    </w:rPr>
  </w:style>
  <w:style w:type="table" w:customStyle="1" w:styleId="Tabellenraster1">
    <w:name w:val="Tabellenraster1"/>
    <w:basedOn w:val="NormaleTabelle"/>
    <w:next w:val="Tabellenraster"/>
    <w:uiPriority w:val="59"/>
    <w:rsid w:val="00E73C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3Zchn">
    <w:name w:val="Überschrift 3 Zchn"/>
    <w:basedOn w:val="Absatz-Standardschriftart"/>
    <w:link w:val="berschrift3"/>
    <w:uiPriority w:val="9"/>
    <w:semiHidden/>
    <w:rsid w:val="003D1066"/>
    <w:rPr>
      <w:rFonts w:asciiTheme="majorHAnsi" w:eastAsiaTheme="majorEastAsia" w:hAnsiTheme="majorHAnsi" w:cstheme="majorBidi"/>
      <w:b/>
      <w:spacing w:val="2"/>
      <w:sz w:val="21"/>
      <w:szCs w:val="24"/>
    </w:rPr>
  </w:style>
  <w:style w:type="character" w:customStyle="1" w:styleId="berschrift4Zchn">
    <w:name w:val="Überschrift 4 Zchn"/>
    <w:basedOn w:val="Absatz-Standardschriftart"/>
    <w:link w:val="berschrift4"/>
    <w:uiPriority w:val="9"/>
    <w:semiHidden/>
    <w:rsid w:val="003D1066"/>
    <w:rPr>
      <w:rFonts w:asciiTheme="majorHAnsi" w:eastAsiaTheme="majorEastAsia" w:hAnsiTheme="majorHAnsi" w:cstheme="majorBidi"/>
      <w:b/>
      <w:bCs/>
      <w:spacing w:val="2"/>
      <w:sz w:val="21"/>
    </w:rPr>
  </w:style>
  <w:style w:type="character" w:customStyle="1" w:styleId="berschrift5Zchn">
    <w:name w:val="Überschrift 5 Zchn"/>
    <w:basedOn w:val="Absatz-Standardschriftart"/>
    <w:link w:val="berschrift5"/>
    <w:uiPriority w:val="9"/>
    <w:semiHidden/>
    <w:rsid w:val="003D1066"/>
    <w:rPr>
      <w:rFonts w:asciiTheme="majorHAnsi" w:eastAsiaTheme="majorEastAsia" w:hAnsiTheme="majorHAnsi" w:cstheme="majorBidi"/>
      <w:b/>
      <w:bCs/>
      <w:spacing w:val="2"/>
      <w:sz w:val="21"/>
    </w:rPr>
  </w:style>
  <w:style w:type="character" w:customStyle="1" w:styleId="berschrift6Zchn">
    <w:name w:val="Überschrift 6 Zchn"/>
    <w:basedOn w:val="Absatz-Standardschriftart"/>
    <w:link w:val="berschrift6"/>
    <w:uiPriority w:val="9"/>
    <w:semiHidden/>
    <w:rsid w:val="003D1066"/>
    <w:rPr>
      <w:rFonts w:asciiTheme="majorHAnsi" w:eastAsiaTheme="majorEastAsia" w:hAnsiTheme="majorHAnsi" w:cstheme="majorBidi"/>
      <w:b/>
      <w:spacing w:val="2"/>
      <w:sz w:val="21"/>
    </w:rPr>
  </w:style>
  <w:style w:type="character" w:customStyle="1" w:styleId="berschrift7Zchn">
    <w:name w:val="Überschrift 7 Zchn"/>
    <w:basedOn w:val="Absatz-Standardschriftart"/>
    <w:link w:val="berschrift7"/>
    <w:uiPriority w:val="9"/>
    <w:semiHidden/>
    <w:rsid w:val="003D1066"/>
    <w:rPr>
      <w:rFonts w:asciiTheme="majorHAnsi" w:eastAsiaTheme="majorEastAsia" w:hAnsiTheme="majorHAnsi" w:cstheme="majorBidi"/>
      <w:b/>
      <w:iCs/>
      <w:spacing w:val="2"/>
      <w:sz w:val="21"/>
    </w:rPr>
  </w:style>
  <w:style w:type="character" w:customStyle="1" w:styleId="berschrift8Zchn">
    <w:name w:val="Überschrift 8 Zchn"/>
    <w:basedOn w:val="Absatz-Standardschriftart"/>
    <w:link w:val="berschrift8"/>
    <w:uiPriority w:val="9"/>
    <w:semiHidden/>
    <w:rsid w:val="003D1066"/>
    <w:rPr>
      <w:rFonts w:asciiTheme="majorHAnsi" w:eastAsiaTheme="majorEastAsia" w:hAnsiTheme="majorHAnsi" w:cstheme="majorBidi"/>
      <w:b/>
      <w:color w:val="272727" w:themeColor="text1" w:themeTint="D8"/>
      <w:spacing w:val="2"/>
      <w:sz w:val="17"/>
      <w:szCs w:val="21"/>
    </w:rPr>
  </w:style>
  <w:style w:type="character" w:customStyle="1" w:styleId="berschrift9Zchn">
    <w:name w:val="Überschrift 9 Zchn"/>
    <w:basedOn w:val="Absatz-Standardschriftart"/>
    <w:link w:val="berschrift9"/>
    <w:uiPriority w:val="9"/>
    <w:semiHidden/>
    <w:rsid w:val="003D1066"/>
    <w:rPr>
      <w:rFonts w:asciiTheme="majorHAnsi" w:eastAsiaTheme="majorEastAsia" w:hAnsiTheme="majorHAnsi" w:cstheme="majorBidi"/>
      <w:b/>
      <w:iCs/>
      <w:color w:val="272727" w:themeColor="text1" w:themeTint="D8"/>
      <w:spacing w:val="2"/>
      <w:sz w:val="17"/>
      <w:szCs w:val="21"/>
    </w:rPr>
  </w:style>
  <w:style w:type="paragraph" w:customStyle="1" w:styleId="Aufzhlung1">
    <w:name w:val="Aufzählung 1"/>
    <w:basedOn w:val="Listenabsatz"/>
    <w:uiPriority w:val="2"/>
    <w:qFormat/>
    <w:rsid w:val="003D0FAA"/>
    <w:pPr>
      <w:numPr>
        <w:numId w:val="3"/>
      </w:numPr>
    </w:pPr>
  </w:style>
  <w:style w:type="paragraph" w:customStyle="1" w:styleId="TitelNewsletter">
    <w:name w:val="Titel Newsletter"/>
    <w:basedOn w:val="Titel"/>
    <w:uiPriority w:val="13"/>
    <w:semiHidden/>
    <w:qFormat/>
    <w:rsid w:val="0011601D"/>
    <w:pPr>
      <w:spacing w:before="0" w:after="0"/>
      <w:jc w:val="right"/>
    </w:pPr>
    <w:rPr>
      <w:color w:val="EA161F" w:themeColor="accent6"/>
    </w:rPr>
  </w:style>
  <w:style w:type="paragraph" w:customStyle="1" w:styleId="Traktandum-Titel1">
    <w:name w:val="Traktandum-Titel 1"/>
    <w:basedOn w:val="Aufzhlung1"/>
    <w:next w:val="Text85pt"/>
    <w:uiPriority w:val="18"/>
    <w:semiHidden/>
    <w:rsid w:val="00196ABC"/>
    <w:pPr>
      <w:numPr>
        <w:numId w:val="2"/>
      </w:numPr>
      <w:tabs>
        <w:tab w:val="left" w:pos="7938"/>
      </w:tabs>
      <w:spacing w:line="215" w:lineRule="atLeast"/>
    </w:pPr>
    <w:rPr>
      <w:rFonts w:asciiTheme="majorHAnsi" w:hAnsiTheme="majorHAnsi"/>
      <w:b/>
      <w:bCs w:val="0"/>
      <w:sz w:val="17"/>
      <w:szCs w:val="17"/>
    </w:rPr>
  </w:style>
  <w:style w:type="paragraph" w:customStyle="1" w:styleId="Anleitung">
    <w:name w:val="Anleitung"/>
    <w:basedOn w:val="Standard"/>
    <w:uiPriority w:val="98"/>
    <w:semiHidden/>
    <w:rsid w:val="00625020"/>
    <w:pPr>
      <w:spacing w:line="288" w:lineRule="auto"/>
    </w:pPr>
    <w:rPr>
      <w:vanish/>
      <w:color w:val="A6A6A6" w:themeColor="background1" w:themeShade="A6"/>
      <w:sz w:val="14"/>
      <w:szCs w:val="18"/>
    </w:rPr>
  </w:style>
  <w:style w:type="character" w:styleId="BesuchterLink">
    <w:name w:val="FollowedHyperlink"/>
    <w:basedOn w:val="Hyperlink"/>
    <w:uiPriority w:val="75"/>
    <w:semiHidden/>
    <w:rsid w:val="00484FC6"/>
    <w:rPr>
      <w:color w:val="auto"/>
      <w:u w:val="single" w:color="B1B9BD" w:themeColor="background2"/>
    </w:rPr>
  </w:style>
  <w:style w:type="paragraph" w:styleId="Untertitel">
    <w:name w:val="Subtitle"/>
    <w:aliases w:val="Untertitel/Sous-titre"/>
    <w:basedOn w:val="Standard"/>
    <w:link w:val="UntertitelZchn"/>
    <w:uiPriority w:val="12"/>
    <w:rsid w:val="00754E65"/>
    <w:pPr>
      <w:numPr>
        <w:ilvl w:val="1"/>
      </w:numPr>
      <w:spacing w:line="240" w:lineRule="auto"/>
      <w:ind w:left="11"/>
    </w:pPr>
    <w:rPr>
      <w:rFonts w:eastAsiaTheme="minorEastAsia"/>
      <w:color w:val="B1B9BD" w:themeColor="background2"/>
      <w:sz w:val="44"/>
      <w:szCs w:val="44"/>
    </w:rPr>
  </w:style>
  <w:style w:type="character" w:customStyle="1" w:styleId="UntertitelZchn">
    <w:name w:val="Untertitel Zchn"/>
    <w:aliases w:val="Untertitel/Sous-titre Zchn"/>
    <w:basedOn w:val="Absatz-Standardschriftart"/>
    <w:link w:val="Untertitel"/>
    <w:uiPriority w:val="12"/>
    <w:rsid w:val="00754E65"/>
    <w:rPr>
      <w:rFonts w:eastAsiaTheme="minorEastAsia"/>
      <w:color w:val="B1B9BD" w:themeColor="background2"/>
      <w:spacing w:val="2"/>
      <w:sz w:val="44"/>
      <w:szCs w:val="44"/>
    </w:rPr>
  </w:style>
  <w:style w:type="paragraph" w:styleId="Datum">
    <w:name w:val="Date"/>
    <w:basedOn w:val="Standard"/>
    <w:next w:val="Standard"/>
    <w:link w:val="DatumZchn"/>
    <w:uiPriority w:val="15"/>
    <w:semiHidden/>
    <w:rsid w:val="00BF7052"/>
    <w:pPr>
      <w:spacing w:before="480" w:after="480"/>
    </w:pPr>
  </w:style>
  <w:style w:type="character" w:customStyle="1" w:styleId="DatumZchn">
    <w:name w:val="Datum Zchn"/>
    <w:basedOn w:val="Absatz-Standardschriftart"/>
    <w:link w:val="Datum"/>
    <w:uiPriority w:val="15"/>
    <w:semiHidden/>
    <w:rsid w:val="003D1066"/>
    <w:rPr>
      <w:spacing w:val="2"/>
      <w:sz w:val="21"/>
    </w:rPr>
  </w:style>
  <w:style w:type="paragraph" w:styleId="Funotentext">
    <w:name w:val="footnote text"/>
    <w:basedOn w:val="Standard"/>
    <w:link w:val="FunotentextZchn"/>
    <w:uiPriority w:val="99"/>
    <w:semiHidden/>
    <w:unhideWhenUsed/>
    <w:rsid w:val="00E22965"/>
    <w:pPr>
      <w:spacing w:line="162" w:lineRule="atLeast"/>
    </w:pPr>
    <w:rPr>
      <w:sz w:val="13"/>
      <w:szCs w:val="20"/>
    </w:rPr>
  </w:style>
  <w:style w:type="character" w:customStyle="1" w:styleId="FunotentextZchn">
    <w:name w:val="Fußnotentext Zchn"/>
    <w:basedOn w:val="Absatz-Standardschriftart"/>
    <w:link w:val="Funotentext"/>
    <w:uiPriority w:val="99"/>
    <w:semiHidden/>
    <w:rsid w:val="00E22965"/>
    <w:rPr>
      <w:spacing w:val="2"/>
      <w:sz w:val="13"/>
      <w:szCs w:val="20"/>
    </w:rPr>
  </w:style>
  <w:style w:type="character" w:styleId="Funotenzeichen">
    <w:name w:val="footnote reference"/>
    <w:basedOn w:val="Absatz-Standardschriftart"/>
    <w:uiPriority w:val="99"/>
    <w:semiHidden/>
    <w:unhideWhenUsed/>
    <w:rsid w:val="00642F26"/>
    <w:rPr>
      <w:vertAlign w:val="superscript"/>
    </w:rPr>
  </w:style>
  <w:style w:type="table" w:customStyle="1" w:styleId="TabelleohneRahmen">
    <w:name w:val="Tabelle ohne Rahmen"/>
    <w:basedOn w:val="NormaleTabelle"/>
    <w:uiPriority w:val="99"/>
    <w:rsid w:val="00642F26"/>
    <w:pPr>
      <w:spacing w:after="0" w:line="240" w:lineRule="auto"/>
    </w:pPr>
    <w:tblPr>
      <w:tblCellMar>
        <w:left w:w="0" w:type="dxa"/>
        <w:right w:w="28" w:type="dxa"/>
      </w:tblCellMar>
    </w:tblPr>
  </w:style>
  <w:style w:type="paragraph" w:styleId="Endnotentext">
    <w:name w:val="endnote text"/>
    <w:basedOn w:val="Funotentext"/>
    <w:link w:val="EndnotentextZchn"/>
    <w:uiPriority w:val="99"/>
    <w:semiHidden/>
    <w:unhideWhenUsed/>
    <w:rsid w:val="00113CB8"/>
  </w:style>
  <w:style w:type="character" w:customStyle="1" w:styleId="EndnotentextZchn">
    <w:name w:val="Endnotentext Zchn"/>
    <w:basedOn w:val="Absatz-Standardschriftart"/>
    <w:link w:val="Endnotentext"/>
    <w:uiPriority w:val="99"/>
    <w:semiHidden/>
    <w:rsid w:val="0012151C"/>
    <w:rPr>
      <w:sz w:val="20"/>
      <w:szCs w:val="20"/>
    </w:rPr>
  </w:style>
  <w:style w:type="character" w:styleId="Endnotenzeichen">
    <w:name w:val="endnote reference"/>
    <w:basedOn w:val="Absatz-Standardschriftart"/>
    <w:uiPriority w:val="99"/>
    <w:semiHidden/>
    <w:unhideWhenUsed/>
    <w:rsid w:val="00113CB8"/>
    <w:rPr>
      <w:vertAlign w:val="superscript"/>
    </w:rPr>
  </w:style>
  <w:style w:type="paragraph" w:customStyle="1" w:styleId="Aufzhlung2">
    <w:name w:val="Aufzählung 2"/>
    <w:basedOn w:val="Aufzhlung1"/>
    <w:uiPriority w:val="2"/>
    <w:rsid w:val="004C3880"/>
    <w:pPr>
      <w:numPr>
        <w:ilvl w:val="1"/>
      </w:numPr>
    </w:pPr>
  </w:style>
  <w:style w:type="paragraph" w:customStyle="1" w:styleId="Aufzhlung3">
    <w:name w:val="Aufzählung 3"/>
    <w:basedOn w:val="Aufzhlung1"/>
    <w:uiPriority w:val="2"/>
    <w:rsid w:val="004C3880"/>
    <w:pPr>
      <w:numPr>
        <w:ilvl w:val="2"/>
      </w:numPr>
    </w:pPr>
  </w:style>
  <w:style w:type="paragraph" w:styleId="Beschriftung">
    <w:name w:val="caption"/>
    <w:basedOn w:val="Standard"/>
    <w:next w:val="Standard"/>
    <w:uiPriority w:val="35"/>
    <w:unhideWhenUsed/>
    <w:rsid w:val="008A2609"/>
    <w:pPr>
      <w:spacing w:before="140" w:after="270" w:line="240" w:lineRule="auto"/>
    </w:pPr>
    <w:rPr>
      <w:iCs/>
      <w:sz w:val="17"/>
      <w:szCs w:val="18"/>
    </w:rPr>
  </w:style>
  <w:style w:type="paragraph" w:styleId="Inhaltsverzeichnisberschrift">
    <w:name w:val="TOC Heading"/>
    <w:basedOn w:val="berschrift1"/>
    <w:next w:val="Standard"/>
    <w:uiPriority w:val="39"/>
    <w:qFormat/>
    <w:rsid w:val="00DB7675"/>
    <w:pPr>
      <w:spacing w:before="240"/>
      <w:outlineLvl w:val="9"/>
    </w:pPr>
    <w:rPr>
      <w:bCs/>
      <w:szCs w:val="32"/>
    </w:rPr>
  </w:style>
  <w:style w:type="paragraph" w:styleId="Sprechblasentext">
    <w:name w:val="Balloon Text"/>
    <w:basedOn w:val="Standard"/>
    <w:link w:val="SprechblasentextZchn"/>
    <w:uiPriority w:val="99"/>
    <w:semiHidden/>
    <w:unhideWhenUsed/>
    <w:rsid w:val="00870017"/>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70017"/>
    <w:rPr>
      <w:rFonts w:ascii="Segoe UI" w:hAnsi="Segoe UI" w:cs="Segoe UI"/>
      <w:sz w:val="18"/>
      <w:szCs w:val="18"/>
    </w:rPr>
  </w:style>
  <w:style w:type="paragraph" w:customStyle="1" w:styleId="Seitenzahlen">
    <w:name w:val="Seitenzahlen"/>
    <w:basedOn w:val="Fuzeile"/>
    <w:uiPriority w:val="85"/>
    <w:semiHidden/>
    <w:rsid w:val="00E8428A"/>
    <w:pPr>
      <w:jc w:val="right"/>
    </w:pPr>
  </w:style>
  <w:style w:type="paragraph" w:customStyle="1" w:styleId="H1">
    <w:name w:val="H1"/>
    <w:aliases w:val="Überschrift 1 nummeriert"/>
    <w:basedOn w:val="berschrift1"/>
    <w:next w:val="Standard"/>
    <w:uiPriority w:val="10"/>
    <w:qFormat/>
    <w:rsid w:val="00F32B93"/>
    <w:pPr>
      <w:numPr>
        <w:numId w:val="4"/>
      </w:numPr>
    </w:pPr>
  </w:style>
  <w:style w:type="paragraph" w:customStyle="1" w:styleId="berschrift2nummeriert">
    <w:name w:val="Überschrift 2 nummeriert"/>
    <w:basedOn w:val="berschrift2"/>
    <w:next w:val="Standard"/>
    <w:uiPriority w:val="10"/>
    <w:qFormat/>
    <w:rsid w:val="00513F66"/>
    <w:pPr>
      <w:numPr>
        <w:ilvl w:val="1"/>
        <w:numId w:val="4"/>
      </w:numPr>
      <w:spacing w:before="540"/>
    </w:pPr>
  </w:style>
  <w:style w:type="paragraph" w:customStyle="1" w:styleId="berschrift3nummeriert">
    <w:name w:val="Überschrift 3 nummeriert"/>
    <w:basedOn w:val="berschrift3"/>
    <w:next w:val="Standard"/>
    <w:uiPriority w:val="10"/>
    <w:qFormat/>
    <w:rsid w:val="00B426D3"/>
    <w:pPr>
      <w:numPr>
        <w:ilvl w:val="2"/>
        <w:numId w:val="4"/>
      </w:numPr>
      <w:tabs>
        <w:tab w:val="left" w:pos="851"/>
      </w:tabs>
    </w:pPr>
  </w:style>
  <w:style w:type="paragraph" w:customStyle="1" w:styleId="berschrift4nummeriert">
    <w:name w:val="Überschrift 4 nummeriert"/>
    <w:basedOn w:val="berschrift4"/>
    <w:next w:val="Standard"/>
    <w:uiPriority w:val="10"/>
    <w:qFormat/>
    <w:rsid w:val="00B426D3"/>
    <w:pPr>
      <w:numPr>
        <w:ilvl w:val="3"/>
        <w:numId w:val="4"/>
      </w:numPr>
      <w:tabs>
        <w:tab w:val="left" w:pos="1134"/>
      </w:tabs>
    </w:pPr>
  </w:style>
  <w:style w:type="paragraph" w:styleId="Verzeichnis1">
    <w:name w:val="toc 1"/>
    <w:basedOn w:val="Standard"/>
    <w:next w:val="Standard"/>
    <w:autoRedefine/>
    <w:uiPriority w:val="39"/>
    <w:rsid w:val="00F25768"/>
    <w:pPr>
      <w:tabs>
        <w:tab w:val="right" w:leader="dot" w:pos="7371"/>
      </w:tabs>
      <w:spacing w:before="215" w:line="215" w:lineRule="atLeast"/>
      <w:ind w:left="851" w:right="3093" w:hanging="851"/>
    </w:pPr>
    <w:rPr>
      <w:b/>
      <w:sz w:val="17"/>
    </w:rPr>
  </w:style>
  <w:style w:type="paragraph" w:styleId="Verzeichnis2">
    <w:name w:val="toc 2"/>
    <w:basedOn w:val="Standard"/>
    <w:next w:val="Standard"/>
    <w:autoRedefine/>
    <w:uiPriority w:val="39"/>
    <w:rsid w:val="00F25768"/>
    <w:pPr>
      <w:tabs>
        <w:tab w:val="right" w:leader="dot" w:pos="7371"/>
      </w:tabs>
      <w:spacing w:line="215" w:lineRule="atLeast"/>
      <w:ind w:left="851" w:right="3093" w:hanging="851"/>
    </w:pPr>
    <w:rPr>
      <w:sz w:val="17"/>
    </w:rPr>
  </w:style>
  <w:style w:type="paragraph" w:styleId="Verzeichnis3">
    <w:name w:val="toc 3"/>
    <w:basedOn w:val="Standard"/>
    <w:next w:val="Standard"/>
    <w:autoRedefine/>
    <w:uiPriority w:val="39"/>
    <w:rsid w:val="00F25768"/>
    <w:pPr>
      <w:tabs>
        <w:tab w:val="right" w:leader="dot" w:pos="7371"/>
      </w:tabs>
      <w:spacing w:line="215" w:lineRule="atLeast"/>
      <w:ind w:left="851" w:right="3093" w:hanging="851"/>
    </w:pPr>
    <w:rPr>
      <w:noProof/>
      <w:sz w:val="17"/>
    </w:rPr>
  </w:style>
  <w:style w:type="paragraph" w:styleId="StandardWeb">
    <w:name w:val="Normal (Web)"/>
    <w:basedOn w:val="Standard"/>
    <w:uiPriority w:val="99"/>
    <w:semiHidden/>
    <w:unhideWhenUsed/>
    <w:rsid w:val="00BE1E62"/>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Abbildungsverzeichnis">
    <w:name w:val="table of figures"/>
    <w:basedOn w:val="Standard"/>
    <w:next w:val="Standard"/>
    <w:uiPriority w:val="40"/>
    <w:semiHidden/>
    <w:rsid w:val="00F7054A"/>
    <w:pPr>
      <w:tabs>
        <w:tab w:val="right" w:pos="7371"/>
      </w:tabs>
      <w:spacing w:after="110" w:line="215" w:lineRule="atLeast"/>
    </w:pPr>
    <w:rPr>
      <w:sz w:val="17"/>
    </w:rPr>
  </w:style>
  <w:style w:type="paragraph" w:customStyle="1" w:styleId="Absenderzeile">
    <w:name w:val="Absenderzeile"/>
    <w:basedOn w:val="Standard"/>
    <w:uiPriority w:val="84"/>
    <w:semiHidden/>
    <w:rsid w:val="004D5F14"/>
    <w:pPr>
      <w:pBdr>
        <w:bottom w:val="single" w:sz="6" w:space="5" w:color="auto"/>
      </w:pBdr>
      <w:tabs>
        <w:tab w:val="left" w:pos="1241"/>
        <w:tab w:val="right" w:pos="4877"/>
      </w:tabs>
      <w:spacing w:after="40" w:line="220" w:lineRule="atLeast"/>
    </w:pPr>
    <w:rPr>
      <w:sz w:val="13"/>
    </w:rPr>
  </w:style>
  <w:style w:type="paragraph" w:customStyle="1" w:styleId="Nummerierung1">
    <w:name w:val="Nummerierung 1"/>
    <w:basedOn w:val="Standard"/>
    <w:uiPriority w:val="3"/>
    <w:qFormat/>
    <w:rsid w:val="00B56332"/>
    <w:pPr>
      <w:numPr>
        <w:ilvl w:val="7"/>
        <w:numId w:val="4"/>
      </w:numPr>
      <w:ind w:left="284" w:hanging="284"/>
    </w:pPr>
  </w:style>
  <w:style w:type="paragraph" w:customStyle="1" w:styleId="Nummerierung2">
    <w:name w:val="Nummerierung 2"/>
    <w:basedOn w:val="Nummerierung1"/>
    <w:uiPriority w:val="3"/>
    <w:qFormat/>
    <w:rsid w:val="00B56332"/>
    <w:pPr>
      <w:numPr>
        <w:ilvl w:val="8"/>
      </w:numPr>
      <w:ind w:left="709" w:hanging="425"/>
    </w:pPr>
  </w:style>
  <w:style w:type="character" w:styleId="Seitenzahl">
    <w:name w:val="page number"/>
    <w:basedOn w:val="Absatz-Standardschriftart"/>
    <w:uiPriority w:val="99"/>
    <w:semiHidden/>
    <w:rsid w:val="00E8428A"/>
  </w:style>
  <w:style w:type="paragraph" w:customStyle="1" w:styleId="Text85pt">
    <w:name w:val="Text 8.5 pt"/>
    <w:basedOn w:val="Standard"/>
    <w:qFormat/>
    <w:rsid w:val="003E0D7F"/>
    <w:pPr>
      <w:spacing w:line="215" w:lineRule="atLeast"/>
    </w:pPr>
    <w:rPr>
      <w:sz w:val="17"/>
    </w:rPr>
  </w:style>
  <w:style w:type="character" w:customStyle="1" w:styleId="NichtaufgelsteErwhnung1">
    <w:name w:val="Nicht aufgelöste Erwähnung1"/>
    <w:basedOn w:val="Absatz-Standardschriftart"/>
    <w:uiPriority w:val="99"/>
    <w:semiHidden/>
    <w:unhideWhenUsed/>
    <w:rsid w:val="000D7F08"/>
    <w:rPr>
      <w:color w:val="605E5C"/>
      <w:shd w:val="clear" w:color="auto" w:fill="E1DFDD"/>
    </w:rPr>
  </w:style>
  <w:style w:type="paragraph" w:customStyle="1" w:styleId="Tabellenabschluss">
    <w:name w:val="Tabellenabschluss"/>
    <w:basedOn w:val="Standard"/>
    <w:next w:val="Standard"/>
    <w:uiPriority w:val="99"/>
    <w:semiHidden/>
    <w:rsid w:val="0097384E"/>
    <w:pPr>
      <w:spacing w:line="240" w:lineRule="auto"/>
    </w:pPr>
    <w:rPr>
      <w:sz w:val="4"/>
    </w:rPr>
  </w:style>
  <w:style w:type="paragraph" w:customStyle="1" w:styleId="Aufzhlung85pt">
    <w:name w:val="Aufzählung 8.5 pt"/>
    <w:basedOn w:val="Aufzhlung1"/>
    <w:uiPriority w:val="2"/>
    <w:rsid w:val="00A45E6C"/>
    <w:pPr>
      <w:spacing w:line="215" w:lineRule="atLeast"/>
    </w:pPr>
    <w:rPr>
      <w:sz w:val="17"/>
      <w:szCs w:val="17"/>
    </w:rPr>
  </w:style>
  <w:style w:type="character" w:styleId="Platzhaltertext">
    <w:name w:val="Placeholder Text"/>
    <w:basedOn w:val="Absatz-Standardschriftart"/>
    <w:uiPriority w:val="99"/>
    <w:semiHidden/>
    <w:rsid w:val="00A12B05"/>
    <w:rPr>
      <w:vanish/>
      <w:color w:val="7D9AA8" w:themeColor="accent1" w:themeTint="99"/>
    </w:rPr>
  </w:style>
  <w:style w:type="paragraph" w:customStyle="1" w:styleId="Kurzbrief">
    <w:name w:val="Kurzbrief"/>
    <w:basedOn w:val="Text85pt"/>
    <w:uiPriority w:val="99"/>
    <w:semiHidden/>
    <w:qFormat/>
    <w:rsid w:val="00B225B2"/>
    <w:pPr>
      <w:ind w:left="294" w:hanging="294"/>
    </w:pPr>
  </w:style>
  <w:style w:type="paragraph" w:customStyle="1" w:styleId="KurzbriefFR">
    <w:name w:val="Kurzbrief FR"/>
    <w:basedOn w:val="Kurzbrief"/>
    <w:uiPriority w:val="99"/>
    <w:semiHidden/>
    <w:qFormat/>
    <w:rsid w:val="004A60C5"/>
    <w:pPr>
      <w:ind w:left="284" w:firstLine="0"/>
    </w:pPr>
    <w:rPr>
      <w:lang w:val="fr-CH"/>
    </w:rPr>
  </w:style>
  <w:style w:type="paragraph" w:customStyle="1" w:styleId="berschrift5nummeriert">
    <w:name w:val="Überschrift 5 nummeriert"/>
    <w:basedOn w:val="berschrift5"/>
    <w:next w:val="Standard"/>
    <w:uiPriority w:val="10"/>
    <w:qFormat/>
    <w:rsid w:val="00D8674A"/>
    <w:pPr>
      <w:numPr>
        <w:ilvl w:val="4"/>
        <w:numId w:val="4"/>
      </w:numPr>
      <w:tabs>
        <w:tab w:val="left" w:pos="1148"/>
      </w:tabs>
    </w:pPr>
  </w:style>
  <w:style w:type="paragraph" w:styleId="Verzeichnis4">
    <w:name w:val="toc 4"/>
    <w:basedOn w:val="Standard"/>
    <w:next w:val="Standard"/>
    <w:autoRedefine/>
    <w:uiPriority w:val="39"/>
    <w:semiHidden/>
    <w:rsid w:val="00F25768"/>
    <w:pPr>
      <w:tabs>
        <w:tab w:val="right" w:leader="dot" w:pos="7371"/>
      </w:tabs>
      <w:spacing w:line="215" w:lineRule="atLeast"/>
      <w:ind w:left="851" w:right="3093" w:hanging="851"/>
    </w:pPr>
    <w:rPr>
      <w:noProof/>
      <w:spacing w:val="-10"/>
      <w:sz w:val="17"/>
    </w:rPr>
  </w:style>
  <w:style w:type="paragraph" w:styleId="Verzeichnis5">
    <w:name w:val="toc 5"/>
    <w:basedOn w:val="Standard"/>
    <w:next w:val="Standard"/>
    <w:autoRedefine/>
    <w:uiPriority w:val="39"/>
    <w:semiHidden/>
    <w:rsid w:val="00F25768"/>
    <w:pPr>
      <w:tabs>
        <w:tab w:val="right" w:leader="dot" w:pos="7371"/>
      </w:tabs>
      <w:spacing w:line="215" w:lineRule="atLeast"/>
      <w:ind w:left="851" w:right="3093" w:hanging="851"/>
    </w:pPr>
    <w:rPr>
      <w:sz w:val="17"/>
    </w:rPr>
  </w:style>
  <w:style w:type="paragraph" w:styleId="Verzeichnis6">
    <w:name w:val="toc 6"/>
    <w:basedOn w:val="Standard"/>
    <w:next w:val="Standard"/>
    <w:autoRedefine/>
    <w:uiPriority w:val="39"/>
    <w:semiHidden/>
    <w:rsid w:val="007F0876"/>
    <w:pPr>
      <w:tabs>
        <w:tab w:val="right" w:pos="7371"/>
      </w:tabs>
      <w:spacing w:line="215" w:lineRule="atLeast"/>
      <w:ind w:left="851" w:right="3093"/>
    </w:pPr>
    <w:rPr>
      <w:noProof/>
      <w:sz w:val="17"/>
      <w:szCs w:val="17"/>
    </w:rPr>
  </w:style>
  <w:style w:type="paragraph" w:styleId="Verzeichnis7">
    <w:name w:val="toc 7"/>
    <w:basedOn w:val="Standard"/>
    <w:next w:val="Standard"/>
    <w:autoRedefine/>
    <w:uiPriority w:val="39"/>
    <w:semiHidden/>
    <w:rsid w:val="007F0876"/>
    <w:pPr>
      <w:tabs>
        <w:tab w:val="right" w:pos="7371"/>
      </w:tabs>
      <w:spacing w:line="215" w:lineRule="atLeast"/>
      <w:ind w:left="851" w:right="3093"/>
    </w:pPr>
    <w:rPr>
      <w:noProof/>
      <w:sz w:val="17"/>
    </w:rPr>
  </w:style>
  <w:style w:type="paragraph" w:styleId="Verzeichnis8">
    <w:name w:val="toc 8"/>
    <w:basedOn w:val="Standard"/>
    <w:next w:val="Standard"/>
    <w:autoRedefine/>
    <w:uiPriority w:val="39"/>
    <w:semiHidden/>
    <w:rsid w:val="007F0876"/>
    <w:pPr>
      <w:tabs>
        <w:tab w:val="right" w:pos="7371"/>
      </w:tabs>
      <w:spacing w:line="215" w:lineRule="atLeast"/>
      <w:ind w:left="851" w:right="3093"/>
    </w:pPr>
    <w:rPr>
      <w:sz w:val="17"/>
    </w:rPr>
  </w:style>
  <w:style w:type="paragraph" w:styleId="Verzeichnis9">
    <w:name w:val="toc 9"/>
    <w:basedOn w:val="Standard"/>
    <w:next w:val="Standard"/>
    <w:autoRedefine/>
    <w:uiPriority w:val="39"/>
    <w:semiHidden/>
    <w:rsid w:val="007F0876"/>
    <w:pPr>
      <w:tabs>
        <w:tab w:val="right" w:pos="7371"/>
      </w:tabs>
      <w:spacing w:line="215" w:lineRule="atLeast"/>
      <w:ind w:left="851" w:right="3093"/>
    </w:pPr>
    <w:rPr>
      <w:sz w:val="17"/>
    </w:rPr>
  </w:style>
  <w:style w:type="paragraph" w:customStyle="1" w:styleId="Text65pt">
    <w:name w:val="Text 6.5 pt"/>
    <w:basedOn w:val="Text85pt"/>
    <w:uiPriority w:val="1"/>
    <w:rsid w:val="00645850"/>
    <w:pPr>
      <w:spacing w:line="162" w:lineRule="atLeast"/>
    </w:pPr>
    <w:rPr>
      <w:sz w:val="13"/>
      <w:lang w:val="en-US"/>
    </w:rPr>
  </w:style>
  <w:style w:type="table" w:customStyle="1" w:styleId="BETabelle1">
    <w:name w:val="BE: Tabelle 1"/>
    <w:basedOn w:val="NormaleTabelle"/>
    <w:uiPriority w:val="99"/>
    <w:rsid w:val="00D554AB"/>
    <w:pPr>
      <w:spacing w:after="0" w:line="240" w:lineRule="auto"/>
    </w:pPr>
    <w:rPr>
      <w:sz w:val="17"/>
    </w:rPr>
    <w:tblPr>
      <w:tblBorders>
        <w:bottom w:val="single" w:sz="2" w:space="0" w:color="DFE3E5" w:themeColor="text2" w:themeTint="33"/>
        <w:insideH w:val="single" w:sz="2" w:space="0" w:color="DFE3E5" w:themeColor="text2" w:themeTint="33"/>
      </w:tblBorders>
      <w:tblCellMar>
        <w:top w:w="136" w:type="dxa"/>
        <w:left w:w="0" w:type="dxa"/>
        <w:bottom w:w="74" w:type="dxa"/>
        <w:right w:w="28" w:type="dxa"/>
      </w:tblCellMar>
    </w:tblPr>
    <w:tblStylePr w:type="firstRow">
      <w:rPr>
        <w:sz w:val="13"/>
      </w:rPr>
      <w:tblPr/>
      <w:tcPr>
        <w:tcBorders>
          <w:top w:val="nil"/>
          <w:left w:val="nil"/>
          <w:bottom w:val="single" w:sz="2" w:space="0" w:color="auto"/>
          <w:right w:val="nil"/>
          <w:insideH w:val="nil"/>
          <w:insideV w:val="nil"/>
          <w:tl2br w:val="nil"/>
          <w:tr2bl w:val="nil"/>
        </w:tcBorders>
      </w:tcPr>
    </w:tblStylePr>
  </w:style>
  <w:style w:type="paragraph" w:customStyle="1" w:styleId="Text13pt">
    <w:name w:val="Text 13 pt"/>
    <w:basedOn w:val="Standard"/>
    <w:rsid w:val="00C573A1"/>
    <w:pPr>
      <w:spacing w:line="323" w:lineRule="atLeast"/>
    </w:pPr>
    <w:rPr>
      <w:sz w:val="26"/>
      <w:szCs w:val="26"/>
    </w:rPr>
  </w:style>
  <w:style w:type="paragraph" w:customStyle="1" w:styleId="Brieftext">
    <w:name w:val="Brieftext"/>
    <w:basedOn w:val="Standard"/>
    <w:uiPriority w:val="1"/>
    <w:semiHidden/>
    <w:qFormat/>
    <w:rsid w:val="00F72593"/>
    <w:pPr>
      <w:ind w:right="340"/>
    </w:pPr>
  </w:style>
  <w:style w:type="paragraph" w:customStyle="1" w:styleId="Traktandum-Titel2">
    <w:name w:val="Traktandum-Titel 2"/>
    <w:basedOn w:val="Text85pt"/>
    <w:next w:val="Text85pt"/>
    <w:uiPriority w:val="18"/>
    <w:semiHidden/>
    <w:rsid w:val="00225571"/>
    <w:pPr>
      <w:numPr>
        <w:ilvl w:val="1"/>
        <w:numId w:val="2"/>
      </w:numPr>
    </w:pPr>
  </w:style>
  <w:style w:type="paragraph" w:styleId="Textkrper">
    <w:name w:val="Body Text"/>
    <w:basedOn w:val="Standard"/>
    <w:link w:val="TextkrperZchn"/>
    <w:uiPriority w:val="1"/>
    <w:semiHidden/>
    <w:qFormat/>
    <w:rsid w:val="004B6A97"/>
    <w:pPr>
      <w:widowControl w:val="0"/>
      <w:autoSpaceDE w:val="0"/>
      <w:autoSpaceDN w:val="0"/>
      <w:spacing w:line="240" w:lineRule="auto"/>
    </w:pPr>
    <w:rPr>
      <w:rFonts w:ascii="Arial" w:eastAsia="Arial" w:hAnsi="Arial" w:cs="Arial"/>
      <w:spacing w:val="0"/>
      <w:szCs w:val="21"/>
      <w:lang w:val="en-US"/>
    </w:rPr>
  </w:style>
  <w:style w:type="character" w:customStyle="1" w:styleId="TextkrperZchn">
    <w:name w:val="Textkörper Zchn"/>
    <w:basedOn w:val="Absatz-Standardschriftart"/>
    <w:link w:val="Textkrper"/>
    <w:uiPriority w:val="1"/>
    <w:semiHidden/>
    <w:rsid w:val="003359D8"/>
    <w:rPr>
      <w:rFonts w:ascii="Arial" w:eastAsia="Arial" w:hAnsi="Arial" w:cs="Arial"/>
      <w:sz w:val="21"/>
      <w:szCs w:val="21"/>
      <w:lang w:val="en-US"/>
    </w:rPr>
  </w:style>
  <w:style w:type="paragraph" w:customStyle="1" w:styleId="UntertitelTitelseite">
    <w:name w:val="Untertitel Titelseite"/>
    <w:basedOn w:val="Untertitel"/>
    <w:link w:val="UntertitelTitelseiteZchn"/>
    <w:qFormat/>
    <w:rsid w:val="00170E77"/>
  </w:style>
  <w:style w:type="character" w:customStyle="1" w:styleId="UntertitelTitelseiteZchn">
    <w:name w:val="Untertitel Titelseite Zchn"/>
    <w:basedOn w:val="UntertitelZchn"/>
    <w:link w:val="UntertitelTitelseite"/>
    <w:rsid w:val="00170E77"/>
    <w:rPr>
      <w:rFonts w:eastAsiaTheme="minorEastAsia" w:cs="System"/>
      <w:bCs/>
      <w:color w:val="B1B9BD" w:themeColor="background2"/>
      <w:spacing w:val="2"/>
      <w:sz w:val="44"/>
      <w:szCs w:val="44"/>
    </w:rPr>
  </w:style>
  <w:style w:type="paragraph" w:customStyle="1" w:styleId="Marginale">
    <w:name w:val="Marginale"/>
    <w:basedOn w:val="Standard"/>
    <w:next w:val="Standard"/>
    <w:rsid w:val="00170E77"/>
    <w:pPr>
      <w:overflowPunct w:val="0"/>
      <w:autoSpaceDE w:val="0"/>
      <w:autoSpaceDN w:val="0"/>
      <w:adjustRightInd w:val="0"/>
      <w:spacing w:line="240" w:lineRule="auto"/>
      <w:textAlignment w:val="baseline"/>
    </w:pPr>
    <w:rPr>
      <w:rFonts w:ascii="Arial" w:eastAsia="Times New Roman" w:hAnsi="Arial" w:cs="Times New Roman"/>
      <w:bCs w:val="0"/>
      <w:spacing w:val="0"/>
      <w:sz w:val="20"/>
      <w:szCs w:val="20"/>
      <w:lang w:val="de-DE" w:eastAsia="de-CH"/>
    </w:rPr>
  </w:style>
  <w:style w:type="paragraph" w:customStyle="1" w:styleId="Artikel">
    <w:name w:val="Artikel"/>
    <w:basedOn w:val="Listenabsatz"/>
    <w:autoRedefine/>
    <w:qFormat/>
    <w:rsid w:val="00283A9F"/>
    <w:pPr>
      <w:numPr>
        <w:numId w:val="5"/>
      </w:numPr>
      <w:tabs>
        <w:tab w:val="left" w:pos="851"/>
      </w:tabs>
      <w:ind w:left="11" w:firstLine="0"/>
    </w:pPr>
    <w:rPr>
      <w:szCs w:val="21"/>
    </w:rPr>
  </w:style>
  <w:style w:type="paragraph" w:customStyle="1" w:styleId="AufzhlungmitBuchstabe">
    <w:name w:val="Aufzählung mit Buchstabe"/>
    <w:basedOn w:val="Listenabsatz"/>
    <w:link w:val="AufzhlungmitBuchstabeZchn"/>
    <w:qFormat/>
    <w:rsid w:val="006904F5"/>
    <w:pPr>
      <w:numPr>
        <w:numId w:val="6"/>
      </w:numPr>
      <w:ind w:left="368" w:hanging="357"/>
    </w:pPr>
  </w:style>
  <w:style w:type="character" w:customStyle="1" w:styleId="AufzhlungmitBuchstabeZchn">
    <w:name w:val="Aufzählung mit Buchstabe Zchn"/>
    <w:basedOn w:val="Absatz-Standardschriftart"/>
    <w:link w:val="AufzhlungmitBuchstabe"/>
    <w:rsid w:val="006904F5"/>
    <w:rPr>
      <w:rFonts w:cs="System"/>
      <w:bCs/>
      <w:spacing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5737">
      <w:bodyDiv w:val="1"/>
      <w:marLeft w:val="0"/>
      <w:marRight w:val="0"/>
      <w:marTop w:val="0"/>
      <w:marBottom w:val="0"/>
      <w:divBdr>
        <w:top w:val="none" w:sz="0" w:space="0" w:color="auto"/>
        <w:left w:val="none" w:sz="0" w:space="0" w:color="auto"/>
        <w:bottom w:val="none" w:sz="0" w:space="0" w:color="auto"/>
        <w:right w:val="none" w:sz="0" w:space="0" w:color="auto"/>
      </w:divBdr>
    </w:div>
    <w:div w:id="816190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rz.be.ch/gemeinde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L:\GeM\Ablage\Kommunikation%20-%20digital\8%20CD%202020\Dokument%20BE.dotx" TargetMode="External"/></Relationships>
</file>

<file path=word/theme/theme1.xml><?xml version="1.0" encoding="utf-8"?>
<a:theme xmlns:a="http://schemas.openxmlformats.org/drawingml/2006/main" name="Larissa-Design">
  <a:themeElements>
    <a:clrScheme name="Kanton Bern">
      <a:dk1>
        <a:sysClr val="windowText" lastClr="000000"/>
      </a:dk1>
      <a:lt1>
        <a:sysClr val="window" lastClr="FFFFFF"/>
      </a:lt1>
      <a:dk2>
        <a:srgbClr val="63737B"/>
      </a:dk2>
      <a:lt2>
        <a:srgbClr val="B1B9BD"/>
      </a:lt2>
      <a:accent1>
        <a:srgbClr val="3C505A"/>
      </a:accent1>
      <a:accent2>
        <a:srgbClr val="96D7F0"/>
      </a:accent2>
      <a:accent3>
        <a:srgbClr val="A0C7A0"/>
      </a:accent3>
      <a:accent4>
        <a:srgbClr val="E1D2C6"/>
      </a:accent4>
      <a:accent5>
        <a:srgbClr val="644B41"/>
      </a:accent5>
      <a:accent6>
        <a:srgbClr val="EA161F"/>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2"/>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a:noFill/>
        <a:ln w="6350">
          <a:noFill/>
        </a:ln>
        <a:effec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Authr</b:Tag>
    <b:SourceType>Book</b:SourceType>
    <b:Guid>{BA01FD2C-EDFC-4D13-8F46-679005D5D2FB}</b:Guid>
    <b:Author>
      <b:Author>
        <b:NameList>
          <b:Person>
            <b:Last>Autor</b:Last>
            <b:First>Anton</b:First>
          </b:Person>
        </b:NameList>
      </b:Author>
    </b:Author>
    <b:Title>Titel</b:Title>
    <b:Year>Jahr</b:Year>
    <b:City>Ort</b:City>
    <b:Publisher>Verleger</b:Publisher>
    <b:RefOrder>1</b:RefOrder>
  </b:Source>
</b:Sources>
</file>

<file path=customXml/itemProps1.xml><?xml version="1.0" encoding="utf-8"?>
<ds:datastoreItem xmlns:ds="http://schemas.openxmlformats.org/officeDocument/2006/customXml" ds:itemID="{CBE5F914-A279-479D-890E-DE54E4E75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Dokument BE.dotx</Template>
  <TotalTime>0</TotalTime>
  <Pages>26</Pages>
  <Words>5625</Words>
  <Characters>35440</Characters>
  <Application>Microsoft Office Word</Application>
  <DocSecurity>0</DocSecurity>
  <Lines>295</Lines>
  <Paragraphs>81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Muster-Organisationsreglement für Gemischte Gemeinden</dc:title>
  <dc:creator/>
  <dc:description/>
  <cp:lastModifiedBy>Zurbuchen Kathrin, DIJ-AGR-GeM</cp:lastModifiedBy>
  <cp:revision>17</cp:revision>
  <cp:lastPrinted>2019-09-11T20:00:00Z</cp:lastPrinted>
  <dcterms:created xsi:type="dcterms:W3CDTF">2024-08-12T15:08:00Z</dcterms:created>
  <dcterms:modified xsi:type="dcterms:W3CDTF">2024-11-28T07:46:00Z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975e331-728c-44f3-94f0-8a21f81ecf1c_Enabled">
    <vt:lpwstr>true</vt:lpwstr>
  </property>
  <property fmtid="{D5CDD505-2E9C-101B-9397-08002B2CF9AE}" pid="3" name="MSIP_Label_a975e331-728c-44f3-94f0-8a21f81ecf1c_SetDate">
    <vt:lpwstr>2024-08-12T15:24:02Z</vt:lpwstr>
  </property>
  <property fmtid="{D5CDD505-2E9C-101B-9397-08002B2CF9AE}" pid="4" name="MSIP_Label_a975e331-728c-44f3-94f0-8a21f81ecf1c_Method">
    <vt:lpwstr>Privileged</vt:lpwstr>
  </property>
  <property fmtid="{D5CDD505-2E9C-101B-9397-08002B2CF9AE}" pid="5" name="MSIP_Label_a975e331-728c-44f3-94f0-8a21f81ecf1c_Name">
    <vt:lpwstr>INTERN</vt:lpwstr>
  </property>
  <property fmtid="{D5CDD505-2E9C-101B-9397-08002B2CF9AE}" pid="6" name="MSIP_Label_a975e331-728c-44f3-94f0-8a21f81ecf1c_SiteId">
    <vt:lpwstr>cb96f99a-a111-42d7-9f65-e111197ba4bb</vt:lpwstr>
  </property>
  <property fmtid="{D5CDD505-2E9C-101B-9397-08002B2CF9AE}" pid="7" name="MSIP_Label_a975e331-728c-44f3-94f0-8a21f81ecf1c_ActionId">
    <vt:lpwstr>098a46f4-3452-4709-81f1-b51a125cd607</vt:lpwstr>
  </property>
  <property fmtid="{D5CDD505-2E9C-101B-9397-08002B2CF9AE}" pid="8" name="MSIP_Label_a975e331-728c-44f3-94f0-8a21f81ecf1c_ContentBits">
    <vt:lpwstr>0</vt:lpwstr>
  </property>
</Properties>
</file>