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F1E403" w14:textId="77777777" w:rsidR="00B55AEA" w:rsidRPr="004E36F3" w:rsidRDefault="00B55AEA" w:rsidP="004A41E9">
      <w:pPr>
        <w:spacing w:after="1700" w:line="276" w:lineRule="auto"/>
        <w:rPr>
          <w:lang w:val="fr-CH"/>
        </w:rPr>
      </w:pPr>
      <w:bookmarkStart w:id="0" w:name="_GoBack"/>
      <w:bookmarkEnd w:id="0"/>
    </w:p>
    <w:p w14:paraId="50C5304A" w14:textId="77777777" w:rsidR="004A41E9" w:rsidRPr="004E36F3" w:rsidRDefault="004E36F3" w:rsidP="00B55AEA">
      <w:pPr>
        <w:pStyle w:val="Titel"/>
        <w:rPr>
          <w:lang w:val="fr-CH"/>
        </w:rPr>
      </w:pPr>
      <w:r w:rsidRPr="004E36F3">
        <w:rPr>
          <w:lang w:val="fr-CH"/>
        </w:rPr>
        <w:t>Contrat-type de fusion</w:t>
      </w:r>
    </w:p>
    <w:p w14:paraId="37DA619F" w14:textId="77777777" w:rsidR="00AB1891" w:rsidRPr="004E36F3" w:rsidRDefault="004E36F3" w:rsidP="00685E43">
      <w:pPr>
        <w:pStyle w:val="Untertitel"/>
        <w:rPr>
          <w:lang w:val="fr-CH"/>
        </w:rPr>
      </w:pPr>
      <w:r w:rsidRPr="004E36F3">
        <w:rPr>
          <w:lang w:val="fr-CH"/>
        </w:rPr>
        <w:t>pour les communes municipales de</w:t>
      </w:r>
    </w:p>
    <w:p w14:paraId="4FDFE954" w14:textId="2F68F896" w:rsidR="008C2FAE" w:rsidRPr="004E36F3" w:rsidRDefault="002D0FE8" w:rsidP="00685E43">
      <w:pPr>
        <w:pStyle w:val="Untertitel"/>
        <w:rPr>
          <w:lang w:val="fr-CH"/>
        </w:rPr>
      </w:pPr>
      <w:sdt>
        <w:sdtPr>
          <w:rPr>
            <w:lang w:val="fr-CH"/>
          </w:rPr>
          <w:id w:val="-1014065676"/>
          <w:placeholder>
            <w:docPart w:val="4ACFB78A2070460B8AB0D4D6BB09D208"/>
          </w:placeholder>
          <w:showingPlcHdr/>
        </w:sdtPr>
        <w:sdtEndPr/>
        <w:sdtContent>
          <w:r w:rsidR="002069FE">
            <w:rPr>
              <w:color w:val="7D9AA8" w:themeColor="accent1" w:themeTint="99"/>
              <w:highlight w:val="yellow"/>
              <w:lang w:val="fr-CH"/>
            </w:rPr>
            <w:t>C</w:t>
          </w:r>
          <w:r w:rsidR="004E36F3">
            <w:rPr>
              <w:color w:val="7D9AA8" w:themeColor="accent1" w:themeTint="99"/>
              <w:highlight w:val="yellow"/>
              <w:lang w:val="fr-CH"/>
            </w:rPr>
            <w:t>ommune</w:t>
          </w:r>
          <w:r w:rsidR="00D96417" w:rsidRPr="004E36F3">
            <w:rPr>
              <w:color w:val="7D9AA8" w:themeColor="accent1" w:themeTint="99"/>
              <w:highlight w:val="yellow"/>
              <w:lang w:val="fr-CH"/>
            </w:rPr>
            <w:t xml:space="preserve"> 1</w:t>
          </w:r>
        </w:sdtContent>
      </w:sdt>
      <w:r w:rsidR="00685E43" w:rsidRPr="004E36F3">
        <w:rPr>
          <w:lang w:val="fr-CH"/>
        </w:rPr>
        <w:t xml:space="preserve"> </w:t>
      </w:r>
      <w:r w:rsidR="004E36F3" w:rsidRPr="004E36F3">
        <w:rPr>
          <w:lang w:val="fr-CH"/>
        </w:rPr>
        <w:t>et de</w:t>
      </w:r>
      <w:r w:rsidR="008B5049" w:rsidRPr="004E36F3">
        <w:rPr>
          <w:lang w:val="fr-CH"/>
        </w:rPr>
        <w:t xml:space="preserve"> </w:t>
      </w:r>
      <w:sdt>
        <w:sdtPr>
          <w:rPr>
            <w:color w:val="7D9AA8" w:themeColor="accent1" w:themeTint="99"/>
            <w:lang w:val="fr-CH"/>
          </w:rPr>
          <w:id w:val="-2086759307"/>
          <w:placeholder>
            <w:docPart w:val="74BF1AB3D0E24DD08FFC18E2F0C7B8F4"/>
          </w:placeholder>
          <w:showingPlcHdr/>
        </w:sdtPr>
        <w:sdtEndPr>
          <w:rPr>
            <w:color w:val="B1B9BD" w:themeColor="background2"/>
          </w:rPr>
        </w:sdtEndPr>
        <w:sdtContent>
          <w:r w:rsidR="002069FE">
            <w:rPr>
              <w:color w:val="7D9AA8" w:themeColor="accent1" w:themeTint="99"/>
              <w:highlight w:val="yellow"/>
              <w:lang w:val="fr-CH"/>
            </w:rPr>
            <w:t>C</w:t>
          </w:r>
          <w:r w:rsidR="004E36F3">
            <w:rPr>
              <w:color w:val="7D9AA8" w:themeColor="accent1" w:themeTint="99"/>
              <w:highlight w:val="yellow"/>
              <w:lang w:val="fr-CH"/>
            </w:rPr>
            <w:t>ommune</w:t>
          </w:r>
          <w:r w:rsidR="00D96417" w:rsidRPr="004E36F3">
            <w:rPr>
              <w:color w:val="7D9AA8" w:themeColor="accent1" w:themeTint="99"/>
              <w:highlight w:val="yellow"/>
              <w:lang w:val="fr-CH"/>
            </w:rPr>
            <w:t xml:space="preserve"> 2</w:t>
          </w:r>
        </w:sdtContent>
      </w:sdt>
      <w:bookmarkStart w:id="1" w:name="_Hlk19280792"/>
    </w:p>
    <w:p w14:paraId="5C0709D0" w14:textId="0FF19DA5" w:rsidR="008C2FAE" w:rsidRPr="004E36F3" w:rsidRDefault="008C2FAE" w:rsidP="008C2FAE">
      <w:pPr>
        <w:pStyle w:val="Text85pt"/>
        <w:rPr>
          <w:lang w:val="fr-CH"/>
        </w:rPr>
      </w:pPr>
    </w:p>
    <w:p w14:paraId="151069A6" w14:textId="77777777" w:rsidR="00685E43" w:rsidRPr="004E36F3" w:rsidRDefault="00685E43" w:rsidP="00685E43">
      <w:pPr>
        <w:rPr>
          <w:lang w:val="fr-CH"/>
        </w:rPr>
      </w:pPr>
      <w:r w:rsidRPr="004E36F3">
        <w:rPr>
          <w:lang w:val="fr-CH"/>
        </w:rPr>
        <w:t xml:space="preserve">Variante </w:t>
      </w:r>
      <w:r w:rsidR="004E36F3">
        <w:rPr>
          <w:lang w:val="fr-CH"/>
        </w:rPr>
        <w:t>de la fusion par absorption</w:t>
      </w:r>
    </w:p>
    <w:p w14:paraId="31B1CD2A" w14:textId="0FD8D44D" w:rsidR="00685E43" w:rsidRPr="004E36F3" w:rsidRDefault="00AC50B8" w:rsidP="00685E43">
      <w:pPr>
        <w:rPr>
          <w:lang w:val="fr-CH"/>
        </w:rPr>
      </w:pPr>
      <w:r>
        <w:rPr>
          <w:b/>
          <w:lang w:val="fr-CH"/>
        </w:rPr>
        <w:t>Etat : avril 2023</w:t>
      </w:r>
    </w:p>
    <w:p w14:paraId="0D187F28" w14:textId="77777777" w:rsidR="008C2FAE" w:rsidRPr="004E36F3" w:rsidRDefault="008C2FAE" w:rsidP="008C2FAE">
      <w:pPr>
        <w:pStyle w:val="Text85pt"/>
        <w:rPr>
          <w:lang w:val="fr-CH"/>
        </w:rPr>
      </w:pPr>
    </w:p>
    <w:p w14:paraId="7FD2CC29" w14:textId="77777777" w:rsidR="008C2FAE" w:rsidRPr="004E36F3" w:rsidRDefault="008C2FAE" w:rsidP="008B5049">
      <w:pPr>
        <w:pStyle w:val="Text85pt"/>
        <w:rPr>
          <w:lang w:val="fr-CH"/>
        </w:rPr>
      </w:pPr>
    </w:p>
    <w:bookmarkEnd w:id="1"/>
    <w:p w14:paraId="54EF4EA8" w14:textId="77777777" w:rsidR="004A41E9" w:rsidRPr="004E36F3" w:rsidRDefault="004A41E9" w:rsidP="008C2FAE">
      <w:pPr>
        <w:pStyle w:val="Text85pt"/>
        <w:ind w:left="1708" w:hanging="1708"/>
        <w:rPr>
          <w:lang w:val="fr-CH"/>
        </w:rPr>
      </w:pPr>
    </w:p>
    <w:p w14:paraId="7BA97658" w14:textId="77777777" w:rsidR="004A41E9" w:rsidRPr="004E36F3" w:rsidRDefault="004A41E9" w:rsidP="008C2FAE">
      <w:pPr>
        <w:pStyle w:val="Text85pt"/>
        <w:rPr>
          <w:lang w:val="fr-CH"/>
        </w:rPr>
      </w:pPr>
      <w:r w:rsidRPr="004E36F3">
        <w:rPr>
          <w:lang w:val="fr-CH"/>
        </w:rPr>
        <w:br w:type="page"/>
      </w:r>
    </w:p>
    <w:p w14:paraId="2F2DFCB7" w14:textId="77777777" w:rsidR="004E36F3" w:rsidRPr="004E36F3" w:rsidRDefault="004E36F3" w:rsidP="004E36F3">
      <w:pPr>
        <w:pStyle w:val="berschrift1"/>
        <w:rPr>
          <w:lang w:val="fr-CH"/>
        </w:rPr>
      </w:pPr>
      <w:r w:rsidRPr="004E36F3">
        <w:rPr>
          <w:lang w:val="fr-CH"/>
        </w:rPr>
        <w:lastRenderedPageBreak/>
        <w:t>Remarque préliminaire concernant les cas d’application possibles:</w:t>
      </w:r>
    </w:p>
    <w:p w14:paraId="65E482D0" w14:textId="77777777" w:rsidR="00957B25" w:rsidRPr="00443D27" w:rsidRDefault="00957B25" w:rsidP="00957B25">
      <w:pPr>
        <w:rPr>
          <w:lang w:val="fr-CH"/>
        </w:rPr>
      </w:pPr>
      <w:r w:rsidRPr="00443D27">
        <w:rPr>
          <w:lang w:val="fr-CH"/>
        </w:rPr>
        <w:t>Le présent contrat-type constitue en premier lieu une base pour les fusions lors desquelles le droit de la commune reprenante est en principe conservé sans changement et l’éventuel maintien en vigueur (limité dans le temps) d’actes législatifs, de dispositions ou de plans des communes supprimées est fixé dans un règlement de fusion (ce type de fusion se nomme «</w:t>
      </w:r>
      <w:r>
        <w:rPr>
          <w:lang w:val="fr-CH"/>
        </w:rPr>
        <w:t> </w:t>
      </w:r>
      <w:r w:rsidRPr="00443D27">
        <w:rPr>
          <w:lang w:val="fr-CH"/>
        </w:rPr>
        <w:t>fusion par absorption</w:t>
      </w:r>
      <w:r>
        <w:rPr>
          <w:lang w:val="fr-CH"/>
        </w:rPr>
        <w:t> </w:t>
      </w:r>
      <w:r w:rsidRPr="00443D27">
        <w:rPr>
          <w:lang w:val="fr-CH"/>
        </w:rPr>
        <w:t xml:space="preserve">» conformément à l’article 4c, alinéa 1, lettre </w:t>
      </w:r>
      <w:r w:rsidRPr="00443D27">
        <w:rPr>
          <w:i/>
          <w:lang w:val="fr-CH"/>
        </w:rPr>
        <w:t xml:space="preserve">a </w:t>
      </w:r>
      <w:r w:rsidRPr="00443D27">
        <w:rPr>
          <w:lang w:val="fr-CH"/>
        </w:rPr>
        <w:t>de la loi sur les communes).</w:t>
      </w:r>
    </w:p>
    <w:p w14:paraId="0A7B41E1" w14:textId="77777777" w:rsidR="00957B25" w:rsidRPr="00443D27" w:rsidRDefault="00957B25" w:rsidP="00957B25">
      <w:pPr>
        <w:spacing w:line="269" w:lineRule="exact"/>
        <w:rPr>
          <w:szCs w:val="21"/>
          <w:lang w:val="fr-CH"/>
        </w:rPr>
      </w:pPr>
    </w:p>
    <w:p w14:paraId="359AFFD3" w14:textId="13A56E46" w:rsidR="00957B25" w:rsidRPr="00443D27" w:rsidRDefault="00957B25" w:rsidP="00957B25">
      <w:pPr>
        <w:rPr>
          <w:lang w:val="fr-CH"/>
        </w:rPr>
      </w:pPr>
      <w:r w:rsidRPr="00443D27">
        <w:rPr>
          <w:lang w:val="fr-CH"/>
        </w:rPr>
        <w:t xml:space="preserve">Les corps électoraux des communes municipales de </w:t>
      </w:r>
      <w:sdt>
        <w:sdtPr>
          <w:rPr>
            <w:lang w:val="fr-CH"/>
          </w:rPr>
          <w:id w:val="808753089"/>
          <w:placeholder>
            <w:docPart w:val="7C4E3AF3696C4CD488FAAAB19E608341"/>
          </w:placeholder>
          <w:showingPlcHdr/>
        </w:sdtPr>
        <w:sdtEndPr/>
        <w:sdtContent>
          <w:r w:rsidR="002069FE">
            <w:rPr>
              <w:rStyle w:val="Platzhaltertext"/>
              <w:highlight w:val="yellow"/>
              <w:lang w:val="fr-CH"/>
            </w:rPr>
            <w:t>C</w:t>
          </w:r>
          <w:r w:rsidRPr="00957B25">
            <w:rPr>
              <w:rStyle w:val="Platzhaltertext"/>
              <w:highlight w:val="yellow"/>
              <w:lang w:val="fr-CH"/>
            </w:rPr>
            <w:t>ommune 1</w:t>
          </w:r>
        </w:sdtContent>
      </w:sdt>
      <w:r w:rsidRPr="00443D27">
        <w:rPr>
          <w:lang w:val="fr-CH"/>
        </w:rPr>
        <w:t xml:space="preserve"> et de</w:t>
      </w:r>
      <w:r>
        <w:rPr>
          <w:lang w:val="fr-CH"/>
        </w:rPr>
        <w:t xml:space="preserve"> </w:t>
      </w:r>
      <w:sdt>
        <w:sdtPr>
          <w:rPr>
            <w:lang w:val="fr-CH"/>
          </w:rPr>
          <w:id w:val="-873154583"/>
          <w:placeholder>
            <w:docPart w:val="2A11531449074202A9FD3344E36C3700"/>
          </w:placeholder>
          <w:showingPlcHdr/>
        </w:sdtPr>
        <w:sdtEndPr/>
        <w:sdtContent>
          <w:r w:rsidR="002069FE">
            <w:rPr>
              <w:rStyle w:val="Platzhaltertext"/>
              <w:highlight w:val="yellow"/>
              <w:lang w:val="fr-CH"/>
            </w:rPr>
            <w:t>C</w:t>
          </w:r>
          <w:r w:rsidRPr="00957B25">
            <w:rPr>
              <w:rStyle w:val="Platzhaltertext"/>
              <w:highlight w:val="yellow"/>
              <w:lang w:val="fr-CH"/>
            </w:rPr>
            <w:t>ommune 2</w:t>
          </w:r>
        </w:sdtContent>
      </w:sdt>
      <w:r w:rsidRPr="00443D27">
        <w:rPr>
          <w:lang w:val="fr-CH"/>
        </w:rPr>
        <w:t xml:space="preserve">, se fondant sur les articles 4c, alinéa 1, lettre </w:t>
      </w:r>
      <w:r w:rsidRPr="00443D27">
        <w:rPr>
          <w:i/>
          <w:lang w:val="fr-CH"/>
        </w:rPr>
        <w:t xml:space="preserve">a </w:t>
      </w:r>
      <w:r w:rsidRPr="00443D27">
        <w:rPr>
          <w:lang w:val="fr-CH"/>
        </w:rPr>
        <w:t>et 4e</w:t>
      </w:r>
      <w:r w:rsidRPr="00443D27">
        <w:rPr>
          <w:i/>
          <w:lang w:val="fr-CH"/>
        </w:rPr>
        <w:t xml:space="preserve"> </w:t>
      </w:r>
      <w:r w:rsidRPr="00443D27">
        <w:rPr>
          <w:lang w:val="fr-CH"/>
        </w:rPr>
        <w:t xml:space="preserve">de la loi du 16 mars 1998 sur les communes (LCo) et sur l’article 23, alinéa 1, lettre </w:t>
      </w:r>
      <w:r w:rsidRPr="00443D27">
        <w:rPr>
          <w:i/>
          <w:lang w:val="fr-CH"/>
        </w:rPr>
        <w:t xml:space="preserve">e </w:t>
      </w:r>
      <w:r w:rsidRPr="00443D27">
        <w:rPr>
          <w:lang w:val="fr-CH"/>
        </w:rPr>
        <w:t>LCo en relation avec l’article 2 de l'ordonnance du 16 décembre 1998 sur les communes (OCo), adoptent le contrat de fusion suivant:</w:t>
      </w:r>
    </w:p>
    <w:p w14:paraId="5781B6FF" w14:textId="77777777" w:rsidR="00685E43" w:rsidRPr="004E36F3" w:rsidRDefault="00685E43">
      <w:pPr>
        <w:rPr>
          <w:lang w:val="fr-CH"/>
        </w:rPr>
      </w:pPr>
    </w:p>
    <w:tbl>
      <w:tblPr>
        <w:tblStyle w:val="TabelleohneRahmen"/>
        <w:tblW w:w="0" w:type="auto"/>
        <w:tblLook w:val="04A0" w:firstRow="1" w:lastRow="0" w:firstColumn="1" w:lastColumn="0" w:noHBand="0" w:noVBand="1"/>
      </w:tblPr>
      <w:tblGrid>
        <w:gridCol w:w="2268"/>
        <w:gridCol w:w="7257"/>
      </w:tblGrid>
      <w:tr w:rsidR="008375F5" w:rsidRPr="004E36F3" w14:paraId="53810D25" w14:textId="77777777" w:rsidTr="00DD3F35">
        <w:tc>
          <w:tcPr>
            <w:tcW w:w="9525" w:type="dxa"/>
            <w:gridSpan w:val="2"/>
          </w:tcPr>
          <w:p w14:paraId="26563020" w14:textId="31BFDDB4" w:rsidR="008375F5" w:rsidRPr="004E36F3" w:rsidRDefault="00957B25" w:rsidP="008375F5">
            <w:pPr>
              <w:pStyle w:val="H1"/>
              <w:numPr>
                <w:ilvl w:val="0"/>
                <w:numId w:val="38"/>
              </w:numPr>
              <w:ind w:left="357" w:hanging="357"/>
              <w:rPr>
                <w:lang w:val="fr-CH"/>
              </w:rPr>
            </w:pPr>
            <w:bookmarkStart w:id="2" w:name="_Toc423253205"/>
            <w:bookmarkStart w:id="3" w:name="_Toc424114421"/>
            <w:bookmarkStart w:id="4" w:name="_Toc424116182"/>
            <w:bookmarkStart w:id="5" w:name="_Toc66430095"/>
            <w:bookmarkStart w:id="6" w:name="_Toc97545565"/>
            <w:r w:rsidRPr="00957B25">
              <w:rPr>
                <w:bCs/>
                <w:lang w:val="fr-CH"/>
              </w:rPr>
              <w:t>Généralités</w:t>
            </w:r>
          </w:p>
        </w:tc>
      </w:tr>
      <w:tr w:rsidR="008B5049" w:rsidRPr="004E36F3" w14:paraId="2775D86B" w14:textId="77777777" w:rsidTr="008B5049">
        <w:tc>
          <w:tcPr>
            <w:tcW w:w="2268" w:type="dxa"/>
          </w:tcPr>
          <w:p w14:paraId="18E23643" w14:textId="77777777" w:rsidR="008B5049" w:rsidRPr="004E36F3" w:rsidRDefault="008B5049" w:rsidP="008B5049">
            <w:pPr>
              <w:rPr>
                <w:lang w:val="fr-CH"/>
              </w:rPr>
            </w:pPr>
          </w:p>
        </w:tc>
        <w:tc>
          <w:tcPr>
            <w:tcW w:w="7257" w:type="dxa"/>
          </w:tcPr>
          <w:p w14:paraId="39485872" w14:textId="77777777" w:rsidR="008B5049" w:rsidRPr="004E36F3" w:rsidRDefault="008B5049" w:rsidP="008B5049">
            <w:pPr>
              <w:rPr>
                <w:lang w:val="fr-CH"/>
              </w:rPr>
            </w:pPr>
          </w:p>
        </w:tc>
      </w:tr>
      <w:tr w:rsidR="008B5049" w:rsidRPr="002D0FE8" w14:paraId="51B27FCC" w14:textId="77777777" w:rsidTr="008B5049">
        <w:tc>
          <w:tcPr>
            <w:tcW w:w="2268" w:type="dxa"/>
          </w:tcPr>
          <w:p w14:paraId="6EFC53E4" w14:textId="30ADCBE2" w:rsidR="008B5049" w:rsidRPr="004E36F3" w:rsidRDefault="00957B25" w:rsidP="00731693">
            <w:pPr>
              <w:spacing w:line="240" w:lineRule="auto"/>
              <w:contextualSpacing/>
              <w:rPr>
                <w:lang w:val="fr-CH"/>
              </w:rPr>
            </w:pPr>
            <w:r>
              <w:rPr>
                <w:lang w:val="fr-CH"/>
              </w:rPr>
              <w:t>But</w:t>
            </w:r>
          </w:p>
        </w:tc>
        <w:tc>
          <w:tcPr>
            <w:tcW w:w="7257" w:type="dxa"/>
          </w:tcPr>
          <w:p w14:paraId="612B358E" w14:textId="5514467A" w:rsidR="008B5049" w:rsidRPr="00957B25" w:rsidRDefault="008B5049" w:rsidP="00AC50B8">
            <w:pPr>
              <w:pStyle w:val="Listenabsatz"/>
              <w:numPr>
                <w:ilvl w:val="0"/>
                <w:numId w:val="40"/>
              </w:numPr>
              <w:spacing w:line="240" w:lineRule="auto"/>
              <w:ind w:left="136" w:firstLine="0"/>
              <w:rPr>
                <w:lang w:val="fr-CH"/>
              </w:rPr>
            </w:pPr>
            <w:r w:rsidRPr="00957B25">
              <w:rPr>
                <w:vertAlign w:val="superscript"/>
                <w:lang w:val="fr-CH"/>
              </w:rPr>
              <w:t>1</w:t>
            </w:r>
            <w:r w:rsidRPr="00957B25">
              <w:rPr>
                <w:lang w:val="fr-CH"/>
              </w:rPr>
              <w:t xml:space="preserve"> </w:t>
            </w:r>
            <w:r w:rsidR="00957B25" w:rsidRPr="00957B25">
              <w:rPr>
                <w:lang w:val="fr-CH"/>
              </w:rPr>
              <w:t>Les communes municipales de</w:t>
            </w:r>
            <w:r w:rsidR="00685E43" w:rsidRPr="00957B25">
              <w:rPr>
                <w:lang w:val="fr-CH"/>
              </w:rPr>
              <w:t xml:space="preserve"> </w:t>
            </w:r>
            <w:sdt>
              <w:sdtPr>
                <w:rPr>
                  <w:lang w:val="fr-CH"/>
                </w:rPr>
                <w:id w:val="1723634474"/>
                <w:placeholder>
                  <w:docPart w:val="F1A7F2A420CB440B8B48F0DD81D7A670"/>
                </w:placeholder>
                <w:showingPlcHdr/>
              </w:sdtPr>
              <w:sdtEndPr/>
              <w:sdtContent>
                <w:r w:rsidR="002069FE" w:rsidRPr="002069FE">
                  <w:rPr>
                    <w:rStyle w:val="Platzhaltertext"/>
                    <w:highlight w:val="yellow"/>
                    <w:lang w:val="fr-CH"/>
                  </w:rPr>
                  <w:t>C</w:t>
                </w:r>
                <w:r w:rsidR="00957B25" w:rsidRPr="00957B25">
                  <w:rPr>
                    <w:rStyle w:val="Platzhaltertext"/>
                    <w:highlight w:val="yellow"/>
                    <w:lang w:val="fr-CH"/>
                  </w:rPr>
                  <w:t>ommune</w:t>
                </w:r>
                <w:r w:rsidR="00685E43" w:rsidRPr="00957B25">
                  <w:rPr>
                    <w:rStyle w:val="Platzhaltertext"/>
                    <w:highlight w:val="yellow"/>
                    <w:lang w:val="fr-CH"/>
                  </w:rPr>
                  <w:t xml:space="preserve"> 1</w:t>
                </w:r>
              </w:sdtContent>
            </w:sdt>
            <w:r w:rsidR="00685E43" w:rsidRPr="00957B25">
              <w:rPr>
                <w:lang w:val="fr-CH"/>
              </w:rPr>
              <w:t xml:space="preserve"> </w:t>
            </w:r>
            <w:r w:rsidR="00957B25" w:rsidRPr="00957B25">
              <w:rPr>
                <w:lang w:val="fr-CH"/>
              </w:rPr>
              <w:t>et de</w:t>
            </w:r>
            <w:r w:rsidR="00685E43" w:rsidRPr="00957B25">
              <w:rPr>
                <w:lang w:val="fr-CH"/>
              </w:rPr>
              <w:t xml:space="preserve"> </w:t>
            </w:r>
            <w:sdt>
              <w:sdtPr>
                <w:rPr>
                  <w:lang w:val="fr-CH"/>
                </w:rPr>
                <w:id w:val="-799525017"/>
                <w:placeholder>
                  <w:docPart w:val="C0701B638B534F588AF4AEB5FBD68C72"/>
                </w:placeholder>
                <w:showingPlcHdr/>
              </w:sdtPr>
              <w:sdtEndPr/>
              <w:sdtContent>
                <w:r w:rsidR="002069FE" w:rsidRPr="002069FE">
                  <w:rPr>
                    <w:rStyle w:val="Platzhaltertext"/>
                    <w:highlight w:val="yellow"/>
                    <w:lang w:val="fr-CH"/>
                  </w:rPr>
                  <w:t>C</w:t>
                </w:r>
                <w:r w:rsidR="00957B25" w:rsidRPr="00957B25">
                  <w:rPr>
                    <w:rStyle w:val="Platzhaltertext"/>
                    <w:highlight w:val="yellow"/>
                    <w:lang w:val="fr-CH"/>
                  </w:rPr>
                  <w:t>ommune</w:t>
                </w:r>
                <w:r w:rsidR="00685E43" w:rsidRPr="00957B25">
                  <w:rPr>
                    <w:rStyle w:val="Platzhaltertext"/>
                    <w:highlight w:val="yellow"/>
                    <w:lang w:val="fr-CH"/>
                  </w:rPr>
                  <w:t xml:space="preserve"> 2</w:t>
                </w:r>
              </w:sdtContent>
            </w:sdt>
            <w:r w:rsidR="00685E43" w:rsidRPr="00957B25">
              <w:rPr>
                <w:lang w:val="fr-CH"/>
              </w:rPr>
              <w:t xml:space="preserve"> </w:t>
            </w:r>
            <w:r w:rsidR="00957B25" w:rsidRPr="00957B25">
              <w:rPr>
                <w:lang w:val="fr-CH"/>
              </w:rPr>
              <w:t>décident de fusionner en une commune municipale du nom de</w:t>
            </w:r>
            <w:r w:rsidR="00685E43" w:rsidRPr="00957B25">
              <w:rPr>
                <w:lang w:val="fr-CH"/>
              </w:rPr>
              <w:t xml:space="preserve"> </w:t>
            </w:r>
            <w:sdt>
              <w:sdtPr>
                <w:rPr>
                  <w:lang w:val="fr-CH"/>
                </w:rPr>
                <w:id w:val="-886020023"/>
                <w:placeholder>
                  <w:docPart w:val="C51B5683E9C94F63B39557A79C93D037"/>
                </w:placeholder>
              </w:sdtPr>
              <w:sdtEndPr/>
              <w:sdtContent>
                <w:r w:rsidR="002069FE">
                  <w:rPr>
                    <w:color w:val="7D9AA8" w:themeColor="accent1" w:themeTint="99"/>
                    <w:highlight w:val="yellow"/>
                    <w:lang w:val="fr-CH"/>
                  </w:rPr>
                  <w:t>C</w:t>
                </w:r>
                <w:r w:rsidR="00AC50B8" w:rsidRPr="004B3909">
                  <w:rPr>
                    <w:color w:val="7D9AA8" w:themeColor="accent1" w:themeTint="99"/>
                    <w:highlight w:val="yellow"/>
                    <w:lang w:val="fr-CH"/>
                  </w:rPr>
                  <w:t>ommune issue de la fusion</w:t>
                </w:r>
              </w:sdtContent>
            </w:sdt>
            <w:r w:rsidR="00957B25">
              <w:rPr>
                <w:lang w:val="fr-CH"/>
              </w:rPr>
              <w:t>.</w:t>
            </w:r>
          </w:p>
        </w:tc>
      </w:tr>
      <w:tr w:rsidR="008B5049" w:rsidRPr="002D0FE8" w14:paraId="14401F37" w14:textId="77777777" w:rsidTr="008B5049">
        <w:tc>
          <w:tcPr>
            <w:tcW w:w="2268" w:type="dxa"/>
          </w:tcPr>
          <w:p w14:paraId="47DD8E93" w14:textId="77777777" w:rsidR="008B5049" w:rsidRPr="00957B25" w:rsidRDefault="008B5049" w:rsidP="008B5049">
            <w:pPr>
              <w:rPr>
                <w:lang w:val="fr-CH"/>
              </w:rPr>
            </w:pPr>
          </w:p>
        </w:tc>
        <w:tc>
          <w:tcPr>
            <w:tcW w:w="7257" w:type="dxa"/>
          </w:tcPr>
          <w:p w14:paraId="19B37299" w14:textId="77777777" w:rsidR="008B5049" w:rsidRPr="00957B25" w:rsidRDefault="008B5049" w:rsidP="00963365">
            <w:pPr>
              <w:ind w:left="138"/>
              <w:rPr>
                <w:lang w:val="fr-CH"/>
              </w:rPr>
            </w:pPr>
          </w:p>
        </w:tc>
      </w:tr>
      <w:tr w:rsidR="00685E43" w:rsidRPr="002D0FE8" w14:paraId="67E6C461" w14:textId="77777777" w:rsidTr="008B5049">
        <w:tc>
          <w:tcPr>
            <w:tcW w:w="2268" w:type="dxa"/>
          </w:tcPr>
          <w:p w14:paraId="7AFA4D54" w14:textId="2C749A43" w:rsidR="00685E43" w:rsidRPr="004E36F3" w:rsidRDefault="00957B25" w:rsidP="00AB1891">
            <w:pPr>
              <w:rPr>
                <w:lang w:val="fr-CH"/>
              </w:rPr>
            </w:pPr>
            <w:r w:rsidRPr="00957B25">
              <w:rPr>
                <w:lang w:val="fr-CH"/>
              </w:rPr>
              <w:t>Contenu du contrat</w:t>
            </w:r>
          </w:p>
        </w:tc>
        <w:tc>
          <w:tcPr>
            <w:tcW w:w="7257" w:type="dxa"/>
          </w:tcPr>
          <w:p w14:paraId="6F75933D" w14:textId="08CC8E3E" w:rsidR="00685E43" w:rsidRPr="004E36F3" w:rsidRDefault="007F5120" w:rsidP="00AB1891">
            <w:pPr>
              <w:pStyle w:val="Listenabsatz"/>
              <w:numPr>
                <w:ilvl w:val="0"/>
                <w:numId w:val="40"/>
              </w:numPr>
              <w:ind w:left="136" w:firstLine="0"/>
              <w:contextualSpacing w:val="0"/>
              <w:rPr>
                <w:lang w:val="fr-CH"/>
              </w:rPr>
            </w:pPr>
            <w:r w:rsidRPr="00957B25">
              <w:rPr>
                <w:vertAlign w:val="superscript"/>
                <w:lang w:val="fr-CH"/>
              </w:rPr>
              <w:t>1</w:t>
            </w:r>
            <w:r w:rsidRPr="00957B25">
              <w:rPr>
                <w:lang w:val="fr-CH"/>
              </w:rPr>
              <w:t xml:space="preserve"> </w:t>
            </w:r>
            <w:r w:rsidR="00957B25" w:rsidRPr="00957B25">
              <w:rPr>
                <w:lang w:val="fr-CH"/>
              </w:rPr>
              <w:t>Le présent contrat règle les modalités et l’exécution de la fusion. Il précise en particulier</w:t>
            </w:r>
          </w:p>
          <w:p w14:paraId="0C9E7197" w14:textId="60D5783B" w:rsidR="00685E43" w:rsidRPr="00957B25" w:rsidRDefault="00957B25" w:rsidP="00AB1891">
            <w:pPr>
              <w:pStyle w:val="Listenabsatz"/>
              <w:numPr>
                <w:ilvl w:val="0"/>
                <w:numId w:val="43"/>
              </w:numPr>
              <w:ind w:left="568"/>
              <w:contextualSpacing w:val="0"/>
              <w:rPr>
                <w:lang w:val="fr-CH"/>
              </w:rPr>
            </w:pPr>
            <w:r w:rsidRPr="00957B25">
              <w:rPr>
                <w:lang w:val="fr-CH"/>
              </w:rPr>
              <w:t>le nom et les armoiries de la commune municipale de</w:t>
            </w:r>
            <w:r w:rsidR="003E1FC9" w:rsidRPr="00957B25">
              <w:rPr>
                <w:lang w:val="fr-CH"/>
              </w:rPr>
              <w:t xml:space="preserve"> </w:t>
            </w:r>
            <w:sdt>
              <w:sdtPr>
                <w:rPr>
                  <w:lang w:val="fr-CH"/>
                </w:rPr>
                <w:id w:val="-744868603"/>
                <w:placeholder>
                  <w:docPart w:val="3A5A21D9D15E44BAAC56B2959B93691D"/>
                </w:placeholder>
              </w:sdtPr>
              <w:sdtEndPr/>
              <w:sdtContent>
                <w:r w:rsidR="002069FE">
                  <w:rPr>
                    <w:color w:val="7D9AA8" w:themeColor="accent1" w:themeTint="99"/>
                    <w:highlight w:val="yellow"/>
                    <w:lang w:val="fr-CH"/>
                  </w:rPr>
                  <w:t>C</w:t>
                </w:r>
                <w:r w:rsidR="00AC50B8" w:rsidRPr="004B3909">
                  <w:rPr>
                    <w:color w:val="7D9AA8" w:themeColor="accent1" w:themeTint="99"/>
                    <w:highlight w:val="yellow"/>
                    <w:lang w:val="fr-CH"/>
                  </w:rPr>
                  <w:t>ommune issue de la fusion</w:t>
                </w:r>
              </w:sdtContent>
            </w:sdt>
            <w:r w:rsidR="003E1FC9" w:rsidRPr="00957B25">
              <w:rPr>
                <w:lang w:val="fr-CH"/>
              </w:rPr>
              <w:t>,</w:t>
            </w:r>
          </w:p>
          <w:p w14:paraId="35786D05" w14:textId="60B985BD" w:rsidR="00685E43" w:rsidRPr="00957B25" w:rsidRDefault="00957B25" w:rsidP="00AB1891">
            <w:pPr>
              <w:pStyle w:val="Listenabsatz"/>
              <w:numPr>
                <w:ilvl w:val="0"/>
                <w:numId w:val="43"/>
              </w:numPr>
              <w:ind w:left="568"/>
              <w:contextualSpacing w:val="0"/>
              <w:rPr>
                <w:lang w:val="fr-CH"/>
              </w:rPr>
            </w:pPr>
            <w:r w:rsidRPr="00957B25">
              <w:rPr>
                <w:lang w:val="fr-CH"/>
              </w:rPr>
              <w:t>le tracé des nouvelles limites communales</w:t>
            </w:r>
            <w:r w:rsidR="00685E43" w:rsidRPr="00957B25">
              <w:rPr>
                <w:lang w:val="fr-CH"/>
              </w:rPr>
              <w:t>,</w:t>
            </w:r>
          </w:p>
          <w:p w14:paraId="16012645" w14:textId="77777777" w:rsidR="00957B25" w:rsidRPr="00957B25" w:rsidRDefault="00957B25" w:rsidP="00AB1891">
            <w:pPr>
              <w:pStyle w:val="Listenabsatz"/>
              <w:numPr>
                <w:ilvl w:val="0"/>
                <w:numId w:val="43"/>
              </w:numPr>
              <w:ind w:left="568"/>
              <w:contextualSpacing w:val="0"/>
              <w:rPr>
                <w:lang w:val="fr-CH"/>
              </w:rPr>
            </w:pPr>
            <w:r w:rsidRPr="00957B25">
              <w:rPr>
                <w:lang w:val="fr-CH"/>
              </w:rPr>
              <w:t>la décision relative au règlement de fusion,</w:t>
            </w:r>
          </w:p>
          <w:p w14:paraId="2B88408F" w14:textId="117DD6AD" w:rsidR="00685E43" w:rsidRPr="00957B25" w:rsidRDefault="00957B25" w:rsidP="00AB1891">
            <w:pPr>
              <w:pStyle w:val="Listenabsatz"/>
              <w:numPr>
                <w:ilvl w:val="0"/>
                <w:numId w:val="43"/>
              </w:numPr>
              <w:ind w:left="568"/>
              <w:contextualSpacing w:val="0"/>
              <w:rPr>
                <w:lang w:val="fr-CH"/>
              </w:rPr>
            </w:pPr>
            <w:r w:rsidRPr="00957B25">
              <w:rPr>
                <w:lang w:val="fr-CH"/>
              </w:rPr>
              <w:t>le calendrier, le déroulement et l’exécution de la fusion des communes municipales de</w:t>
            </w:r>
            <w:r w:rsidR="003E1FC9" w:rsidRPr="00957B25">
              <w:rPr>
                <w:lang w:val="fr-CH"/>
              </w:rPr>
              <w:t xml:space="preserve"> </w:t>
            </w:r>
            <w:sdt>
              <w:sdtPr>
                <w:rPr>
                  <w:lang w:val="fr-CH"/>
                </w:rPr>
                <w:id w:val="883988965"/>
                <w:placeholder>
                  <w:docPart w:val="35676CC891B343199030899E76DA71CC"/>
                </w:placeholder>
                <w:showingPlcHdr/>
              </w:sdtPr>
              <w:sdtEndPr/>
              <w:sdtContent>
                <w:r w:rsidR="002069FE" w:rsidRPr="002069FE">
                  <w:rPr>
                    <w:rStyle w:val="Platzhaltertext"/>
                    <w:highlight w:val="yellow"/>
                    <w:lang w:val="fr-CH"/>
                  </w:rPr>
                  <w:t>C</w:t>
                </w:r>
                <w:r w:rsidRPr="00957B25">
                  <w:rPr>
                    <w:rStyle w:val="Platzhaltertext"/>
                    <w:highlight w:val="yellow"/>
                    <w:lang w:val="fr-CH"/>
                  </w:rPr>
                  <w:t>ommune</w:t>
                </w:r>
                <w:r w:rsidR="003E1FC9" w:rsidRPr="00957B25">
                  <w:rPr>
                    <w:rStyle w:val="Platzhaltertext"/>
                    <w:highlight w:val="yellow"/>
                    <w:lang w:val="fr-CH"/>
                  </w:rPr>
                  <w:t xml:space="preserve"> 1</w:t>
                </w:r>
              </w:sdtContent>
            </w:sdt>
            <w:r w:rsidR="003E1FC9" w:rsidRPr="00957B25">
              <w:rPr>
                <w:lang w:val="fr-CH"/>
              </w:rPr>
              <w:t xml:space="preserve"> </w:t>
            </w:r>
            <w:r>
              <w:rPr>
                <w:lang w:val="fr-CH"/>
              </w:rPr>
              <w:t>et de</w:t>
            </w:r>
            <w:r w:rsidR="003E1FC9" w:rsidRPr="00957B25">
              <w:rPr>
                <w:lang w:val="fr-CH"/>
              </w:rPr>
              <w:t xml:space="preserve"> </w:t>
            </w:r>
            <w:sdt>
              <w:sdtPr>
                <w:rPr>
                  <w:lang w:val="fr-CH"/>
                </w:rPr>
                <w:id w:val="1005406284"/>
                <w:placeholder>
                  <w:docPart w:val="F2E8594D1A8D4938BAE621DEE23A98C3"/>
                </w:placeholder>
                <w:showingPlcHdr/>
              </w:sdtPr>
              <w:sdtEndPr/>
              <w:sdtContent>
                <w:r w:rsidR="002069FE" w:rsidRPr="002069FE">
                  <w:rPr>
                    <w:rStyle w:val="Platzhaltertext"/>
                    <w:highlight w:val="yellow"/>
                    <w:lang w:val="fr-CH"/>
                  </w:rPr>
                  <w:t>C</w:t>
                </w:r>
                <w:r w:rsidRPr="00957B25">
                  <w:rPr>
                    <w:rStyle w:val="Platzhaltertext"/>
                    <w:highlight w:val="yellow"/>
                    <w:lang w:val="fr-CH"/>
                  </w:rPr>
                  <w:t>ommune</w:t>
                </w:r>
                <w:r w:rsidR="003E1FC9" w:rsidRPr="00957B25">
                  <w:rPr>
                    <w:rStyle w:val="Platzhaltertext"/>
                    <w:highlight w:val="yellow"/>
                    <w:lang w:val="fr-CH"/>
                  </w:rPr>
                  <w:t xml:space="preserve"> 2</w:t>
                </w:r>
              </w:sdtContent>
            </w:sdt>
            <w:r w:rsidR="00226D1C" w:rsidRPr="00957B25">
              <w:rPr>
                <w:lang w:val="fr-CH"/>
              </w:rPr>
              <w:t>,</w:t>
            </w:r>
          </w:p>
          <w:p w14:paraId="252169E5" w14:textId="2C94833A" w:rsidR="00685E43" w:rsidRPr="00957B25" w:rsidRDefault="00957B25" w:rsidP="00AB1891">
            <w:pPr>
              <w:pStyle w:val="Listenabsatz"/>
              <w:numPr>
                <w:ilvl w:val="0"/>
                <w:numId w:val="43"/>
              </w:numPr>
              <w:ind w:left="568"/>
              <w:contextualSpacing w:val="0"/>
              <w:rPr>
                <w:lang w:val="fr-CH"/>
              </w:rPr>
            </w:pPr>
            <w:r w:rsidRPr="00957B25">
              <w:rPr>
                <w:lang w:val="fr-CH"/>
              </w:rPr>
              <w:t>les répercussions sur d’autres collectivités de droit public,</w:t>
            </w:r>
          </w:p>
          <w:p w14:paraId="0DE835A9" w14:textId="6FFC753A" w:rsidR="00685E43" w:rsidRPr="00957B25" w:rsidRDefault="00957B25" w:rsidP="00AB1891">
            <w:pPr>
              <w:pStyle w:val="Listenabsatz"/>
              <w:numPr>
                <w:ilvl w:val="0"/>
                <w:numId w:val="43"/>
              </w:numPr>
              <w:ind w:left="568"/>
              <w:contextualSpacing w:val="0"/>
              <w:rPr>
                <w:lang w:val="fr-CH"/>
              </w:rPr>
            </w:pPr>
            <w:r w:rsidRPr="00957B25">
              <w:rPr>
                <w:lang w:val="fr-CH"/>
              </w:rPr>
              <w:t>les grandes lignes de l’organisation de la commune municipale de</w:t>
            </w:r>
            <w:r w:rsidR="003E1FC9" w:rsidRPr="00957B25">
              <w:rPr>
                <w:lang w:val="fr-CH"/>
              </w:rPr>
              <w:t xml:space="preserve"> </w:t>
            </w:r>
            <w:sdt>
              <w:sdtPr>
                <w:rPr>
                  <w:lang w:val="fr-CH"/>
                </w:rPr>
                <w:id w:val="1152414403"/>
                <w:placeholder>
                  <w:docPart w:val="1D6B9DDD73C446AC98322D49BA439DAE"/>
                </w:placeholder>
              </w:sdtPr>
              <w:sdtEndPr/>
              <w:sdtContent>
                <w:r w:rsidR="002069FE">
                  <w:rPr>
                    <w:color w:val="7D9AA8" w:themeColor="accent1" w:themeTint="99"/>
                    <w:highlight w:val="yellow"/>
                    <w:lang w:val="fr-CH"/>
                  </w:rPr>
                  <w:t>C</w:t>
                </w:r>
                <w:r w:rsidR="00AC50B8" w:rsidRPr="004B3909">
                  <w:rPr>
                    <w:color w:val="7D9AA8" w:themeColor="accent1" w:themeTint="99"/>
                    <w:highlight w:val="yellow"/>
                    <w:lang w:val="fr-CH"/>
                  </w:rPr>
                  <w:t>ommune issue de la fusion</w:t>
                </w:r>
              </w:sdtContent>
            </w:sdt>
            <w:r w:rsidR="003E1FC9" w:rsidRPr="00957B25">
              <w:rPr>
                <w:lang w:val="fr-CH"/>
              </w:rPr>
              <w:t xml:space="preserve"> </w:t>
            </w:r>
            <w:r>
              <w:rPr>
                <w:lang w:val="fr-CH"/>
              </w:rPr>
              <w:t>après la fusion</w:t>
            </w:r>
            <w:r w:rsidR="00685E43" w:rsidRPr="00957B25">
              <w:rPr>
                <w:lang w:val="fr-CH"/>
              </w:rPr>
              <w:t>,</w:t>
            </w:r>
          </w:p>
          <w:p w14:paraId="205F421A" w14:textId="752A9ED1" w:rsidR="00685E43" w:rsidRPr="00957B25" w:rsidRDefault="00957B25" w:rsidP="00AB1891">
            <w:pPr>
              <w:pStyle w:val="Listenabsatz"/>
              <w:numPr>
                <w:ilvl w:val="0"/>
                <w:numId w:val="43"/>
              </w:numPr>
              <w:ind w:left="568"/>
              <w:contextualSpacing w:val="0"/>
              <w:rPr>
                <w:lang w:val="fr-CH"/>
              </w:rPr>
            </w:pPr>
            <w:r w:rsidRPr="00957B25">
              <w:rPr>
                <w:lang w:val="fr-CH"/>
              </w:rPr>
              <w:t>la décision relative au premier budget de la nouvelle commune</w:t>
            </w:r>
            <w:r w:rsidR="00226D1C" w:rsidRPr="00957B25">
              <w:rPr>
                <w:lang w:val="fr-CH"/>
              </w:rPr>
              <w:t>,</w:t>
            </w:r>
          </w:p>
          <w:p w14:paraId="0177B1A5" w14:textId="7160BA91" w:rsidR="00685E43" w:rsidRPr="00957B25" w:rsidRDefault="00957B25" w:rsidP="009F4F76">
            <w:pPr>
              <w:pStyle w:val="Listenabsatz"/>
              <w:numPr>
                <w:ilvl w:val="0"/>
                <w:numId w:val="43"/>
              </w:numPr>
              <w:ind w:left="568"/>
              <w:contextualSpacing w:val="0"/>
              <w:rPr>
                <w:lang w:val="fr-CH"/>
              </w:rPr>
            </w:pPr>
            <w:r w:rsidRPr="00957B25">
              <w:rPr>
                <w:lang w:val="fr-CH"/>
              </w:rPr>
              <w:t>la compétence de vérifier et d’approuver les derniers comptes annuels des communes contractantes.</w:t>
            </w:r>
          </w:p>
        </w:tc>
      </w:tr>
      <w:tr w:rsidR="003E1FC9" w:rsidRPr="002D0FE8" w14:paraId="01E0EEE0" w14:textId="77777777" w:rsidTr="008B5049">
        <w:tc>
          <w:tcPr>
            <w:tcW w:w="2268" w:type="dxa"/>
          </w:tcPr>
          <w:p w14:paraId="1B08BB59" w14:textId="77777777" w:rsidR="003E1FC9" w:rsidRPr="00957B25" w:rsidRDefault="003E1FC9" w:rsidP="008B5049">
            <w:pPr>
              <w:rPr>
                <w:lang w:val="fr-CH"/>
              </w:rPr>
            </w:pPr>
          </w:p>
        </w:tc>
        <w:tc>
          <w:tcPr>
            <w:tcW w:w="7257" w:type="dxa"/>
          </w:tcPr>
          <w:p w14:paraId="3907F8CF" w14:textId="77777777" w:rsidR="003E1FC9" w:rsidRPr="00957B25" w:rsidRDefault="003E1FC9" w:rsidP="003E1FC9">
            <w:pPr>
              <w:pStyle w:val="Listenabsatz"/>
              <w:ind w:left="136"/>
              <w:rPr>
                <w:lang w:val="fr-CH"/>
              </w:rPr>
            </w:pPr>
          </w:p>
        </w:tc>
      </w:tr>
      <w:tr w:rsidR="003E1FC9" w:rsidRPr="002D0FE8" w14:paraId="4E51CFB2" w14:textId="77777777" w:rsidTr="008B5049">
        <w:tc>
          <w:tcPr>
            <w:tcW w:w="2268" w:type="dxa"/>
          </w:tcPr>
          <w:p w14:paraId="2D38BA67" w14:textId="10343FC8" w:rsidR="003E1FC9" w:rsidRPr="004E36F3" w:rsidRDefault="00957B25" w:rsidP="008B5049">
            <w:pPr>
              <w:rPr>
                <w:lang w:val="fr-CH"/>
              </w:rPr>
            </w:pPr>
            <w:r w:rsidRPr="00443D27">
              <w:rPr>
                <w:szCs w:val="21"/>
                <w:lang w:val="fr-CH"/>
              </w:rPr>
              <w:t>Devoir de fidélité</w:t>
            </w:r>
          </w:p>
        </w:tc>
        <w:tc>
          <w:tcPr>
            <w:tcW w:w="7257" w:type="dxa"/>
          </w:tcPr>
          <w:p w14:paraId="7453CFA5" w14:textId="4EA61CC2" w:rsidR="003E1FC9" w:rsidRPr="00957B25" w:rsidRDefault="003E1FC9" w:rsidP="00685E43">
            <w:pPr>
              <w:pStyle w:val="Listenabsatz"/>
              <w:numPr>
                <w:ilvl w:val="0"/>
                <w:numId w:val="40"/>
              </w:numPr>
              <w:ind w:left="136" w:firstLine="0"/>
              <w:rPr>
                <w:lang w:val="fr-CH"/>
              </w:rPr>
            </w:pPr>
            <w:r w:rsidRPr="00957B25">
              <w:rPr>
                <w:vertAlign w:val="superscript"/>
                <w:lang w:val="fr-CH"/>
              </w:rPr>
              <w:t>1</w:t>
            </w:r>
            <w:r w:rsidRPr="00957B25">
              <w:rPr>
                <w:lang w:val="fr-CH"/>
              </w:rPr>
              <w:t xml:space="preserve"> </w:t>
            </w:r>
            <w:r w:rsidR="00957B25" w:rsidRPr="00957B25">
              <w:rPr>
                <w:lang w:val="fr-CH"/>
              </w:rPr>
              <w:t>Les communes contractantes renoncent à tout acte contrevenant au présent contrat.</w:t>
            </w:r>
          </w:p>
        </w:tc>
      </w:tr>
      <w:tr w:rsidR="008B5049" w:rsidRPr="002D0FE8" w14:paraId="5CF0796A" w14:textId="77777777" w:rsidTr="008B5049">
        <w:tc>
          <w:tcPr>
            <w:tcW w:w="2268" w:type="dxa"/>
          </w:tcPr>
          <w:p w14:paraId="3399C917" w14:textId="77777777" w:rsidR="008B5049" w:rsidRPr="00957B25" w:rsidRDefault="008B5049" w:rsidP="00413DE3">
            <w:pPr>
              <w:spacing w:line="240" w:lineRule="auto"/>
              <w:rPr>
                <w:sz w:val="10"/>
                <w:szCs w:val="10"/>
                <w:lang w:val="fr-CH"/>
              </w:rPr>
            </w:pPr>
          </w:p>
        </w:tc>
        <w:tc>
          <w:tcPr>
            <w:tcW w:w="7257" w:type="dxa"/>
          </w:tcPr>
          <w:p w14:paraId="2DC440A3" w14:textId="77777777" w:rsidR="008B5049" w:rsidRPr="00957B25" w:rsidRDefault="008B5049" w:rsidP="00413DE3">
            <w:pPr>
              <w:spacing w:line="240" w:lineRule="auto"/>
              <w:rPr>
                <w:sz w:val="10"/>
                <w:szCs w:val="10"/>
                <w:lang w:val="fr-CH"/>
              </w:rPr>
            </w:pPr>
          </w:p>
        </w:tc>
      </w:tr>
      <w:tr w:rsidR="003E1FC9" w:rsidRPr="002D0FE8" w14:paraId="30ABC9F9" w14:textId="77777777" w:rsidTr="008B5049">
        <w:tc>
          <w:tcPr>
            <w:tcW w:w="2268" w:type="dxa"/>
          </w:tcPr>
          <w:p w14:paraId="106ECD4C" w14:textId="77777777" w:rsidR="003E1FC9" w:rsidRPr="00957B25" w:rsidRDefault="003E1FC9" w:rsidP="003E1FC9">
            <w:pPr>
              <w:rPr>
                <w:lang w:val="fr-CH"/>
              </w:rPr>
            </w:pPr>
          </w:p>
        </w:tc>
        <w:tc>
          <w:tcPr>
            <w:tcW w:w="7257" w:type="dxa"/>
          </w:tcPr>
          <w:p w14:paraId="05C6A4C5" w14:textId="267A93DA" w:rsidR="003E1FC9" w:rsidRPr="00957B25" w:rsidRDefault="003E1FC9" w:rsidP="003E1FC9">
            <w:pPr>
              <w:ind w:left="136"/>
              <w:rPr>
                <w:lang w:val="fr-CH"/>
              </w:rPr>
            </w:pPr>
            <w:r w:rsidRPr="00957B25">
              <w:rPr>
                <w:vertAlign w:val="superscript"/>
                <w:lang w:val="fr-CH"/>
              </w:rPr>
              <w:t>2</w:t>
            </w:r>
            <w:r w:rsidRPr="00957B25">
              <w:rPr>
                <w:lang w:val="fr-CH"/>
              </w:rPr>
              <w:t xml:space="preserve"> </w:t>
            </w:r>
            <w:r w:rsidR="00957B25" w:rsidRPr="00957B25">
              <w:rPr>
                <w:lang w:val="fr-CH"/>
              </w:rPr>
              <w:t>Les conseils municipaux des communes contractantes s’engagent en particulier à ne modifier les rapports de service du personnel que d’un commun accord.</w:t>
            </w:r>
          </w:p>
        </w:tc>
      </w:tr>
      <w:tr w:rsidR="003E1FC9" w:rsidRPr="002D0FE8" w14:paraId="7E90FC80" w14:textId="77777777" w:rsidTr="008B5049">
        <w:tc>
          <w:tcPr>
            <w:tcW w:w="2268" w:type="dxa"/>
          </w:tcPr>
          <w:p w14:paraId="497015F8" w14:textId="77777777" w:rsidR="003E1FC9" w:rsidRPr="00957B25" w:rsidRDefault="003E1FC9" w:rsidP="003E1FC9">
            <w:pPr>
              <w:spacing w:line="240" w:lineRule="auto"/>
              <w:rPr>
                <w:sz w:val="10"/>
                <w:szCs w:val="10"/>
                <w:lang w:val="fr-CH"/>
              </w:rPr>
            </w:pPr>
          </w:p>
        </w:tc>
        <w:tc>
          <w:tcPr>
            <w:tcW w:w="7257" w:type="dxa"/>
          </w:tcPr>
          <w:p w14:paraId="6C07B3FE" w14:textId="77777777" w:rsidR="003E1FC9" w:rsidRPr="00957B25" w:rsidRDefault="003E1FC9" w:rsidP="003E1FC9">
            <w:pPr>
              <w:spacing w:line="240" w:lineRule="auto"/>
              <w:rPr>
                <w:sz w:val="10"/>
                <w:szCs w:val="10"/>
                <w:lang w:val="fr-CH"/>
              </w:rPr>
            </w:pPr>
          </w:p>
        </w:tc>
      </w:tr>
      <w:tr w:rsidR="003E1FC9" w:rsidRPr="002D0FE8" w14:paraId="0F4C55D5" w14:textId="77777777" w:rsidTr="008B5049">
        <w:tc>
          <w:tcPr>
            <w:tcW w:w="2268" w:type="dxa"/>
          </w:tcPr>
          <w:p w14:paraId="1B33A3A1" w14:textId="77777777" w:rsidR="003E1FC9" w:rsidRPr="00957B25" w:rsidRDefault="003E1FC9" w:rsidP="003E1FC9">
            <w:pPr>
              <w:rPr>
                <w:lang w:val="fr-CH"/>
              </w:rPr>
            </w:pPr>
          </w:p>
        </w:tc>
        <w:tc>
          <w:tcPr>
            <w:tcW w:w="7257" w:type="dxa"/>
          </w:tcPr>
          <w:p w14:paraId="271904F9" w14:textId="57879728" w:rsidR="003E1FC9" w:rsidRPr="00957B25" w:rsidRDefault="003E1FC9" w:rsidP="003E1FC9">
            <w:pPr>
              <w:ind w:left="136"/>
              <w:rPr>
                <w:lang w:val="fr-CH"/>
              </w:rPr>
            </w:pPr>
            <w:r w:rsidRPr="00957B25">
              <w:rPr>
                <w:vertAlign w:val="superscript"/>
                <w:lang w:val="fr-CH"/>
              </w:rPr>
              <w:t>3</w:t>
            </w:r>
            <w:r w:rsidRPr="00957B25">
              <w:rPr>
                <w:lang w:val="fr-CH"/>
              </w:rPr>
              <w:t xml:space="preserve"> </w:t>
            </w:r>
            <w:r w:rsidR="00957B25" w:rsidRPr="00957B25">
              <w:rPr>
                <w:lang w:val="fr-CH"/>
              </w:rPr>
              <w:t>Ils se communiquent réciproquement, au préalable,</w:t>
            </w:r>
          </w:p>
          <w:p w14:paraId="05E081C1" w14:textId="58CDB0BA" w:rsidR="003E1FC9" w:rsidRPr="004E36F3" w:rsidRDefault="00957B25" w:rsidP="003E1FC9">
            <w:pPr>
              <w:numPr>
                <w:ilvl w:val="0"/>
                <w:numId w:val="44"/>
              </w:numPr>
              <w:tabs>
                <w:tab w:val="clear" w:pos="454"/>
              </w:tabs>
              <w:ind w:left="710"/>
              <w:rPr>
                <w:lang w:val="fr-CH"/>
              </w:rPr>
            </w:pPr>
            <w:r w:rsidRPr="00957B25">
              <w:rPr>
                <w:lang w:val="fr-CH"/>
              </w:rPr>
              <w:t>la prise en charge de tâches nouvelles,</w:t>
            </w:r>
          </w:p>
          <w:p w14:paraId="10DE6C8F" w14:textId="1E6B051C" w:rsidR="003E1FC9" w:rsidRPr="004E36F3" w:rsidRDefault="00957B25" w:rsidP="003E1FC9">
            <w:pPr>
              <w:numPr>
                <w:ilvl w:val="0"/>
                <w:numId w:val="44"/>
              </w:numPr>
              <w:tabs>
                <w:tab w:val="clear" w:pos="454"/>
              </w:tabs>
              <w:ind w:left="710"/>
              <w:rPr>
                <w:lang w:val="fr-CH"/>
              </w:rPr>
            </w:pPr>
            <w:r w:rsidRPr="00957B25">
              <w:rPr>
                <w:lang w:val="fr-CH"/>
              </w:rPr>
              <w:t>les modifications apportées aux affiliations ou aux formes de coopération intercommunale,</w:t>
            </w:r>
          </w:p>
          <w:p w14:paraId="3FF75A34" w14:textId="51D4601E" w:rsidR="003E1FC9" w:rsidRPr="004E36F3" w:rsidRDefault="00957B25" w:rsidP="003E1FC9">
            <w:pPr>
              <w:numPr>
                <w:ilvl w:val="0"/>
                <w:numId w:val="44"/>
              </w:numPr>
              <w:tabs>
                <w:tab w:val="clear" w:pos="454"/>
              </w:tabs>
              <w:ind w:left="710"/>
              <w:rPr>
                <w:lang w:val="fr-CH"/>
              </w:rPr>
            </w:pPr>
            <w:r w:rsidRPr="00443D27">
              <w:rPr>
                <w:lang w:val="fr-CH"/>
              </w:rPr>
              <w:t>la volonté de procéder à des investissements importants.</w:t>
            </w:r>
          </w:p>
        </w:tc>
      </w:tr>
      <w:tr w:rsidR="003E1FC9" w:rsidRPr="002D0FE8" w14:paraId="5EFA42E5" w14:textId="77777777" w:rsidTr="008B5049">
        <w:tc>
          <w:tcPr>
            <w:tcW w:w="2268" w:type="dxa"/>
          </w:tcPr>
          <w:p w14:paraId="7E859727" w14:textId="77777777" w:rsidR="003E1FC9" w:rsidRPr="004E36F3" w:rsidRDefault="003E1FC9" w:rsidP="003E1FC9">
            <w:pPr>
              <w:rPr>
                <w:lang w:val="fr-CH"/>
              </w:rPr>
            </w:pPr>
          </w:p>
        </w:tc>
        <w:tc>
          <w:tcPr>
            <w:tcW w:w="7257" w:type="dxa"/>
          </w:tcPr>
          <w:p w14:paraId="6604BE02" w14:textId="77777777" w:rsidR="003E1FC9" w:rsidRPr="004E36F3" w:rsidRDefault="003E1FC9" w:rsidP="003E1FC9">
            <w:pPr>
              <w:ind w:left="136"/>
              <w:rPr>
                <w:vertAlign w:val="superscript"/>
                <w:lang w:val="fr-CH"/>
              </w:rPr>
            </w:pPr>
          </w:p>
        </w:tc>
      </w:tr>
      <w:tr w:rsidR="00731693" w:rsidRPr="002D0FE8" w14:paraId="0E4EDB24" w14:textId="77777777" w:rsidTr="00DD3F35">
        <w:tc>
          <w:tcPr>
            <w:tcW w:w="9525" w:type="dxa"/>
            <w:gridSpan w:val="2"/>
          </w:tcPr>
          <w:p w14:paraId="41E521CF" w14:textId="2BAF5FF0" w:rsidR="00731693" w:rsidRPr="00957B25" w:rsidRDefault="00957B25" w:rsidP="00731693">
            <w:pPr>
              <w:pStyle w:val="H1"/>
              <w:ind w:left="357" w:hanging="357"/>
              <w:rPr>
                <w:lang w:val="fr-CH"/>
              </w:rPr>
            </w:pPr>
            <w:r w:rsidRPr="00443D27">
              <w:rPr>
                <w:lang w:val="fr-CH"/>
              </w:rPr>
              <w:t>Nom, armoiries et territoire de la commune issue de la fusion / Tracé des limites</w:t>
            </w:r>
          </w:p>
        </w:tc>
      </w:tr>
      <w:tr w:rsidR="00DE6699" w:rsidRPr="002D0FE8" w14:paraId="7C5BBC09" w14:textId="77777777" w:rsidTr="00DD3F35">
        <w:tc>
          <w:tcPr>
            <w:tcW w:w="9525" w:type="dxa"/>
            <w:gridSpan w:val="2"/>
          </w:tcPr>
          <w:p w14:paraId="0239BEDC" w14:textId="77777777" w:rsidR="00DE6699" w:rsidRPr="00957B25" w:rsidRDefault="00DE6699" w:rsidP="00DE6699">
            <w:pPr>
              <w:rPr>
                <w:lang w:val="fr-CH"/>
              </w:rPr>
            </w:pPr>
          </w:p>
        </w:tc>
      </w:tr>
      <w:tr w:rsidR="003E1FC9" w:rsidRPr="002D0FE8" w14:paraId="3D6B378E" w14:textId="77777777" w:rsidTr="008B5049">
        <w:tc>
          <w:tcPr>
            <w:tcW w:w="2268" w:type="dxa"/>
          </w:tcPr>
          <w:p w14:paraId="6649955D" w14:textId="256E6921" w:rsidR="003E1FC9" w:rsidRPr="004E36F3" w:rsidRDefault="00957B25" w:rsidP="003E1FC9">
            <w:pPr>
              <w:rPr>
                <w:lang w:val="fr-CH"/>
              </w:rPr>
            </w:pPr>
            <w:r w:rsidRPr="00443D27">
              <w:rPr>
                <w:szCs w:val="21"/>
                <w:lang w:val="fr-CH"/>
              </w:rPr>
              <w:t>Nom</w:t>
            </w:r>
          </w:p>
        </w:tc>
        <w:tc>
          <w:tcPr>
            <w:tcW w:w="7257" w:type="dxa"/>
          </w:tcPr>
          <w:p w14:paraId="2FF3F783" w14:textId="47E0E780" w:rsidR="003E1FC9" w:rsidRPr="00FB3CD0" w:rsidRDefault="003E1FC9" w:rsidP="00AC50B8">
            <w:pPr>
              <w:pStyle w:val="Listenabsatz"/>
              <w:numPr>
                <w:ilvl w:val="0"/>
                <w:numId w:val="40"/>
              </w:numPr>
              <w:ind w:left="136" w:firstLine="0"/>
              <w:rPr>
                <w:lang w:val="fr-CH"/>
              </w:rPr>
            </w:pPr>
            <w:r w:rsidRPr="00FB3CD0">
              <w:rPr>
                <w:vertAlign w:val="superscript"/>
                <w:lang w:val="fr-CH"/>
              </w:rPr>
              <w:t>1</w:t>
            </w:r>
            <w:r w:rsidRPr="00FB3CD0">
              <w:rPr>
                <w:lang w:val="fr-CH"/>
              </w:rPr>
              <w:t xml:space="preserve"> </w:t>
            </w:r>
            <w:r w:rsidR="00FB3CD0" w:rsidRPr="00FB3CD0">
              <w:rPr>
                <w:lang w:val="fr-CH"/>
              </w:rPr>
              <w:t xml:space="preserve">La commune municipale issue de la fusion porte le nom de </w:t>
            </w:r>
            <w:sdt>
              <w:sdtPr>
                <w:rPr>
                  <w:lang w:val="fr-CH"/>
                </w:rPr>
                <w:id w:val="179088833"/>
                <w:placeholder>
                  <w:docPart w:val="74D58C2B92254C96AFD8D7A1F651C323"/>
                </w:placeholder>
              </w:sdtPr>
              <w:sdtEndPr/>
              <w:sdtContent>
                <w:r w:rsidR="002069FE" w:rsidRPr="002069FE">
                  <w:rPr>
                    <w:rStyle w:val="Platzhaltertext"/>
                    <w:highlight w:val="yellow"/>
                    <w:lang w:val="fr-CH"/>
                  </w:rPr>
                  <w:t>C</w:t>
                </w:r>
                <w:r w:rsidR="00AC50B8" w:rsidRPr="004B3909">
                  <w:rPr>
                    <w:rStyle w:val="Platzhaltertext"/>
                    <w:highlight w:val="yellow"/>
                    <w:lang w:val="fr-CH"/>
                  </w:rPr>
                  <w:t>ommune issue de la fusion</w:t>
                </w:r>
              </w:sdtContent>
            </w:sdt>
            <w:r w:rsidR="005D55F6" w:rsidRPr="00FB3CD0">
              <w:rPr>
                <w:lang w:val="fr-CH"/>
              </w:rPr>
              <w:t>.</w:t>
            </w:r>
          </w:p>
        </w:tc>
      </w:tr>
      <w:tr w:rsidR="003E1FC9" w:rsidRPr="002D0FE8" w14:paraId="01EDEECB" w14:textId="77777777" w:rsidTr="008B5049">
        <w:tc>
          <w:tcPr>
            <w:tcW w:w="2268" w:type="dxa"/>
          </w:tcPr>
          <w:p w14:paraId="553F09B1" w14:textId="77777777" w:rsidR="003E1FC9" w:rsidRPr="00FB3CD0" w:rsidRDefault="003E1FC9" w:rsidP="003E1FC9">
            <w:pPr>
              <w:spacing w:line="240" w:lineRule="auto"/>
              <w:rPr>
                <w:sz w:val="10"/>
                <w:szCs w:val="10"/>
                <w:lang w:val="fr-CH"/>
              </w:rPr>
            </w:pPr>
          </w:p>
        </w:tc>
        <w:tc>
          <w:tcPr>
            <w:tcW w:w="7257" w:type="dxa"/>
          </w:tcPr>
          <w:p w14:paraId="6E63B399" w14:textId="77777777" w:rsidR="003E1FC9" w:rsidRPr="00FB3CD0" w:rsidRDefault="003E1FC9" w:rsidP="003E1FC9">
            <w:pPr>
              <w:spacing w:line="240" w:lineRule="auto"/>
              <w:rPr>
                <w:sz w:val="10"/>
                <w:szCs w:val="10"/>
                <w:lang w:val="fr-CH"/>
              </w:rPr>
            </w:pPr>
          </w:p>
        </w:tc>
      </w:tr>
      <w:tr w:rsidR="003E1FC9" w:rsidRPr="002D0FE8" w14:paraId="5B287C32" w14:textId="77777777" w:rsidTr="008B5049">
        <w:tc>
          <w:tcPr>
            <w:tcW w:w="2268" w:type="dxa"/>
          </w:tcPr>
          <w:p w14:paraId="1FEE9F1D" w14:textId="77777777" w:rsidR="003E1FC9" w:rsidRPr="00FB3CD0" w:rsidRDefault="003E1FC9" w:rsidP="003E1FC9">
            <w:pPr>
              <w:rPr>
                <w:lang w:val="fr-CH"/>
              </w:rPr>
            </w:pPr>
          </w:p>
        </w:tc>
        <w:tc>
          <w:tcPr>
            <w:tcW w:w="7257" w:type="dxa"/>
          </w:tcPr>
          <w:p w14:paraId="205AEC50" w14:textId="7606AC37" w:rsidR="003E1FC9" w:rsidRPr="00FB3CD0" w:rsidRDefault="003E1FC9" w:rsidP="00FB3CD0">
            <w:pPr>
              <w:pStyle w:val="Listenabsatz"/>
              <w:ind w:left="136"/>
              <w:rPr>
                <w:lang w:val="fr-CH"/>
              </w:rPr>
            </w:pPr>
            <w:r w:rsidRPr="00FB3CD0">
              <w:rPr>
                <w:vertAlign w:val="superscript"/>
                <w:lang w:val="fr-CH"/>
              </w:rPr>
              <w:t xml:space="preserve">2 </w:t>
            </w:r>
            <w:r w:rsidR="00FB3CD0" w:rsidRPr="00FB3CD0">
              <w:rPr>
                <w:lang w:val="fr-CH"/>
              </w:rPr>
              <w:t xml:space="preserve">Les localités portent les nom de </w:t>
            </w:r>
            <w:sdt>
              <w:sdtPr>
                <w:rPr>
                  <w:lang w:val="fr-CH"/>
                </w:rPr>
                <w:id w:val="1741903806"/>
                <w:placeholder>
                  <w:docPart w:val="D85A167673C0415796C1C7C4B0CC3E3B"/>
                </w:placeholder>
              </w:sdtPr>
              <w:sdtEndPr/>
              <w:sdtContent>
                <w:r w:rsidR="002069FE" w:rsidRPr="002069FE">
                  <w:rPr>
                    <w:rStyle w:val="Platzhaltertext"/>
                    <w:highlight w:val="yellow"/>
                    <w:lang w:val="fr-CH"/>
                  </w:rPr>
                  <w:t>L</w:t>
                </w:r>
                <w:r w:rsidR="00AC50B8" w:rsidRPr="004B3909">
                  <w:rPr>
                    <w:rStyle w:val="Platzhaltertext"/>
                    <w:highlight w:val="yellow"/>
                    <w:lang w:val="fr-CH"/>
                  </w:rPr>
                  <w:t>ocalité 1</w:t>
                </w:r>
              </w:sdtContent>
            </w:sdt>
            <w:r w:rsidRPr="00FB3CD0">
              <w:rPr>
                <w:lang w:val="fr-CH"/>
              </w:rPr>
              <w:t xml:space="preserve"> </w:t>
            </w:r>
            <w:r w:rsidR="00FB3CD0">
              <w:rPr>
                <w:lang w:val="fr-CH"/>
              </w:rPr>
              <w:t>et</w:t>
            </w:r>
            <w:r w:rsidRPr="00FB3CD0">
              <w:rPr>
                <w:lang w:val="fr-CH"/>
              </w:rPr>
              <w:t xml:space="preserve"> </w:t>
            </w:r>
            <w:sdt>
              <w:sdtPr>
                <w:rPr>
                  <w:lang w:val="fr-CH"/>
                </w:rPr>
                <w:id w:val="1590344875"/>
                <w:placeholder>
                  <w:docPart w:val="EF2D32703F314ED4B46BF5724F0E36FB"/>
                </w:placeholder>
              </w:sdtPr>
              <w:sdtEndPr/>
              <w:sdtContent>
                <w:r w:rsidR="002069FE" w:rsidRPr="002069FE">
                  <w:rPr>
                    <w:rStyle w:val="Platzhaltertext"/>
                    <w:highlight w:val="yellow"/>
                    <w:lang w:val="fr-CH"/>
                  </w:rPr>
                  <w:t>L</w:t>
                </w:r>
                <w:r w:rsidR="00AC50B8" w:rsidRPr="004B3909">
                  <w:rPr>
                    <w:rStyle w:val="Platzhaltertext"/>
                    <w:highlight w:val="yellow"/>
                    <w:lang w:val="fr-CH"/>
                  </w:rPr>
                  <w:t>ocalité 2</w:t>
                </w:r>
              </w:sdtContent>
            </w:sdt>
            <w:r w:rsidR="005D55F6" w:rsidRPr="00FB3CD0">
              <w:rPr>
                <w:lang w:val="fr-CH"/>
              </w:rPr>
              <w:t>.</w:t>
            </w:r>
          </w:p>
        </w:tc>
      </w:tr>
      <w:tr w:rsidR="003E1FC9" w:rsidRPr="002D0FE8" w14:paraId="51CEA4AC" w14:textId="77777777" w:rsidTr="008B5049">
        <w:tc>
          <w:tcPr>
            <w:tcW w:w="2268" w:type="dxa"/>
          </w:tcPr>
          <w:p w14:paraId="3B3180C7" w14:textId="77777777" w:rsidR="003E1FC9" w:rsidRPr="00FB3CD0" w:rsidRDefault="003E1FC9" w:rsidP="003E1FC9">
            <w:pPr>
              <w:rPr>
                <w:lang w:val="fr-CH"/>
              </w:rPr>
            </w:pPr>
          </w:p>
        </w:tc>
        <w:tc>
          <w:tcPr>
            <w:tcW w:w="7257" w:type="dxa"/>
          </w:tcPr>
          <w:p w14:paraId="75261A5F" w14:textId="77777777" w:rsidR="003E1FC9" w:rsidRPr="00FB3CD0" w:rsidRDefault="003E1FC9" w:rsidP="003E1FC9">
            <w:pPr>
              <w:pStyle w:val="Listenabsatz"/>
              <w:ind w:left="136"/>
              <w:rPr>
                <w:vertAlign w:val="superscript"/>
                <w:lang w:val="fr-CH"/>
              </w:rPr>
            </w:pPr>
          </w:p>
        </w:tc>
      </w:tr>
      <w:tr w:rsidR="003E1FC9" w:rsidRPr="002D0FE8" w14:paraId="30DF0BE5" w14:textId="77777777" w:rsidTr="008B5049">
        <w:tc>
          <w:tcPr>
            <w:tcW w:w="2268" w:type="dxa"/>
          </w:tcPr>
          <w:p w14:paraId="7F90458E" w14:textId="6827F5A7" w:rsidR="003E1FC9" w:rsidRPr="004E36F3" w:rsidRDefault="00EF03E8" w:rsidP="003E1FC9">
            <w:pPr>
              <w:rPr>
                <w:lang w:val="fr-CH"/>
              </w:rPr>
            </w:pPr>
            <w:r w:rsidRPr="00443D27">
              <w:rPr>
                <w:szCs w:val="21"/>
                <w:lang w:val="fr-CH"/>
              </w:rPr>
              <w:t>Territoire</w:t>
            </w:r>
          </w:p>
        </w:tc>
        <w:tc>
          <w:tcPr>
            <w:tcW w:w="7257" w:type="dxa"/>
          </w:tcPr>
          <w:p w14:paraId="5CC94814" w14:textId="43EC8D68" w:rsidR="003E1FC9" w:rsidRPr="00FB3CD0" w:rsidRDefault="007F5120" w:rsidP="004B3909">
            <w:pPr>
              <w:pStyle w:val="Listenabsatz"/>
              <w:numPr>
                <w:ilvl w:val="0"/>
                <w:numId w:val="40"/>
              </w:numPr>
              <w:ind w:left="136" w:firstLine="0"/>
              <w:rPr>
                <w:lang w:val="fr-CH"/>
              </w:rPr>
            </w:pPr>
            <w:r w:rsidRPr="00FB3CD0">
              <w:rPr>
                <w:vertAlign w:val="superscript"/>
                <w:lang w:val="fr-CH"/>
              </w:rPr>
              <w:t>1</w:t>
            </w:r>
            <w:r w:rsidRPr="00FB3CD0">
              <w:rPr>
                <w:lang w:val="fr-CH"/>
              </w:rPr>
              <w:t xml:space="preserve"> </w:t>
            </w:r>
            <w:r w:rsidR="00EF03E8" w:rsidRPr="00FB3CD0">
              <w:rPr>
                <w:lang w:val="fr-CH"/>
              </w:rPr>
              <w:t xml:space="preserve">La commune municipale de </w:t>
            </w:r>
            <w:sdt>
              <w:sdtPr>
                <w:rPr>
                  <w:lang w:val="fr-CH"/>
                </w:rPr>
                <w:id w:val="794640432"/>
                <w:placeholder>
                  <w:docPart w:val="F72CC9D2F2AC4CA79D9110954DBD39B1"/>
                </w:placeholder>
              </w:sdtPr>
              <w:sdtEndPr/>
              <w:sdtContent>
                <w:r w:rsidR="00396AC1" w:rsidRPr="002069FE">
                  <w:rPr>
                    <w:color w:val="7D9AA8" w:themeColor="accent1" w:themeTint="99"/>
                    <w:highlight w:val="yellow"/>
                    <w:lang w:val="fr-CH"/>
                  </w:rPr>
                  <w:t>Commune issue de la fusion</w:t>
                </w:r>
              </w:sdtContent>
            </w:sdt>
            <w:r w:rsidR="003E1FC9" w:rsidRPr="00FB3CD0">
              <w:rPr>
                <w:lang w:val="fr-CH"/>
              </w:rPr>
              <w:t xml:space="preserve"> </w:t>
            </w:r>
            <w:r w:rsidR="00FB3CD0" w:rsidRPr="00FB3CD0">
              <w:rPr>
                <w:lang w:val="fr-CH"/>
              </w:rPr>
              <w:t xml:space="preserve">englobe le territoire et la population des anciennes communes municipales de </w:t>
            </w:r>
            <w:sdt>
              <w:sdtPr>
                <w:rPr>
                  <w:lang w:val="fr-CH"/>
                </w:rPr>
                <w:id w:val="-1509135866"/>
                <w:placeholder>
                  <w:docPart w:val="D7CCDB48A581433DA669A3AA89309F54"/>
                </w:placeholder>
                <w:showingPlcHdr/>
              </w:sdtPr>
              <w:sdtEndPr/>
              <w:sdtContent>
                <w:r w:rsidR="002069FE" w:rsidRPr="002069FE">
                  <w:rPr>
                    <w:rStyle w:val="Platzhaltertext"/>
                    <w:highlight w:val="yellow"/>
                    <w:lang w:val="fr-CH"/>
                  </w:rPr>
                  <w:t>C</w:t>
                </w:r>
                <w:r w:rsidR="00EF03E8" w:rsidRPr="00FB3CD0">
                  <w:rPr>
                    <w:rStyle w:val="Platzhaltertext"/>
                    <w:highlight w:val="yellow"/>
                    <w:lang w:val="fr-CH"/>
                  </w:rPr>
                  <w:t>ommune</w:t>
                </w:r>
                <w:r w:rsidR="00BD3E72" w:rsidRPr="00FB3CD0">
                  <w:rPr>
                    <w:rStyle w:val="Platzhaltertext"/>
                    <w:highlight w:val="yellow"/>
                    <w:lang w:val="fr-CH"/>
                  </w:rPr>
                  <w:t xml:space="preserve"> 1</w:t>
                </w:r>
              </w:sdtContent>
            </w:sdt>
            <w:r w:rsidR="003E1FC9" w:rsidRPr="00FB3CD0">
              <w:rPr>
                <w:lang w:val="fr-CH"/>
              </w:rPr>
              <w:t xml:space="preserve"> </w:t>
            </w:r>
            <w:r w:rsidR="004B3909">
              <w:rPr>
                <w:lang w:val="fr-CH"/>
              </w:rPr>
              <w:t>et</w:t>
            </w:r>
            <w:r w:rsidR="003E1FC9" w:rsidRPr="00FB3CD0">
              <w:rPr>
                <w:lang w:val="fr-CH"/>
              </w:rPr>
              <w:t xml:space="preserve"> </w:t>
            </w:r>
            <w:sdt>
              <w:sdtPr>
                <w:rPr>
                  <w:lang w:val="fr-CH"/>
                </w:rPr>
                <w:id w:val="-788595223"/>
                <w:placeholder>
                  <w:docPart w:val="F4A97900B1DA4F5AB3B54D8DD96ADB70"/>
                </w:placeholder>
                <w:showingPlcHdr/>
              </w:sdtPr>
              <w:sdtEndPr/>
              <w:sdtContent>
                <w:r w:rsidR="002069FE" w:rsidRPr="002069FE">
                  <w:rPr>
                    <w:rStyle w:val="Platzhaltertext"/>
                    <w:highlight w:val="yellow"/>
                    <w:lang w:val="fr-CH"/>
                  </w:rPr>
                  <w:t>C</w:t>
                </w:r>
                <w:r w:rsidR="00EF03E8" w:rsidRPr="00FB3CD0">
                  <w:rPr>
                    <w:rStyle w:val="Platzhaltertext"/>
                    <w:highlight w:val="yellow"/>
                    <w:lang w:val="fr-CH"/>
                  </w:rPr>
                  <w:t>ommune</w:t>
                </w:r>
                <w:r w:rsidR="00BD3E72" w:rsidRPr="00FB3CD0">
                  <w:rPr>
                    <w:rStyle w:val="Platzhaltertext"/>
                    <w:highlight w:val="yellow"/>
                    <w:lang w:val="fr-CH"/>
                  </w:rPr>
                  <w:t xml:space="preserve"> 2</w:t>
                </w:r>
              </w:sdtContent>
            </w:sdt>
            <w:r w:rsidR="005D55F6" w:rsidRPr="00FB3CD0">
              <w:rPr>
                <w:lang w:val="fr-CH"/>
              </w:rPr>
              <w:t>.</w:t>
            </w:r>
          </w:p>
        </w:tc>
      </w:tr>
      <w:tr w:rsidR="00BD3E72" w:rsidRPr="002D0FE8" w14:paraId="0B937668" w14:textId="77777777" w:rsidTr="008B5049">
        <w:tc>
          <w:tcPr>
            <w:tcW w:w="2268" w:type="dxa"/>
          </w:tcPr>
          <w:p w14:paraId="77D827DB" w14:textId="77777777" w:rsidR="00BD3E72" w:rsidRPr="00FB3CD0" w:rsidRDefault="00BD3E72" w:rsidP="003E1FC9">
            <w:pPr>
              <w:rPr>
                <w:lang w:val="fr-CH"/>
              </w:rPr>
            </w:pPr>
          </w:p>
        </w:tc>
        <w:tc>
          <w:tcPr>
            <w:tcW w:w="7257" w:type="dxa"/>
          </w:tcPr>
          <w:p w14:paraId="3A7DEA54" w14:textId="77777777" w:rsidR="00BD3E72" w:rsidRPr="00FB3CD0" w:rsidRDefault="00BD3E72" w:rsidP="00BD3E72">
            <w:pPr>
              <w:pStyle w:val="Listenabsatz"/>
              <w:ind w:left="136"/>
              <w:rPr>
                <w:lang w:val="fr-CH"/>
              </w:rPr>
            </w:pPr>
          </w:p>
        </w:tc>
      </w:tr>
      <w:tr w:rsidR="00EF03E8" w:rsidRPr="002D0FE8" w14:paraId="787F7A53" w14:textId="77777777" w:rsidTr="008B5049">
        <w:tc>
          <w:tcPr>
            <w:tcW w:w="2268" w:type="dxa"/>
          </w:tcPr>
          <w:p w14:paraId="333217BF" w14:textId="535C812E" w:rsidR="00EF03E8" w:rsidRPr="004E36F3" w:rsidRDefault="00EF03E8" w:rsidP="00EF03E8">
            <w:pPr>
              <w:rPr>
                <w:lang w:val="fr-CH"/>
              </w:rPr>
            </w:pPr>
            <w:r w:rsidRPr="00443D27">
              <w:rPr>
                <w:szCs w:val="21"/>
                <w:lang w:val="fr-CH"/>
              </w:rPr>
              <w:t xml:space="preserve">Limites communales </w:t>
            </w:r>
          </w:p>
        </w:tc>
        <w:tc>
          <w:tcPr>
            <w:tcW w:w="7257" w:type="dxa"/>
          </w:tcPr>
          <w:p w14:paraId="23C5DB6C" w14:textId="5E572162" w:rsidR="00EF03E8" w:rsidRPr="00EF03E8" w:rsidRDefault="00EF03E8" w:rsidP="00FB3CD0">
            <w:pPr>
              <w:pStyle w:val="Listenabsatz"/>
              <w:numPr>
                <w:ilvl w:val="0"/>
                <w:numId w:val="40"/>
              </w:numPr>
              <w:ind w:left="136" w:firstLine="0"/>
              <w:rPr>
                <w:lang w:val="fr-CH"/>
              </w:rPr>
            </w:pPr>
            <w:r w:rsidRPr="00EF03E8">
              <w:rPr>
                <w:vertAlign w:val="superscript"/>
                <w:lang w:val="fr-CH"/>
              </w:rPr>
              <w:t xml:space="preserve">1 </w:t>
            </w:r>
            <w:r w:rsidRPr="00443D27">
              <w:rPr>
                <w:lang w:val="fr-CH"/>
              </w:rPr>
              <w:t xml:space="preserve">Les limites communes aux collectivités contractantes sont supprimées. </w:t>
            </w:r>
            <w:r w:rsidR="003552A6">
              <w:rPr>
                <w:lang w:val="fr-CH"/>
              </w:rPr>
              <w:t xml:space="preserve">Les </w:t>
            </w:r>
            <w:r w:rsidRPr="00443D27">
              <w:rPr>
                <w:lang w:val="fr-CH"/>
              </w:rPr>
              <w:t xml:space="preserve">limites </w:t>
            </w:r>
            <w:r w:rsidR="003552A6">
              <w:rPr>
                <w:lang w:val="fr-CH"/>
              </w:rPr>
              <w:t xml:space="preserve">restantes constituent les limites </w:t>
            </w:r>
            <w:r w:rsidRPr="00443D27">
              <w:rPr>
                <w:lang w:val="fr-CH"/>
              </w:rPr>
              <w:t>de la commune nouvellement créée</w:t>
            </w:r>
            <w:r w:rsidR="003552A6">
              <w:rPr>
                <w:lang w:val="fr-CH"/>
              </w:rPr>
              <w:t>.</w:t>
            </w:r>
          </w:p>
        </w:tc>
      </w:tr>
      <w:tr w:rsidR="00EF03E8" w:rsidRPr="002D0FE8" w14:paraId="7DCD8B57" w14:textId="77777777" w:rsidTr="008B5049">
        <w:tc>
          <w:tcPr>
            <w:tcW w:w="2268" w:type="dxa"/>
          </w:tcPr>
          <w:p w14:paraId="4D84B5EB" w14:textId="77777777" w:rsidR="00EF03E8" w:rsidRPr="00EF03E8" w:rsidRDefault="00EF03E8" w:rsidP="00EF03E8">
            <w:pPr>
              <w:spacing w:line="240" w:lineRule="auto"/>
              <w:rPr>
                <w:sz w:val="10"/>
                <w:szCs w:val="10"/>
                <w:lang w:val="fr-CH"/>
              </w:rPr>
            </w:pPr>
          </w:p>
        </w:tc>
        <w:tc>
          <w:tcPr>
            <w:tcW w:w="7257" w:type="dxa"/>
          </w:tcPr>
          <w:p w14:paraId="7743C445" w14:textId="77777777" w:rsidR="00EF03E8" w:rsidRPr="00EF03E8" w:rsidRDefault="00EF03E8" w:rsidP="00EF03E8">
            <w:pPr>
              <w:spacing w:line="240" w:lineRule="auto"/>
              <w:rPr>
                <w:sz w:val="10"/>
                <w:szCs w:val="10"/>
                <w:lang w:val="fr-CH"/>
              </w:rPr>
            </w:pPr>
          </w:p>
        </w:tc>
      </w:tr>
      <w:tr w:rsidR="00EF03E8" w:rsidRPr="002D0FE8" w14:paraId="692D0C05" w14:textId="77777777" w:rsidTr="008B5049">
        <w:tc>
          <w:tcPr>
            <w:tcW w:w="2268" w:type="dxa"/>
          </w:tcPr>
          <w:p w14:paraId="5167879C" w14:textId="77777777" w:rsidR="00EF03E8" w:rsidRPr="00EF03E8" w:rsidRDefault="00EF03E8" w:rsidP="00EF03E8">
            <w:pPr>
              <w:rPr>
                <w:lang w:val="fr-CH"/>
              </w:rPr>
            </w:pPr>
          </w:p>
        </w:tc>
        <w:tc>
          <w:tcPr>
            <w:tcW w:w="7257" w:type="dxa"/>
          </w:tcPr>
          <w:p w14:paraId="0BCA4105" w14:textId="2186A6E5" w:rsidR="00EF03E8" w:rsidRPr="00EF03E8" w:rsidRDefault="00EF03E8" w:rsidP="00EF03E8">
            <w:pPr>
              <w:pStyle w:val="Listenabsatz"/>
              <w:ind w:left="136"/>
              <w:rPr>
                <w:lang w:val="fr-CH"/>
              </w:rPr>
            </w:pPr>
            <w:r w:rsidRPr="00EF03E8">
              <w:rPr>
                <w:vertAlign w:val="superscript"/>
                <w:lang w:val="fr-CH"/>
              </w:rPr>
              <w:t xml:space="preserve">2 </w:t>
            </w:r>
            <w:r w:rsidRPr="00443D27">
              <w:rPr>
                <w:lang w:val="fr-CH"/>
              </w:rPr>
              <w:t xml:space="preserve">Une représentation cartographique du tracé des limites communales figure à </w:t>
            </w:r>
            <w:hyperlink w:anchor="_Anhang_1:_Kartografische" w:history="1">
              <w:r w:rsidRPr="00EF03E8">
                <w:rPr>
                  <w:rStyle w:val="Hyperlink"/>
                  <w:lang w:val="fr-CH"/>
                </w:rPr>
                <w:t>l’annexe 1</w:t>
              </w:r>
            </w:hyperlink>
            <w:r w:rsidRPr="00443D27">
              <w:rPr>
                <w:lang w:val="fr-CH"/>
              </w:rPr>
              <w:t>.</w:t>
            </w:r>
          </w:p>
        </w:tc>
      </w:tr>
      <w:tr w:rsidR="00EF03E8" w:rsidRPr="002D0FE8" w14:paraId="4E9C4982" w14:textId="77777777" w:rsidTr="008B5049">
        <w:tc>
          <w:tcPr>
            <w:tcW w:w="2268" w:type="dxa"/>
          </w:tcPr>
          <w:p w14:paraId="0033064B" w14:textId="77777777" w:rsidR="00EF03E8" w:rsidRPr="00EF03E8" w:rsidRDefault="00EF03E8" w:rsidP="00EF03E8">
            <w:pPr>
              <w:rPr>
                <w:lang w:val="fr-CH"/>
              </w:rPr>
            </w:pPr>
          </w:p>
        </w:tc>
        <w:tc>
          <w:tcPr>
            <w:tcW w:w="7257" w:type="dxa"/>
          </w:tcPr>
          <w:p w14:paraId="408522FE" w14:textId="77777777" w:rsidR="00EF03E8" w:rsidRPr="00EF03E8" w:rsidRDefault="00EF03E8" w:rsidP="00EF03E8">
            <w:pPr>
              <w:pStyle w:val="Listenabsatz"/>
              <w:ind w:left="136"/>
              <w:rPr>
                <w:vertAlign w:val="superscript"/>
                <w:lang w:val="fr-CH"/>
              </w:rPr>
            </w:pPr>
          </w:p>
        </w:tc>
      </w:tr>
      <w:tr w:rsidR="00EF03E8" w:rsidRPr="002D0FE8" w14:paraId="169E31C7" w14:textId="77777777" w:rsidTr="00731693">
        <w:tc>
          <w:tcPr>
            <w:tcW w:w="2268" w:type="dxa"/>
          </w:tcPr>
          <w:p w14:paraId="5CBCE348" w14:textId="6EDE15B1" w:rsidR="00EF03E8" w:rsidRPr="004E36F3" w:rsidRDefault="00EF03E8" w:rsidP="00EF03E8">
            <w:pPr>
              <w:spacing w:line="240" w:lineRule="auto"/>
              <w:contextualSpacing/>
              <w:rPr>
                <w:lang w:val="fr-CH"/>
              </w:rPr>
            </w:pPr>
            <w:r w:rsidRPr="00443D27">
              <w:rPr>
                <w:szCs w:val="21"/>
                <w:lang w:val="fr-CH"/>
              </w:rPr>
              <w:t>Armoiries</w:t>
            </w:r>
          </w:p>
        </w:tc>
        <w:tc>
          <w:tcPr>
            <w:tcW w:w="7257" w:type="dxa"/>
          </w:tcPr>
          <w:p w14:paraId="55681FF1" w14:textId="3ECC8A33" w:rsidR="00EF03E8" w:rsidRPr="00EF03E8" w:rsidRDefault="00EF03E8" w:rsidP="00396AC1">
            <w:pPr>
              <w:pStyle w:val="Listenabsatz"/>
              <w:numPr>
                <w:ilvl w:val="0"/>
                <w:numId w:val="40"/>
              </w:numPr>
              <w:spacing w:line="240" w:lineRule="auto"/>
              <w:ind w:left="136" w:firstLine="0"/>
              <w:rPr>
                <w:lang w:val="fr-CH"/>
              </w:rPr>
            </w:pPr>
            <w:r w:rsidRPr="00EF03E8">
              <w:rPr>
                <w:vertAlign w:val="superscript"/>
                <w:lang w:val="fr-CH"/>
              </w:rPr>
              <w:t>1</w:t>
            </w:r>
            <w:r w:rsidRPr="00EF03E8">
              <w:rPr>
                <w:lang w:val="fr-CH"/>
              </w:rPr>
              <w:t xml:space="preserve"> </w:t>
            </w:r>
            <w:r w:rsidRPr="00443D27">
              <w:rPr>
                <w:lang w:val="fr-CH"/>
              </w:rPr>
              <w:t>Une représentation des armoiries de la nouvelle commune municipale de</w:t>
            </w:r>
            <w:r w:rsidRPr="00EF03E8">
              <w:rPr>
                <w:lang w:val="fr-CH"/>
              </w:rPr>
              <w:t xml:space="preserve"> </w:t>
            </w:r>
            <w:sdt>
              <w:sdtPr>
                <w:rPr>
                  <w:lang w:val="fr-CH"/>
                </w:rPr>
                <w:id w:val="-1687977242"/>
                <w:placeholder>
                  <w:docPart w:val="DF194C62B1444D69B29DB4ACE8B4805A"/>
                </w:placeholder>
              </w:sdtPr>
              <w:sdtEndPr/>
              <w:sdtContent>
                <w:r w:rsidR="002069FE">
                  <w:rPr>
                    <w:color w:val="7D9AA8" w:themeColor="accent1" w:themeTint="99"/>
                    <w:highlight w:val="yellow"/>
                    <w:lang w:val="fr-CH"/>
                  </w:rPr>
                  <w:t>C</w:t>
                </w:r>
                <w:r w:rsidR="00396AC1" w:rsidRPr="004B3909">
                  <w:rPr>
                    <w:color w:val="7D9AA8" w:themeColor="accent1" w:themeTint="99"/>
                    <w:highlight w:val="yellow"/>
                    <w:lang w:val="fr-CH"/>
                  </w:rPr>
                  <w:t>ommune issue de la fusion</w:t>
                </w:r>
              </w:sdtContent>
            </w:sdt>
            <w:r w:rsidRPr="00EF03E8">
              <w:rPr>
                <w:lang w:val="fr-CH"/>
              </w:rPr>
              <w:t xml:space="preserve"> </w:t>
            </w:r>
            <w:r w:rsidRPr="00443D27">
              <w:rPr>
                <w:lang w:val="fr-CH"/>
              </w:rPr>
              <w:t xml:space="preserve">figure à </w:t>
            </w:r>
            <w:hyperlink w:anchor="_Anhang_2:_Gemeindewappen" w:history="1">
              <w:r w:rsidRPr="00EF03E8">
                <w:rPr>
                  <w:rStyle w:val="Hyperlink"/>
                  <w:lang w:val="fr-CH"/>
                </w:rPr>
                <w:t>l’annexe 2</w:t>
              </w:r>
            </w:hyperlink>
            <w:r w:rsidRPr="00EF03E8">
              <w:rPr>
                <w:lang w:val="fr-CH"/>
              </w:rPr>
              <w:t>.</w:t>
            </w:r>
          </w:p>
        </w:tc>
      </w:tr>
      <w:tr w:rsidR="00EF03E8" w:rsidRPr="002D0FE8" w14:paraId="3A06783C" w14:textId="77777777" w:rsidTr="008B5049">
        <w:tc>
          <w:tcPr>
            <w:tcW w:w="2268" w:type="dxa"/>
          </w:tcPr>
          <w:p w14:paraId="4DE84EDF" w14:textId="77777777" w:rsidR="00EF03E8" w:rsidRPr="00EF03E8" w:rsidRDefault="00EF03E8" w:rsidP="00EF03E8">
            <w:pPr>
              <w:rPr>
                <w:lang w:val="fr-CH"/>
              </w:rPr>
            </w:pPr>
          </w:p>
        </w:tc>
        <w:tc>
          <w:tcPr>
            <w:tcW w:w="7257" w:type="dxa"/>
          </w:tcPr>
          <w:p w14:paraId="6426A7F6" w14:textId="77777777" w:rsidR="00EF03E8" w:rsidRPr="00EF03E8" w:rsidRDefault="00EF03E8" w:rsidP="00EF03E8">
            <w:pPr>
              <w:pStyle w:val="Listenabsatz"/>
              <w:ind w:left="136"/>
              <w:rPr>
                <w:lang w:val="fr-CH"/>
              </w:rPr>
            </w:pPr>
          </w:p>
        </w:tc>
      </w:tr>
      <w:tr w:rsidR="00EF03E8" w:rsidRPr="002D0FE8" w14:paraId="0EC16558" w14:textId="77777777" w:rsidTr="00DD3F35">
        <w:tc>
          <w:tcPr>
            <w:tcW w:w="9525" w:type="dxa"/>
            <w:gridSpan w:val="2"/>
          </w:tcPr>
          <w:p w14:paraId="253F76E8" w14:textId="022D6D0C" w:rsidR="00EF03E8" w:rsidRPr="004E36F3" w:rsidRDefault="00EF03E8" w:rsidP="00EF03E8">
            <w:pPr>
              <w:pStyle w:val="H1"/>
              <w:ind w:left="357" w:hanging="357"/>
              <w:rPr>
                <w:lang w:val="fr-CH"/>
              </w:rPr>
            </w:pPr>
            <w:r w:rsidRPr="00443D27">
              <w:rPr>
                <w:lang w:val="fr-CH"/>
              </w:rPr>
              <w:t>Scrutin et mise en œuvre</w:t>
            </w:r>
          </w:p>
        </w:tc>
      </w:tr>
      <w:tr w:rsidR="00EF03E8" w:rsidRPr="002D0FE8" w14:paraId="06E52575" w14:textId="77777777" w:rsidTr="00DD3F35">
        <w:tc>
          <w:tcPr>
            <w:tcW w:w="9525" w:type="dxa"/>
            <w:gridSpan w:val="2"/>
          </w:tcPr>
          <w:p w14:paraId="2C59AA40" w14:textId="77777777" w:rsidR="00EF03E8" w:rsidRPr="004E36F3" w:rsidRDefault="00EF03E8" w:rsidP="00EF03E8">
            <w:pPr>
              <w:rPr>
                <w:lang w:val="fr-CH"/>
              </w:rPr>
            </w:pPr>
          </w:p>
        </w:tc>
      </w:tr>
      <w:tr w:rsidR="00EF03E8" w:rsidRPr="002D0FE8" w14:paraId="60452E25" w14:textId="77777777" w:rsidTr="008B5049">
        <w:tc>
          <w:tcPr>
            <w:tcW w:w="2268" w:type="dxa"/>
          </w:tcPr>
          <w:p w14:paraId="1FDAA291" w14:textId="751F317D" w:rsidR="00EF03E8" w:rsidRPr="004E36F3" w:rsidRDefault="00EF03E8" w:rsidP="00EF03E8">
            <w:pPr>
              <w:pStyle w:val="Marginale"/>
              <w:spacing w:line="269" w:lineRule="exact"/>
              <w:rPr>
                <w:lang w:val="fr-CH"/>
              </w:rPr>
            </w:pPr>
            <w:r w:rsidRPr="00443D27">
              <w:rPr>
                <w:sz w:val="21"/>
                <w:szCs w:val="21"/>
                <w:lang w:val="fr-CH"/>
              </w:rPr>
              <w:t>Modalités du scrutin</w:t>
            </w:r>
            <w:r>
              <w:rPr>
                <w:sz w:val="21"/>
                <w:szCs w:val="21"/>
                <w:lang w:val="fr-CH"/>
              </w:rPr>
              <w:t>, conclusion du contrat</w:t>
            </w:r>
          </w:p>
        </w:tc>
        <w:tc>
          <w:tcPr>
            <w:tcW w:w="7257" w:type="dxa"/>
          </w:tcPr>
          <w:p w14:paraId="219B5CD5" w14:textId="0DA1C5B3" w:rsidR="00EF03E8" w:rsidRPr="00EF03E8" w:rsidRDefault="00EF03E8" w:rsidP="00EF03E8">
            <w:pPr>
              <w:pStyle w:val="Listenabsatz"/>
              <w:numPr>
                <w:ilvl w:val="0"/>
                <w:numId w:val="40"/>
              </w:numPr>
              <w:ind w:left="136" w:firstLine="0"/>
              <w:rPr>
                <w:lang w:val="fr-CH"/>
              </w:rPr>
            </w:pPr>
            <w:r w:rsidRPr="00EF03E8">
              <w:rPr>
                <w:vertAlign w:val="superscript"/>
                <w:lang w:val="fr-CH"/>
              </w:rPr>
              <w:t xml:space="preserve">1 </w:t>
            </w:r>
            <w:r w:rsidRPr="00443D27">
              <w:rPr>
                <w:szCs w:val="21"/>
                <w:lang w:val="fr-CH"/>
              </w:rPr>
              <w:t>Le présent contrat de fusion et le règlement de fusion sont soumis au corps électoral des communes contractantes au cours du même scrutin.</w:t>
            </w:r>
          </w:p>
        </w:tc>
      </w:tr>
      <w:tr w:rsidR="00EF03E8" w:rsidRPr="002D0FE8" w14:paraId="6FEA1961" w14:textId="77777777" w:rsidTr="008B5049">
        <w:tc>
          <w:tcPr>
            <w:tcW w:w="2268" w:type="dxa"/>
          </w:tcPr>
          <w:p w14:paraId="59082851" w14:textId="77777777" w:rsidR="00EF03E8" w:rsidRPr="00EF03E8" w:rsidRDefault="00EF03E8" w:rsidP="00EF03E8">
            <w:pPr>
              <w:spacing w:line="240" w:lineRule="auto"/>
              <w:rPr>
                <w:sz w:val="10"/>
                <w:szCs w:val="10"/>
                <w:lang w:val="fr-CH"/>
              </w:rPr>
            </w:pPr>
          </w:p>
        </w:tc>
        <w:tc>
          <w:tcPr>
            <w:tcW w:w="7257" w:type="dxa"/>
          </w:tcPr>
          <w:p w14:paraId="28FF9454" w14:textId="77777777" w:rsidR="00EF03E8" w:rsidRPr="00EF03E8" w:rsidRDefault="00EF03E8" w:rsidP="00EF03E8">
            <w:pPr>
              <w:spacing w:line="240" w:lineRule="auto"/>
              <w:rPr>
                <w:sz w:val="10"/>
                <w:szCs w:val="10"/>
                <w:lang w:val="fr-CH"/>
              </w:rPr>
            </w:pPr>
          </w:p>
        </w:tc>
      </w:tr>
      <w:tr w:rsidR="00EF03E8" w:rsidRPr="002D0FE8" w14:paraId="465D5020" w14:textId="77777777" w:rsidTr="008B5049">
        <w:tc>
          <w:tcPr>
            <w:tcW w:w="2268" w:type="dxa"/>
          </w:tcPr>
          <w:p w14:paraId="02DC874B" w14:textId="77777777" w:rsidR="00EF03E8" w:rsidRPr="00EF03E8" w:rsidRDefault="00EF03E8" w:rsidP="00EF03E8">
            <w:pPr>
              <w:rPr>
                <w:lang w:val="fr-CH"/>
              </w:rPr>
            </w:pPr>
          </w:p>
        </w:tc>
        <w:tc>
          <w:tcPr>
            <w:tcW w:w="7257" w:type="dxa"/>
          </w:tcPr>
          <w:p w14:paraId="613EEED5" w14:textId="284DCDBF" w:rsidR="00EF03E8" w:rsidRPr="00EF03E8" w:rsidRDefault="00EF03E8" w:rsidP="00EF03E8">
            <w:pPr>
              <w:pStyle w:val="Listenabsatz"/>
              <w:ind w:left="136"/>
              <w:rPr>
                <w:lang w:val="fr-CH"/>
              </w:rPr>
            </w:pPr>
            <w:r w:rsidRPr="00EF03E8">
              <w:rPr>
                <w:vertAlign w:val="superscript"/>
                <w:lang w:val="fr-CH"/>
              </w:rPr>
              <w:t xml:space="preserve">2 </w:t>
            </w:r>
            <w:r w:rsidRPr="00443D27">
              <w:rPr>
                <w:lang w:val="fr-CH"/>
              </w:rPr>
              <w:t xml:space="preserve">Le présent contrat </w:t>
            </w:r>
            <w:r>
              <w:rPr>
                <w:lang w:val="fr-CH"/>
              </w:rPr>
              <w:t>est réputé conclu</w:t>
            </w:r>
            <w:r w:rsidRPr="00443D27">
              <w:rPr>
                <w:lang w:val="fr-CH"/>
              </w:rPr>
              <w:t xml:space="preserve"> dès son acceptation par le corps électoral des communes municipales de</w:t>
            </w:r>
            <w:r w:rsidRPr="00EF03E8">
              <w:rPr>
                <w:lang w:val="fr-CH"/>
              </w:rPr>
              <w:t xml:space="preserve"> </w:t>
            </w:r>
            <w:sdt>
              <w:sdtPr>
                <w:rPr>
                  <w:lang w:val="fr-CH"/>
                </w:rPr>
                <w:id w:val="1919741056"/>
                <w:placeholder>
                  <w:docPart w:val="D7DEEBF4A4A5468FA183671781E76ADB"/>
                </w:placeholder>
                <w:showingPlcHdr/>
              </w:sdtPr>
              <w:sdtEndPr/>
              <w:sdtContent>
                <w:r w:rsidRPr="00EF03E8">
                  <w:rPr>
                    <w:rStyle w:val="Platzhaltertext"/>
                    <w:highlight w:val="yellow"/>
                    <w:lang w:val="fr-CH"/>
                  </w:rPr>
                  <w:t>Commune 1</w:t>
                </w:r>
              </w:sdtContent>
            </w:sdt>
            <w:r w:rsidRPr="00EF03E8">
              <w:rPr>
                <w:lang w:val="fr-CH"/>
              </w:rPr>
              <w:t xml:space="preserve"> </w:t>
            </w:r>
            <w:r>
              <w:rPr>
                <w:lang w:val="fr-CH"/>
              </w:rPr>
              <w:t>et de</w:t>
            </w:r>
            <w:r w:rsidRPr="00EF03E8">
              <w:rPr>
                <w:lang w:val="fr-CH"/>
              </w:rPr>
              <w:t xml:space="preserve"> </w:t>
            </w:r>
            <w:sdt>
              <w:sdtPr>
                <w:rPr>
                  <w:lang w:val="fr-CH"/>
                </w:rPr>
                <w:id w:val="1828628403"/>
                <w:placeholder>
                  <w:docPart w:val="3E033F9A357D4D28AA003233D6F1BAF0"/>
                </w:placeholder>
                <w:showingPlcHdr/>
              </w:sdtPr>
              <w:sdtEndPr/>
              <w:sdtContent>
                <w:r w:rsidR="002069FE" w:rsidRPr="002069FE">
                  <w:rPr>
                    <w:rStyle w:val="Platzhaltertext"/>
                    <w:highlight w:val="yellow"/>
                    <w:lang w:val="fr-CH"/>
                  </w:rPr>
                  <w:t>C</w:t>
                </w:r>
                <w:r w:rsidRPr="00EF03E8">
                  <w:rPr>
                    <w:rStyle w:val="Platzhaltertext"/>
                    <w:highlight w:val="yellow"/>
                    <w:lang w:val="fr-CH"/>
                  </w:rPr>
                  <w:t>ommune 2</w:t>
                </w:r>
              </w:sdtContent>
            </w:sdt>
            <w:r w:rsidRPr="00EF03E8">
              <w:rPr>
                <w:lang w:val="fr-CH"/>
              </w:rPr>
              <w:t>.</w:t>
            </w:r>
          </w:p>
        </w:tc>
      </w:tr>
      <w:tr w:rsidR="00EF03E8" w:rsidRPr="002D0FE8" w14:paraId="520788B3" w14:textId="77777777" w:rsidTr="008B5049">
        <w:tc>
          <w:tcPr>
            <w:tcW w:w="2268" w:type="dxa"/>
          </w:tcPr>
          <w:p w14:paraId="04D7B7F1" w14:textId="77777777" w:rsidR="00EF03E8" w:rsidRPr="00EF03E8" w:rsidRDefault="00EF03E8" w:rsidP="00EF03E8">
            <w:pPr>
              <w:spacing w:line="240" w:lineRule="auto"/>
              <w:rPr>
                <w:sz w:val="10"/>
                <w:szCs w:val="10"/>
                <w:lang w:val="fr-CH"/>
              </w:rPr>
            </w:pPr>
          </w:p>
        </w:tc>
        <w:tc>
          <w:tcPr>
            <w:tcW w:w="7257" w:type="dxa"/>
          </w:tcPr>
          <w:p w14:paraId="62B843A2" w14:textId="77777777" w:rsidR="00EF03E8" w:rsidRPr="00EF03E8" w:rsidRDefault="00EF03E8" w:rsidP="00EF03E8">
            <w:pPr>
              <w:spacing w:line="240" w:lineRule="auto"/>
              <w:rPr>
                <w:sz w:val="10"/>
                <w:szCs w:val="10"/>
                <w:lang w:val="fr-CH"/>
              </w:rPr>
            </w:pPr>
          </w:p>
        </w:tc>
      </w:tr>
      <w:tr w:rsidR="00EF03E8" w:rsidRPr="002D0FE8" w14:paraId="2562F816" w14:textId="77777777" w:rsidTr="008B5049">
        <w:tc>
          <w:tcPr>
            <w:tcW w:w="2268" w:type="dxa"/>
          </w:tcPr>
          <w:p w14:paraId="0614159F" w14:textId="77777777" w:rsidR="00EF03E8" w:rsidRPr="00EF03E8" w:rsidRDefault="00EF03E8" w:rsidP="00EF03E8">
            <w:pPr>
              <w:rPr>
                <w:lang w:val="fr-CH"/>
              </w:rPr>
            </w:pPr>
          </w:p>
        </w:tc>
        <w:tc>
          <w:tcPr>
            <w:tcW w:w="7257" w:type="dxa"/>
          </w:tcPr>
          <w:p w14:paraId="4B8E1907" w14:textId="57D3DF7C" w:rsidR="00EF03E8" w:rsidRPr="00EF03E8" w:rsidRDefault="00EF03E8" w:rsidP="00EF03E8">
            <w:pPr>
              <w:pStyle w:val="Listenabsatz"/>
              <w:ind w:left="136"/>
              <w:rPr>
                <w:lang w:val="fr-CH"/>
              </w:rPr>
            </w:pPr>
            <w:r w:rsidRPr="00EF03E8">
              <w:rPr>
                <w:vertAlign w:val="superscript"/>
                <w:lang w:val="fr-CH"/>
              </w:rPr>
              <w:t xml:space="preserve">3 </w:t>
            </w:r>
            <w:r w:rsidRPr="00443D27">
              <w:rPr>
                <w:lang w:val="fr-CH"/>
              </w:rPr>
              <w:t>Si le règlement de fusion</w:t>
            </w:r>
            <w:r w:rsidRPr="00443D27">
              <w:rPr>
                <w:i/>
                <w:lang w:val="fr-CH"/>
              </w:rPr>
              <w:t xml:space="preserve"> </w:t>
            </w:r>
            <w:r w:rsidRPr="00443D27">
              <w:rPr>
                <w:lang w:val="fr-CH"/>
              </w:rPr>
              <w:t>est rejeté</w:t>
            </w:r>
            <w:r w:rsidRPr="00443D27">
              <w:rPr>
                <w:i/>
                <w:lang w:val="fr-CH"/>
              </w:rPr>
              <w:t xml:space="preserve"> </w:t>
            </w:r>
            <w:r w:rsidRPr="00443D27">
              <w:rPr>
                <w:lang w:val="fr-CH"/>
              </w:rPr>
              <w:t>par une ou par les deux communes, les conseils municipaux des communes contractantes soumettent au corps électoral un règlement remanié avant la date prévue de la fusion.</w:t>
            </w:r>
          </w:p>
        </w:tc>
      </w:tr>
      <w:tr w:rsidR="00EF03E8" w:rsidRPr="002D0FE8" w14:paraId="1E28EB98" w14:textId="77777777" w:rsidTr="008B5049">
        <w:tc>
          <w:tcPr>
            <w:tcW w:w="2268" w:type="dxa"/>
          </w:tcPr>
          <w:p w14:paraId="60D435F6" w14:textId="77777777" w:rsidR="00EF03E8" w:rsidRPr="00EF03E8" w:rsidRDefault="00EF03E8" w:rsidP="00EF03E8">
            <w:pPr>
              <w:spacing w:line="240" w:lineRule="auto"/>
              <w:rPr>
                <w:sz w:val="10"/>
                <w:szCs w:val="10"/>
                <w:lang w:val="fr-CH"/>
              </w:rPr>
            </w:pPr>
          </w:p>
        </w:tc>
        <w:tc>
          <w:tcPr>
            <w:tcW w:w="7257" w:type="dxa"/>
          </w:tcPr>
          <w:p w14:paraId="482713A1" w14:textId="77777777" w:rsidR="00EF03E8" w:rsidRPr="00EF03E8" w:rsidRDefault="00EF03E8" w:rsidP="00EF03E8">
            <w:pPr>
              <w:spacing w:line="240" w:lineRule="auto"/>
              <w:rPr>
                <w:sz w:val="10"/>
                <w:szCs w:val="10"/>
                <w:lang w:val="fr-CH"/>
              </w:rPr>
            </w:pPr>
          </w:p>
        </w:tc>
      </w:tr>
      <w:tr w:rsidR="00EF03E8" w:rsidRPr="002D0FE8" w14:paraId="49162E05" w14:textId="77777777" w:rsidTr="008B5049">
        <w:tc>
          <w:tcPr>
            <w:tcW w:w="2268" w:type="dxa"/>
          </w:tcPr>
          <w:p w14:paraId="22E2F379" w14:textId="77777777" w:rsidR="00EF03E8" w:rsidRPr="00EF03E8" w:rsidRDefault="00EF03E8" w:rsidP="00EF03E8">
            <w:pPr>
              <w:rPr>
                <w:lang w:val="fr-CH"/>
              </w:rPr>
            </w:pPr>
          </w:p>
        </w:tc>
        <w:tc>
          <w:tcPr>
            <w:tcW w:w="7257" w:type="dxa"/>
          </w:tcPr>
          <w:p w14:paraId="77A326D8" w14:textId="1B190491" w:rsidR="00EF03E8" w:rsidRPr="00EF03E8" w:rsidRDefault="00EF03E8" w:rsidP="004057A6">
            <w:pPr>
              <w:pStyle w:val="Listenabsatz"/>
              <w:ind w:left="136"/>
              <w:rPr>
                <w:lang w:val="fr-CH"/>
              </w:rPr>
            </w:pPr>
            <w:r w:rsidRPr="00EF03E8">
              <w:rPr>
                <w:vertAlign w:val="superscript"/>
                <w:lang w:val="fr-CH"/>
              </w:rPr>
              <w:t xml:space="preserve">4 </w:t>
            </w:r>
            <w:r w:rsidRPr="00EF03E8">
              <w:rPr>
                <w:lang w:val="fr-CH"/>
              </w:rPr>
              <w:t xml:space="preserve">Si aucun règlement de fusion n’a été approuvé à la date de la fusion, seuls sont valables, à partir de cette date, les actes législatifs de la commune de </w:t>
            </w:r>
            <w:sdt>
              <w:sdtPr>
                <w:rPr>
                  <w:lang w:val="fr-CH"/>
                </w:rPr>
                <w:id w:val="2083798961"/>
                <w:placeholder>
                  <w:docPart w:val="48FD3DF4114C4D449B1212BFE1621432"/>
                </w:placeholder>
              </w:sdtPr>
              <w:sdtEndPr/>
              <w:sdtContent>
                <w:r w:rsidR="002069FE">
                  <w:rPr>
                    <w:color w:val="7D9AA8" w:themeColor="accent1" w:themeTint="99"/>
                    <w:highlight w:val="yellow"/>
                    <w:lang w:val="fr-CH"/>
                  </w:rPr>
                  <w:t>C</w:t>
                </w:r>
                <w:r w:rsidR="004057A6" w:rsidRPr="004B3909">
                  <w:rPr>
                    <w:color w:val="7D9AA8" w:themeColor="accent1" w:themeTint="99"/>
                    <w:highlight w:val="yellow"/>
                    <w:lang w:val="fr-CH"/>
                  </w:rPr>
                  <w:t>ommune reprenante</w:t>
                </w:r>
              </w:sdtContent>
            </w:sdt>
            <w:r w:rsidRPr="00443D27">
              <w:rPr>
                <w:lang w:val="fr-CH"/>
              </w:rPr>
              <w:t>, à l’exception des réglementations fondamentales en matière de construction ainsi que des plans de quartier, qui restent en vigueur à l’intérieur des anciennes limites des communes contractantes.</w:t>
            </w:r>
          </w:p>
        </w:tc>
      </w:tr>
      <w:tr w:rsidR="00EF03E8" w:rsidRPr="002D0FE8" w14:paraId="21EA8881" w14:textId="77777777" w:rsidTr="008B5049">
        <w:tc>
          <w:tcPr>
            <w:tcW w:w="2268" w:type="dxa"/>
          </w:tcPr>
          <w:p w14:paraId="72F051E7" w14:textId="77777777" w:rsidR="00EF03E8" w:rsidRPr="00EF03E8" w:rsidRDefault="00EF03E8" w:rsidP="00EF03E8">
            <w:pPr>
              <w:rPr>
                <w:lang w:val="fr-CH"/>
              </w:rPr>
            </w:pPr>
          </w:p>
        </w:tc>
        <w:tc>
          <w:tcPr>
            <w:tcW w:w="7257" w:type="dxa"/>
          </w:tcPr>
          <w:p w14:paraId="0882EDD4" w14:textId="77777777" w:rsidR="00EF03E8" w:rsidRPr="00EF03E8" w:rsidRDefault="00EF03E8" w:rsidP="00EF03E8">
            <w:pPr>
              <w:pStyle w:val="Listenabsatz"/>
              <w:ind w:left="136"/>
              <w:rPr>
                <w:vertAlign w:val="superscript"/>
                <w:lang w:val="fr-CH"/>
              </w:rPr>
            </w:pPr>
          </w:p>
        </w:tc>
      </w:tr>
      <w:tr w:rsidR="00EF03E8" w:rsidRPr="002D0FE8" w14:paraId="0880EABC" w14:textId="77777777" w:rsidTr="008B5049">
        <w:tc>
          <w:tcPr>
            <w:tcW w:w="2268" w:type="dxa"/>
          </w:tcPr>
          <w:p w14:paraId="3D836FF7" w14:textId="1B0B1946" w:rsidR="00EF03E8" w:rsidRPr="00EF03E8" w:rsidRDefault="00EF03E8" w:rsidP="00EF03E8">
            <w:pPr>
              <w:rPr>
                <w:lang w:val="fr-CH"/>
              </w:rPr>
            </w:pPr>
            <w:r w:rsidRPr="00443D27">
              <w:rPr>
                <w:szCs w:val="21"/>
                <w:lang w:val="fr-CH"/>
              </w:rPr>
              <w:t>Date et effet de la fusion</w:t>
            </w:r>
          </w:p>
        </w:tc>
        <w:tc>
          <w:tcPr>
            <w:tcW w:w="7257" w:type="dxa"/>
          </w:tcPr>
          <w:p w14:paraId="766B2BEC" w14:textId="1CE1FB52" w:rsidR="00EF03E8" w:rsidRPr="00EF03E8" w:rsidRDefault="00EF03E8" w:rsidP="00EF03E8">
            <w:pPr>
              <w:pStyle w:val="Listenabsatz"/>
              <w:numPr>
                <w:ilvl w:val="0"/>
                <w:numId w:val="40"/>
              </w:numPr>
              <w:ind w:left="136" w:firstLine="0"/>
              <w:rPr>
                <w:lang w:val="fr-CH"/>
              </w:rPr>
            </w:pPr>
            <w:r w:rsidRPr="00EF03E8">
              <w:rPr>
                <w:vertAlign w:val="superscript"/>
                <w:lang w:val="fr-CH"/>
              </w:rPr>
              <w:t>1</w:t>
            </w:r>
            <w:r w:rsidRPr="00EF03E8">
              <w:rPr>
                <w:lang w:val="fr-CH"/>
              </w:rPr>
              <w:t xml:space="preserve"> </w:t>
            </w:r>
            <w:r w:rsidRPr="00443D27">
              <w:rPr>
                <w:szCs w:val="21"/>
                <w:lang w:val="fr-CH"/>
              </w:rPr>
              <w:t>La fusion des communes municipales de</w:t>
            </w:r>
            <w:r w:rsidRPr="00EF03E8">
              <w:rPr>
                <w:lang w:val="fr-CH"/>
              </w:rPr>
              <w:t xml:space="preserve"> </w:t>
            </w:r>
            <w:sdt>
              <w:sdtPr>
                <w:rPr>
                  <w:lang w:val="fr-CH"/>
                </w:rPr>
                <w:id w:val="-1721978970"/>
                <w:placeholder>
                  <w:docPart w:val="902345254BD146828B29414D02DF2AEA"/>
                </w:placeholder>
                <w:showingPlcHdr/>
              </w:sdtPr>
              <w:sdtEndPr/>
              <w:sdtContent>
                <w:r w:rsidRPr="00FB3CD0">
                  <w:rPr>
                    <w:rStyle w:val="Platzhaltertext"/>
                    <w:highlight w:val="yellow"/>
                    <w:lang w:val="fr-CH"/>
                  </w:rPr>
                  <w:t>Commune 1</w:t>
                </w:r>
              </w:sdtContent>
            </w:sdt>
            <w:r w:rsidRPr="00EF03E8">
              <w:rPr>
                <w:lang w:val="fr-CH"/>
              </w:rPr>
              <w:t xml:space="preserve"> </w:t>
            </w:r>
            <w:r>
              <w:rPr>
                <w:lang w:val="fr-CH"/>
              </w:rPr>
              <w:t>et de</w:t>
            </w:r>
            <w:r w:rsidRPr="00EF03E8">
              <w:rPr>
                <w:lang w:val="fr-CH"/>
              </w:rPr>
              <w:t xml:space="preserve"> </w:t>
            </w:r>
            <w:sdt>
              <w:sdtPr>
                <w:rPr>
                  <w:lang w:val="fr-CH"/>
                </w:rPr>
                <w:id w:val="1344440794"/>
                <w:placeholder>
                  <w:docPart w:val="5A116AD575CC49D48D20B03A4B10CC30"/>
                </w:placeholder>
                <w:showingPlcHdr/>
              </w:sdtPr>
              <w:sdtEndPr/>
              <w:sdtContent>
                <w:r w:rsidRPr="00FB3CD0">
                  <w:rPr>
                    <w:rStyle w:val="Platzhaltertext"/>
                    <w:highlight w:val="yellow"/>
                    <w:lang w:val="fr-CH"/>
                  </w:rPr>
                  <w:t>Commune 2</w:t>
                </w:r>
              </w:sdtContent>
            </w:sdt>
            <w:r w:rsidRPr="00EF03E8">
              <w:rPr>
                <w:lang w:val="fr-CH"/>
              </w:rPr>
              <w:t xml:space="preserve"> </w:t>
            </w:r>
            <w:r w:rsidRPr="00443D27">
              <w:rPr>
                <w:lang w:val="fr-CH"/>
              </w:rPr>
              <w:t>entre en vigueur le</w:t>
            </w:r>
            <w:r w:rsidRPr="00EF03E8">
              <w:rPr>
                <w:lang w:val="fr-CH"/>
              </w:rPr>
              <w:t xml:space="preserve"> </w:t>
            </w:r>
            <w:sdt>
              <w:sdtPr>
                <w:rPr>
                  <w:lang w:val="fr-CH"/>
                </w:rPr>
                <w:id w:val="270370485"/>
                <w:placeholder>
                  <w:docPart w:val="D22820572D5549918D529B89A0CB7B1E"/>
                </w:placeholder>
                <w:showingPlcHdr/>
                <w:date>
                  <w:dateFormat w:val="d. MMMM yyyy"/>
                  <w:lid w:val="de-CH"/>
                  <w:storeMappedDataAs w:val="dateTime"/>
                  <w:calendar w:val="gregorian"/>
                </w:date>
              </w:sdtPr>
              <w:sdtEndPr/>
              <w:sdtContent>
                <w:r w:rsidRPr="00FB3CD0">
                  <w:rPr>
                    <w:rStyle w:val="Platzhaltertext"/>
                    <w:highlight w:val="yellow"/>
                    <w:lang w:val="fr-CH"/>
                  </w:rPr>
                  <w:t>1</w:t>
                </w:r>
                <w:r w:rsidRPr="00FB3CD0">
                  <w:rPr>
                    <w:rStyle w:val="Platzhaltertext"/>
                    <w:highlight w:val="yellow"/>
                    <w:vertAlign w:val="superscript"/>
                    <w:lang w:val="fr-CH"/>
                  </w:rPr>
                  <w:t>er</w:t>
                </w:r>
                <w:r w:rsidRPr="00FB3CD0">
                  <w:rPr>
                    <w:rStyle w:val="Platzhaltertext"/>
                    <w:highlight w:val="yellow"/>
                    <w:lang w:val="fr-CH"/>
                  </w:rPr>
                  <w:t xml:space="preserve"> janvier xxxx</w:t>
                </w:r>
              </w:sdtContent>
            </w:sdt>
            <w:r>
              <w:rPr>
                <w:lang w:val="fr-CH"/>
              </w:rPr>
              <w:t>,</w:t>
            </w:r>
            <w:r w:rsidRPr="00443D27">
              <w:rPr>
                <w:szCs w:val="21"/>
                <w:lang w:val="fr-CH"/>
              </w:rPr>
              <w:t xml:space="preserve"> sous réserve de son approbation par l’organe compétent du canton de Berne.</w:t>
            </w:r>
          </w:p>
        </w:tc>
      </w:tr>
      <w:tr w:rsidR="00EF03E8" w:rsidRPr="002D0FE8" w14:paraId="5EAD8B04" w14:textId="77777777" w:rsidTr="008B5049">
        <w:tc>
          <w:tcPr>
            <w:tcW w:w="2268" w:type="dxa"/>
          </w:tcPr>
          <w:p w14:paraId="54B9D449" w14:textId="77777777" w:rsidR="00EF03E8" w:rsidRPr="00EF03E8" w:rsidRDefault="00EF03E8" w:rsidP="00EF03E8">
            <w:pPr>
              <w:spacing w:line="240" w:lineRule="auto"/>
              <w:rPr>
                <w:sz w:val="10"/>
                <w:szCs w:val="10"/>
                <w:lang w:val="fr-CH"/>
              </w:rPr>
            </w:pPr>
          </w:p>
        </w:tc>
        <w:tc>
          <w:tcPr>
            <w:tcW w:w="7257" w:type="dxa"/>
          </w:tcPr>
          <w:p w14:paraId="7811D1E1" w14:textId="77777777" w:rsidR="00EF03E8" w:rsidRPr="00EF03E8" w:rsidRDefault="00EF03E8" w:rsidP="00EF03E8">
            <w:pPr>
              <w:spacing w:line="240" w:lineRule="auto"/>
              <w:rPr>
                <w:sz w:val="10"/>
                <w:szCs w:val="10"/>
                <w:lang w:val="fr-CH"/>
              </w:rPr>
            </w:pPr>
          </w:p>
        </w:tc>
      </w:tr>
      <w:tr w:rsidR="00EF03E8" w:rsidRPr="002D0FE8" w14:paraId="1032C00B" w14:textId="77777777" w:rsidTr="008B5049">
        <w:tc>
          <w:tcPr>
            <w:tcW w:w="2268" w:type="dxa"/>
          </w:tcPr>
          <w:p w14:paraId="42BAF00B" w14:textId="77777777" w:rsidR="00EF03E8" w:rsidRPr="00EF03E8" w:rsidRDefault="00EF03E8" w:rsidP="00EF03E8">
            <w:pPr>
              <w:rPr>
                <w:lang w:val="fr-CH"/>
              </w:rPr>
            </w:pPr>
          </w:p>
        </w:tc>
        <w:tc>
          <w:tcPr>
            <w:tcW w:w="7257" w:type="dxa"/>
          </w:tcPr>
          <w:p w14:paraId="1897BCCD" w14:textId="1A1C44B2" w:rsidR="00EF03E8" w:rsidRPr="00EF03E8" w:rsidRDefault="00EF03E8" w:rsidP="003552A6">
            <w:pPr>
              <w:pStyle w:val="Listenabsatz"/>
              <w:ind w:left="136"/>
              <w:rPr>
                <w:lang w:val="fr-CH"/>
              </w:rPr>
            </w:pPr>
            <w:r w:rsidRPr="00EF03E8">
              <w:rPr>
                <w:vertAlign w:val="superscript"/>
                <w:lang w:val="fr-CH"/>
              </w:rPr>
              <w:t xml:space="preserve">2 </w:t>
            </w:r>
            <w:r w:rsidRPr="00EF03E8">
              <w:rPr>
                <w:szCs w:val="21"/>
                <w:lang w:val="fr-CH"/>
              </w:rPr>
              <w:t>La commune municipale de</w:t>
            </w:r>
            <w:r w:rsidRPr="00EF03E8">
              <w:rPr>
                <w:lang w:val="fr-CH"/>
              </w:rPr>
              <w:t xml:space="preserve"> </w:t>
            </w:r>
            <w:sdt>
              <w:sdtPr>
                <w:rPr>
                  <w:lang w:val="fr-CH"/>
                </w:rPr>
                <w:id w:val="-2023922827"/>
                <w:placeholder>
                  <w:docPart w:val="2E927A2ABF4D48BF807EABCD9909AB98"/>
                </w:placeholder>
              </w:sdtPr>
              <w:sdtEndPr/>
              <w:sdtContent>
                <w:r w:rsidR="002069FE">
                  <w:rPr>
                    <w:color w:val="7D9AA8" w:themeColor="accent1" w:themeTint="99"/>
                    <w:highlight w:val="yellow"/>
                    <w:lang w:val="fr-CH"/>
                  </w:rPr>
                  <w:t>C</w:t>
                </w:r>
                <w:r w:rsidR="004057A6" w:rsidRPr="004B3909">
                  <w:rPr>
                    <w:color w:val="7D9AA8" w:themeColor="accent1" w:themeTint="99"/>
                    <w:highlight w:val="yellow"/>
                    <w:lang w:val="fr-CH"/>
                  </w:rPr>
                  <w:t>ommune reprenante</w:t>
                </w:r>
              </w:sdtContent>
            </w:sdt>
            <w:r w:rsidRPr="00EF03E8">
              <w:rPr>
                <w:lang w:val="fr-CH"/>
              </w:rPr>
              <w:t xml:space="preserve"> </w:t>
            </w:r>
            <w:r w:rsidRPr="00443D27">
              <w:rPr>
                <w:szCs w:val="21"/>
                <w:lang w:val="fr-CH"/>
              </w:rPr>
              <w:t xml:space="preserve"> succède à la commune municipale de</w:t>
            </w:r>
            <w:r w:rsidRPr="00EF03E8">
              <w:rPr>
                <w:lang w:val="fr-CH"/>
              </w:rPr>
              <w:t xml:space="preserve"> </w:t>
            </w:r>
            <w:sdt>
              <w:sdtPr>
                <w:rPr>
                  <w:lang w:val="fr-CH"/>
                </w:rPr>
                <w:id w:val="-658314597"/>
                <w:placeholder>
                  <w:docPart w:val="F6985FC087DC4809B7FADABFF150C1EA"/>
                </w:placeholder>
              </w:sdtPr>
              <w:sdtEndPr/>
              <w:sdtContent>
                <w:r w:rsidR="002069FE">
                  <w:rPr>
                    <w:color w:val="7D9AA8" w:themeColor="accent1" w:themeTint="99"/>
                    <w:highlight w:val="yellow"/>
                    <w:lang w:val="fr-CH"/>
                  </w:rPr>
                  <w:t>C</w:t>
                </w:r>
                <w:r w:rsidR="004057A6" w:rsidRPr="004B3909">
                  <w:rPr>
                    <w:color w:val="7D9AA8" w:themeColor="accent1" w:themeTint="99"/>
                    <w:highlight w:val="yellow"/>
                    <w:lang w:val="fr-CH"/>
                  </w:rPr>
                  <w:t>ommune reprise</w:t>
                </w:r>
              </w:sdtContent>
            </w:sdt>
            <w:r w:rsidRPr="00EF03E8">
              <w:rPr>
                <w:lang w:val="fr-CH"/>
              </w:rPr>
              <w:t xml:space="preserve"> </w:t>
            </w:r>
            <w:r w:rsidRPr="00443D27">
              <w:rPr>
                <w:szCs w:val="21"/>
                <w:lang w:val="fr-CH"/>
              </w:rPr>
              <w:t>à la date de l’entrée en force de la fusion</w:t>
            </w:r>
            <w:r w:rsidRPr="00443D27">
              <w:rPr>
                <w:lang w:val="fr-CH"/>
              </w:rPr>
              <w:t xml:space="preserve"> (</w:t>
            </w:r>
            <w:r>
              <w:rPr>
                <w:lang w:val="fr-CH"/>
              </w:rPr>
              <w:t>succession universelle</w:t>
            </w:r>
            <w:r w:rsidRPr="00443D27">
              <w:rPr>
                <w:lang w:val="fr-CH"/>
              </w:rPr>
              <w:t>)</w:t>
            </w:r>
          </w:p>
        </w:tc>
      </w:tr>
      <w:tr w:rsidR="00EF03E8" w:rsidRPr="002D0FE8" w14:paraId="2C5B813F" w14:textId="77777777" w:rsidTr="008B5049">
        <w:tc>
          <w:tcPr>
            <w:tcW w:w="2268" w:type="dxa"/>
          </w:tcPr>
          <w:p w14:paraId="05FE28FC" w14:textId="77777777" w:rsidR="00EF03E8" w:rsidRPr="00EF03E8" w:rsidRDefault="00EF03E8" w:rsidP="00EF03E8">
            <w:pPr>
              <w:spacing w:line="240" w:lineRule="auto"/>
              <w:rPr>
                <w:sz w:val="10"/>
                <w:szCs w:val="10"/>
                <w:lang w:val="fr-CH"/>
              </w:rPr>
            </w:pPr>
          </w:p>
        </w:tc>
        <w:tc>
          <w:tcPr>
            <w:tcW w:w="7257" w:type="dxa"/>
          </w:tcPr>
          <w:p w14:paraId="02770DDD" w14:textId="77777777" w:rsidR="00EF03E8" w:rsidRPr="00EF03E8" w:rsidRDefault="00EF03E8" w:rsidP="00EF03E8">
            <w:pPr>
              <w:spacing w:line="240" w:lineRule="auto"/>
              <w:rPr>
                <w:sz w:val="10"/>
                <w:szCs w:val="10"/>
                <w:lang w:val="fr-CH"/>
              </w:rPr>
            </w:pPr>
          </w:p>
        </w:tc>
      </w:tr>
      <w:tr w:rsidR="00EF03E8" w:rsidRPr="002D0FE8" w14:paraId="1BAEF7F5" w14:textId="77777777" w:rsidTr="008B5049">
        <w:tc>
          <w:tcPr>
            <w:tcW w:w="2268" w:type="dxa"/>
          </w:tcPr>
          <w:p w14:paraId="4D7A1CF0" w14:textId="77777777" w:rsidR="00EF03E8" w:rsidRPr="00EF03E8" w:rsidRDefault="00EF03E8" w:rsidP="00EF03E8">
            <w:pPr>
              <w:rPr>
                <w:lang w:val="fr-CH"/>
              </w:rPr>
            </w:pPr>
          </w:p>
        </w:tc>
        <w:tc>
          <w:tcPr>
            <w:tcW w:w="7257" w:type="dxa"/>
          </w:tcPr>
          <w:p w14:paraId="60B505DE" w14:textId="116A76AC" w:rsidR="00EF03E8" w:rsidRPr="00EF03E8" w:rsidRDefault="00EF03E8" w:rsidP="004057A6">
            <w:pPr>
              <w:pStyle w:val="Listenabsatz"/>
              <w:ind w:left="136"/>
              <w:rPr>
                <w:lang w:val="fr-CH"/>
              </w:rPr>
            </w:pPr>
            <w:r w:rsidRPr="00EF03E8">
              <w:rPr>
                <w:vertAlign w:val="superscript"/>
                <w:lang w:val="fr-CH"/>
              </w:rPr>
              <w:t xml:space="preserve">3 </w:t>
            </w:r>
            <w:r w:rsidRPr="00EF03E8">
              <w:rPr>
                <w:rFonts w:cstheme="minorHAnsi"/>
                <w:szCs w:val="21"/>
                <w:lang w:val="fr-CH"/>
              </w:rPr>
              <w:t>À</w:t>
            </w:r>
            <w:r w:rsidRPr="00EF03E8">
              <w:rPr>
                <w:szCs w:val="21"/>
                <w:lang w:val="fr-CH"/>
              </w:rPr>
              <w:t xml:space="preserve"> partir de l’entrée en force de la fusion, la commune municipale de</w:t>
            </w:r>
            <w:r w:rsidRPr="00EF03E8">
              <w:rPr>
                <w:lang w:val="fr-CH"/>
              </w:rPr>
              <w:t xml:space="preserve"> </w:t>
            </w:r>
            <w:sdt>
              <w:sdtPr>
                <w:rPr>
                  <w:lang w:val="fr-CH"/>
                </w:rPr>
                <w:id w:val="948125955"/>
                <w:placeholder>
                  <w:docPart w:val="243B9E77EBAC44A9AC38A0B8F787AADB"/>
                </w:placeholder>
              </w:sdtPr>
              <w:sdtEndPr/>
              <w:sdtContent>
                <w:r w:rsidR="002069FE">
                  <w:rPr>
                    <w:color w:val="7D9AA8" w:themeColor="accent1" w:themeTint="99"/>
                    <w:highlight w:val="yellow"/>
                    <w:lang w:val="fr-CH"/>
                  </w:rPr>
                  <w:t>C</w:t>
                </w:r>
                <w:r w:rsidR="004057A6" w:rsidRPr="004B3909">
                  <w:rPr>
                    <w:color w:val="7D9AA8" w:themeColor="accent1" w:themeTint="99"/>
                    <w:highlight w:val="yellow"/>
                    <w:lang w:val="fr-CH"/>
                  </w:rPr>
                  <w:t>ommune reprenante</w:t>
                </w:r>
              </w:sdtContent>
            </w:sdt>
            <w:r w:rsidRPr="00EF03E8">
              <w:rPr>
                <w:lang w:val="fr-CH"/>
              </w:rPr>
              <w:t xml:space="preserve"> </w:t>
            </w:r>
            <w:r w:rsidRPr="00443D27">
              <w:rPr>
                <w:szCs w:val="21"/>
                <w:lang w:val="fr-CH"/>
              </w:rPr>
              <w:t>répond seule, à l’égard des tiers, des engagements pris par la commune municipale de</w:t>
            </w:r>
            <w:r w:rsidRPr="00EF03E8">
              <w:rPr>
                <w:lang w:val="fr-CH"/>
              </w:rPr>
              <w:t xml:space="preserve"> </w:t>
            </w:r>
            <w:sdt>
              <w:sdtPr>
                <w:rPr>
                  <w:lang w:val="fr-CH"/>
                </w:rPr>
                <w:id w:val="2017806683"/>
                <w:placeholder>
                  <w:docPart w:val="21C964BFC7394A1196B73DD2CF5CA459"/>
                </w:placeholder>
              </w:sdtPr>
              <w:sdtEndPr/>
              <w:sdtContent>
                <w:r w:rsidR="002069FE">
                  <w:rPr>
                    <w:color w:val="7D9AA8" w:themeColor="accent1" w:themeTint="99"/>
                    <w:highlight w:val="yellow"/>
                    <w:lang w:val="fr-CH"/>
                  </w:rPr>
                  <w:t>C</w:t>
                </w:r>
                <w:r w:rsidR="004057A6" w:rsidRPr="004B3909">
                  <w:rPr>
                    <w:color w:val="7D9AA8" w:themeColor="accent1" w:themeTint="99"/>
                    <w:highlight w:val="yellow"/>
                    <w:lang w:val="fr-CH"/>
                  </w:rPr>
                  <w:t>ommune reprise</w:t>
                </w:r>
              </w:sdtContent>
            </w:sdt>
            <w:r>
              <w:rPr>
                <w:lang w:val="fr-CH"/>
              </w:rPr>
              <w:t>.</w:t>
            </w:r>
          </w:p>
        </w:tc>
      </w:tr>
      <w:tr w:rsidR="00EF03E8" w:rsidRPr="002D0FE8" w14:paraId="4067F7F4" w14:textId="77777777" w:rsidTr="008B5049">
        <w:tc>
          <w:tcPr>
            <w:tcW w:w="2268" w:type="dxa"/>
          </w:tcPr>
          <w:p w14:paraId="226B3178" w14:textId="77777777" w:rsidR="00EF03E8" w:rsidRPr="00EF03E8" w:rsidRDefault="00EF03E8" w:rsidP="00EF03E8">
            <w:pPr>
              <w:rPr>
                <w:lang w:val="fr-CH"/>
              </w:rPr>
            </w:pPr>
          </w:p>
        </w:tc>
        <w:tc>
          <w:tcPr>
            <w:tcW w:w="7257" w:type="dxa"/>
          </w:tcPr>
          <w:p w14:paraId="05559CAB" w14:textId="77777777" w:rsidR="00EF03E8" w:rsidRPr="00EF03E8" w:rsidRDefault="00EF03E8" w:rsidP="00EF03E8">
            <w:pPr>
              <w:pStyle w:val="Listenabsatz"/>
              <w:ind w:left="136"/>
              <w:rPr>
                <w:vertAlign w:val="superscript"/>
                <w:lang w:val="fr-CH"/>
              </w:rPr>
            </w:pPr>
          </w:p>
        </w:tc>
      </w:tr>
      <w:tr w:rsidR="00EF03E8" w:rsidRPr="002D0FE8" w14:paraId="5E97CCFB" w14:textId="77777777" w:rsidTr="008B5049">
        <w:tc>
          <w:tcPr>
            <w:tcW w:w="2268" w:type="dxa"/>
          </w:tcPr>
          <w:p w14:paraId="6FA02F71" w14:textId="4909FF72" w:rsidR="00EF03E8" w:rsidRPr="004E36F3" w:rsidRDefault="00EF03E8" w:rsidP="00EF03E8">
            <w:pPr>
              <w:rPr>
                <w:lang w:val="fr-CH"/>
              </w:rPr>
            </w:pPr>
            <w:r>
              <w:rPr>
                <w:lang w:val="fr-CH"/>
              </w:rPr>
              <w:t>Mise en œuvre</w:t>
            </w:r>
          </w:p>
        </w:tc>
        <w:tc>
          <w:tcPr>
            <w:tcW w:w="7257" w:type="dxa"/>
          </w:tcPr>
          <w:p w14:paraId="6F490027" w14:textId="15AD6B5E" w:rsidR="00EF03E8" w:rsidRPr="00EF03E8" w:rsidRDefault="00EF03E8" w:rsidP="00EF03E8">
            <w:pPr>
              <w:pStyle w:val="Listenabsatz"/>
              <w:numPr>
                <w:ilvl w:val="0"/>
                <w:numId w:val="40"/>
              </w:numPr>
              <w:tabs>
                <w:tab w:val="left" w:pos="849"/>
              </w:tabs>
              <w:ind w:left="136" w:firstLine="0"/>
              <w:rPr>
                <w:lang w:val="fr-CH"/>
              </w:rPr>
            </w:pPr>
            <w:r w:rsidRPr="00EF03E8">
              <w:rPr>
                <w:vertAlign w:val="superscript"/>
                <w:lang w:val="fr-CH"/>
              </w:rPr>
              <w:t xml:space="preserve">1 </w:t>
            </w:r>
            <w:r w:rsidRPr="00443D27">
              <w:rPr>
                <w:lang w:val="fr-CH"/>
              </w:rPr>
              <w:t>Les conseils municipaux des communes contractantes veillent, jusqu’au 31 décembre</w:t>
            </w:r>
            <w:bookmarkStart w:id="7" w:name="OLE_LINK1"/>
            <w:bookmarkStart w:id="8" w:name="OLE_LINK2"/>
            <w:r w:rsidRPr="00EF03E8">
              <w:rPr>
                <w:lang w:val="fr-CH"/>
              </w:rPr>
              <w:t xml:space="preserve"> </w:t>
            </w:r>
            <w:sdt>
              <w:sdtPr>
                <w:rPr>
                  <w:lang w:val="fr-CH"/>
                </w:rPr>
                <w:id w:val="-1063715482"/>
                <w:placeholder>
                  <w:docPart w:val="C363FFAA177C44C6B743B325D0CAC46B"/>
                </w:placeholder>
                <w:showingPlcHdr/>
                <w:date>
                  <w:dateFormat w:val="d. MMMM yyyy"/>
                  <w:lid w:val="de-CH"/>
                  <w:storeMappedDataAs w:val="dateTime"/>
                  <w:calendar w:val="gregorian"/>
                </w:date>
              </w:sdtPr>
              <w:sdtEndPr/>
              <w:sdtContent>
                <w:r w:rsidRPr="00EF03E8">
                  <w:rPr>
                    <w:rStyle w:val="Platzhaltertext"/>
                    <w:highlight w:val="yellow"/>
                    <w:lang w:val="fr-CH"/>
                  </w:rPr>
                  <w:t>de l’année précédant la fusion</w:t>
                </w:r>
              </w:sdtContent>
            </w:sdt>
            <w:bookmarkEnd w:id="7"/>
            <w:bookmarkEnd w:id="8"/>
            <w:r w:rsidRPr="00EF03E8">
              <w:rPr>
                <w:lang w:val="fr-CH"/>
              </w:rPr>
              <w:t>,</w:t>
            </w:r>
            <w:r w:rsidRPr="00443D27">
              <w:rPr>
                <w:i/>
                <w:lang w:val="fr-CH"/>
              </w:rPr>
              <w:t xml:space="preserve"> </w:t>
            </w:r>
            <w:r w:rsidRPr="00443D27">
              <w:rPr>
                <w:lang w:val="fr-CH"/>
              </w:rPr>
              <w:t>à la mise en œuvre du présent contrat.</w:t>
            </w:r>
          </w:p>
        </w:tc>
      </w:tr>
      <w:tr w:rsidR="00EF03E8" w:rsidRPr="002D0FE8" w14:paraId="13727888" w14:textId="77777777" w:rsidTr="008B5049">
        <w:tc>
          <w:tcPr>
            <w:tcW w:w="2268" w:type="dxa"/>
          </w:tcPr>
          <w:p w14:paraId="009F99EC" w14:textId="77777777" w:rsidR="00EF03E8" w:rsidRPr="00EF03E8" w:rsidRDefault="00EF03E8" w:rsidP="00EF03E8">
            <w:pPr>
              <w:spacing w:line="240" w:lineRule="auto"/>
              <w:rPr>
                <w:sz w:val="10"/>
                <w:szCs w:val="10"/>
                <w:lang w:val="fr-CH"/>
              </w:rPr>
            </w:pPr>
          </w:p>
        </w:tc>
        <w:tc>
          <w:tcPr>
            <w:tcW w:w="7257" w:type="dxa"/>
          </w:tcPr>
          <w:p w14:paraId="05E092F5" w14:textId="77777777" w:rsidR="00EF03E8" w:rsidRPr="00EF03E8" w:rsidRDefault="00EF03E8" w:rsidP="00EF03E8">
            <w:pPr>
              <w:spacing w:line="240" w:lineRule="auto"/>
              <w:rPr>
                <w:sz w:val="10"/>
                <w:szCs w:val="10"/>
                <w:lang w:val="fr-CH"/>
              </w:rPr>
            </w:pPr>
          </w:p>
        </w:tc>
      </w:tr>
      <w:tr w:rsidR="00EF03E8" w:rsidRPr="002D0FE8" w14:paraId="3237CA90" w14:textId="77777777" w:rsidTr="008B5049">
        <w:tc>
          <w:tcPr>
            <w:tcW w:w="2268" w:type="dxa"/>
          </w:tcPr>
          <w:p w14:paraId="2986A8DF" w14:textId="77777777" w:rsidR="00EF03E8" w:rsidRPr="00EF03E8" w:rsidRDefault="00EF03E8" w:rsidP="00EF03E8">
            <w:pPr>
              <w:rPr>
                <w:lang w:val="fr-CH"/>
              </w:rPr>
            </w:pPr>
          </w:p>
        </w:tc>
        <w:tc>
          <w:tcPr>
            <w:tcW w:w="7257" w:type="dxa"/>
          </w:tcPr>
          <w:p w14:paraId="2E0934B5" w14:textId="00AEB7E6" w:rsidR="00EF03E8" w:rsidRPr="00EF03E8" w:rsidRDefault="00EF03E8" w:rsidP="00EF03E8">
            <w:pPr>
              <w:pStyle w:val="Listenabsatz"/>
              <w:ind w:left="136"/>
              <w:rPr>
                <w:lang w:val="fr-CH"/>
              </w:rPr>
            </w:pPr>
            <w:r w:rsidRPr="00EF03E8">
              <w:rPr>
                <w:vertAlign w:val="superscript"/>
                <w:lang w:val="fr-CH"/>
              </w:rPr>
              <w:t xml:space="preserve">2 </w:t>
            </w:r>
            <w:r w:rsidRPr="00443D27">
              <w:rPr>
                <w:lang w:val="fr-CH"/>
              </w:rPr>
              <w:t>Ils sont en particulier responsables du respect du calendrier fixé et de l’information adéquate du public</w:t>
            </w:r>
            <w:r w:rsidRPr="00443D27">
              <w:rPr>
                <w:szCs w:val="21"/>
                <w:lang w:val="fr-CH"/>
              </w:rPr>
              <w:t>.</w:t>
            </w:r>
          </w:p>
        </w:tc>
      </w:tr>
      <w:tr w:rsidR="00EF03E8" w:rsidRPr="002D0FE8" w14:paraId="74F3BC10" w14:textId="77777777" w:rsidTr="008B5049">
        <w:tc>
          <w:tcPr>
            <w:tcW w:w="2268" w:type="dxa"/>
          </w:tcPr>
          <w:p w14:paraId="2162C2BE" w14:textId="77777777" w:rsidR="00EF03E8" w:rsidRPr="00EF03E8" w:rsidRDefault="00EF03E8" w:rsidP="00EF03E8">
            <w:pPr>
              <w:spacing w:line="240" w:lineRule="auto"/>
              <w:rPr>
                <w:sz w:val="10"/>
                <w:szCs w:val="10"/>
                <w:lang w:val="fr-CH"/>
              </w:rPr>
            </w:pPr>
          </w:p>
        </w:tc>
        <w:tc>
          <w:tcPr>
            <w:tcW w:w="7257" w:type="dxa"/>
          </w:tcPr>
          <w:p w14:paraId="64D5B0FD" w14:textId="77777777" w:rsidR="00EF03E8" w:rsidRPr="00EF03E8" w:rsidRDefault="00EF03E8" w:rsidP="00EF03E8">
            <w:pPr>
              <w:spacing w:line="240" w:lineRule="auto"/>
              <w:rPr>
                <w:sz w:val="10"/>
                <w:szCs w:val="10"/>
                <w:lang w:val="fr-CH"/>
              </w:rPr>
            </w:pPr>
          </w:p>
        </w:tc>
      </w:tr>
      <w:tr w:rsidR="00EF03E8" w:rsidRPr="002D0FE8" w14:paraId="18B764BB" w14:textId="77777777" w:rsidTr="008B5049">
        <w:tc>
          <w:tcPr>
            <w:tcW w:w="2268" w:type="dxa"/>
          </w:tcPr>
          <w:p w14:paraId="4582B011" w14:textId="77777777" w:rsidR="00EF03E8" w:rsidRPr="00EF03E8" w:rsidRDefault="00EF03E8" w:rsidP="00EF03E8">
            <w:pPr>
              <w:rPr>
                <w:lang w:val="fr-CH"/>
              </w:rPr>
            </w:pPr>
          </w:p>
        </w:tc>
        <w:tc>
          <w:tcPr>
            <w:tcW w:w="7257" w:type="dxa"/>
          </w:tcPr>
          <w:p w14:paraId="41A95890" w14:textId="78081CB3" w:rsidR="00EF03E8" w:rsidRPr="00EF03E8" w:rsidRDefault="00EF03E8" w:rsidP="004057A6">
            <w:pPr>
              <w:pStyle w:val="Listenabsatz"/>
              <w:ind w:left="136"/>
              <w:rPr>
                <w:lang w:val="fr-CH"/>
              </w:rPr>
            </w:pPr>
            <w:r w:rsidRPr="00EF03E8">
              <w:rPr>
                <w:vertAlign w:val="superscript"/>
                <w:lang w:val="fr-CH"/>
              </w:rPr>
              <w:t xml:space="preserve">3 </w:t>
            </w:r>
            <w:r w:rsidRPr="00EF03E8">
              <w:rPr>
                <w:lang w:val="fr-CH"/>
              </w:rPr>
              <w:t xml:space="preserve">Après le </w:t>
            </w:r>
            <w:sdt>
              <w:sdtPr>
                <w:rPr>
                  <w:lang w:val="fr-CH"/>
                </w:rPr>
                <w:id w:val="-300611330"/>
                <w:placeholder>
                  <w:docPart w:val="85B4BDC739A54136BE45E52AD7B8FB56"/>
                </w:placeholder>
                <w:showingPlcHdr/>
                <w:date>
                  <w:dateFormat w:val="dd.MM.yyyy"/>
                  <w:lid w:val="de-CH"/>
                  <w:storeMappedDataAs w:val="dateTime"/>
                  <w:calendar w:val="gregorian"/>
                </w:date>
              </w:sdtPr>
              <w:sdtEndPr/>
              <w:sdtContent>
                <w:r>
                  <w:rPr>
                    <w:rStyle w:val="Platzhaltertext"/>
                    <w:highlight w:val="yellow"/>
                    <w:lang w:val="fr-CH"/>
                  </w:rPr>
                  <w:t>date de la fusion</w:t>
                </w:r>
              </w:sdtContent>
            </w:sdt>
            <w:r w:rsidRPr="00EF03E8">
              <w:rPr>
                <w:lang w:val="fr-CH"/>
              </w:rPr>
              <w:t xml:space="preserve"> </w:t>
            </w:r>
            <w:r w:rsidRPr="00443D27">
              <w:rPr>
                <w:lang w:val="fr-CH"/>
              </w:rPr>
              <w:t>cette tâche incombe au conseil municipal de la commune municipale de</w:t>
            </w:r>
            <w:r>
              <w:rPr>
                <w:lang w:val="fr-CH"/>
              </w:rPr>
              <w:t xml:space="preserve"> </w:t>
            </w:r>
            <w:sdt>
              <w:sdtPr>
                <w:rPr>
                  <w:lang w:val="fr-CH"/>
                </w:rPr>
                <w:id w:val="154728506"/>
                <w:placeholder>
                  <w:docPart w:val="A2A3E1127F60401A8166CA69ADDC2681"/>
                </w:placeholder>
              </w:sdtPr>
              <w:sdtEndPr/>
              <w:sdtContent>
                <w:r w:rsidR="002069FE">
                  <w:rPr>
                    <w:color w:val="7D9AA8" w:themeColor="accent1" w:themeTint="99"/>
                    <w:highlight w:val="yellow"/>
                    <w:lang w:val="fr-CH"/>
                  </w:rPr>
                  <w:t>C</w:t>
                </w:r>
                <w:r w:rsidR="004057A6" w:rsidRPr="004B3909">
                  <w:rPr>
                    <w:color w:val="7D9AA8" w:themeColor="accent1" w:themeTint="99"/>
                    <w:highlight w:val="yellow"/>
                    <w:lang w:val="fr-CH"/>
                  </w:rPr>
                  <w:t>ommune reprenante</w:t>
                </w:r>
              </w:sdtContent>
            </w:sdt>
            <w:r w:rsidRPr="00EF03E8">
              <w:rPr>
                <w:lang w:val="fr-CH"/>
              </w:rPr>
              <w:t>.</w:t>
            </w:r>
          </w:p>
        </w:tc>
      </w:tr>
      <w:tr w:rsidR="00EF03E8" w:rsidRPr="002D0FE8" w14:paraId="610BBE82" w14:textId="77777777" w:rsidTr="008B5049">
        <w:tc>
          <w:tcPr>
            <w:tcW w:w="2268" w:type="dxa"/>
          </w:tcPr>
          <w:p w14:paraId="4EA01A4C" w14:textId="77777777" w:rsidR="00EF03E8" w:rsidRPr="00EF03E8" w:rsidRDefault="00EF03E8" w:rsidP="00EF03E8">
            <w:pPr>
              <w:rPr>
                <w:lang w:val="fr-CH"/>
              </w:rPr>
            </w:pPr>
          </w:p>
        </w:tc>
        <w:tc>
          <w:tcPr>
            <w:tcW w:w="7257" w:type="dxa"/>
          </w:tcPr>
          <w:p w14:paraId="6F1DB092" w14:textId="77777777" w:rsidR="00EF03E8" w:rsidRPr="00EF03E8" w:rsidRDefault="00EF03E8" w:rsidP="00EF03E8">
            <w:pPr>
              <w:pStyle w:val="Listenabsatz"/>
              <w:ind w:left="136"/>
              <w:rPr>
                <w:vertAlign w:val="superscript"/>
                <w:lang w:val="fr-CH"/>
              </w:rPr>
            </w:pPr>
          </w:p>
        </w:tc>
      </w:tr>
      <w:tr w:rsidR="00EF03E8" w:rsidRPr="002D0FE8" w14:paraId="641813C2" w14:textId="77777777" w:rsidTr="00DD3F35">
        <w:tc>
          <w:tcPr>
            <w:tcW w:w="9525" w:type="dxa"/>
            <w:gridSpan w:val="2"/>
          </w:tcPr>
          <w:p w14:paraId="1A98699B" w14:textId="5C5610D2" w:rsidR="00EF03E8" w:rsidRPr="00EF03E8" w:rsidRDefault="00EF03E8" w:rsidP="00EF03E8">
            <w:pPr>
              <w:pStyle w:val="H1"/>
              <w:ind w:left="357" w:hanging="357"/>
              <w:rPr>
                <w:lang w:val="fr-CH"/>
              </w:rPr>
            </w:pPr>
            <w:r w:rsidRPr="00443D27">
              <w:rPr>
                <w:lang w:val="fr-CH"/>
              </w:rPr>
              <w:t>Statut des collectivités publiques indirectement concernées</w:t>
            </w:r>
          </w:p>
        </w:tc>
      </w:tr>
      <w:tr w:rsidR="00EF03E8" w:rsidRPr="002D0FE8" w14:paraId="3D241245" w14:textId="77777777" w:rsidTr="00DD3F35">
        <w:tc>
          <w:tcPr>
            <w:tcW w:w="9525" w:type="dxa"/>
            <w:gridSpan w:val="2"/>
          </w:tcPr>
          <w:p w14:paraId="0ABAD904" w14:textId="77777777" w:rsidR="00EF03E8" w:rsidRPr="00EF03E8" w:rsidRDefault="00EF03E8" w:rsidP="00EF03E8">
            <w:pPr>
              <w:rPr>
                <w:lang w:val="fr-CH"/>
              </w:rPr>
            </w:pPr>
          </w:p>
        </w:tc>
      </w:tr>
      <w:tr w:rsidR="00EF03E8" w:rsidRPr="002D0FE8" w14:paraId="30405ADF" w14:textId="77777777" w:rsidTr="008B5049">
        <w:tc>
          <w:tcPr>
            <w:tcW w:w="2268" w:type="dxa"/>
          </w:tcPr>
          <w:p w14:paraId="2BDDB42A" w14:textId="6D83D8DE" w:rsidR="00EF03E8" w:rsidRPr="004E36F3" w:rsidRDefault="00EF03E8" w:rsidP="00EF03E8">
            <w:pPr>
              <w:rPr>
                <w:lang w:val="fr-CH"/>
              </w:rPr>
            </w:pPr>
            <w:r w:rsidRPr="00443D27">
              <w:rPr>
                <w:szCs w:val="21"/>
                <w:lang w:val="fr-CH"/>
              </w:rPr>
              <w:t>Paroisses / Communes bourgeoises</w:t>
            </w:r>
          </w:p>
        </w:tc>
        <w:tc>
          <w:tcPr>
            <w:tcW w:w="7257" w:type="dxa"/>
          </w:tcPr>
          <w:p w14:paraId="73557397" w14:textId="7293B12C" w:rsidR="00EF03E8" w:rsidRPr="00EF03E8" w:rsidRDefault="00EF03E8" w:rsidP="00EF03E8">
            <w:pPr>
              <w:pStyle w:val="Listenabsatz"/>
              <w:numPr>
                <w:ilvl w:val="0"/>
                <w:numId w:val="40"/>
              </w:numPr>
              <w:tabs>
                <w:tab w:val="left" w:pos="849"/>
              </w:tabs>
              <w:ind w:left="136" w:firstLine="0"/>
              <w:rPr>
                <w:lang w:val="fr-CH"/>
              </w:rPr>
            </w:pPr>
            <w:r w:rsidRPr="00EF03E8">
              <w:rPr>
                <w:vertAlign w:val="superscript"/>
                <w:lang w:val="fr-CH"/>
              </w:rPr>
              <w:t>1</w:t>
            </w:r>
            <w:r w:rsidRPr="00EF03E8">
              <w:rPr>
                <w:lang w:val="fr-CH"/>
              </w:rPr>
              <w:t xml:space="preserve"> </w:t>
            </w:r>
            <w:r w:rsidRPr="00443D27">
              <w:rPr>
                <w:lang w:val="fr-CH"/>
              </w:rPr>
              <w:t>Le statut des paroisses et des communes bourgeoises demeure inchangé</w:t>
            </w:r>
            <w:r w:rsidRPr="00443D27">
              <w:rPr>
                <w:szCs w:val="21"/>
                <w:lang w:val="fr-CH"/>
              </w:rPr>
              <w:t>.</w:t>
            </w:r>
          </w:p>
        </w:tc>
      </w:tr>
      <w:tr w:rsidR="00EF03E8" w:rsidRPr="002D0FE8" w14:paraId="3AE74219" w14:textId="77777777" w:rsidTr="008B5049">
        <w:tc>
          <w:tcPr>
            <w:tcW w:w="2268" w:type="dxa"/>
          </w:tcPr>
          <w:p w14:paraId="2FEAEFF5" w14:textId="77777777" w:rsidR="00EF03E8" w:rsidRPr="00EF03E8" w:rsidRDefault="00EF03E8" w:rsidP="00EF03E8">
            <w:pPr>
              <w:rPr>
                <w:lang w:val="fr-CH"/>
              </w:rPr>
            </w:pPr>
          </w:p>
        </w:tc>
        <w:tc>
          <w:tcPr>
            <w:tcW w:w="7257" w:type="dxa"/>
          </w:tcPr>
          <w:p w14:paraId="630466C3" w14:textId="77777777" w:rsidR="00EF03E8" w:rsidRPr="00EF03E8" w:rsidRDefault="00EF03E8" w:rsidP="00EF03E8">
            <w:pPr>
              <w:pStyle w:val="Listenabsatz"/>
              <w:tabs>
                <w:tab w:val="left" w:pos="849"/>
              </w:tabs>
              <w:ind w:left="136"/>
              <w:rPr>
                <w:lang w:val="fr-CH"/>
              </w:rPr>
            </w:pPr>
          </w:p>
        </w:tc>
      </w:tr>
      <w:tr w:rsidR="00EF03E8" w:rsidRPr="002069FE" w14:paraId="6496896E" w14:textId="77777777" w:rsidTr="008B5049">
        <w:tc>
          <w:tcPr>
            <w:tcW w:w="2268" w:type="dxa"/>
          </w:tcPr>
          <w:p w14:paraId="54DF8B34" w14:textId="2EA45A52" w:rsidR="00EF03E8" w:rsidRPr="004E36F3" w:rsidRDefault="00EF03E8" w:rsidP="00EF03E8">
            <w:pPr>
              <w:rPr>
                <w:lang w:val="fr-CH"/>
              </w:rPr>
            </w:pPr>
            <w:r w:rsidRPr="00443D27">
              <w:rPr>
                <w:szCs w:val="21"/>
                <w:lang w:val="fr-CH"/>
              </w:rPr>
              <w:t>Syndicats de communes</w:t>
            </w:r>
          </w:p>
        </w:tc>
        <w:tc>
          <w:tcPr>
            <w:tcW w:w="7257" w:type="dxa"/>
          </w:tcPr>
          <w:p w14:paraId="1EEC26BB" w14:textId="49280245" w:rsidR="00EF03E8" w:rsidRPr="00FB3CD0" w:rsidRDefault="00EF03E8" w:rsidP="00FB3CD0">
            <w:pPr>
              <w:pStyle w:val="Listenabsatz"/>
              <w:numPr>
                <w:ilvl w:val="0"/>
                <w:numId w:val="40"/>
              </w:numPr>
              <w:tabs>
                <w:tab w:val="left" w:pos="849"/>
              </w:tabs>
              <w:ind w:left="136" w:firstLine="0"/>
              <w:rPr>
                <w:lang w:val="fr-CH"/>
              </w:rPr>
            </w:pPr>
            <w:r w:rsidRPr="00EF03E8">
              <w:rPr>
                <w:vertAlign w:val="superscript"/>
                <w:lang w:val="fr-CH"/>
              </w:rPr>
              <w:t>1</w:t>
            </w:r>
            <w:r w:rsidRPr="00EF03E8">
              <w:rPr>
                <w:lang w:val="fr-CH"/>
              </w:rPr>
              <w:t xml:space="preserve"> La commune municipale de </w:t>
            </w:r>
            <w:sdt>
              <w:sdtPr>
                <w:rPr>
                  <w:lang w:val="fr-CH"/>
                </w:rPr>
                <w:id w:val="1015801626"/>
                <w:placeholder>
                  <w:docPart w:val="6D87FCA0C5284B628005B8266A7439E2"/>
                </w:placeholder>
              </w:sdtPr>
              <w:sdtEndPr/>
              <w:sdtContent>
                <w:r w:rsidR="002069FE">
                  <w:rPr>
                    <w:color w:val="7D9AA8" w:themeColor="accent1" w:themeTint="99"/>
                    <w:highlight w:val="yellow"/>
                    <w:lang w:val="fr-CH"/>
                  </w:rPr>
                  <w:t>C</w:t>
                </w:r>
                <w:r w:rsidR="004057A6" w:rsidRPr="004B3909">
                  <w:rPr>
                    <w:color w:val="7D9AA8" w:themeColor="accent1" w:themeTint="99"/>
                    <w:highlight w:val="yellow"/>
                    <w:lang w:val="fr-CH"/>
                  </w:rPr>
                  <w:t>ommune reprenante</w:t>
                </w:r>
              </w:sdtContent>
            </w:sdt>
            <w:r w:rsidRPr="00EF03E8">
              <w:rPr>
                <w:lang w:val="fr-CH"/>
              </w:rPr>
              <w:t xml:space="preserve"> </w:t>
            </w:r>
            <w:r w:rsidRPr="00443D27">
              <w:rPr>
                <w:lang w:val="fr-CH"/>
              </w:rPr>
              <w:t>succède à la commune municipale de</w:t>
            </w:r>
            <w:r w:rsidRPr="00EF03E8">
              <w:rPr>
                <w:lang w:val="fr-CH"/>
              </w:rPr>
              <w:t xml:space="preserve"> </w:t>
            </w:r>
            <w:sdt>
              <w:sdtPr>
                <w:rPr>
                  <w:lang w:val="fr-CH"/>
                </w:rPr>
                <w:id w:val="911671981"/>
                <w:placeholder>
                  <w:docPart w:val="F1FB1C99F6114D5F87DE2AE86AE3CE90"/>
                </w:placeholder>
              </w:sdtPr>
              <w:sdtEndPr/>
              <w:sdtContent>
                <w:r w:rsidR="002069FE">
                  <w:rPr>
                    <w:color w:val="7D9AA8" w:themeColor="accent1" w:themeTint="99"/>
                    <w:highlight w:val="yellow"/>
                    <w:lang w:val="fr-CH"/>
                  </w:rPr>
                  <w:t>C</w:t>
                </w:r>
                <w:r w:rsidR="004057A6" w:rsidRPr="004B3909">
                  <w:rPr>
                    <w:color w:val="7D9AA8" w:themeColor="accent1" w:themeTint="99"/>
                    <w:highlight w:val="yellow"/>
                    <w:lang w:val="fr-CH"/>
                  </w:rPr>
                  <w:t>ommune reprise</w:t>
                </w:r>
              </w:sdtContent>
            </w:sdt>
            <w:r w:rsidRPr="00EF03E8">
              <w:rPr>
                <w:lang w:val="fr-CH"/>
              </w:rPr>
              <w:t xml:space="preserve"> </w:t>
            </w:r>
            <w:r w:rsidRPr="00443D27">
              <w:rPr>
                <w:lang w:val="fr-CH"/>
              </w:rPr>
              <w:t>dans les syndicats de communes existants dans les limites des droits et des obligations antérieurs. Les conventions ayant une autre teneur sont réservées.</w:t>
            </w:r>
          </w:p>
        </w:tc>
      </w:tr>
      <w:tr w:rsidR="00EF03E8" w:rsidRPr="002069FE" w14:paraId="477F5E20" w14:textId="77777777" w:rsidTr="008B5049">
        <w:tc>
          <w:tcPr>
            <w:tcW w:w="2268" w:type="dxa"/>
          </w:tcPr>
          <w:p w14:paraId="7E233552" w14:textId="77777777" w:rsidR="00EF03E8" w:rsidRPr="00FB3CD0" w:rsidRDefault="00EF03E8" w:rsidP="00EF03E8">
            <w:pPr>
              <w:rPr>
                <w:lang w:val="fr-CH"/>
              </w:rPr>
            </w:pPr>
          </w:p>
        </w:tc>
        <w:tc>
          <w:tcPr>
            <w:tcW w:w="7257" w:type="dxa"/>
          </w:tcPr>
          <w:p w14:paraId="27C18E5D" w14:textId="77777777" w:rsidR="00EF03E8" w:rsidRPr="00FB3CD0" w:rsidRDefault="00EF03E8" w:rsidP="00EF03E8">
            <w:pPr>
              <w:tabs>
                <w:tab w:val="left" w:pos="849"/>
              </w:tabs>
              <w:rPr>
                <w:lang w:val="fr-CH"/>
              </w:rPr>
            </w:pPr>
          </w:p>
        </w:tc>
      </w:tr>
      <w:tr w:rsidR="00EF03E8" w:rsidRPr="002D0FE8" w14:paraId="5D4F7BAF" w14:textId="77777777" w:rsidTr="00DD3F35">
        <w:tc>
          <w:tcPr>
            <w:tcW w:w="9525" w:type="dxa"/>
            <w:gridSpan w:val="2"/>
          </w:tcPr>
          <w:p w14:paraId="7C4AD161" w14:textId="0BEBDB09" w:rsidR="00EF03E8" w:rsidRPr="00EF03E8" w:rsidRDefault="00EF03E8" w:rsidP="004057A6">
            <w:pPr>
              <w:pStyle w:val="H1"/>
              <w:ind w:left="493" w:hanging="357"/>
              <w:rPr>
                <w:lang w:val="fr-CH"/>
              </w:rPr>
            </w:pPr>
            <w:r w:rsidRPr="00443D27">
              <w:rPr>
                <w:lang w:val="fr-CH"/>
              </w:rPr>
              <w:t>Organisation de la commune municipale de</w:t>
            </w:r>
            <w:r w:rsidRPr="00EF03E8">
              <w:rPr>
                <w:bCs/>
                <w:lang w:val="fr-CH"/>
              </w:rPr>
              <w:t xml:space="preserve"> </w:t>
            </w:r>
            <w:sdt>
              <w:sdtPr>
                <w:rPr>
                  <w:bCs/>
                  <w:lang w:val="fr-CH"/>
                </w:rPr>
                <w:id w:val="-2060842454"/>
                <w:placeholder>
                  <w:docPart w:val="952A719910C649ACB96951F1E2BC716D"/>
                </w:placeholder>
              </w:sdtPr>
              <w:sdtEndPr/>
              <w:sdtContent>
                <w:r w:rsidR="002069FE">
                  <w:rPr>
                    <w:bCs/>
                    <w:color w:val="7D9AA8" w:themeColor="accent1" w:themeTint="99"/>
                    <w:highlight w:val="yellow"/>
                    <w:lang w:val="fr-CH"/>
                  </w:rPr>
                  <w:t>C</w:t>
                </w:r>
                <w:r w:rsidR="004057A6" w:rsidRPr="004B3909">
                  <w:rPr>
                    <w:bCs/>
                    <w:color w:val="7D9AA8" w:themeColor="accent1" w:themeTint="99"/>
                    <w:highlight w:val="yellow"/>
                    <w:lang w:val="fr-CH"/>
                  </w:rPr>
                  <w:t>ommune issue de la fusion</w:t>
                </w:r>
              </w:sdtContent>
            </w:sdt>
            <w:r w:rsidRPr="00EF03E8">
              <w:rPr>
                <w:bCs/>
                <w:lang w:val="fr-CH"/>
              </w:rPr>
              <w:t xml:space="preserve"> </w:t>
            </w:r>
            <w:r w:rsidRPr="00443D27">
              <w:rPr>
                <w:lang w:val="fr-CH"/>
              </w:rPr>
              <w:t>après la fusion</w:t>
            </w:r>
          </w:p>
        </w:tc>
      </w:tr>
      <w:tr w:rsidR="00EF03E8" w:rsidRPr="002D0FE8" w14:paraId="7E3CCCCF" w14:textId="77777777" w:rsidTr="00DD3F35">
        <w:tc>
          <w:tcPr>
            <w:tcW w:w="9525" w:type="dxa"/>
            <w:gridSpan w:val="2"/>
          </w:tcPr>
          <w:p w14:paraId="4D48D5BF" w14:textId="77777777" w:rsidR="00EF03E8" w:rsidRPr="00EF03E8" w:rsidRDefault="00EF03E8" w:rsidP="00EF03E8">
            <w:pPr>
              <w:rPr>
                <w:lang w:val="fr-CH"/>
              </w:rPr>
            </w:pPr>
          </w:p>
        </w:tc>
      </w:tr>
      <w:tr w:rsidR="00EF03E8" w:rsidRPr="002D0FE8" w14:paraId="1F4F9A63" w14:textId="77777777" w:rsidTr="008B5049">
        <w:tc>
          <w:tcPr>
            <w:tcW w:w="2268" w:type="dxa"/>
          </w:tcPr>
          <w:p w14:paraId="7D8A2BE3" w14:textId="77777777" w:rsidR="00EF03E8" w:rsidRPr="004E36F3" w:rsidRDefault="00EF03E8" w:rsidP="00EF03E8">
            <w:pPr>
              <w:rPr>
                <w:lang w:val="fr-CH"/>
              </w:rPr>
            </w:pPr>
            <w:r w:rsidRPr="004E36F3">
              <w:rPr>
                <w:lang w:val="fr-CH"/>
              </w:rPr>
              <w:t>Organisation</w:t>
            </w:r>
          </w:p>
        </w:tc>
        <w:tc>
          <w:tcPr>
            <w:tcW w:w="7257" w:type="dxa"/>
          </w:tcPr>
          <w:p w14:paraId="38C2AC0F" w14:textId="5E874D31" w:rsidR="00EF03E8" w:rsidRPr="00EF03E8" w:rsidRDefault="00EF03E8" w:rsidP="00FB3CD0">
            <w:pPr>
              <w:pStyle w:val="Listenabsatz"/>
              <w:numPr>
                <w:ilvl w:val="0"/>
                <w:numId w:val="40"/>
              </w:numPr>
              <w:tabs>
                <w:tab w:val="left" w:pos="849"/>
              </w:tabs>
              <w:ind w:left="136" w:firstLine="0"/>
              <w:rPr>
                <w:lang w:val="fr-CH"/>
              </w:rPr>
            </w:pPr>
            <w:r w:rsidRPr="00EF03E8">
              <w:rPr>
                <w:vertAlign w:val="superscript"/>
                <w:lang w:val="fr-CH"/>
              </w:rPr>
              <w:t>1</w:t>
            </w:r>
            <w:r w:rsidRPr="00EF03E8">
              <w:rPr>
                <w:lang w:val="fr-CH"/>
              </w:rPr>
              <w:t xml:space="preserve"> </w:t>
            </w:r>
            <w:r w:rsidRPr="00EF03E8">
              <w:rPr>
                <w:szCs w:val="21"/>
                <w:lang w:val="fr-CH"/>
              </w:rPr>
              <w:t>L’organisation de la commune municipale de</w:t>
            </w:r>
            <w:r w:rsidRPr="00EF03E8">
              <w:rPr>
                <w:lang w:val="fr-CH"/>
              </w:rPr>
              <w:t xml:space="preserve"> </w:t>
            </w:r>
            <w:sdt>
              <w:sdtPr>
                <w:rPr>
                  <w:lang w:val="fr-CH"/>
                </w:rPr>
                <w:id w:val="164138978"/>
                <w:placeholder>
                  <w:docPart w:val="B1D1F40A7FD04AB889D1C89C25C34082"/>
                </w:placeholder>
              </w:sdtPr>
              <w:sdtEndPr/>
              <w:sdtContent>
                <w:r w:rsidR="002069FE">
                  <w:rPr>
                    <w:color w:val="7D9AA8" w:themeColor="accent1" w:themeTint="99"/>
                    <w:highlight w:val="yellow"/>
                    <w:lang w:val="fr-CH"/>
                  </w:rPr>
                  <w:t>C</w:t>
                </w:r>
                <w:r w:rsidR="004057A6" w:rsidRPr="004B3909">
                  <w:rPr>
                    <w:color w:val="7D9AA8" w:themeColor="accent1" w:themeTint="99"/>
                    <w:highlight w:val="yellow"/>
                    <w:lang w:val="fr-CH"/>
                  </w:rPr>
                  <w:t>ommune issue de la fusion</w:t>
                </w:r>
              </w:sdtContent>
            </w:sdt>
            <w:r w:rsidRPr="00EF03E8">
              <w:rPr>
                <w:lang w:val="fr-CH"/>
              </w:rPr>
              <w:t xml:space="preserve"> </w:t>
            </w:r>
            <w:r w:rsidRPr="00443D27">
              <w:rPr>
                <w:szCs w:val="21"/>
                <w:lang w:val="fr-CH"/>
              </w:rPr>
              <w:t>est régie par le règlement d’organisation de la commune municipale de</w:t>
            </w:r>
            <w:r w:rsidRPr="00EF03E8">
              <w:rPr>
                <w:lang w:val="fr-CH"/>
              </w:rPr>
              <w:t xml:space="preserve"> </w:t>
            </w:r>
            <w:sdt>
              <w:sdtPr>
                <w:rPr>
                  <w:lang w:val="fr-CH"/>
                </w:rPr>
                <w:id w:val="-871528150"/>
                <w:placeholder>
                  <w:docPart w:val="7ED3BEE8AE7E460CB636D5B0178DB628"/>
                </w:placeholder>
              </w:sdtPr>
              <w:sdtEndPr/>
              <w:sdtContent>
                <w:r w:rsidR="002069FE" w:rsidRPr="002069FE">
                  <w:rPr>
                    <w:rStyle w:val="Platzhaltertext"/>
                    <w:highlight w:val="yellow"/>
                    <w:lang w:val="fr-CH"/>
                  </w:rPr>
                  <w:t>C</w:t>
                </w:r>
                <w:r w:rsidR="004057A6" w:rsidRPr="004B3909">
                  <w:rPr>
                    <w:rStyle w:val="Platzhaltertext"/>
                    <w:highlight w:val="yellow"/>
                    <w:lang w:val="fr-CH"/>
                  </w:rPr>
                  <w:t>ommune reprenante</w:t>
                </w:r>
              </w:sdtContent>
            </w:sdt>
            <w:r w:rsidRPr="00EF03E8">
              <w:rPr>
                <w:lang w:val="fr-CH"/>
              </w:rPr>
              <w:t xml:space="preserve"> </w:t>
            </w:r>
            <w:r w:rsidRPr="00443D27">
              <w:rPr>
                <w:szCs w:val="21"/>
                <w:lang w:val="fr-CH"/>
              </w:rPr>
              <w:t>ainsi que par le règlement de fusion.</w:t>
            </w:r>
          </w:p>
        </w:tc>
      </w:tr>
      <w:tr w:rsidR="00EF03E8" w:rsidRPr="002D0FE8" w14:paraId="03A043D6" w14:textId="77777777" w:rsidTr="008B5049">
        <w:tc>
          <w:tcPr>
            <w:tcW w:w="2268" w:type="dxa"/>
          </w:tcPr>
          <w:p w14:paraId="4BE280C3" w14:textId="77777777" w:rsidR="00EF03E8" w:rsidRPr="00EF03E8" w:rsidRDefault="00EF03E8" w:rsidP="00EF03E8">
            <w:pPr>
              <w:rPr>
                <w:lang w:val="fr-CH"/>
              </w:rPr>
            </w:pPr>
          </w:p>
        </w:tc>
        <w:tc>
          <w:tcPr>
            <w:tcW w:w="7257" w:type="dxa"/>
          </w:tcPr>
          <w:p w14:paraId="4B72868A" w14:textId="77777777" w:rsidR="00EF03E8" w:rsidRPr="00EF03E8" w:rsidRDefault="00EF03E8" w:rsidP="00EF03E8">
            <w:pPr>
              <w:pStyle w:val="Listenabsatz"/>
              <w:ind w:left="136"/>
              <w:rPr>
                <w:lang w:val="fr-CH"/>
              </w:rPr>
            </w:pPr>
          </w:p>
        </w:tc>
      </w:tr>
      <w:tr w:rsidR="00EF03E8" w:rsidRPr="002D0FE8" w14:paraId="1CD9C6FA" w14:textId="77777777" w:rsidTr="008B5049">
        <w:tc>
          <w:tcPr>
            <w:tcW w:w="2268" w:type="dxa"/>
          </w:tcPr>
          <w:p w14:paraId="36572B34" w14:textId="18B577BC" w:rsidR="00EF03E8" w:rsidRPr="004E36F3" w:rsidRDefault="00EF03E8" w:rsidP="00EF03E8">
            <w:pPr>
              <w:rPr>
                <w:lang w:val="fr-CH"/>
              </w:rPr>
            </w:pPr>
            <w:r w:rsidRPr="004E36F3">
              <w:rPr>
                <w:lang w:val="fr-CH"/>
              </w:rPr>
              <w:t>Organe</w:t>
            </w:r>
            <w:r>
              <w:rPr>
                <w:lang w:val="fr-CH"/>
              </w:rPr>
              <w:t>s</w:t>
            </w:r>
          </w:p>
        </w:tc>
        <w:tc>
          <w:tcPr>
            <w:tcW w:w="7257" w:type="dxa"/>
          </w:tcPr>
          <w:p w14:paraId="49214826" w14:textId="015A30A1" w:rsidR="00EF03E8" w:rsidRPr="00EF03E8" w:rsidRDefault="00EF03E8" w:rsidP="004057A6">
            <w:pPr>
              <w:pStyle w:val="Listenabsatz"/>
              <w:numPr>
                <w:ilvl w:val="0"/>
                <w:numId w:val="40"/>
              </w:numPr>
              <w:tabs>
                <w:tab w:val="left" w:pos="849"/>
              </w:tabs>
              <w:ind w:left="136" w:firstLine="0"/>
              <w:rPr>
                <w:lang w:val="fr-CH"/>
              </w:rPr>
            </w:pPr>
            <w:r w:rsidRPr="00EF03E8">
              <w:rPr>
                <w:vertAlign w:val="superscript"/>
                <w:lang w:val="fr-CH"/>
              </w:rPr>
              <w:t>1</w:t>
            </w:r>
            <w:r w:rsidRPr="00EF03E8">
              <w:rPr>
                <w:lang w:val="fr-CH"/>
              </w:rPr>
              <w:t xml:space="preserve"> Le mandat des organes de la commune municipale de </w:t>
            </w:r>
            <w:sdt>
              <w:sdtPr>
                <w:rPr>
                  <w:lang w:val="fr-CH"/>
                </w:rPr>
                <w:id w:val="-1055549541"/>
                <w:placeholder>
                  <w:docPart w:val="95E606287C6B4868A831772BFBC73E73"/>
                </w:placeholder>
              </w:sdtPr>
              <w:sdtEndPr/>
              <w:sdtContent>
                <w:r w:rsidR="002069FE" w:rsidRPr="002069FE">
                  <w:rPr>
                    <w:rStyle w:val="Platzhaltertext"/>
                    <w:highlight w:val="yellow"/>
                    <w:lang w:val="fr-CH"/>
                  </w:rPr>
                  <w:t>C</w:t>
                </w:r>
                <w:r w:rsidR="004057A6" w:rsidRPr="004B3909">
                  <w:rPr>
                    <w:rStyle w:val="Platzhaltertext"/>
                    <w:highlight w:val="yellow"/>
                    <w:lang w:val="fr-CH"/>
                  </w:rPr>
                  <w:t>ommune reprise</w:t>
                </w:r>
              </w:sdtContent>
            </w:sdt>
            <w:r w:rsidRPr="00EF03E8">
              <w:rPr>
                <w:lang w:val="fr-CH"/>
              </w:rPr>
              <w:t xml:space="preserve"> </w:t>
            </w:r>
            <w:r w:rsidRPr="00443D27">
              <w:rPr>
                <w:lang w:val="fr-CH"/>
              </w:rPr>
              <w:t>prend fin à la date de la fusion.</w:t>
            </w:r>
          </w:p>
        </w:tc>
      </w:tr>
      <w:tr w:rsidR="00EF03E8" w:rsidRPr="002D0FE8" w14:paraId="1AAE7A24" w14:textId="77777777" w:rsidTr="008B5049">
        <w:tc>
          <w:tcPr>
            <w:tcW w:w="2268" w:type="dxa"/>
          </w:tcPr>
          <w:p w14:paraId="69B3313F" w14:textId="77777777" w:rsidR="00EF03E8" w:rsidRPr="00EF03E8" w:rsidRDefault="00EF03E8" w:rsidP="00EF03E8">
            <w:pPr>
              <w:spacing w:line="240" w:lineRule="auto"/>
              <w:rPr>
                <w:sz w:val="10"/>
                <w:szCs w:val="10"/>
                <w:lang w:val="fr-CH"/>
              </w:rPr>
            </w:pPr>
          </w:p>
        </w:tc>
        <w:tc>
          <w:tcPr>
            <w:tcW w:w="7257" w:type="dxa"/>
          </w:tcPr>
          <w:p w14:paraId="1A752238" w14:textId="77777777" w:rsidR="00EF03E8" w:rsidRPr="00EF03E8" w:rsidRDefault="00EF03E8" w:rsidP="00EF03E8">
            <w:pPr>
              <w:spacing w:line="240" w:lineRule="auto"/>
              <w:rPr>
                <w:sz w:val="10"/>
                <w:szCs w:val="10"/>
                <w:lang w:val="fr-CH"/>
              </w:rPr>
            </w:pPr>
          </w:p>
        </w:tc>
      </w:tr>
      <w:tr w:rsidR="00EF03E8" w:rsidRPr="002D0FE8" w14:paraId="3AAE4B36" w14:textId="77777777" w:rsidTr="008B5049">
        <w:tc>
          <w:tcPr>
            <w:tcW w:w="2268" w:type="dxa"/>
          </w:tcPr>
          <w:p w14:paraId="3290689B" w14:textId="77777777" w:rsidR="00EF03E8" w:rsidRPr="00EF03E8" w:rsidRDefault="00EF03E8" w:rsidP="00EF03E8">
            <w:pPr>
              <w:rPr>
                <w:lang w:val="fr-CH"/>
              </w:rPr>
            </w:pPr>
          </w:p>
        </w:tc>
        <w:tc>
          <w:tcPr>
            <w:tcW w:w="7257" w:type="dxa"/>
          </w:tcPr>
          <w:p w14:paraId="6909DE9E" w14:textId="39B30D2D" w:rsidR="00EF03E8" w:rsidRPr="00EF03E8" w:rsidRDefault="00EF03E8" w:rsidP="004057A6">
            <w:pPr>
              <w:pStyle w:val="Listenabsatz"/>
              <w:tabs>
                <w:tab w:val="left" w:pos="849"/>
              </w:tabs>
              <w:ind w:left="136"/>
              <w:rPr>
                <w:lang w:val="fr-CH"/>
              </w:rPr>
            </w:pPr>
            <w:r w:rsidRPr="00EF03E8">
              <w:rPr>
                <w:vertAlign w:val="superscript"/>
                <w:lang w:val="fr-CH"/>
              </w:rPr>
              <w:t xml:space="preserve">2 </w:t>
            </w:r>
            <w:r w:rsidRPr="00443D27">
              <w:rPr>
                <w:lang w:val="fr-CH"/>
              </w:rPr>
              <w:t>La durée du mandat et les compétences des organes de la commune municipale de</w:t>
            </w:r>
            <w:r w:rsidRPr="00EF03E8">
              <w:rPr>
                <w:lang w:val="fr-CH"/>
              </w:rPr>
              <w:t xml:space="preserve"> </w:t>
            </w:r>
            <w:sdt>
              <w:sdtPr>
                <w:rPr>
                  <w:lang w:val="fr-CH"/>
                </w:rPr>
                <w:id w:val="723100417"/>
                <w:placeholder>
                  <w:docPart w:val="8C02ABEA419142F49E316CCC34729BA2"/>
                </w:placeholder>
              </w:sdtPr>
              <w:sdtEndPr/>
              <w:sdtContent>
                <w:r w:rsidR="002069FE" w:rsidRPr="002069FE">
                  <w:rPr>
                    <w:rStyle w:val="Platzhaltertext"/>
                    <w:highlight w:val="yellow"/>
                    <w:lang w:val="fr-CH"/>
                  </w:rPr>
                  <w:t>C</w:t>
                </w:r>
                <w:r w:rsidR="004057A6" w:rsidRPr="004B3909">
                  <w:rPr>
                    <w:rStyle w:val="Platzhaltertext"/>
                    <w:highlight w:val="yellow"/>
                    <w:lang w:val="fr-CH"/>
                  </w:rPr>
                  <w:t>ommune reprenante</w:t>
                </w:r>
              </w:sdtContent>
            </w:sdt>
            <w:r w:rsidRPr="00EF03E8">
              <w:rPr>
                <w:lang w:val="fr-CH"/>
              </w:rPr>
              <w:t xml:space="preserve"> ne sont pas concernées par la fusion.</w:t>
            </w:r>
          </w:p>
        </w:tc>
      </w:tr>
      <w:tr w:rsidR="00EF03E8" w:rsidRPr="002D0FE8" w14:paraId="5B7016E6" w14:textId="77777777" w:rsidTr="008B5049">
        <w:tc>
          <w:tcPr>
            <w:tcW w:w="2268" w:type="dxa"/>
          </w:tcPr>
          <w:p w14:paraId="4B881B1A" w14:textId="77777777" w:rsidR="00EF03E8" w:rsidRPr="00EF03E8" w:rsidRDefault="00EF03E8" w:rsidP="00EF03E8">
            <w:pPr>
              <w:spacing w:line="240" w:lineRule="auto"/>
              <w:rPr>
                <w:sz w:val="10"/>
                <w:szCs w:val="10"/>
                <w:lang w:val="fr-CH"/>
              </w:rPr>
            </w:pPr>
          </w:p>
        </w:tc>
        <w:tc>
          <w:tcPr>
            <w:tcW w:w="7257" w:type="dxa"/>
          </w:tcPr>
          <w:p w14:paraId="3F848F09" w14:textId="77777777" w:rsidR="00EF03E8" w:rsidRPr="00EF03E8" w:rsidRDefault="00EF03E8" w:rsidP="00EF03E8">
            <w:pPr>
              <w:spacing w:line="240" w:lineRule="auto"/>
              <w:rPr>
                <w:sz w:val="10"/>
                <w:szCs w:val="10"/>
                <w:lang w:val="fr-CH"/>
              </w:rPr>
            </w:pPr>
          </w:p>
        </w:tc>
      </w:tr>
      <w:tr w:rsidR="00EF03E8" w:rsidRPr="002D0FE8" w14:paraId="58B44122" w14:textId="77777777" w:rsidTr="008B5049">
        <w:tc>
          <w:tcPr>
            <w:tcW w:w="2268" w:type="dxa"/>
          </w:tcPr>
          <w:p w14:paraId="762B4C18" w14:textId="77777777" w:rsidR="00EF03E8" w:rsidRPr="00EF03E8" w:rsidRDefault="00EF03E8" w:rsidP="00EF03E8">
            <w:pPr>
              <w:rPr>
                <w:lang w:val="fr-CH"/>
              </w:rPr>
            </w:pPr>
          </w:p>
        </w:tc>
        <w:tc>
          <w:tcPr>
            <w:tcW w:w="7257" w:type="dxa"/>
          </w:tcPr>
          <w:p w14:paraId="76132D0D" w14:textId="664E3395" w:rsidR="00EF03E8" w:rsidRPr="00EF03E8" w:rsidRDefault="00EF03E8" w:rsidP="002069FE">
            <w:pPr>
              <w:pStyle w:val="Listenabsatz"/>
              <w:tabs>
                <w:tab w:val="left" w:pos="849"/>
              </w:tabs>
              <w:ind w:left="136"/>
              <w:rPr>
                <w:lang w:val="fr-CH"/>
              </w:rPr>
            </w:pPr>
            <w:r w:rsidRPr="00EF03E8">
              <w:rPr>
                <w:vertAlign w:val="superscript"/>
                <w:lang w:val="fr-CH"/>
              </w:rPr>
              <w:t xml:space="preserve">3 </w:t>
            </w:r>
            <w:r w:rsidR="00FB3CD0" w:rsidRPr="00443D27">
              <w:rPr>
                <w:lang w:val="fr-CH"/>
              </w:rPr>
              <w:t>Conformément aux dispositions ci-après</w:t>
            </w:r>
            <w:r w:rsidRPr="00EF03E8">
              <w:rPr>
                <w:lang w:val="fr-CH"/>
              </w:rPr>
              <w:t xml:space="preserve">, </w:t>
            </w:r>
            <w:sdt>
              <w:sdtPr>
                <w:rPr>
                  <w:highlight w:val="yellow"/>
                  <w:lang w:val="fr-CH"/>
                </w:rPr>
                <w:id w:val="-368293072"/>
                <w:placeholder>
                  <w:docPart w:val="E1DDC9EDE3B146539A9A9B81FD348780"/>
                </w:placeholder>
                <w:showingPlcHdr/>
              </w:sdtPr>
              <w:sdtEndPr/>
              <w:sdtContent>
                <w:r w:rsidR="00FB3CD0" w:rsidRPr="00FB3CD0">
                  <w:rPr>
                    <w:rStyle w:val="Platzhaltertext"/>
                    <w:highlight w:val="yellow"/>
                    <w:lang w:val="fr-CH"/>
                  </w:rPr>
                  <w:t>nombre</w:t>
                </w:r>
              </w:sdtContent>
            </w:sdt>
            <w:r w:rsidR="00FB3CD0" w:rsidRPr="00443D27">
              <w:rPr>
                <w:lang w:val="fr-CH"/>
              </w:rPr>
              <w:t>personnes supplémentaires élues par la commune de</w:t>
            </w:r>
            <w:r w:rsidR="00FB3CD0">
              <w:rPr>
                <w:lang w:val="fr-CH"/>
              </w:rPr>
              <w:t xml:space="preserve"> </w:t>
            </w:r>
            <w:sdt>
              <w:sdtPr>
                <w:rPr>
                  <w:lang w:val="fr-CH"/>
                </w:rPr>
                <w:id w:val="-1144648283"/>
                <w:placeholder>
                  <w:docPart w:val="88E60E64942A446BB201DCD7A0AC2919"/>
                </w:placeholder>
              </w:sdtPr>
              <w:sdtEndPr/>
              <w:sdtContent>
                <w:r w:rsidR="002069FE">
                  <w:rPr>
                    <w:color w:val="7D9AA8" w:themeColor="accent1" w:themeTint="99"/>
                    <w:highlight w:val="yellow"/>
                    <w:lang w:val="fr-CH"/>
                  </w:rPr>
                  <w:t>C</w:t>
                </w:r>
                <w:r w:rsidR="009B776C" w:rsidRPr="00FB3CD0">
                  <w:rPr>
                    <w:color w:val="7D9AA8" w:themeColor="accent1" w:themeTint="99"/>
                    <w:highlight w:val="yellow"/>
                    <w:lang w:val="fr-CH"/>
                  </w:rPr>
                  <w:t>ommune reprise</w:t>
                </w:r>
              </w:sdtContent>
            </w:sdt>
            <w:r w:rsidRPr="00EF03E8">
              <w:rPr>
                <w:lang w:val="fr-CH"/>
              </w:rPr>
              <w:t xml:space="preserve"> </w:t>
            </w:r>
            <w:r w:rsidR="002069FE">
              <w:rPr>
                <w:lang w:val="fr-CH"/>
              </w:rPr>
              <w:t xml:space="preserve">siègent (au conseil général), au conseil communal et dans les commissions permanentes de la commune municipale de </w:t>
            </w:r>
            <w:sdt>
              <w:sdtPr>
                <w:rPr>
                  <w:lang w:val="fr-CH"/>
                </w:rPr>
                <w:id w:val="1767953548"/>
                <w:placeholder>
                  <w:docPart w:val="0B06C807B6384E599E6D3C28D90BF37F"/>
                </w:placeholder>
              </w:sdtPr>
              <w:sdtEndPr/>
              <w:sdtContent>
                <w:r w:rsidR="002069FE">
                  <w:rPr>
                    <w:color w:val="7D9AA8" w:themeColor="accent1" w:themeTint="99"/>
                    <w:highlight w:val="yellow"/>
                    <w:lang w:val="fr-CH"/>
                  </w:rPr>
                  <w:t>C</w:t>
                </w:r>
                <w:r w:rsidR="002069FE" w:rsidRPr="00FB3CD0">
                  <w:rPr>
                    <w:color w:val="7D9AA8" w:themeColor="accent1" w:themeTint="99"/>
                    <w:highlight w:val="yellow"/>
                    <w:lang w:val="fr-CH"/>
                  </w:rPr>
                  <w:t>ommune</w:t>
                </w:r>
                <w:r w:rsidR="002069FE">
                  <w:rPr>
                    <w:color w:val="7D9AA8" w:themeColor="accent1" w:themeTint="99"/>
                    <w:highlight w:val="yellow"/>
                    <w:lang w:val="fr-CH"/>
                  </w:rPr>
                  <w:t xml:space="preserve"> reprenante</w:t>
                </w:r>
              </w:sdtContent>
            </w:sdt>
            <w:r w:rsidR="002069FE" w:rsidRPr="00443D27">
              <w:rPr>
                <w:lang w:val="fr-CH"/>
              </w:rPr>
              <w:t xml:space="preserve"> </w:t>
            </w:r>
            <w:r w:rsidRPr="00443D27">
              <w:rPr>
                <w:lang w:val="fr-CH"/>
              </w:rPr>
              <w:t>pendant la période comprise entre la date de la fusion et (le)</w:t>
            </w:r>
            <w:r>
              <w:rPr>
                <w:lang w:val="fr-CH"/>
              </w:rPr>
              <w:t xml:space="preserve"> </w:t>
            </w:r>
            <w:sdt>
              <w:sdtPr>
                <w:rPr>
                  <w:lang w:val="fr-CH"/>
                </w:rPr>
                <w:id w:val="-744243"/>
                <w:placeholder>
                  <w:docPart w:val="C3D1F9007F73453783FFFAD3DF0FA384"/>
                </w:placeholder>
                <w:showingPlcHdr/>
                <w:date>
                  <w:dateFormat w:val="dd.MM.yyyy"/>
                  <w:lid w:val="de-CH"/>
                  <w:storeMappedDataAs w:val="dateTime"/>
                  <w:calendar w:val="gregorian"/>
                </w:date>
              </w:sdtPr>
              <w:sdtEndPr/>
              <w:sdtContent>
                <w:r w:rsidRPr="00FB3CD0">
                  <w:rPr>
                    <w:rStyle w:val="Platzhaltertext"/>
                    <w:highlight w:val="yellow"/>
                    <w:lang w:val="fr-CH"/>
                  </w:rPr>
                  <w:t>date</w:t>
                </w:r>
              </w:sdtContent>
            </w:sdt>
            <w:r>
              <w:rPr>
                <w:lang w:val="fr-CH"/>
              </w:rPr>
              <w:t>.</w:t>
            </w:r>
          </w:p>
        </w:tc>
      </w:tr>
      <w:tr w:rsidR="00EF03E8" w:rsidRPr="002D0FE8" w14:paraId="30B42BEC" w14:textId="77777777" w:rsidTr="008B5049">
        <w:tc>
          <w:tcPr>
            <w:tcW w:w="2268" w:type="dxa"/>
          </w:tcPr>
          <w:p w14:paraId="1633A778" w14:textId="77777777" w:rsidR="00EF03E8" w:rsidRPr="00EF03E8" w:rsidRDefault="00EF03E8" w:rsidP="00EF03E8">
            <w:pPr>
              <w:rPr>
                <w:lang w:val="fr-CH"/>
              </w:rPr>
            </w:pPr>
          </w:p>
        </w:tc>
        <w:tc>
          <w:tcPr>
            <w:tcW w:w="7257" w:type="dxa"/>
          </w:tcPr>
          <w:p w14:paraId="56AC7292" w14:textId="77777777" w:rsidR="00EF03E8" w:rsidRPr="00EF03E8" w:rsidRDefault="00EF03E8" w:rsidP="00EF03E8">
            <w:pPr>
              <w:pStyle w:val="Listenabsatz"/>
              <w:tabs>
                <w:tab w:val="left" w:pos="849"/>
              </w:tabs>
              <w:ind w:left="136"/>
              <w:rPr>
                <w:vertAlign w:val="superscript"/>
                <w:lang w:val="fr-CH"/>
              </w:rPr>
            </w:pPr>
          </w:p>
        </w:tc>
      </w:tr>
      <w:tr w:rsidR="00EF03E8" w:rsidRPr="002D0FE8" w14:paraId="2DFA2F0E" w14:textId="77777777" w:rsidTr="008B5049">
        <w:tc>
          <w:tcPr>
            <w:tcW w:w="2268" w:type="dxa"/>
          </w:tcPr>
          <w:p w14:paraId="0B05D142" w14:textId="6963062F" w:rsidR="00EF03E8" w:rsidRPr="004E36F3" w:rsidRDefault="00EF03E8" w:rsidP="00EF03E8">
            <w:pPr>
              <w:jc w:val="both"/>
              <w:rPr>
                <w:lang w:val="fr-CH"/>
              </w:rPr>
            </w:pPr>
            <w:r w:rsidRPr="00443D27">
              <w:rPr>
                <w:szCs w:val="21"/>
                <w:lang w:val="fr-CH"/>
              </w:rPr>
              <w:t>Personnel</w:t>
            </w:r>
          </w:p>
        </w:tc>
        <w:tc>
          <w:tcPr>
            <w:tcW w:w="7257" w:type="dxa"/>
          </w:tcPr>
          <w:p w14:paraId="79398041" w14:textId="426B83A9" w:rsidR="00EF03E8" w:rsidRPr="00EF03E8" w:rsidRDefault="00EF03E8" w:rsidP="00FB3CD0">
            <w:pPr>
              <w:pStyle w:val="Listenabsatz"/>
              <w:numPr>
                <w:ilvl w:val="0"/>
                <w:numId w:val="40"/>
              </w:numPr>
              <w:tabs>
                <w:tab w:val="left" w:pos="849"/>
              </w:tabs>
              <w:ind w:left="136" w:firstLine="0"/>
              <w:rPr>
                <w:lang w:val="fr-CH"/>
              </w:rPr>
            </w:pPr>
            <w:r w:rsidRPr="00EF03E8">
              <w:rPr>
                <w:vertAlign w:val="superscript"/>
                <w:lang w:val="fr-CH"/>
              </w:rPr>
              <w:t>1</w:t>
            </w:r>
            <w:r w:rsidRPr="00EF03E8">
              <w:rPr>
                <w:lang w:val="fr-CH"/>
              </w:rPr>
              <w:t xml:space="preserve"> La commune municipale de </w:t>
            </w:r>
            <w:sdt>
              <w:sdtPr>
                <w:rPr>
                  <w:lang w:val="fr-CH"/>
                </w:rPr>
                <w:id w:val="1837724818"/>
                <w:placeholder>
                  <w:docPart w:val="818FE97D300A48A791C11EE4F34C3586"/>
                </w:placeholder>
              </w:sdtPr>
              <w:sdtEndPr/>
              <w:sdtContent>
                <w:r w:rsidR="002069FE" w:rsidRPr="002069FE">
                  <w:rPr>
                    <w:rStyle w:val="Platzhaltertext"/>
                    <w:highlight w:val="yellow"/>
                    <w:u w:val="single"/>
                    <w:lang w:val="fr-CH"/>
                  </w:rPr>
                  <w:t>C</w:t>
                </w:r>
                <w:r w:rsidR="00CB621F" w:rsidRPr="00FB3CD0">
                  <w:rPr>
                    <w:rStyle w:val="Platzhaltertext"/>
                    <w:highlight w:val="yellow"/>
                    <w:u w:val="single"/>
                    <w:lang w:val="fr-CH"/>
                  </w:rPr>
                  <w:t>ommune reprise</w:t>
                </w:r>
              </w:sdtContent>
            </w:sdt>
            <w:r w:rsidRPr="00EF03E8">
              <w:rPr>
                <w:lang w:val="fr-CH"/>
              </w:rPr>
              <w:t xml:space="preserve"> </w:t>
            </w:r>
            <w:r w:rsidRPr="00443D27">
              <w:rPr>
                <w:lang w:val="fr-CH"/>
              </w:rPr>
              <w:t>résilie les rapports de service existants avec le personnel communal au</w:t>
            </w:r>
            <w:r w:rsidRPr="00EF03E8">
              <w:rPr>
                <w:lang w:val="fr-CH"/>
              </w:rPr>
              <w:t xml:space="preserve"> </w:t>
            </w:r>
            <w:sdt>
              <w:sdtPr>
                <w:rPr>
                  <w:lang w:val="fr-CH"/>
                </w:rPr>
                <w:id w:val="1817147034"/>
                <w:placeholder>
                  <w:docPart w:val="A19FDCED9A4F4E3FAAC8214A0A14B620"/>
                </w:placeholder>
                <w:showingPlcHdr/>
                <w:date>
                  <w:dateFormat w:val="d. MMMM yyyy"/>
                  <w:lid w:val="de-CH"/>
                  <w:storeMappedDataAs w:val="dateTime"/>
                  <w:calendar w:val="gregorian"/>
                </w:date>
              </w:sdtPr>
              <w:sdtEndPr/>
              <w:sdtContent>
                <w:r w:rsidRPr="00EF03E8">
                  <w:rPr>
                    <w:rStyle w:val="Platzhaltertext"/>
                    <w:highlight w:val="yellow"/>
                    <w:lang w:val="fr-CH"/>
                  </w:rPr>
                  <w:t>31 décembre de l’année précédnt la fusion</w:t>
                </w:r>
              </w:sdtContent>
            </w:sdt>
            <w:r w:rsidRPr="00EF03E8">
              <w:rPr>
                <w:lang w:val="fr-CH"/>
              </w:rPr>
              <w:t>.</w:t>
            </w:r>
          </w:p>
        </w:tc>
      </w:tr>
      <w:tr w:rsidR="00EF03E8" w:rsidRPr="002D0FE8" w14:paraId="4E71D4AB" w14:textId="77777777" w:rsidTr="008B5049">
        <w:tc>
          <w:tcPr>
            <w:tcW w:w="2268" w:type="dxa"/>
          </w:tcPr>
          <w:p w14:paraId="71EC0639" w14:textId="77777777" w:rsidR="00EF03E8" w:rsidRPr="00EF03E8" w:rsidRDefault="00EF03E8" w:rsidP="00EF03E8">
            <w:pPr>
              <w:spacing w:line="240" w:lineRule="auto"/>
              <w:rPr>
                <w:sz w:val="10"/>
                <w:szCs w:val="10"/>
                <w:lang w:val="fr-CH"/>
              </w:rPr>
            </w:pPr>
          </w:p>
        </w:tc>
        <w:tc>
          <w:tcPr>
            <w:tcW w:w="7257" w:type="dxa"/>
          </w:tcPr>
          <w:p w14:paraId="06B7A642" w14:textId="77777777" w:rsidR="00EF03E8" w:rsidRPr="00EF03E8" w:rsidRDefault="00EF03E8" w:rsidP="00EF03E8">
            <w:pPr>
              <w:spacing w:line="240" w:lineRule="auto"/>
              <w:rPr>
                <w:sz w:val="10"/>
                <w:szCs w:val="10"/>
                <w:lang w:val="fr-CH"/>
              </w:rPr>
            </w:pPr>
          </w:p>
        </w:tc>
      </w:tr>
      <w:tr w:rsidR="00EF03E8" w:rsidRPr="002D0FE8" w14:paraId="057F2986" w14:textId="77777777" w:rsidTr="008B5049">
        <w:tc>
          <w:tcPr>
            <w:tcW w:w="2268" w:type="dxa"/>
          </w:tcPr>
          <w:p w14:paraId="7FF881C7" w14:textId="77777777" w:rsidR="00EF03E8" w:rsidRPr="00EF03E8" w:rsidRDefault="00EF03E8" w:rsidP="00EF03E8">
            <w:pPr>
              <w:rPr>
                <w:lang w:val="fr-CH"/>
              </w:rPr>
            </w:pPr>
          </w:p>
        </w:tc>
        <w:tc>
          <w:tcPr>
            <w:tcW w:w="7257" w:type="dxa"/>
          </w:tcPr>
          <w:p w14:paraId="7B97B171" w14:textId="014440DB" w:rsidR="00EF03E8" w:rsidRPr="00EF03E8" w:rsidRDefault="00EF03E8" w:rsidP="005F2395">
            <w:pPr>
              <w:pStyle w:val="Listenabsatz"/>
              <w:tabs>
                <w:tab w:val="left" w:pos="849"/>
              </w:tabs>
              <w:ind w:left="136"/>
              <w:rPr>
                <w:lang w:val="fr-CH"/>
              </w:rPr>
            </w:pPr>
            <w:r w:rsidRPr="00EF03E8">
              <w:rPr>
                <w:vertAlign w:val="superscript"/>
                <w:lang w:val="fr-CH"/>
              </w:rPr>
              <w:t>2</w:t>
            </w:r>
            <w:r w:rsidRPr="00EF03E8">
              <w:rPr>
                <w:lang w:val="fr-CH"/>
              </w:rPr>
              <w:t xml:space="preserve"> La commune municipale de </w:t>
            </w:r>
            <w:sdt>
              <w:sdtPr>
                <w:rPr>
                  <w:lang w:val="fr-CH"/>
                </w:rPr>
                <w:id w:val="-1596090273"/>
                <w:placeholder>
                  <w:docPart w:val="487F88A6858F4D23A1DE5ECCA113477B"/>
                </w:placeholder>
              </w:sdtPr>
              <w:sdtEndPr/>
              <w:sdtContent>
                <w:r w:rsidR="002069FE" w:rsidRPr="002069FE">
                  <w:rPr>
                    <w:rStyle w:val="Platzhaltertext"/>
                    <w:highlight w:val="yellow"/>
                    <w:lang w:val="fr-CH"/>
                  </w:rPr>
                  <w:t>C</w:t>
                </w:r>
                <w:r w:rsidR="00CB621F" w:rsidRPr="004B3909">
                  <w:rPr>
                    <w:rStyle w:val="Platzhaltertext"/>
                    <w:highlight w:val="yellow"/>
                    <w:lang w:val="fr-CH"/>
                  </w:rPr>
                  <w:t>ommune reprenante</w:t>
                </w:r>
              </w:sdtContent>
            </w:sdt>
            <w:r w:rsidRPr="00EF03E8">
              <w:rPr>
                <w:lang w:val="fr-CH"/>
              </w:rPr>
              <w:t xml:space="preserve"> </w:t>
            </w:r>
            <w:r w:rsidRPr="00443D27">
              <w:rPr>
                <w:lang w:val="fr-CH"/>
              </w:rPr>
              <w:t>examine la possibilité d’engager les collaboratrices et les collaborateurs de la commune municipale de</w:t>
            </w:r>
            <w:r w:rsidRPr="00EF03E8">
              <w:rPr>
                <w:lang w:val="fr-CH"/>
              </w:rPr>
              <w:t xml:space="preserve"> </w:t>
            </w:r>
            <w:sdt>
              <w:sdtPr>
                <w:rPr>
                  <w:lang w:val="fr-CH"/>
                </w:rPr>
                <w:id w:val="-1270770034"/>
                <w:placeholder>
                  <w:docPart w:val="9D9B8ABBE66944F68373695D7C6BC829"/>
                </w:placeholder>
              </w:sdtPr>
              <w:sdtEndPr/>
              <w:sdtContent>
                <w:r w:rsidR="002069FE">
                  <w:rPr>
                    <w:color w:val="7D9AA8" w:themeColor="accent1" w:themeTint="99"/>
                    <w:highlight w:val="yellow"/>
                    <w:lang w:val="fr-CH"/>
                  </w:rPr>
                  <w:t>C</w:t>
                </w:r>
                <w:r w:rsidR="00CB621F" w:rsidRPr="004B3909">
                  <w:rPr>
                    <w:color w:val="7D9AA8" w:themeColor="accent1" w:themeTint="99"/>
                    <w:highlight w:val="yellow"/>
                    <w:lang w:val="fr-CH"/>
                  </w:rPr>
                  <w:t>ommune reprise</w:t>
                </w:r>
              </w:sdtContent>
            </w:sdt>
            <w:r>
              <w:rPr>
                <w:lang w:val="fr-CH"/>
              </w:rPr>
              <w:t>.</w:t>
            </w:r>
          </w:p>
        </w:tc>
      </w:tr>
      <w:tr w:rsidR="00EF03E8" w:rsidRPr="002D0FE8" w14:paraId="440F4812" w14:textId="77777777" w:rsidTr="008B5049">
        <w:tc>
          <w:tcPr>
            <w:tcW w:w="2268" w:type="dxa"/>
          </w:tcPr>
          <w:p w14:paraId="7A68BBB0" w14:textId="77777777" w:rsidR="00EF03E8" w:rsidRPr="00EF03E8" w:rsidRDefault="00EF03E8" w:rsidP="00EF03E8">
            <w:pPr>
              <w:spacing w:line="240" w:lineRule="auto"/>
              <w:rPr>
                <w:sz w:val="10"/>
                <w:szCs w:val="10"/>
                <w:lang w:val="fr-CH"/>
              </w:rPr>
            </w:pPr>
          </w:p>
        </w:tc>
        <w:tc>
          <w:tcPr>
            <w:tcW w:w="7257" w:type="dxa"/>
          </w:tcPr>
          <w:p w14:paraId="1EF5501E" w14:textId="77777777" w:rsidR="00EF03E8" w:rsidRPr="00EF03E8" w:rsidRDefault="00EF03E8" w:rsidP="00EF03E8">
            <w:pPr>
              <w:spacing w:line="240" w:lineRule="auto"/>
              <w:rPr>
                <w:sz w:val="10"/>
                <w:szCs w:val="10"/>
                <w:lang w:val="fr-CH"/>
              </w:rPr>
            </w:pPr>
          </w:p>
        </w:tc>
      </w:tr>
      <w:tr w:rsidR="00EF03E8" w:rsidRPr="002D0FE8" w14:paraId="461C56E3" w14:textId="77777777" w:rsidTr="008B5049">
        <w:tc>
          <w:tcPr>
            <w:tcW w:w="2268" w:type="dxa"/>
          </w:tcPr>
          <w:p w14:paraId="194CA4B9" w14:textId="77777777" w:rsidR="00EF03E8" w:rsidRPr="00EF03E8" w:rsidRDefault="00EF03E8" w:rsidP="00EF03E8">
            <w:pPr>
              <w:rPr>
                <w:lang w:val="fr-CH"/>
              </w:rPr>
            </w:pPr>
          </w:p>
        </w:tc>
        <w:tc>
          <w:tcPr>
            <w:tcW w:w="7257" w:type="dxa"/>
          </w:tcPr>
          <w:p w14:paraId="2C57F9F1" w14:textId="67124E32" w:rsidR="00EF03E8" w:rsidRPr="00EF03E8" w:rsidRDefault="00EF03E8" w:rsidP="005F2395">
            <w:pPr>
              <w:ind w:left="136"/>
              <w:rPr>
                <w:vertAlign w:val="superscript"/>
                <w:lang w:val="fr-CH"/>
              </w:rPr>
            </w:pPr>
            <w:r w:rsidRPr="00EF03E8">
              <w:rPr>
                <w:vertAlign w:val="superscript"/>
                <w:lang w:val="fr-CH"/>
              </w:rPr>
              <w:t xml:space="preserve">3 </w:t>
            </w:r>
            <w:r w:rsidRPr="00EF03E8">
              <w:rPr>
                <w:lang w:val="fr-CH"/>
              </w:rPr>
              <w:t xml:space="preserve">La commune municipale de </w:t>
            </w:r>
            <w:sdt>
              <w:sdtPr>
                <w:rPr>
                  <w:lang w:val="fr-CH"/>
                </w:rPr>
                <w:id w:val="1638909002"/>
                <w:placeholder>
                  <w:docPart w:val="1BEA6086061C489EAD9263CCC0F1223E"/>
                </w:placeholder>
              </w:sdtPr>
              <w:sdtEndPr/>
              <w:sdtContent>
                <w:r w:rsidR="002069FE" w:rsidRPr="002069FE">
                  <w:rPr>
                    <w:rStyle w:val="Platzhaltertext"/>
                    <w:highlight w:val="yellow"/>
                    <w:lang w:val="fr-CH"/>
                  </w:rPr>
                  <w:t>C</w:t>
                </w:r>
                <w:r w:rsidR="00CB621F" w:rsidRPr="004B3909">
                  <w:rPr>
                    <w:rStyle w:val="Platzhaltertext"/>
                    <w:highlight w:val="yellow"/>
                    <w:lang w:val="fr-CH"/>
                  </w:rPr>
                  <w:t>ommune reprenante</w:t>
                </w:r>
              </w:sdtContent>
            </w:sdt>
            <w:r w:rsidRPr="00EF03E8">
              <w:rPr>
                <w:lang w:val="fr-CH"/>
              </w:rPr>
              <w:t xml:space="preserve"> s’engage, en collaboration avec la commune municipale de </w:t>
            </w:r>
            <w:sdt>
              <w:sdtPr>
                <w:rPr>
                  <w:lang w:val="fr-CH"/>
                </w:rPr>
                <w:id w:val="-1289660304"/>
                <w:placeholder>
                  <w:docPart w:val="B3747B6BA0F04684A4E8EB2B72B9A8BD"/>
                </w:placeholder>
              </w:sdtPr>
              <w:sdtEndPr/>
              <w:sdtContent>
                <w:r w:rsidR="002069FE" w:rsidRPr="002069FE">
                  <w:rPr>
                    <w:rStyle w:val="Platzhaltertext"/>
                    <w:highlight w:val="yellow"/>
                    <w:lang w:val="fr-CH"/>
                  </w:rPr>
                  <w:t>C</w:t>
                </w:r>
                <w:r w:rsidR="00CB621F" w:rsidRPr="004B3909">
                  <w:rPr>
                    <w:rStyle w:val="Platzhaltertext"/>
                    <w:highlight w:val="yellow"/>
                    <w:lang w:val="fr-CH"/>
                  </w:rPr>
                  <w:t>ommune reprise</w:t>
                </w:r>
              </w:sdtContent>
            </w:sdt>
            <w:r w:rsidRPr="00443D27">
              <w:rPr>
                <w:lang w:val="fr-CH"/>
              </w:rPr>
              <w:t>, à établir un plan social pour les collaboratrices et les collaborateurs dont l’engagement doit être résilié.</w:t>
            </w:r>
          </w:p>
        </w:tc>
      </w:tr>
      <w:tr w:rsidR="00EF03E8" w:rsidRPr="002D0FE8" w14:paraId="3D478F5C" w14:textId="77777777" w:rsidTr="008B5049">
        <w:tc>
          <w:tcPr>
            <w:tcW w:w="2268" w:type="dxa"/>
          </w:tcPr>
          <w:p w14:paraId="483E0F1E" w14:textId="77777777" w:rsidR="00EF03E8" w:rsidRPr="00EF03E8" w:rsidRDefault="00EF03E8" w:rsidP="00EF03E8">
            <w:pPr>
              <w:rPr>
                <w:lang w:val="fr-CH"/>
              </w:rPr>
            </w:pPr>
          </w:p>
        </w:tc>
        <w:tc>
          <w:tcPr>
            <w:tcW w:w="7257" w:type="dxa"/>
          </w:tcPr>
          <w:p w14:paraId="0FD6C4C6" w14:textId="77777777" w:rsidR="00EF03E8" w:rsidRPr="00EF03E8" w:rsidRDefault="00EF03E8" w:rsidP="00EF03E8">
            <w:pPr>
              <w:pStyle w:val="Listenabsatz"/>
              <w:tabs>
                <w:tab w:val="left" w:pos="849"/>
              </w:tabs>
              <w:ind w:left="136"/>
              <w:rPr>
                <w:vertAlign w:val="superscript"/>
                <w:lang w:val="fr-CH"/>
              </w:rPr>
            </w:pPr>
          </w:p>
        </w:tc>
      </w:tr>
      <w:tr w:rsidR="00EF03E8" w:rsidRPr="004E36F3" w14:paraId="0A98BB70" w14:textId="77777777" w:rsidTr="00DD3F35">
        <w:tc>
          <w:tcPr>
            <w:tcW w:w="9525" w:type="dxa"/>
            <w:gridSpan w:val="2"/>
          </w:tcPr>
          <w:p w14:paraId="7D53956F" w14:textId="03547C19" w:rsidR="00EF03E8" w:rsidRPr="004E36F3" w:rsidRDefault="00EF03E8" w:rsidP="00EF03E8">
            <w:pPr>
              <w:pStyle w:val="H1"/>
              <w:ind w:left="493" w:hanging="357"/>
              <w:rPr>
                <w:lang w:val="fr-CH"/>
              </w:rPr>
            </w:pPr>
            <w:r w:rsidRPr="00443D27">
              <w:rPr>
                <w:lang w:val="fr-CH"/>
              </w:rPr>
              <w:t>Comptes annuels et budget</w:t>
            </w:r>
          </w:p>
        </w:tc>
      </w:tr>
      <w:tr w:rsidR="00EF03E8" w:rsidRPr="004E36F3" w14:paraId="6F27F08C" w14:textId="77777777" w:rsidTr="00DD3F35">
        <w:tc>
          <w:tcPr>
            <w:tcW w:w="9525" w:type="dxa"/>
            <w:gridSpan w:val="2"/>
          </w:tcPr>
          <w:p w14:paraId="205B71C2" w14:textId="77777777" w:rsidR="00EF03E8" w:rsidRPr="004E36F3" w:rsidRDefault="00EF03E8" w:rsidP="00EF03E8">
            <w:pPr>
              <w:rPr>
                <w:lang w:val="fr-CH"/>
              </w:rPr>
            </w:pPr>
          </w:p>
        </w:tc>
      </w:tr>
      <w:tr w:rsidR="00EF03E8" w:rsidRPr="002D0FE8" w14:paraId="04A19A55" w14:textId="77777777" w:rsidTr="008B5049">
        <w:tc>
          <w:tcPr>
            <w:tcW w:w="2268" w:type="dxa"/>
          </w:tcPr>
          <w:p w14:paraId="6A44193A" w14:textId="1A53320D" w:rsidR="00EF03E8" w:rsidRPr="004E36F3" w:rsidRDefault="00EF03E8" w:rsidP="00EF03E8">
            <w:pPr>
              <w:rPr>
                <w:lang w:val="fr-CH"/>
              </w:rPr>
            </w:pPr>
            <w:r w:rsidRPr="00443D27">
              <w:rPr>
                <w:szCs w:val="21"/>
                <w:lang w:val="fr-CH"/>
              </w:rPr>
              <w:t>Approbation des derniers comptes</w:t>
            </w:r>
          </w:p>
        </w:tc>
        <w:tc>
          <w:tcPr>
            <w:tcW w:w="7257" w:type="dxa"/>
          </w:tcPr>
          <w:p w14:paraId="5188B557" w14:textId="624E1DD0" w:rsidR="00EF03E8" w:rsidRPr="00EF03E8" w:rsidRDefault="00EF03E8" w:rsidP="00CB621F">
            <w:pPr>
              <w:pStyle w:val="Listenabsatz"/>
              <w:numPr>
                <w:ilvl w:val="0"/>
                <w:numId w:val="40"/>
              </w:numPr>
              <w:tabs>
                <w:tab w:val="left" w:pos="849"/>
              </w:tabs>
              <w:ind w:left="136" w:firstLine="0"/>
              <w:rPr>
                <w:lang w:val="fr-CH"/>
              </w:rPr>
            </w:pPr>
            <w:r w:rsidRPr="00EF03E8">
              <w:rPr>
                <w:vertAlign w:val="superscript"/>
                <w:lang w:val="fr-CH"/>
              </w:rPr>
              <w:t xml:space="preserve">1 </w:t>
            </w:r>
            <w:r w:rsidRPr="00EF03E8">
              <w:rPr>
                <w:lang w:val="fr-CH"/>
              </w:rPr>
              <w:t xml:space="preserve">L’examen des comptes annuels </w:t>
            </w:r>
            <w:sdt>
              <w:sdtPr>
                <w:rPr>
                  <w:rStyle w:val="Platzhaltertext"/>
                  <w:highlight w:val="yellow"/>
                </w:rPr>
                <w:id w:val="668524043"/>
                <w:placeholder>
                  <w:docPart w:val="87E21D4EEC284845B14FC8FE184B80DC"/>
                </w:placeholder>
                <w:showingPlcHdr/>
              </w:sdtPr>
              <w:sdtEndPr>
                <w:rPr>
                  <w:rStyle w:val="Absatz-Standardschriftart"/>
                  <w:vanish w:val="0"/>
                  <w:color w:val="auto"/>
                  <w:highlight w:val="none"/>
                  <w:lang w:val="fr-CH"/>
                </w:rPr>
              </w:sdtEndPr>
              <w:sdtContent>
                <w:r w:rsidRPr="00EF03E8">
                  <w:rPr>
                    <w:rStyle w:val="Platzhaltertext"/>
                    <w:highlight w:val="yellow"/>
                    <w:lang w:val="fr-CH"/>
                  </w:rPr>
                  <w:t>comptes de l’année précédant la fusion</w:t>
                </w:r>
              </w:sdtContent>
            </w:sdt>
            <w:r w:rsidRPr="00EF03E8">
              <w:rPr>
                <w:lang w:val="fr-CH"/>
              </w:rPr>
              <w:t xml:space="preserve"> </w:t>
            </w:r>
            <w:r w:rsidRPr="00443D27">
              <w:rPr>
                <w:lang w:val="fr-CH"/>
              </w:rPr>
              <w:t xml:space="preserve">de la commune qui est reprise est effectué par l’organe de vérification des comptes de la commune municipale de </w:t>
            </w:r>
            <w:sdt>
              <w:sdtPr>
                <w:rPr>
                  <w:lang w:val="fr-CH"/>
                </w:rPr>
                <w:id w:val="853924581"/>
                <w:placeholder>
                  <w:docPart w:val="E8CCBE37E1194B6E9C4DD72106A991AF"/>
                </w:placeholder>
                <w:date>
                  <w:dateFormat w:val="dd.MM.yyyy"/>
                  <w:lid w:val="de-CH"/>
                  <w:storeMappedDataAs w:val="dateTime"/>
                  <w:calendar w:val="gregorian"/>
                </w:date>
              </w:sdtPr>
              <w:sdtEndPr/>
              <w:sdtContent>
                <w:r w:rsidR="002069FE">
                  <w:rPr>
                    <w:color w:val="7D9AA8" w:themeColor="accent1" w:themeTint="99"/>
                    <w:highlight w:val="yellow"/>
                    <w:lang w:val="fr-CH"/>
                  </w:rPr>
                  <w:t>C</w:t>
                </w:r>
                <w:r w:rsidR="00CB621F" w:rsidRPr="004B3909">
                  <w:rPr>
                    <w:color w:val="7D9AA8" w:themeColor="accent1" w:themeTint="99"/>
                    <w:highlight w:val="yellow"/>
                    <w:lang w:val="fr-CH"/>
                  </w:rPr>
                  <w:t>ommune reprenante</w:t>
                </w:r>
              </w:sdtContent>
            </w:sdt>
            <w:r w:rsidRPr="00EF03E8">
              <w:rPr>
                <w:lang w:val="fr-CH"/>
              </w:rPr>
              <w:t>.</w:t>
            </w:r>
          </w:p>
        </w:tc>
      </w:tr>
      <w:tr w:rsidR="00EF03E8" w:rsidRPr="002D0FE8" w14:paraId="5A863674" w14:textId="77777777" w:rsidTr="008B5049">
        <w:tc>
          <w:tcPr>
            <w:tcW w:w="2268" w:type="dxa"/>
          </w:tcPr>
          <w:p w14:paraId="46AA6C8B" w14:textId="77777777" w:rsidR="00EF03E8" w:rsidRPr="00EF03E8" w:rsidRDefault="00EF03E8" w:rsidP="00EF03E8">
            <w:pPr>
              <w:spacing w:line="240" w:lineRule="auto"/>
              <w:rPr>
                <w:sz w:val="10"/>
                <w:szCs w:val="10"/>
                <w:lang w:val="fr-CH"/>
              </w:rPr>
            </w:pPr>
          </w:p>
        </w:tc>
        <w:tc>
          <w:tcPr>
            <w:tcW w:w="7257" w:type="dxa"/>
          </w:tcPr>
          <w:p w14:paraId="1312FD25" w14:textId="77777777" w:rsidR="00EF03E8" w:rsidRPr="00EF03E8" w:rsidRDefault="00EF03E8" w:rsidP="00EF03E8">
            <w:pPr>
              <w:spacing w:line="240" w:lineRule="auto"/>
              <w:rPr>
                <w:sz w:val="10"/>
                <w:szCs w:val="10"/>
                <w:lang w:val="fr-CH"/>
              </w:rPr>
            </w:pPr>
          </w:p>
        </w:tc>
      </w:tr>
      <w:tr w:rsidR="00EF03E8" w:rsidRPr="002D0FE8" w14:paraId="54816287" w14:textId="77777777" w:rsidTr="008B5049">
        <w:tc>
          <w:tcPr>
            <w:tcW w:w="2268" w:type="dxa"/>
          </w:tcPr>
          <w:p w14:paraId="69E3DAF4" w14:textId="77777777" w:rsidR="00EF03E8" w:rsidRPr="00EF03E8" w:rsidRDefault="00EF03E8" w:rsidP="00EF03E8">
            <w:pPr>
              <w:rPr>
                <w:lang w:val="fr-CH"/>
              </w:rPr>
            </w:pPr>
          </w:p>
        </w:tc>
        <w:tc>
          <w:tcPr>
            <w:tcW w:w="7257" w:type="dxa"/>
          </w:tcPr>
          <w:p w14:paraId="6553A22C" w14:textId="24EA72E9" w:rsidR="00EF03E8" w:rsidRPr="00EF03E8" w:rsidRDefault="00EF03E8" w:rsidP="00CB621F">
            <w:pPr>
              <w:pStyle w:val="Listenabsatz"/>
              <w:tabs>
                <w:tab w:val="left" w:pos="849"/>
              </w:tabs>
              <w:ind w:left="136"/>
              <w:rPr>
                <w:lang w:val="fr-CH"/>
              </w:rPr>
            </w:pPr>
            <w:r w:rsidRPr="00EF03E8">
              <w:rPr>
                <w:vertAlign w:val="superscript"/>
                <w:lang w:val="fr-CH"/>
              </w:rPr>
              <w:t xml:space="preserve">2 </w:t>
            </w:r>
            <w:r w:rsidRPr="00EF03E8">
              <w:rPr>
                <w:lang w:val="fr-CH"/>
              </w:rPr>
              <w:t xml:space="preserve">L’approbation des comptes annuels </w:t>
            </w:r>
            <w:sdt>
              <w:sdtPr>
                <w:rPr>
                  <w:lang w:val="fr-CH"/>
                </w:rPr>
                <w:id w:val="765035887"/>
                <w:placeholder>
                  <w:docPart w:val="4050D1C1E10E42E39A9FD32B3EDAC428"/>
                </w:placeholder>
                <w:showingPlcHdr/>
              </w:sdtPr>
              <w:sdtEndPr>
                <w:rPr>
                  <w:rStyle w:val="Platzhaltertext"/>
                  <w:vanish/>
                  <w:color w:val="7D9AA8" w:themeColor="accent1" w:themeTint="99"/>
                  <w:highlight w:val="yellow"/>
                  <w:lang w:val="de-CH"/>
                </w:rPr>
              </w:sdtEndPr>
              <w:sdtContent>
                <w:r w:rsidRPr="00AC50B8">
                  <w:rPr>
                    <w:rStyle w:val="Platzhaltertext"/>
                    <w:highlight w:val="yellow"/>
                    <w:lang w:val="fr-CH"/>
                  </w:rPr>
                  <w:t>comptes de l’année précédant la fusion</w:t>
                </w:r>
              </w:sdtContent>
            </w:sdt>
            <w:r w:rsidRPr="00EF03E8">
              <w:rPr>
                <w:lang w:val="fr-CH"/>
              </w:rPr>
              <w:t xml:space="preserve"> </w:t>
            </w:r>
            <w:r w:rsidRPr="00443D27">
              <w:rPr>
                <w:lang w:val="fr-CH"/>
              </w:rPr>
              <w:t>de la commune qui est reprise a lieu après la fusion. Elle incombe à l’organe compétent de la commune municipale de</w:t>
            </w:r>
            <w:r w:rsidRPr="00EF03E8">
              <w:rPr>
                <w:lang w:val="fr-CH"/>
              </w:rPr>
              <w:t xml:space="preserve"> </w:t>
            </w:r>
            <w:sdt>
              <w:sdtPr>
                <w:rPr>
                  <w:lang w:val="fr-CH"/>
                </w:rPr>
                <w:id w:val="1424534396"/>
                <w:placeholder>
                  <w:docPart w:val="58E74E3623FD4401938EE624B7615C57"/>
                </w:placeholder>
              </w:sdtPr>
              <w:sdtEndPr/>
              <w:sdtContent>
                <w:r w:rsidR="002069FE" w:rsidRPr="002069FE">
                  <w:rPr>
                    <w:rStyle w:val="Platzhaltertext"/>
                    <w:highlight w:val="yellow"/>
                    <w:lang w:val="fr-CH"/>
                  </w:rPr>
                  <w:t>C</w:t>
                </w:r>
                <w:r w:rsidR="00CB621F">
                  <w:rPr>
                    <w:rStyle w:val="Platzhaltertext"/>
                    <w:highlight w:val="yellow"/>
                    <w:lang w:val="fr-CH"/>
                  </w:rPr>
                  <w:t>ommune reprenante</w:t>
                </w:r>
              </w:sdtContent>
            </w:sdt>
            <w:r w:rsidRPr="00EF03E8">
              <w:rPr>
                <w:lang w:val="fr-CH"/>
              </w:rPr>
              <w:t>.</w:t>
            </w:r>
          </w:p>
        </w:tc>
      </w:tr>
      <w:tr w:rsidR="00EF03E8" w:rsidRPr="002D0FE8" w14:paraId="4A2C7C29" w14:textId="77777777" w:rsidTr="008B5049">
        <w:tc>
          <w:tcPr>
            <w:tcW w:w="2268" w:type="dxa"/>
          </w:tcPr>
          <w:p w14:paraId="02ADA824" w14:textId="77777777" w:rsidR="00EF03E8" w:rsidRPr="00EF03E8" w:rsidRDefault="00EF03E8" w:rsidP="00EF03E8">
            <w:pPr>
              <w:rPr>
                <w:lang w:val="fr-CH"/>
              </w:rPr>
            </w:pPr>
          </w:p>
        </w:tc>
        <w:tc>
          <w:tcPr>
            <w:tcW w:w="7257" w:type="dxa"/>
          </w:tcPr>
          <w:p w14:paraId="5B183169" w14:textId="77777777" w:rsidR="00EF03E8" w:rsidRPr="00EF03E8" w:rsidRDefault="00EF03E8" w:rsidP="00EF03E8">
            <w:pPr>
              <w:pStyle w:val="Listenabsatz"/>
              <w:tabs>
                <w:tab w:val="left" w:pos="849"/>
              </w:tabs>
              <w:ind w:left="136"/>
              <w:rPr>
                <w:vertAlign w:val="superscript"/>
                <w:lang w:val="fr-CH"/>
              </w:rPr>
            </w:pPr>
          </w:p>
        </w:tc>
      </w:tr>
      <w:tr w:rsidR="00EF03E8" w:rsidRPr="002D0FE8" w14:paraId="6EAE4B15" w14:textId="77777777" w:rsidTr="008B5049">
        <w:tc>
          <w:tcPr>
            <w:tcW w:w="2268" w:type="dxa"/>
          </w:tcPr>
          <w:p w14:paraId="27A41AC5" w14:textId="0A2F6570" w:rsidR="00EF03E8" w:rsidRPr="00EF03E8" w:rsidRDefault="005F2395" w:rsidP="00EF03E8">
            <w:pPr>
              <w:rPr>
                <w:lang w:val="fr-CH"/>
              </w:rPr>
            </w:pPr>
            <w:r>
              <w:rPr>
                <w:lang w:val="fr-CH"/>
              </w:rPr>
              <w:lastRenderedPageBreak/>
              <w:t>Budget</w:t>
            </w:r>
          </w:p>
        </w:tc>
        <w:tc>
          <w:tcPr>
            <w:tcW w:w="7257" w:type="dxa"/>
          </w:tcPr>
          <w:p w14:paraId="5DA3C44B" w14:textId="18F28A91" w:rsidR="00EF03E8" w:rsidRPr="00EF03E8" w:rsidRDefault="00EF03E8" w:rsidP="00CB621F">
            <w:pPr>
              <w:pStyle w:val="Listenabsatz"/>
              <w:numPr>
                <w:ilvl w:val="0"/>
                <w:numId w:val="40"/>
              </w:numPr>
              <w:tabs>
                <w:tab w:val="left" w:pos="849"/>
              </w:tabs>
              <w:ind w:left="136" w:firstLine="0"/>
              <w:rPr>
                <w:lang w:val="fr-CH"/>
              </w:rPr>
            </w:pPr>
            <w:r w:rsidRPr="00EF03E8">
              <w:rPr>
                <w:vertAlign w:val="superscript"/>
                <w:lang w:val="fr-CH"/>
              </w:rPr>
              <w:t xml:space="preserve">1 </w:t>
            </w:r>
            <w:r w:rsidRPr="00EF03E8">
              <w:rPr>
                <w:lang w:val="fr-CH"/>
              </w:rPr>
              <w:t xml:space="preserve">Le budget du compte de résultats pour l’année </w:t>
            </w:r>
            <w:sdt>
              <w:sdtPr>
                <w:rPr>
                  <w:rStyle w:val="Platzhaltertext"/>
                  <w:highlight w:val="yellow"/>
                </w:rPr>
                <w:id w:val="852000852"/>
                <w:placeholder>
                  <w:docPart w:val="E48CF532926F4152BFFBE62A3FEFDE82"/>
                </w:placeholder>
                <w:showingPlcHdr/>
              </w:sdtPr>
              <w:sdtEndPr>
                <w:rPr>
                  <w:rStyle w:val="Absatz-Standardschriftart"/>
                  <w:vanish w:val="0"/>
                  <w:color w:val="auto"/>
                  <w:highlight w:val="none"/>
                  <w:lang w:val="fr-CH"/>
                </w:rPr>
              </w:sdtEndPr>
              <w:sdtContent>
                <w:r w:rsidRPr="00AC50B8">
                  <w:rPr>
                    <w:rStyle w:val="Platzhaltertext"/>
                    <w:highlight w:val="yellow"/>
                    <w:lang w:val="fr-CH"/>
                  </w:rPr>
                  <w:t>Le budget à partir de la date de la fusion</w:t>
                </w:r>
              </w:sdtContent>
            </w:sdt>
            <w:r w:rsidRPr="00EF03E8">
              <w:rPr>
                <w:i/>
                <w:lang w:val="fr-CH"/>
              </w:rPr>
              <w:t xml:space="preserve"> </w:t>
            </w:r>
            <w:r w:rsidRPr="00EF03E8">
              <w:rPr>
                <w:lang w:val="fr-CH"/>
              </w:rPr>
              <w:t xml:space="preserve">et le plan financier pour les années </w:t>
            </w:r>
            <w:sdt>
              <w:sdtPr>
                <w:rPr>
                  <w:lang w:val="fr-CH"/>
                </w:rPr>
                <w:id w:val="1825156070"/>
                <w:placeholder>
                  <w:docPart w:val="0D2BBA32F2AB46BBA290A1969F93A4A4"/>
                </w:placeholder>
              </w:sdtPr>
              <w:sdtEndPr/>
              <w:sdtContent>
                <w:r w:rsidR="00CB621F" w:rsidRPr="004B3909">
                  <w:rPr>
                    <w:rStyle w:val="Platzhaltertext"/>
                    <w:highlight w:val="yellow"/>
                    <w:lang w:val="fr-CH"/>
                  </w:rPr>
                  <w:t>années suivantes</w:t>
                </w:r>
              </w:sdtContent>
            </w:sdt>
            <w:r w:rsidRPr="00EF03E8">
              <w:rPr>
                <w:lang w:val="fr-CH"/>
              </w:rPr>
              <w:t xml:space="preserve"> </w:t>
            </w:r>
            <w:r w:rsidRPr="00443D27">
              <w:rPr>
                <w:lang w:val="fr-CH"/>
              </w:rPr>
              <w:t>sont préparés de concert par les conseils municipaux des communes contractantes.</w:t>
            </w:r>
          </w:p>
        </w:tc>
      </w:tr>
      <w:tr w:rsidR="00EF03E8" w:rsidRPr="002D0FE8" w14:paraId="1565A2C6" w14:textId="77777777" w:rsidTr="008B5049">
        <w:tc>
          <w:tcPr>
            <w:tcW w:w="2268" w:type="dxa"/>
          </w:tcPr>
          <w:p w14:paraId="2F835CAA" w14:textId="77777777" w:rsidR="00EF03E8" w:rsidRPr="00EF03E8" w:rsidRDefault="00EF03E8" w:rsidP="00EF03E8">
            <w:pPr>
              <w:spacing w:line="240" w:lineRule="auto"/>
              <w:rPr>
                <w:sz w:val="10"/>
                <w:szCs w:val="10"/>
                <w:lang w:val="fr-CH"/>
              </w:rPr>
            </w:pPr>
          </w:p>
        </w:tc>
        <w:tc>
          <w:tcPr>
            <w:tcW w:w="7257" w:type="dxa"/>
          </w:tcPr>
          <w:p w14:paraId="5D86BF4C" w14:textId="77777777" w:rsidR="00EF03E8" w:rsidRPr="00EF03E8" w:rsidRDefault="00EF03E8" w:rsidP="00EF03E8">
            <w:pPr>
              <w:spacing w:line="240" w:lineRule="auto"/>
              <w:rPr>
                <w:sz w:val="10"/>
                <w:szCs w:val="10"/>
                <w:lang w:val="fr-CH"/>
              </w:rPr>
            </w:pPr>
          </w:p>
        </w:tc>
      </w:tr>
      <w:tr w:rsidR="00EF03E8" w:rsidRPr="002D0FE8" w14:paraId="2F89EC22" w14:textId="77777777" w:rsidTr="008B5049">
        <w:tc>
          <w:tcPr>
            <w:tcW w:w="2268" w:type="dxa"/>
          </w:tcPr>
          <w:p w14:paraId="77224970" w14:textId="77777777" w:rsidR="00EF03E8" w:rsidRPr="00EF03E8" w:rsidRDefault="00EF03E8" w:rsidP="00EF03E8">
            <w:pPr>
              <w:rPr>
                <w:lang w:val="fr-CH"/>
              </w:rPr>
            </w:pPr>
          </w:p>
        </w:tc>
        <w:tc>
          <w:tcPr>
            <w:tcW w:w="7257" w:type="dxa"/>
          </w:tcPr>
          <w:p w14:paraId="796840C6" w14:textId="3B816CB8" w:rsidR="00EF03E8" w:rsidRPr="00EF03E8" w:rsidRDefault="00EF03E8" w:rsidP="008B1917">
            <w:pPr>
              <w:pStyle w:val="Listenabsatz"/>
              <w:tabs>
                <w:tab w:val="left" w:pos="849"/>
              </w:tabs>
              <w:ind w:left="136"/>
              <w:rPr>
                <w:lang w:val="fr-CH"/>
              </w:rPr>
            </w:pPr>
            <w:r w:rsidRPr="00EF03E8">
              <w:rPr>
                <w:vertAlign w:val="superscript"/>
                <w:lang w:val="fr-CH"/>
              </w:rPr>
              <w:t xml:space="preserve">2 </w:t>
            </w:r>
            <w:r w:rsidRPr="00EF03E8">
              <w:rPr>
                <w:lang w:val="fr-CH"/>
              </w:rPr>
              <w:t xml:space="preserve">Le corps électoral de la commune municipale de </w:t>
            </w:r>
            <w:sdt>
              <w:sdtPr>
                <w:rPr>
                  <w:lang w:val="fr-CH"/>
                </w:rPr>
                <w:id w:val="-737094767"/>
                <w:placeholder>
                  <w:docPart w:val="5CD6637FE64E44BE83D60509CBEF8694"/>
                </w:placeholder>
                <w:showingPlcHdr/>
              </w:sdtPr>
              <w:sdtEndPr/>
              <w:sdtContent>
                <w:r w:rsidRPr="00EF03E8">
                  <w:rPr>
                    <w:rStyle w:val="Platzhaltertext"/>
                    <w:highlight w:val="yellow"/>
                    <w:lang w:val="fr-CH"/>
                  </w:rPr>
                  <w:t>Commune 1</w:t>
                </w:r>
              </w:sdtContent>
            </w:sdt>
            <w:r w:rsidRPr="00EF03E8">
              <w:rPr>
                <w:lang w:val="fr-CH"/>
              </w:rPr>
              <w:t xml:space="preserve"> et celui de la commune municipale de </w:t>
            </w:r>
            <w:sdt>
              <w:sdtPr>
                <w:rPr>
                  <w:lang w:val="fr-CH"/>
                </w:rPr>
                <w:id w:val="-606498812"/>
                <w:placeholder>
                  <w:docPart w:val="AA64A03DBA9E40F08F9A46B390092E5B"/>
                </w:placeholder>
                <w:showingPlcHdr/>
              </w:sdtPr>
              <w:sdtEndPr/>
              <w:sdtContent>
                <w:r w:rsidRPr="00FB3CD0">
                  <w:rPr>
                    <w:rStyle w:val="Platzhaltertext"/>
                    <w:highlight w:val="yellow"/>
                    <w:lang w:val="fr-CH"/>
                  </w:rPr>
                  <w:t>Commune</w:t>
                </w:r>
                <w:r w:rsidRPr="00EF03E8">
                  <w:rPr>
                    <w:rStyle w:val="Platzhaltertext"/>
                    <w:highlight w:val="yellow"/>
                    <w:lang w:val="fr-CH"/>
                  </w:rPr>
                  <w:t xml:space="preserve"> 2</w:t>
                </w:r>
              </w:sdtContent>
            </w:sdt>
            <w:r w:rsidRPr="00EF03E8">
              <w:rPr>
                <w:lang w:val="fr-CH"/>
              </w:rPr>
              <w:t xml:space="preserve"> </w:t>
            </w:r>
            <w:r w:rsidRPr="00443D27">
              <w:rPr>
                <w:lang w:val="fr-CH"/>
              </w:rPr>
              <w:t>approuvent, ensemble, avant la fusion, le budget du compte de résultats ainsi que la quotité des impôts obligatoires et le taux des impôts communaux facultatifs, pour l’année</w:t>
            </w:r>
            <w:r w:rsidRPr="00EF03E8">
              <w:rPr>
                <w:lang w:val="fr-CH"/>
              </w:rPr>
              <w:t xml:space="preserve"> </w:t>
            </w:r>
            <w:sdt>
              <w:sdtPr>
                <w:rPr>
                  <w:lang w:val="fr-CH"/>
                </w:rPr>
                <w:id w:val="933716079"/>
                <w:placeholder>
                  <w:docPart w:val="DE52062AEB2D4EC0A1A3291D0443878F"/>
                </w:placeholder>
              </w:sdtPr>
              <w:sdtEndPr/>
              <w:sdtContent>
                <w:r w:rsidR="008B1917" w:rsidRPr="004B3909">
                  <w:rPr>
                    <w:rStyle w:val="Platzhaltertext"/>
                    <w:highlight w:val="yellow"/>
                    <w:lang w:val="fr-CH"/>
                  </w:rPr>
                  <w:t>année de l’entrée en force de la fusion</w:t>
                </w:r>
              </w:sdtContent>
            </w:sdt>
            <w:r w:rsidRPr="00EF03E8">
              <w:rPr>
                <w:lang w:val="fr-CH"/>
              </w:rPr>
              <w:t xml:space="preserve"> </w:t>
            </w:r>
            <w:r w:rsidRPr="00443D27">
              <w:rPr>
                <w:lang w:val="fr-CH"/>
              </w:rPr>
              <w:t>selon les dispositions du règlement d’organisation de la commune municipale de</w:t>
            </w:r>
            <w:r>
              <w:rPr>
                <w:lang w:val="fr-CH"/>
              </w:rPr>
              <w:t xml:space="preserve"> </w:t>
            </w:r>
            <w:sdt>
              <w:sdtPr>
                <w:rPr>
                  <w:lang w:val="fr-CH"/>
                </w:rPr>
                <w:id w:val="-730379055"/>
                <w:placeholder>
                  <w:docPart w:val="121B27168B3746D99CB01D03E3E1A222"/>
                </w:placeholder>
              </w:sdtPr>
              <w:sdtEndPr/>
              <w:sdtContent>
                <w:r w:rsidR="002069FE" w:rsidRPr="002069FE">
                  <w:rPr>
                    <w:rStyle w:val="Platzhaltertext"/>
                    <w:highlight w:val="yellow"/>
                    <w:lang w:val="fr-CH"/>
                  </w:rPr>
                  <w:t>C</w:t>
                </w:r>
                <w:r w:rsidR="008B1917" w:rsidRPr="004B3909">
                  <w:rPr>
                    <w:rStyle w:val="Platzhaltertext"/>
                    <w:highlight w:val="yellow"/>
                    <w:lang w:val="fr-CH"/>
                  </w:rPr>
                  <w:t>ommune reprenante</w:t>
                </w:r>
              </w:sdtContent>
            </w:sdt>
            <w:r w:rsidRPr="00EF03E8">
              <w:rPr>
                <w:lang w:val="fr-CH"/>
              </w:rPr>
              <w:t>.</w:t>
            </w:r>
          </w:p>
        </w:tc>
      </w:tr>
      <w:tr w:rsidR="00EF03E8" w:rsidRPr="002D0FE8" w14:paraId="2AA5D228" w14:textId="77777777" w:rsidTr="008B5049">
        <w:tc>
          <w:tcPr>
            <w:tcW w:w="2268" w:type="dxa"/>
          </w:tcPr>
          <w:p w14:paraId="5934A619" w14:textId="77777777" w:rsidR="00EF03E8" w:rsidRPr="00EF03E8" w:rsidRDefault="00EF03E8" w:rsidP="00EF03E8">
            <w:pPr>
              <w:rPr>
                <w:lang w:val="fr-CH"/>
              </w:rPr>
            </w:pPr>
          </w:p>
        </w:tc>
        <w:tc>
          <w:tcPr>
            <w:tcW w:w="7257" w:type="dxa"/>
          </w:tcPr>
          <w:p w14:paraId="53D4ED70" w14:textId="77777777" w:rsidR="00EF03E8" w:rsidRPr="00EF03E8" w:rsidRDefault="00EF03E8" w:rsidP="00EF03E8">
            <w:pPr>
              <w:pStyle w:val="Listenabsatz"/>
              <w:tabs>
                <w:tab w:val="left" w:pos="849"/>
              </w:tabs>
              <w:ind w:left="136"/>
              <w:rPr>
                <w:vertAlign w:val="superscript"/>
                <w:lang w:val="fr-CH"/>
              </w:rPr>
            </w:pPr>
          </w:p>
        </w:tc>
      </w:tr>
      <w:tr w:rsidR="00EF03E8" w:rsidRPr="002D0FE8" w14:paraId="51315FD9" w14:textId="77777777" w:rsidTr="00DD3F35">
        <w:tc>
          <w:tcPr>
            <w:tcW w:w="9525" w:type="dxa"/>
            <w:gridSpan w:val="2"/>
          </w:tcPr>
          <w:p w14:paraId="367C14A9" w14:textId="27A2881E" w:rsidR="00EF03E8" w:rsidRPr="004E36F3" w:rsidRDefault="00EF03E8" w:rsidP="00EF03E8">
            <w:pPr>
              <w:pStyle w:val="H1"/>
              <w:ind w:left="493" w:hanging="357"/>
              <w:rPr>
                <w:lang w:val="fr-CH"/>
              </w:rPr>
            </w:pPr>
            <w:r w:rsidRPr="00443D27">
              <w:rPr>
                <w:lang w:val="fr-CH"/>
              </w:rPr>
              <w:t>Dispositions transitoires et dispositions finales</w:t>
            </w:r>
          </w:p>
        </w:tc>
      </w:tr>
      <w:tr w:rsidR="00EF03E8" w:rsidRPr="002D0FE8" w14:paraId="33E6A2CE" w14:textId="77777777" w:rsidTr="008B5049">
        <w:tc>
          <w:tcPr>
            <w:tcW w:w="2268" w:type="dxa"/>
          </w:tcPr>
          <w:p w14:paraId="6E36FA78" w14:textId="77777777" w:rsidR="00EF03E8" w:rsidRPr="004E36F3" w:rsidRDefault="00EF03E8" w:rsidP="00EF03E8">
            <w:pPr>
              <w:rPr>
                <w:lang w:val="fr-CH"/>
              </w:rPr>
            </w:pPr>
          </w:p>
        </w:tc>
        <w:tc>
          <w:tcPr>
            <w:tcW w:w="7257" w:type="dxa"/>
          </w:tcPr>
          <w:p w14:paraId="4E33CA59" w14:textId="77777777" w:rsidR="00EF03E8" w:rsidRPr="004E36F3" w:rsidRDefault="00EF03E8" w:rsidP="00EF03E8">
            <w:pPr>
              <w:pStyle w:val="Listenabsatz"/>
              <w:tabs>
                <w:tab w:val="left" w:pos="849"/>
              </w:tabs>
              <w:ind w:left="136"/>
              <w:rPr>
                <w:vertAlign w:val="superscript"/>
                <w:lang w:val="fr-CH"/>
              </w:rPr>
            </w:pPr>
          </w:p>
        </w:tc>
      </w:tr>
      <w:tr w:rsidR="00EF03E8" w:rsidRPr="002D0FE8" w14:paraId="62520379" w14:textId="77777777" w:rsidTr="008B5049">
        <w:tc>
          <w:tcPr>
            <w:tcW w:w="2268" w:type="dxa"/>
          </w:tcPr>
          <w:p w14:paraId="320096F2" w14:textId="5F315818" w:rsidR="00EF03E8" w:rsidRPr="004E36F3" w:rsidRDefault="00EF03E8" w:rsidP="00EF03E8">
            <w:pPr>
              <w:rPr>
                <w:lang w:val="fr-CH"/>
              </w:rPr>
            </w:pPr>
            <w:r>
              <w:rPr>
                <w:szCs w:val="21"/>
                <w:lang w:val="fr-CH"/>
              </w:rPr>
              <w:t>Effets du contrat</w:t>
            </w:r>
          </w:p>
        </w:tc>
        <w:tc>
          <w:tcPr>
            <w:tcW w:w="7257" w:type="dxa"/>
          </w:tcPr>
          <w:p w14:paraId="5BABA126" w14:textId="259EA701" w:rsidR="00EF03E8" w:rsidRPr="00EF03E8" w:rsidRDefault="00EF03E8" w:rsidP="00EF03E8">
            <w:pPr>
              <w:pStyle w:val="Listenabsatz"/>
              <w:numPr>
                <w:ilvl w:val="0"/>
                <w:numId w:val="40"/>
              </w:numPr>
              <w:tabs>
                <w:tab w:val="left" w:pos="849"/>
              </w:tabs>
              <w:ind w:left="136" w:firstLine="0"/>
              <w:rPr>
                <w:lang w:val="fr-CH"/>
              </w:rPr>
            </w:pPr>
            <w:r w:rsidRPr="00EF03E8">
              <w:rPr>
                <w:vertAlign w:val="superscript"/>
                <w:lang w:val="fr-CH"/>
              </w:rPr>
              <w:t>1</w:t>
            </w:r>
            <w:r w:rsidRPr="00EF03E8">
              <w:rPr>
                <w:lang w:val="fr-CH"/>
              </w:rPr>
              <w:t xml:space="preserve"> </w:t>
            </w:r>
            <w:r w:rsidRPr="00443D27">
              <w:rPr>
                <w:szCs w:val="21"/>
                <w:lang w:val="fr-CH"/>
              </w:rPr>
              <w:t xml:space="preserve">Le présent contrat </w:t>
            </w:r>
            <w:r>
              <w:rPr>
                <w:szCs w:val="21"/>
                <w:lang w:val="fr-CH"/>
              </w:rPr>
              <w:t>déploie ses effets</w:t>
            </w:r>
            <w:r w:rsidRPr="00443D27">
              <w:rPr>
                <w:szCs w:val="21"/>
                <w:lang w:val="fr-CH"/>
              </w:rPr>
              <w:t xml:space="preserve"> dès son acceptation par les corps électoraux des communes municipales de</w:t>
            </w:r>
            <w:r w:rsidRPr="00EF03E8">
              <w:rPr>
                <w:lang w:val="fr-CH"/>
              </w:rPr>
              <w:t xml:space="preserve"> </w:t>
            </w:r>
            <w:sdt>
              <w:sdtPr>
                <w:rPr>
                  <w:lang w:val="fr-CH"/>
                </w:rPr>
                <w:id w:val="1666517280"/>
                <w:placeholder>
                  <w:docPart w:val="B75677B549304752A6CB2B3D2DC132FC"/>
                </w:placeholder>
                <w:showingPlcHdr/>
              </w:sdtPr>
              <w:sdtEndPr/>
              <w:sdtContent>
                <w:r w:rsidRPr="00EF03E8">
                  <w:rPr>
                    <w:rStyle w:val="Platzhaltertext"/>
                    <w:highlight w:val="yellow"/>
                    <w:lang w:val="fr-CH"/>
                  </w:rPr>
                  <w:t>Commune</w:t>
                </w:r>
                <w:r w:rsidRPr="004E36F3">
                  <w:rPr>
                    <w:rStyle w:val="Platzhaltertext"/>
                    <w:highlight w:val="yellow"/>
                    <w:lang w:val="fr-CH"/>
                  </w:rPr>
                  <w:t xml:space="preserve"> 1</w:t>
                </w:r>
              </w:sdtContent>
            </w:sdt>
            <w:r w:rsidRPr="00EF03E8">
              <w:rPr>
                <w:lang w:val="fr-CH"/>
              </w:rPr>
              <w:t xml:space="preserve"> </w:t>
            </w:r>
            <w:r>
              <w:rPr>
                <w:lang w:val="fr-CH"/>
              </w:rPr>
              <w:t xml:space="preserve">et de </w:t>
            </w:r>
            <w:sdt>
              <w:sdtPr>
                <w:rPr>
                  <w:lang w:val="fr-CH"/>
                </w:rPr>
                <w:id w:val="1102851818"/>
                <w:placeholder>
                  <w:docPart w:val="F610DFCE82B740CDB0AD6431ADBD03B3"/>
                </w:placeholder>
                <w:showingPlcHdr/>
              </w:sdtPr>
              <w:sdtEndPr/>
              <w:sdtContent>
                <w:r w:rsidRPr="00FB3CD0">
                  <w:rPr>
                    <w:rStyle w:val="Platzhaltertext"/>
                    <w:highlight w:val="yellow"/>
                    <w:lang w:val="fr-CH"/>
                  </w:rPr>
                  <w:t>Commune</w:t>
                </w:r>
                <w:r w:rsidRPr="004E36F3">
                  <w:rPr>
                    <w:rStyle w:val="Platzhaltertext"/>
                    <w:highlight w:val="yellow"/>
                    <w:lang w:val="fr-CH"/>
                  </w:rPr>
                  <w:t xml:space="preserve"> 2</w:t>
                </w:r>
              </w:sdtContent>
            </w:sdt>
            <w:r w:rsidRPr="00443D27">
              <w:rPr>
                <w:lang w:val="fr-CH"/>
              </w:rPr>
              <w:t>, sous réserve de son approbation par l’organe compétent du canton de Berne.</w:t>
            </w:r>
          </w:p>
        </w:tc>
      </w:tr>
      <w:tr w:rsidR="00EF03E8" w:rsidRPr="002D0FE8" w14:paraId="50F5B0D5" w14:textId="77777777" w:rsidTr="008B5049">
        <w:tc>
          <w:tcPr>
            <w:tcW w:w="2268" w:type="dxa"/>
          </w:tcPr>
          <w:p w14:paraId="7F5C1C88" w14:textId="77777777" w:rsidR="00EF03E8" w:rsidRPr="00EF03E8" w:rsidRDefault="00EF03E8" w:rsidP="00EF03E8">
            <w:pPr>
              <w:rPr>
                <w:lang w:val="fr-CH"/>
              </w:rPr>
            </w:pPr>
          </w:p>
        </w:tc>
        <w:tc>
          <w:tcPr>
            <w:tcW w:w="7257" w:type="dxa"/>
          </w:tcPr>
          <w:p w14:paraId="0BBF9CF9" w14:textId="77777777" w:rsidR="00EF03E8" w:rsidRPr="00EF03E8" w:rsidRDefault="00EF03E8" w:rsidP="00EF03E8">
            <w:pPr>
              <w:pStyle w:val="Listenabsatz"/>
              <w:tabs>
                <w:tab w:val="left" w:pos="849"/>
              </w:tabs>
              <w:ind w:left="136"/>
              <w:rPr>
                <w:lang w:val="fr-CH"/>
              </w:rPr>
            </w:pPr>
          </w:p>
        </w:tc>
      </w:tr>
      <w:tr w:rsidR="00EF03E8" w:rsidRPr="002D0FE8" w14:paraId="39FD25C7" w14:textId="77777777" w:rsidTr="008B5049">
        <w:tc>
          <w:tcPr>
            <w:tcW w:w="2268" w:type="dxa"/>
          </w:tcPr>
          <w:p w14:paraId="7C8DB3F1" w14:textId="0EF3A20D" w:rsidR="00EF03E8" w:rsidRPr="004E36F3" w:rsidRDefault="00EF03E8" w:rsidP="00EF03E8">
            <w:pPr>
              <w:rPr>
                <w:lang w:val="fr-CH"/>
              </w:rPr>
            </w:pPr>
            <w:r w:rsidRPr="00443D27">
              <w:rPr>
                <w:szCs w:val="21"/>
                <w:lang w:val="fr-CH"/>
              </w:rPr>
              <w:t>Répartition des frais</w:t>
            </w:r>
          </w:p>
        </w:tc>
        <w:tc>
          <w:tcPr>
            <w:tcW w:w="7257" w:type="dxa"/>
          </w:tcPr>
          <w:p w14:paraId="633D1936" w14:textId="3AB0E12A" w:rsidR="00EF03E8" w:rsidRPr="00EF03E8" w:rsidRDefault="00EF03E8" w:rsidP="00922A41">
            <w:pPr>
              <w:pStyle w:val="Listenabsatz"/>
              <w:numPr>
                <w:ilvl w:val="0"/>
                <w:numId w:val="40"/>
              </w:numPr>
              <w:tabs>
                <w:tab w:val="left" w:pos="849"/>
              </w:tabs>
              <w:ind w:left="136" w:firstLine="0"/>
              <w:rPr>
                <w:lang w:val="fr-CH"/>
              </w:rPr>
            </w:pPr>
            <w:r w:rsidRPr="00EF03E8">
              <w:rPr>
                <w:vertAlign w:val="superscript"/>
                <w:lang w:val="fr-CH"/>
              </w:rPr>
              <w:t>1</w:t>
            </w:r>
            <w:r w:rsidRPr="00EF03E8">
              <w:rPr>
                <w:lang w:val="fr-CH"/>
              </w:rPr>
              <w:t xml:space="preserve"> </w:t>
            </w:r>
            <w:r w:rsidRPr="00443D27">
              <w:rPr>
                <w:szCs w:val="21"/>
                <w:lang w:val="fr-CH"/>
              </w:rPr>
              <w:t>Les frais résultant de la mise en œuvre du présent contrat sont pris en charge par la commune municipale de</w:t>
            </w:r>
            <w:r w:rsidRPr="00EF03E8">
              <w:rPr>
                <w:lang w:val="fr-CH"/>
              </w:rPr>
              <w:t xml:space="preserve"> </w:t>
            </w:r>
            <w:sdt>
              <w:sdtPr>
                <w:rPr>
                  <w:lang w:val="fr-CH"/>
                </w:rPr>
                <w:id w:val="-1155535767"/>
                <w:placeholder>
                  <w:docPart w:val="7D7404F78475413CA50D59112E2BD18D"/>
                </w:placeholder>
              </w:sdtPr>
              <w:sdtEndPr/>
              <w:sdtContent>
                <w:r w:rsidR="002069FE" w:rsidRPr="002069FE">
                  <w:rPr>
                    <w:rStyle w:val="Platzhaltertext"/>
                    <w:highlight w:val="yellow"/>
                    <w:lang w:val="fr-CH"/>
                  </w:rPr>
                  <w:t>C</w:t>
                </w:r>
                <w:r w:rsidR="00922A41" w:rsidRPr="004B3909">
                  <w:rPr>
                    <w:rStyle w:val="Platzhaltertext"/>
                    <w:highlight w:val="yellow"/>
                    <w:lang w:val="fr-CH"/>
                  </w:rPr>
                  <w:t>ommune reprenante</w:t>
                </w:r>
              </w:sdtContent>
            </w:sdt>
            <w:r>
              <w:rPr>
                <w:lang w:val="fr-CH"/>
              </w:rPr>
              <w:t>.</w:t>
            </w:r>
          </w:p>
        </w:tc>
      </w:tr>
      <w:tr w:rsidR="00EF03E8" w:rsidRPr="002D0FE8" w14:paraId="5633B8A4" w14:textId="77777777" w:rsidTr="008B5049">
        <w:tc>
          <w:tcPr>
            <w:tcW w:w="2268" w:type="dxa"/>
          </w:tcPr>
          <w:p w14:paraId="3F9F121E" w14:textId="77777777" w:rsidR="00EF03E8" w:rsidRPr="00EF03E8" w:rsidRDefault="00EF03E8" w:rsidP="00EF03E8">
            <w:pPr>
              <w:rPr>
                <w:lang w:val="fr-CH"/>
              </w:rPr>
            </w:pPr>
          </w:p>
        </w:tc>
        <w:tc>
          <w:tcPr>
            <w:tcW w:w="7257" w:type="dxa"/>
          </w:tcPr>
          <w:p w14:paraId="5486E609" w14:textId="77777777" w:rsidR="00EF03E8" w:rsidRPr="00EF03E8" w:rsidRDefault="00EF03E8" w:rsidP="00EF03E8">
            <w:pPr>
              <w:pStyle w:val="Listenabsatz"/>
              <w:tabs>
                <w:tab w:val="left" w:pos="849"/>
              </w:tabs>
              <w:ind w:left="136"/>
              <w:rPr>
                <w:lang w:val="fr-CH"/>
              </w:rPr>
            </w:pPr>
          </w:p>
        </w:tc>
      </w:tr>
      <w:tr w:rsidR="00EF03E8" w:rsidRPr="002D0FE8" w14:paraId="79727A3B" w14:textId="77777777" w:rsidTr="008B5049">
        <w:tc>
          <w:tcPr>
            <w:tcW w:w="2268" w:type="dxa"/>
          </w:tcPr>
          <w:p w14:paraId="193F4F76" w14:textId="6646AA33" w:rsidR="00EF03E8" w:rsidRPr="004E36F3" w:rsidRDefault="000A7B74" w:rsidP="00EF03E8">
            <w:pPr>
              <w:rPr>
                <w:lang w:val="fr-CH"/>
              </w:rPr>
            </w:pPr>
            <w:r w:rsidRPr="00443D27">
              <w:rPr>
                <w:szCs w:val="21"/>
                <w:lang w:val="fr-CH"/>
              </w:rPr>
              <w:t>Compétence en cas de litige</w:t>
            </w:r>
          </w:p>
        </w:tc>
        <w:tc>
          <w:tcPr>
            <w:tcW w:w="7257" w:type="dxa"/>
          </w:tcPr>
          <w:p w14:paraId="2CD81A37" w14:textId="02836ED8" w:rsidR="00EF03E8" w:rsidRPr="000A7B74" w:rsidRDefault="00EF03E8" w:rsidP="00EF03E8">
            <w:pPr>
              <w:pStyle w:val="Listenabsatz"/>
              <w:numPr>
                <w:ilvl w:val="0"/>
                <w:numId w:val="40"/>
              </w:numPr>
              <w:tabs>
                <w:tab w:val="left" w:pos="849"/>
              </w:tabs>
              <w:ind w:left="136" w:firstLine="0"/>
              <w:rPr>
                <w:lang w:val="fr-CH"/>
              </w:rPr>
            </w:pPr>
            <w:r w:rsidRPr="000A7B74">
              <w:rPr>
                <w:vertAlign w:val="superscript"/>
                <w:lang w:val="fr-CH"/>
              </w:rPr>
              <w:t>1</w:t>
            </w:r>
            <w:r w:rsidRPr="000A7B74">
              <w:rPr>
                <w:lang w:val="fr-CH"/>
              </w:rPr>
              <w:t xml:space="preserve"> </w:t>
            </w:r>
            <w:r w:rsidR="000A7B74" w:rsidRPr="00443D27">
              <w:rPr>
                <w:szCs w:val="21"/>
                <w:lang w:val="fr-CH"/>
              </w:rPr>
              <w:t>Les litiges résultant du présent contrat sont tranchés par la préfète ou le préfet que désigne le droit cantonal.</w:t>
            </w:r>
          </w:p>
        </w:tc>
      </w:tr>
      <w:tr w:rsidR="00EF03E8" w:rsidRPr="002D0FE8" w14:paraId="73309244" w14:textId="77777777" w:rsidTr="008B5049">
        <w:tc>
          <w:tcPr>
            <w:tcW w:w="2268" w:type="dxa"/>
          </w:tcPr>
          <w:p w14:paraId="37C829DD" w14:textId="77777777" w:rsidR="00EF03E8" w:rsidRPr="000A7B74" w:rsidRDefault="00EF03E8" w:rsidP="00EF03E8">
            <w:pPr>
              <w:rPr>
                <w:lang w:val="fr-CH"/>
              </w:rPr>
            </w:pPr>
          </w:p>
        </w:tc>
        <w:tc>
          <w:tcPr>
            <w:tcW w:w="7257" w:type="dxa"/>
          </w:tcPr>
          <w:p w14:paraId="14FAC3A7" w14:textId="77777777" w:rsidR="00EF03E8" w:rsidRPr="000A7B74" w:rsidRDefault="00EF03E8" w:rsidP="00EF03E8">
            <w:pPr>
              <w:pStyle w:val="Listenabsatz"/>
              <w:tabs>
                <w:tab w:val="left" w:pos="849"/>
              </w:tabs>
              <w:ind w:left="136"/>
              <w:rPr>
                <w:lang w:val="fr-CH"/>
              </w:rPr>
            </w:pPr>
          </w:p>
        </w:tc>
      </w:tr>
      <w:tr w:rsidR="00EF03E8" w:rsidRPr="002D0FE8" w14:paraId="167F8C3D" w14:textId="77777777" w:rsidTr="008B5049">
        <w:tc>
          <w:tcPr>
            <w:tcW w:w="2268" w:type="dxa"/>
          </w:tcPr>
          <w:p w14:paraId="2968282D" w14:textId="26043B21" w:rsidR="00EF03E8" w:rsidRPr="004E36F3" w:rsidRDefault="000A7B74" w:rsidP="00EF03E8">
            <w:pPr>
              <w:rPr>
                <w:lang w:val="fr-CH"/>
              </w:rPr>
            </w:pPr>
            <w:r w:rsidRPr="00443D27">
              <w:rPr>
                <w:szCs w:val="21"/>
                <w:lang w:val="fr-CH"/>
              </w:rPr>
              <w:t>Actes législatifs</w:t>
            </w:r>
          </w:p>
        </w:tc>
        <w:tc>
          <w:tcPr>
            <w:tcW w:w="7257" w:type="dxa"/>
          </w:tcPr>
          <w:p w14:paraId="1BDA085D" w14:textId="3F3C2A2C" w:rsidR="00EF03E8" w:rsidRPr="000A7B74" w:rsidRDefault="00EF03E8" w:rsidP="00FB3CD0">
            <w:pPr>
              <w:pStyle w:val="Listenabsatz"/>
              <w:numPr>
                <w:ilvl w:val="0"/>
                <w:numId w:val="40"/>
              </w:numPr>
              <w:tabs>
                <w:tab w:val="left" w:pos="849"/>
              </w:tabs>
              <w:ind w:left="136" w:firstLine="0"/>
              <w:rPr>
                <w:lang w:val="fr-CH"/>
              </w:rPr>
            </w:pPr>
            <w:r w:rsidRPr="000A7B74">
              <w:rPr>
                <w:vertAlign w:val="superscript"/>
                <w:lang w:val="fr-CH"/>
              </w:rPr>
              <w:t>1</w:t>
            </w:r>
            <w:r w:rsidRPr="000A7B74">
              <w:rPr>
                <w:lang w:val="fr-CH"/>
              </w:rPr>
              <w:t xml:space="preserve"> </w:t>
            </w:r>
            <w:r w:rsidR="000A7B74" w:rsidRPr="00443D27">
              <w:rPr>
                <w:szCs w:val="21"/>
                <w:lang w:val="fr-CH"/>
              </w:rPr>
              <w:t>Le règlement de fusion régit le maintien de la validité des actes législatifs, y compris des règlementations fondamentales en matière de construction ainsi que des plans de quartier de la commune qui est reprise.</w:t>
            </w:r>
          </w:p>
        </w:tc>
      </w:tr>
      <w:tr w:rsidR="00EF03E8" w:rsidRPr="002D0FE8" w14:paraId="02905E8C" w14:textId="77777777" w:rsidTr="008B5049">
        <w:tc>
          <w:tcPr>
            <w:tcW w:w="2268" w:type="dxa"/>
          </w:tcPr>
          <w:p w14:paraId="3633B955" w14:textId="77777777" w:rsidR="00EF03E8" w:rsidRPr="000A7B74" w:rsidRDefault="00EF03E8" w:rsidP="00EF03E8">
            <w:pPr>
              <w:rPr>
                <w:lang w:val="fr-CH"/>
              </w:rPr>
            </w:pPr>
          </w:p>
        </w:tc>
        <w:tc>
          <w:tcPr>
            <w:tcW w:w="7257" w:type="dxa"/>
          </w:tcPr>
          <w:p w14:paraId="7959BC0E" w14:textId="77777777" w:rsidR="00EF03E8" w:rsidRPr="000A7B74" w:rsidRDefault="00EF03E8" w:rsidP="00EF03E8">
            <w:pPr>
              <w:pStyle w:val="Listenabsatz"/>
              <w:tabs>
                <w:tab w:val="left" w:pos="849"/>
              </w:tabs>
              <w:ind w:left="136"/>
              <w:rPr>
                <w:lang w:val="fr-CH"/>
              </w:rPr>
            </w:pPr>
          </w:p>
        </w:tc>
      </w:tr>
      <w:tr w:rsidR="00922A41" w:rsidRPr="002D0FE8" w14:paraId="5C9E8639" w14:textId="77777777" w:rsidTr="008B5049">
        <w:tc>
          <w:tcPr>
            <w:tcW w:w="2268" w:type="dxa"/>
          </w:tcPr>
          <w:p w14:paraId="1DA4B2AC" w14:textId="77777777" w:rsidR="00922A41" w:rsidRPr="000A7B74" w:rsidRDefault="00922A41" w:rsidP="00EF03E8">
            <w:pPr>
              <w:rPr>
                <w:lang w:val="fr-CH"/>
              </w:rPr>
            </w:pPr>
          </w:p>
        </w:tc>
        <w:tc>
          <w:tcPr>
            <w:tcW w:w="7257" w:type="dxa"/>
          </w:tcPr>
          <w:p w14:paraId="52673664" w14:textId="77777777" w:rsidR="00922A41" w:rsidRPr="000A7B74" w:rsidRDefault="00922A41" w:rsidP="00EF03E8">
            <w:pPr>
              <w:pStyle w:val="Listenabsatz"/>
              <w:tabs>
                <w:tab w:val="left" w:pos="849"/>
              </w:tabs>
              <w:ind w:left="136"/>
              <w:rPr>
                <w:lang w:val="fr-CH"/>
              </w:rPr>
            </w:pPr>
          </w:p>
        </w:tc>
      </w:tr>
      <w:tr w:rsidR="00EF03E8" w:rsidRPr="002D0FE8" w14:paraId="291CCAC7" w14:textId="77777777" w:rsidTr="008B5049">
        <w:tc>
          <w:tcPr>
            <w:tcW w:w="2268" w:type="dxa"/>
          </w:tcPr>
          <w:p w14:paraId="7787E544" w14:textId="022AC19D" w:rsidR="00EF03E8" w:rsidRPr="004E36F3" w:rsidRDefault="00922A41" w:rsidP="00EF03E8">
            <w:pPr>
              <w:rPr>
                <w:lang w:val="fr-CH"/>
              </w:rPr>
            </w:pPr>
            <w:r>
              <w:rPr>
                <w:lang w:val="fr-CH"/>
              </w:rPr>
              <w:t>Annexes</w:t>
            </w:r>
          </w:p>
        </w:tc>
        <w:tc>
          <w:tcPr>
            <w:tcW w:w="7257" w:type="dxa"/>
          </w:tcPr>
          <w:p w14:paraId="33735BB1" w14:textId="16337ACC" w:rsidR="00EF03E8" w:rsidRPr="000A7B74" w:rsidRDefault="00EF03E8" w:rsidP="00EF03E8">
            <w:pPr>
              <w:pStyle w:val="Listenabsatz"/>
              <w:numPr>
                <w:ilvl w:val="0"/>
                <w:numId w:val="40"/>
              </w:numPr>
              <w:tabs>
                <w:tab w:val="left" w:pos="849"/>
              </w:tabs>
              <w:ind w:left="136" w:firstLine="0"/>
              <w:rPr>
                <w:lang w:val="fr-CH"/>
              </w:rPr>
            </w:pPr>
            <w:r w:rsidRPr="000A7B74">
              <w:rPr>
                <w:vertAlign w:val="superscript"/>
                <w:lang w:val="fr-CH"/>
              </w:rPr>
              <w:t>1</w:t>
            </w:r>
            <w:r w:rsidRPr="000A7B74">
              <w:rPr>
                <w:lang w:val="fr-CH"/>
              </w:rPr>
              <w:t xml:space="preserve"> </w:t>
            </w:r>
            <w:r w:rsidR="000A7B74" w:rsidRPr="00443D27">
              <w:rPr>
                <w:szCs w:val="21"/>
                <w:lang w:val="fr-CH"/>
              </w:rPr>
              <w:t>Les annexes suivant</w:t>
            </w:r>
            <w:r w:rsidR="000A7B74">
              <w:rPr>
                <w:szCs w:val="21"/>
                <w:lang w:val="fr-CH"/>
              </w:rPr>
              <w:t>e</w:t>
            </w:r>
            <w:r w:rsidR="000A7B74" w:rsidRPr="00443D27">
              <w:rPr>
                <w:szCs w:val="21"/>
                <w:lang w:val="fr-CH"/>
              </w:rPr>
              <w:t>s font partie intégrante du présent contrat:</w:t>
            </w:r>
          </w:p>
          <w:p w14:paraId="6B9154C3" w14:textId="5A44111A" w:rsidR="00EF03E8" w:rsidRPr="000A7B74" w:rsidRDefault="002D0FE8" w:rsidP="00EF03E8">
            <w:pPr>
              <w:numPr>
                <w:ilvl w:val="0"/>
                <w:numId w:val="47"/>
              </w:numPr>
              <w:tabs>
                <w:tab w:val="clear" w:pos="360"/>
              </w:tabs>
              <w:overflowPunct w:val="0"/>
              <w:autoSpaceDE w:val="0"/>
              <w:autoSpaceDN w:val="0"/>
              <w:adjustRightInd w:val="0"/>
              <w:spacing w:line="270" w:lineRule="exact"/>
              <w:ind w:left="493" w:hanging="357"/>
              <w:textAlignment w:val="baseline"/>
              <w:rPr>
                <w:szCs w:val="21"/>
                <w:lang w:val="fr-CH"/>
              </w:rPr>
            </w:pPr>
            <w:hyperlink w:anchor="_Anhang_1:_Kartografische" w:history="1">
              <w:r w:rsidR="000A7B74" w:rsidRPr="000A7B74">
                <w:rPr>
                  <w:rStyle w:val="Hyperlink"/>
                  <w:szCs w:val="21"/>
                  <w:lang w:val="fr-CH"/>
                </w:rPr>
                <w:t>Représentation cartographique des nouvelles limites communales,</w:t>
              </w:r>
            </w:hyperlink>
          </w:p>
          <w:p w14:paraId="416DB746" w14:textId="2F99CB47" w:rsidR="00EF03E8" w:rsidRPr="004E36F3" w:rsidRDefault="002D0FE8" w:rsidP="00EF03E8">
            <w:pPr>
              <w:numPr>
                <w:ilvl w:val="0"/>
                <w:numId w:val="47"/>
              </w:numPr>
              <w:tabs>
                <w:tab w:val="clear" w:pos="360"/>
              </w:tabs>
              <w:overflowPunct w:val="0"/>
              <w:autoSpaceDE w:val="0"/>
              <w:autoSpaceDN w:val="0"/>
              <w:adjustRightInd w:val="0"/>
              <w:spacing w:line="270" w:lineRule="exact"/>
              <w:ind w:left="493" w:hanging="357"/>
              <w:textAlignment w:val="baseline"/>
              <w:rPr>
                <w:szCs w:val="21"/>
                <w:lang w:val="fr-CH"/>
              </w:rPr>
            </w:pPr>
            <w:hyperlink w:anchor="_Anhang_2:_Gemeindewappen" w:history="1">
              <w:r w:rsidR="000A7B74" w:rsidRPr="000A7B74">
                <w:rPr>
                  <w:rStyle w:val="Hyperlink"/>
                  <w:szCs w:val="21"/>
                  <w:lang w:val="fr-CH"/>
                </w:rPr>
                <w:t>Armoiries de la commune municipale</w:t>
              </w:r>
              <w:r w:rsidR="002069FE">
                <w:rPr>
                  <w:rStyle w:val="Hyperlink"/>
                  <w:szCs w:val="21"/>
                  <w:lang w:val="fr-CH"/>
                </w:rPr>
                <w:t xml:space="preserve"> </w:t>
              </w:r>
              <w:sdt>
                <w:sdtPr>
                  <w:rPr>
                    <w:lang w:val="fr-CH"/>
                  </w:rPr>
                  <w:id w:val="-1044062905"/>
                  <w:placeholder>
                    <w:docPart w:val="CBE29E70B88C4FA9A7A6464B261FF304"/>
                  </w:placeholder>
                </w:sdtPr>
                <w:sdtEndPr/>
                <w:sdtContent>
                  <w:r w:rsidR="002069FE">
                    <w:rPr>
                      <w:color w:val="7D9AA8" w:themeColor="accent1" w:themeTint="99"/>
                      <w:highlight w:val="yellow"/>
                      <w:lang w:val="fr-CH"/>
                    </w:rPr>
                    <w:t>C</w:t>
                  </w:r>
                  <w:r w:rsidR="002069FE" w:rsidRPr="004B3909">
                    <w:rPr>
                      <w:color w:val="7D9AA8" w:themeColor="accent1" w:themeTint="99"/>
                      <w:highlight w:val="yellow"/>
                      <w:lang w:val="fr-CH"/>
                    </w:rPr>
                    <w:t>ommune issue de la fusion</w:t>
                  </w:r>
                </w:sdtContent>
              </w:sdt>
              <w:r w:rsidR="000A7B74" w:rsidRPr="000A7B74">
                <w:rPr>
                  <w:rStyle w:val="Hyperlink"/>
                  <w:szCs w:val="21"/>
                  <w:lang w:val="fr-CH"/>
                </w:rPr>
                <w:t>.</w:t>
              </w:r>
            </w:hyperlink>
          </w:p>
        </w:tc>
      </w:tr>
    </w:tbl>
    <w:p w14:paraId="0BAC38FD" w14:textId="70308E13" w:rsidR="006C3327" w:rsidRPr="004E36F3" w:rsidRDefault="006C3327">
      <w:pPr>
        <w:spacing w:after="200" w:line="24" w:lineRule="auto"/>
        <w:rPr>
          <w:lang w:val="fr-CH"/>
        </w:rPr>
      </w:pPr>
    </w:p>
    <w:p w14:paraId="6912EAAB" w14:textId="77777777" w:rsidR="00475781" w:rsidRPr="004E36F3" w:rsidRDefault="00475781" w:rsidP="008B5049">
      <w:pPr>
        <w:rPr>
          <w:lang w:val="fr-CH"/>
        </w:rPr>
      </w:pPr>
    </w:p>
    <w:tbl>
      <w:tblPr>
        <w:tblW w:w="9747" w:type="dxa"/>
        <w:tblLook w:val="01E0" w:firstRow="1" w:lastRow="1" w:firstColumn="1" w:lastColumn="1" w:noHBand="0" w:noVBand="0"/>
      </w:tblPr>
      <w:tblGrid>
        <w:gridCol w:w="4503"/>
        <w:gridCol w:w="425"/>
        <w:gridCol w:w="4819"/>
      </w:tblGrid>
      <w:tr w:rsidR="00FA5155" w:rsidRPr="002D0FE8" w14:paraId="7B912BC1" w14:textId="77777777" w:rsidTr="00DD3F35">
        <w:tc>
          <w:tcPr>
            <w:tcW w:w="4503" w:type="dxa"/>
            <w:shd w:val="clear" w:color="auto" w:fill="auto"/>
          </w:tcPr>
          <w:p w14:paraId="15C19B22" w14:textId="2F35463D" w:rsidR="00FA5155" w:rsidRPr="000A7B74" w:rsidRDefault="000A7B74" w:rsidP="000A7B74">
            <w:pPr>
              <w:rPr>
                <w:lang w:val="fr-CH"/>
              </w:rPr>
            </w:pPr>
            <w:r w:rsidRPr="00443D27">
              <w:rPr>
                <w:szCs w:val="21"/>
                <w:lang w:val="fr-CH"/>
              </w:rPr>
              <w:t>Arrêté par l’assemblée communale / le corps électoral de la commune municipale de</w:t>
            </w:r>
            <w:r w:rsidR="00FA5155" w:rsidRPr="000A7B74">
              <w:rPr>
                <w:lang w:val="fr-CH"/>
              </w:rPr>
              <w:t xml:space="preserve"> </w:t>
            </w:r>
            <w:sdt>
              <w:sdtPr>
                <w:rPr>
                  <w:lang w:val="fr-CH"/>
                </w:rPr>
                <w:id w:val="1927530216"/>
                <w:placeholder>
                  <w:docPart w:val="34883FAFDD1142DF8FDF52BB2D10D6C5"/>
                </w:placeholder>
                <w:showingPlcHdr/>
              </w:sdtPr>
              <w:sdtEndPr/>
              <w:sdtContent>
                <w:r w:rsidRPr="000A7B74">
                  <w:rPr>
                    <w:rStyle w:val="Platzhaltertext"/>
                    <w:highlight w:val="yellow"/>
                    <w:lang w:val="fr-CH"/>
                  </w:rPr>
                  <w:t>Commune</w:t>
                </w:r>
                <w:r w:rsidR="00FA5155" w:rsidRPr="004E36F3">
                  <w:rPr>
                    <w:rStyle w:val="Platzhaltertext"/>
                    <w:highlight w:val="yellow"/>
                    <w:lang w:val="fr-CH"/>
                  </w:rPr>
                  <w:t xml:space="preserve"> 1</w:t>
                </w:r>
              </w:sdtContent>
            </w:sdt>
            <w:r w:rsidR="00FA5155" w:rsidRPr="000A7B74">
              <w:rPr>
                <w:lang w:val="fr-CH"/>
              </w:rPr>
              <w:t xml:space="preserve"> </w:t>
            </w:r>
            <w:r>
              <w:rPr>
                <w:lang w:val="fr-CH"/>
              </w:rPr>
              <w:t>,le</w:t>
            </w:r>
            <w:r w:rsidR="00FA5155" w:rsidRPr="000A7B74">
              <w:rPr>
                <w:lang w:val="fr-CH"/>
              </w:rPr>
              <w:t xml:space="preserve"> </w:t>
            </w:r>
            <w:sdt>
              <w:sdtPr>
                <w:rPr>
                  <w:lang w:val="fr-CH"/>
                </w:rPr>
                <w:id w:val="315772693"/>
                <w:placeholder>
                  <w:docPart w:val="04A5CE689A8D435D9E9EE14F6CD7B669"/>
                </w:placeholder>
                <w:showingPlcHdr/>
                <w:date>
                  <w:dateFormat w:val="dd.MM.yyyy"/>
                  <w:lid w:val="de-CH"/>
                  <w:storeMappedDataAs w:val="dateTime"/>
                  <w:calendar w:val="gregorian"/>
                </w:date>
              </w:sdtPr>
              <w:sdtEndPr/>
              <w:sdtContent>
                <w:r w:rsidRPr="000A7B74">
                  <w:rPr>
                    <w:rStyle w:val="Platzhaltertext"/>
                    <w:highlight w:val="yellow"/>
                    <w:lang w:val="fr-CH"/>
                  </w:rPr>
                  <w:t>date</w:t>
                </w:r>
              </w:sdtContent>
            </w:sdt>
            <w:r w:rsidR="00FA5155" w:rsidRPr="000A7B74">
              <w:rPr>
                <w:lang w:val="fr-CH"/>
              </w:rPr>
              <w:t xml:space="preserve"> </w:t>
            </w:r>
          </w:p>
        </w:tc>
        <w:tc>
          <w:tcPr>
            <w:tcW w:w="425" w:type="dxa"/>
            <w:shd w:val="clear" w:color="auto" w:fill="auto"/>
          </w:tcPr>
          <w:p w14:paraId="3F69283D" w14:textId="77777777" w:rsidR="00FA5155" w:rsidRPr="000A7B74" w:rsidRDefault="00FA5155" w:rsidP="00FA5155">
            <w:pPr>
              <w:rPr>
                <w:lang w:val="fr-CH"/>
              </w:rPr>
            </w:pPr>
          </w:p>
        </w:tc>
        <w:tc>
          <w:tcPr>
            <w:tcW w:w="4819" w:type="dxa"/>
            <w:shd w:val="clear" w:color="auto" w:fill="auto"/>
          </w:tcPr>
          <w:p w14:paraId="4039918A" w14:textId="39A5F051" w:rsidR="00FA5155" w:rsidRPr="000A7B74" w:rsidRDefault="000A7B74" w:rsidP="000A7B74">
            <w:pPr>
              <w:rPr>
                <w:lang w:val="fr-CH"/>
              </w:rPr>
            </w:pPr>
            <w:r w:rsidRPr="00443D27">
              <w:rPr>
                <w:szCs w:val="21"/>
                <w:lang w:val="fr-CH"/>
              </w:rPr>
              <w:t>Arrêté par l’assemblée communale / le corps électoral de la commune municipale de</w:t>
            </w:r>
            <w:r w:rsidR="00FA5155" w:rsidRPr="000A7B74">
              <w:rPr>
                <w:lang w:val="fr-CH"/>
              </w:rPr>
              <w:t xml:space="preserve"> </w:t>
            </w:r>
            <w:sdt>
              <w:sdtPr>
                <w:rPr>
                  <w:lang w:val="fr-CH"/>
                </w:rPr>
                <w:id w:val="-1074042250"/>
                <w:placeholder>
                  <w:docPart w:val="6A63C07DCC4B478E904717ED23ED16CF"/>
                </w:placeholder>
                <w:showingPlcHdr/>
              </w:sdtPr>
              <w:sdtEndPr/>
              <w:sdtContent>
                <w:r w:rsidRPr="000A7B74">
                  <w:rPr>
                    <w:rStyle w:val="Platzhaltertext"/>
                    <w:highlight w:val="yellow"/>
                    <w:lang w:val="fr-CH"/>
                  </w:rPr>
                  <w:t>Commune</w:t>
                </w:r>
                <w:r w:rsidR="00FA5155" w:rsidRPr="004E36F3">
                  <w:rPr>
                    <w:rStyle w:val="Platzhaltertext"/>
                    <w:highlight w:val="yellow"/>
                    <w:lang w:val="fr-CH"/>
                  </w:rPr>
                  <w:t xml:space="preserve"> 2</w:t>
                </w:r>
              </w:sdtContent>
            </w:sdt>
            <w:r>
              <w:rPr>
                <w:lang w:val="fr-CH"/>
              </w:rPr>
              <w:t>, le</w:t>
            </w:r>
            <w:r w:rsidR="00FA5155" w:rsidRPr="000A7B74">
              <w:rPr>
                <w:lang w:val="fr-CH"/>
              </w:rPr>
              <w:t xml:space="preserve"> </w:t>
            </w:r>
            <w:sdt>
              <w:sdtPr>
                <w:rPr>
                  <w:lang w:val="fr-CH"/>
                </w:rPr>
                <w:id w:val="2078708458"/>
                <w:placeholder>
                  <w:docPart w:val="848D6B444D9947B488AF92598CDB9622"/>
                </w:placeholder>
                <w:showingPlcHdr/>
                <w:date>
                  <w:dateFormat w:val="dd.MM.yyyy"/>
                  <w:lid w:val="de-CH"/>
                  <w:storeMappedDataAs w:val="dateTime"/>
                  <w:calendar w:val="gregorian"/>
                </w:date>
              </w:sdtPr>
              <w:sdtEndPr/>
              <w:sdtContent>
                <w:r w:rsidRPr="000A7B74">
                  <w:rPr>
                    <w:rStyle w:val="Platzhaltertext"/>
                    <w:highlight w:val="yellow"/>
                    <w:lang w:val="fr-CH"/>
                  </w:rPr>
                  <w:t>date</w:t>
                </w:r>
              </w:sdtContent>
            </w:sdt>
          </w:p>
        </w:tc>
      </w:tr>
      <w:tr w:rsidR="00FA5155" w:rsidRPr="002D0FE8" w14:paraId="20CFACA4" w14:textId="77777777" w:rsidTr="00DD3F35">
        <w:tc>
          <w:tcPr>
            <w:tcW w:w="4503" w:type="dxa"/>
            <w:shd w:val="clear" w:color="auto" w:fill="auto"/>
          </w:tcPr>
          <w:p w14:paraId="0B48760A" w14:textId="77777777" w:rsidR="00FA5155" w:rsidRPr="000A7B74" w:rsidRDefault="00FA5155" w:rsidP="00FA5155">
            <w:pPr>
              <w:rPr>
                <w:lang w:val="fr-CH"/>
              </w:rPr>
            </w:pPr>
          </w:p>
        </w:tc>
        <w:tc>
          <w:tcPr>
            <w:tcW w:w="425" w:type="dxa"/>
            <w:shd w:val="clear" w:color="auto" w:fill="auto"/>
          </w:tcPr>
          <w:p w14:paraId="75E518E6" w14:textId="77777777" w:rsidR="00FA5155" w:rsidRPr="000A7B74" w:rsidRDefault="00FA5155" w:rsidP="00FA5155">
            <w:pPr>
              <w:rPr>
                <w:lang w:val="fr-CH"/>
              </w:rPr>
            </w:pPr>
          </w:p>
        </w:tc>
        <w:tc>
          <w:tcPr>
            <w:tcW w:w="4819" w:type="dxa"/>
            <w:shd w:val="clear" w:color="auto" w:fill="auto"/>
          </w:tcPr>
          <w:p w14:paraId="70F92364" w14:textId="77777777" w:rsidR="00FA5155" w:rsidRPr="000A7B74" w:rsidRDefault="00FA5155" w:rsidP="00FA5155">
            <w:pPr>
              <w:rPr>
                <w:lang w:val="fr-CH"/>
              </w:rPr>
            </w:pPr>
          </w:p>
        </w:tc>
      </w:tr>
      <w:tr w:rsidR="00FA5155" w:rsidRPr="002D0FE8" w14:paraId="55CDD5E3" w14:textId="77777777" w:rsidTr="00DD3F35">
        <w:tc>
          <w:tcPr>
            <w:tcW w:w="4503" w:type="dxa"/>
            <w:shd w:val="clear" w:color="auto" w:fill="auto"/>
          </w:tcPr>
          <w:p w14:paraId="5A1EC60D" w14:textId="71EC093A" w:rsidR="00FA5155" w:rsidRPr="004E36F3" w:rsidRDefault="000A7B74" w:rsidP="000A7B74">
            <w:pPr>
              <w:rPr>
                <w:lang w:val="fr-CH"/>
              </w:rPr>
            </w:pPr>
            <w:r w:rsidRPr="00443D27">
              <w:rPr>
                <w:szCs w:val="21"/>
                <w:lang w:val="fr-CH"/>
              </w:rPr>
              <w:t>Au nom de la commune municipale de</w:t>
            </w:r>
            <w:r w:rsidR="00FA5155" w:rsidRPr="004E36F3">
              <w:rPr>
                <w:lang w:val="fr-CH"/>
              </w:rPr>
              <w:t xml:space="preserve"> </w:t>
            </w:r>
            <w:sdt>
              <w:sdtPr>
                <w:rPr>
                  <w:lang w:val="fr-CH"/>
                </w:rPr>
                <w:id w:val="-2032171019"/>
                <w:placeholder>
                  <w:docPart w:val="780AA79719544BFAA92BE18AEDCB2A24"/>
                </w:placeholder>
                <w:showingPlcHdr/>
              </w:sdtPr>
              <w:sdtEndPr/>
              <w:sdtContent>
                <w:r w:rsidRPr="000A7B74">
                  <w:rPr>
                    <w:rStyle w:val="Platzhaltertext"/>
                    <w:highlight w:val="yellow"/>
                    <w:lang w:val="fr-CH"/>
                  </w:rPr>
                  <w:t>Commune</w:t>
                </w:r>
                <w:r w:rsidR="00FA5155" w:rsidRPr="004E36F3">
                  <w:rPr>
                    <w:rStyle w:val="Platzhaltertext"/>
                    <w:highlight w:val="yellow"/>
                    <w:lang w:val="fr-CH"/>
                  </w:rPr>
                  <w:t xml:space="preserve"> 1</w:t>
                </w:r>
              </w:sdtContent>
            </w:sdt>
          </w:p>
        </w:tc>
        <w:tc>
          <w:tcPr>
            <w:tcW w:w="425" w:type="dxa"/>
            <w:shd w:val="clear" w:color="auto" w:fill="auto"/>
          </w:tcPr>
          <w:p w14:paraId="69A0BC95" w14:textId="77777777" w:rsidR="00FA5155" w:rsidRPr="004E36F3" w:rsidRDefault="00FA5155" w:rsidP="00FA5155">
            <w:pPr>
              <w:rPr>
                <w:lang w:val="fr-CH"/>
              </w:rPr>
            </w:pPr>
          </w:p>
        </w:tc>
        <w:tc>
          <w:tcPr>
            <w:tcW w:w="4819" w:type="dxa"/>
            <w:shd w:val="clear" w:color="auto" w:fill="auto"/>
          </w:tcPr>
          <w:p w14:paraId="566F947E" w14:textId="08E3A576" w:rsidR="00FA5155" w:rsidRPr="004E36F3" w:rsidRDefault="00922A41" w:rsidP="00FA5155">
            <w:pPr>
              <w:rPr>
                <w:lang w:val="fr-CH"/>
              </w:rPr>
            </w:pPr>
            <w:r>
              <w:rPr>
                <w:lang w:val="fr-CH"/>
              </w:rPr>
              <w:t>Au nom de la commune municipale de</w:t>
            </w:r>
            <w:r w:rsidR="00FA5155" w:rsidRPr="004E36F3">
              <w:rPr>
                <w:lang w:val="fr-CH"/>
              </w:rPr>
              <w:t xml:space="preserve"> </w:t>
            </w:r>
            <w:sdt>
              <w:sdtPr>
                <w:rPr>
                  <w:lang w:val="fr-CH"/>
                </w:rPr>
                <w:id w:val="379053332"/>
                <w:placeholder>
                  <w:docPart w:val="DB9FC9799D6A46149D7029A2E6B9C71B"/>
                </w:placeholder>
                <w:showingPlcHdr/>
              </w:sdtPr>
              <w:sdtEndPr/>
              <w:sdtContent>
                <w:r w:rsidR="002069FE">
                  <w:rPr>
                    <w:rStyle w:val="Platzhaltertext"/>
                    <w:highlight w:val="yellow"/>
                  </w:rPr>
                  <w:t>C</w:t>
                </w:r>
                <w:r w:rsidR="000A7B74" w:rsidRPr="00FB3CD0">
                  <w:rPr>
                    <w:rStyle w:val="Platzhaltertext"/>
                    <w:highlight w:val="yellow"/>
                    <w:lang w:val="fr-CH"/>
                  </w:rPr>
                  <w:t>ommune</w:t>
                </w:r>
                <w:r w:rsidR="00FA5155" w:rsidRPr="004E36F3">
                  <w:rPr>
                    <w:rStyle w:val="Platzhaltertext"/>
                    <w:highlight w:val="yellow"/>
                    <w:lang w:val="fr-CH"/>
                  </w:rPr>
                  <w:t xml:space="preserve"> 2</w:t>
                </w:r>
              </w:sdtContent>
            </w:sdt>
            <w:r w:rsidR="00FA5155" w:rsidRPr="004E36F3">
              <w:rPr>
                <w:lang w:val="fr-CH"/>
              </w:rPr>
              <w:t xml:space="preserve"> </w:t>
            </w:r>
          </w:p>
          <w:p w14:paraId="11A082FD" w14:textId="77777777" w:rsidR="00FA5155" w:rsidRPr="004E36F3" w:rsidRDefault="00FA5155" w:rsidP="00FA5155">
            <w:pPr>
              <w:rPr>
                <w:lang w:val="fr-CH"/>
              </w:rPr>
            </w:pPr>
          </w:p>
        </w:tc>
      </w:tr>
      <w:tr w:rsidR="00FA5155" w:rsidRPr="004E36F3" w14:paraId="28B1BE21" w14:textId="77777777" w:rsidTr="00DD3F35">
        <w:tc>
          <w:tcPr>
            <w:tcW w:w="4503" w:type="dxa"/>
            <w:shd w:val="clear" w:color="auto" w:fill="auto"/>
          </w:tcPr>
          <w:p w14:paraId="54934539" w14:textId="5719C611" w:rsidR="00FA5155" w:rsidRPr="004E36F3" w:rsidRDefault="000A7B74" w:rsidP="00FA5155">
            <w:pPr>
              <w:tabs>
                <w:tab w:val="left" w:pos="2723"/>
              </w:tabs>
              <w:rPr>
                <w:lang w:val="fr-CH"/>
              </w:rPr>
            </w:pPr>
            <w:r>
              <w:rPr>
                <w:lang w:val="fr-CH"/>
              </w:rPr>
              <w:t>La présidente</w:t>
            </w:r>
            <w:r w:rsidR="00FA5155" w:rsidRPr="004E36F3">
              <w:rPr>
                <w:lang w:val="fr-CH"/>
              </w:rPr>
              <w:t>:</w:t>
            </w:r>
            <w:r w:rsidR="00FA5155" w:rsidRPr="004E36F3">
              <w:rPr>
                <w:lang w:val="fr-CH"/>
              </w:rPr>
              <w:tab/>
            </w:r>
            <w:r>
              <w:rPr>
                <w:lang w:val="fr-CH"/>
              </w:rPr>
              <w:t>La secrétaire</w:t>
            </w:r>
            <w:r w:rsidR="00FA5155" w:rsidRPr="004E36F3">
              <w:rPr>
                <w:lang w:val="fr-CH"/>
              </w:rPr>
              <w:t>:</w:t>
            </w:r>
          </w:p>
          <w:p w14:paraId="30D37ACB" w14:textId="77777777" w:rsidR="00FA5155" w:rsidRPr="004E36F3" w:rsidRDefault="00FA5155" w:rsidP="00FA5155">
            <w:pPr>
              <w:tabs>
                <w:tab w:val="left" w:pos="2723"/>
              </w:tabs>
              <w:rPr>
                <w:lang w:val="fr-CH"/>
              </w:rPr>
            </w:pPr>
          </w:p>
          <w:p w14:paraId="3C1A847B" w14:textId="77777777" w:rsidR="00FA5155" w:rsidRPr="004E36F3" w:rsidRDefault="00FA5155" w:rsidP="00FA5155">
            <w:pPr>
              <w:tabs>
                <w:tab w:val="left" w:pos="2723"/>
              </w:tabs>
              <w:rPr>
                <w:lang w:val="fr-CH"/>
              </w:rPr>
            </w:pPr>
          </w:p>
          <w:p w14:paraId="60592824" w14:textId="77777777" w:rsidR="00FA5155" w:rsidRPr="004E36F3" w:rsidRDefault="00FA5155" w:rsidP="00FA5155">
            <w:pPr>
              <w:tabs>
                <w:tab w:val="left" w:pos="2723"/>
              </w:tabs>
              <w:rPr>
                <w:lang w:val="fr-CH"/>
              </w:rPr>
            </w:pPr>
          </w:p>
          <w:p w14:paraId="5765D587" w14:textId="77777777" w:rsidR="00FA5155" w:rsidRPr="004E36F3" w:rsidRDefault="00FA5155" w:rsidP="00FA5155">
            <w:pPr>
              <w:tabs>
                <w:tab w:val="left" w:pos="2723"/>
              </w:tabs>
              <w:rPr>
                <w:lang w:val="fr-CH"/>
              </w:rPr>
            </w:pPr>
          </w:p>
          <w:p w14:paraId="78BD7DD2" w14:textId="77777777" w:rsidR="00FA5155" w:rsidRPr="004E36F3" w:rsidRDefault="00FA5155" w:rsidP="00FA5155">
            <w:pPr>
              <w:tabs>
                <w:tab w:val="right" w:leader="dot" w:pos="1731"/>
                <w:tab w:val="left" w:pos="2723"/>
                <w:tab w:val="left" w:leader="dot" w:pos="4283"/>
              </w:tabs>
              <w:rPr>
                <w:lang w:val="fr-CH"/>
              </w:rPr>
            </w:pPr>
            <w:r w:rsidRPr="004E36F3">
              <w:rPr>
                <w:lang w:val="fr-CH"/>
              </w:rPr>
              <w:tab/>
            </w:r>
            <w:r w:rsidRPr="004E36F3">
              <w:rPr>
                <w:lang w:val="fr-CH"/>
              </w:rPr>
              <w:tab/>
            </w:r>
            <w:r w:rsidRPr="004E36F3">
              <w:rPr>
                <w:lang w:val="fr-CH"/>
              </w:rPr>
              <w:tab/>
            </w:r>
          </w:p>
        </w:tc>
        <w:tc>
          <w:tcPr>
            <w:tcW w:w="425" w:type="dxa"/>
            <w:shd w:val="clear" w:color="auto" w:fill="auto"/>
          </w:tcPr>
          <w:p w14:paraId="1890E311" w14:textId="77777777" w:rsidR="00FA5155" w:rsidRPr="004E36F3" w:rsidRDefault="00FA5155" w:rsidP="00FA5155">
            <w:pPr>
              <w:rPr>
                <w:lang w:val="fr-CH"/>
              </w:rPr>
            </w:pPr>
          </w:p>
        </w:tc>
        <w:tc>
          <w:tcPr>
            <w:tcW w:w="4819" w:type="dxa"/>
            <w:shd w:val="clear" w:color="auto" w:fill="auto"/>
          </w:tcPr>
          <w:p w14:paraId="0963CDBC" w14:textId="2414F5F1" w:rsidR="00FA5155" w:rsidRPr="004E36F3" w:rsidRDefault="000A7B74" w:rsidP="00FA5155">
            <w:pPr>
              <w:tabs>
                <w:tab w:val="left" w:pos="2723"/>
              </w:tabs>
              <w:rPr>
                <w:lang w:val="fr-CH"/>
              </w:rPr>
            </w:pPr>
            <w:r>
              <w:rPr>
                <w:lang w:val="fr-CH"/>
              </w:rPr>
              <w:t>Le président</w:t>
            </w:r>
            <w:r w:rsidR="00FA5155" w:rsidRPr="004E36F3">
              <w:rPr>
                <w:lang w:val="fr-CH"/>
              </w:rPr>
              <w:t>:</w:t>
            </w:r>
            <w:r w:rsidR="00FA5155" w:rsidRPr="004E36F3">
              <w:rPr>
                <w:lang w:val="fr-CH"/>
              </w:rPr>
              <w:tab/>
            </w:r>
            <w:r>
              <w:rPr>
                <w:lang w:val="fr-CH"/>
              </w:rPr>
              <w:t>Le secrétaire</w:t>
            </w:r>
            <w:r w:rsidR="00FA5155" w:rsidRPr="004E36F3">
              <w:rPr>
                <w:lang w:val="fr-CH"/>
              </w:rPr>
              <w:t>:</w:t>
            </w:r>
          </w:p>
          <w:p w14:paraId="54D84E82" w14:textId="77777777" w:rsidR="00FA5155" w:rsidRPr="004E36F3" w:rsidRDefault="00FA5155" w:rsidP="00FA5155">
            <w:pPr>
              <w:tabs>
                <w:tab w:val="left" w:pos="2723"/>
              </w:tabs>
              <w:rPr>
                <w:lang w:val="fr-CH"/>
              </w:rPr>
            </w:pPr>
          </w:p>
          <w:p w14:paraId="0948A753" w14:textId="77777777" w:rsidR="00FA5155" w:rsidRPr="004E36F3" w:rsidRDefault="00FA5155" w:rsidP="00FA5155">
            <w:pPr>
              <w:tabs>
                <w:tab w:val="left" w:pos="2723"/>
              </w:tabs>
              <w:rPr>
                <w:lang w:val="fr-CH"/>
              </w:rPr>
            </w:pPr>
          </w:p>
          <w:p w14:paraId="4347C350" w14:textId="77777777" w:rsidR="00FA5155" w:rsidRPr="004E36F3" w:rsidRDefault="00FA5155" w:rsidP="00FA5155">
            <w:pPr>
              <w:tabs>
                <w:tab w:val="left" w:pos="2723"/>
              </w:tabs>
              <w:rPr>
                <w:lang w:val="fr-CH"/>
              </w:rPr>
            </w:pPr>
          </w:p>
          <w:p w14:paraId="331CBBB0" w14:textId="77777777" w:rsidR="00FA5155" w:rsidRPr="004E36F3" w:rsidRDefault="00FA5155" w:rsidP="00FA5155">
            <w:pPr>
              <w:tabs>
                <w:tab w:val="left" w:pos="2723"/>
              </w:tabs>
              <w:rPr>
                <w:lang w:val="fr-CH"/>
              </w:rPr>
            </w:pPr>
          </w:p>
          <w:p w14:paraId="705930CB" w14:textId="77777777" w:rsidR="00FA5155" w:rsidRPr="004E36F3" w:rsidRDefault="00FA5155" w:rsidP="00FA5155">
            <w:pPr>
              <w:tabs>
                <w:tab w:val="right" w:leader="dot" w:pos="1731"/>
                <w:tab w:val="left" w:pos="2723"/>
                <w:tab w:val="left" w:leader="dot" w:pos="4283"/>
              </w:tabs>
              <w:rPr>
                <w:lang w:val="fr-CH"/>
              </w:rPr>
            </w:pPr>
            <w:r w:rsidRPr="004E36F3">
              <w:rPr>
                <w:lang w:val="fr-CH"/>
              </w:rPr>
              <w:tab/>
            </w:r>
            <w:r w:rsidRPr="004E36F3">
              <w:rPr>
                <w:lang w:val="fr-CH"/>
              </w:rPr>
              <w:tab/>
            </w:r>
            <w:r w:rsidRPr="004E36F3">
              <w:rPr>
                <w:lang w:val="fr-CH"/>
              </w:rPr>
              <w:tab/>
            </w:r>
          </w:p>
        </w:tc>
      </w:tr>
    </w:tbl>
    <w:p w14:paraId="45D7BE7F" w14:textId="77777777" w:rsidR="00FA5155" w:rsidRPr="004E36F3" w:rsidRDefault="00FA5155" w:rsidP="008B5049">
      <w:pPr>
        <w:rPr>
          <w:lang w:val="fr-CH"/>
        </w:rPr>
      </w:pPr>
    </w:p>
    <w:p w14:paraId="747282C0" w14:textId="77777777" w:rsidR="000A7B74" w:rsidRPr="00443D27" w:rsidRDefault="000A7B74" w:rsidP="000A7B74">
      <w:pPr>
        <w:spacing w:line="269" w:lineRule="exact"/>
        <w:rPr>
          <w:i/>
          <w:szCs w:val="21"/>
          <w:lang w:val="fr-CH"/>
        </w:rPr>
      </w:pPr>
      <w:r w:rsidRPr="00443D27">
        <w:rPr>
          <w:i/>
          <w:szCs w:val="21"/>
          <w:lang w:val="fr-CH"/>
        </w:rPr>
        <w:t>Mention de l’approbation par le canton</w:t>
      </w:r>
    </w:p>
    <w:p w14:paraId="1067188A" w14:textId="77777777" w:rsidR="00FA5155" w:rsidRPr="004E36F3" w:rsidRDefault="00FA5155">
      <w:pPr>
        <w:spacing w:after="200" w:line="24" w:lineRule="auto"/>
        <w:rPr>
          <w:i/>
          <w:lang w:val="fr-CH"/>
        </w:rPr>
      </w:pPr>
      <w:r w:rsidRPr="004E36F3">
        <w:rPr>
          <w:i/>
          <w:lang w:val="fr-CH"/>
        </w:rPr>
        <w:br w:type="page"/>
      </w:r>
    </w:p>
    <w:p w14:paraId="5E25206D" w14:textId="127C2D1B" w:rsidR="00FA5155" w:rsidRPr="00AC50B8" w:rsidRDefault="00804457" w:rsidP="00FA5155">
      <w:pPr>
        <w:pStyle w:val="berschrift1"/>
        <w:rPr>
          <w:lang w:val="fr-CH"/>
        </w:rPr>
      </w:pPr>
      <w:r w:rsidRPr="00AC50B8">
        <w:rPr>
          <w:lang w:val="fr-CH"/>
        </w:rPr>
        <w:lastRenderedPageBreak/>
        <w:t>Annexes au contrat de fusion</w:t>
      </w:r>
      <w:r w:rsidR="00FA5155" w:rsidRPr="00AC50B8">
        <w:rPr>
          <w:lang w:val="fr-CH"/>
        </w:rPr>
        <w:t>:</w:t>
      </w:r>
    </w:p>
    <w:p w14:paraId="5159E713" w14:textId="7AD5F6EC" w:rsidR="00FA5155" w:rsidRPr="00804457" w:rsidRDefault="00804457" w:rsidP="00AB1891">
      <w:pPr>
        <w:tabs>
          <w:tab w:val="left" w:pos="1418"/>
        </w:tabs>
        <w:rPr>
          <w:lang w:val="fr-CH"/>
        </w:rPr>
      </w:pPr>
      <w:r w:rsidRPr="00804457">
        <w:rPr>
          <w:lang w:val="fr-CH"/>
        </w:rPr>
        <w:t>Annexe</w:t>
      </w:r>
      <w:r w:rsidR="00FA5155" w:rsidRPr="00804457">
        <w:rPr>
          <w:lang w:val="fr-CH"/>
        </w:rPr>
        <w:t xml:space="preserve"> 1:</w:t>
      </w:r>
      <w:r w:rsidR="00FA5155" w:rsidRPr="00804457">
        <w:rPr>
          <w:lang w:val="fr-CH"/>
        </w:rPr>
        <w:tab/>
      </w:r>
      <w:hyperlink w:anchor="_Annexe_1:_Représentation" w:history="1">
        <w:r w:rsidRPr="00804457">
          <w:rPr>
            <w:rStyle w:val="Hyperlink"/>
            <w:szCs w:val="21"/>
            <w:lang w:val="fr-CH"/>
          </w:rPr>
          <w:t>Représentation cartographique des limites communales</w:t>
        </w:r>
      </w:hyperlink>
    </w:p>
    <w:p w14:paraId="0102B499" w14:textId="1419006C" w:rsidR="00FA5155" w:rsidRPr="00804457" w:rsidRDefault="00804457" w:rsidP="00AB1891">
      <w:pPr>
        <w:tabs>
          <w:tab w:val="left" w:pos="1418"/>
        </w:tabs>
        <w:rPr>
          <w:lang w:val="fr-CH"/>
        </w:rPr>
      </w:pPr>
      <w:r w:rsidRPr="00804457">
        <w:rPr>
          <w:lang w:val="fr-CH"/>
        </w:rPr>
        <w:t>Annexe</w:t>
      </w:r>
      <w:r w:rsidR="00FA5155" w:rsidRPr="00804457">
        <w:rPr>
          <w:lang w:val="fr-CH"/>
        </w:rPr>
        <w:t xml:space="preserve"> 2:</w:t>
      </w:r>
      <w:r w:rsidR="00FA5155" w:rsidRPr="00804457">
        <w:rPr>
          <w:lang w:val="fr-CH"/>
        </w:rPr>
        <w:tab/>
      </w:r>
      <w:hyperlink w:anchor="_Annexe_2:_Armoiries" w:history="1">
        <w:r w:rsidRPr="00804457">
          <w:rPr>
            <w:rStyle w:val="Hyperlink"/>
            <w:szCs w:val="21"/>
            <w:lang w:val="fr-CH"/>
          </w:rPr>
          <w:t>Armoiries de la commune municipale de</w:t>
        </w:r>
        <w:r w:rsidR="00AB1891" w:rsidRPr="00804457">
          <w:rPr>
            <w:rStyle w:val="Hyperlink"/>
            <w:lang w:val="fr-CH"/>
          </w:rPr>
          <w:t xml:space="preserve"> </w:t>
        </w:r>
        <w:sdt>
          <w:sdtPr>
            <w:rPr>
              <w:rStyle w:val="Hyperlink"/>
              <w:lang w:val="fr-CH"/>
            </w:rPr>
            <w:id w:val="283393653"/>
            <w:placeholder>
              <w:docPart w:val="23DB54A0E3F047FCA0020801969E8838"/>
            </w:placeholder>
          </w:sdtPr>
          <w:sdtEndPr>
            <w:rPr>
              <w:rStyle w:val="Hyperlink"/>
            </w:rPr>
          </w:sdtEndPr>
          <w:sdtContent>
            <w:r w:rsidR="00131BBE" w:rsidRPr="004B3909">
              <w:rPr>
                <w:rStyle w:val="Hyperlink"/>
                <w:color w:val="7D9AA8" w:themeColor="accent1" w:themeTint="99"/>
                <w:highlight w:val="yellow"/>
                <w:lang w:val="fr-CH"/>
              </w:rPr>
              <w:t>Commune issue de la fusion</w:t>
            </w:r>
          </w:sdtContent>
        </w:sdt>
      </w:hyperlink>
      <w:r w:rsidR="00FA5155" w:rsidRPr="00804457">
        <w:rPr>
          <w:lang w:val="fr-CH"/>
        </w:rPr>
        <w:t xml:space="preserve"> </w:t>
      </w:r>
    </w:p>
    <w:bookmarkEnd w:id="2"/>
    <w:bookmarkEnd w:id="3"/>
    <w:bookmarkEnd w:id="4"/>
    <w:bookmarkEnd w:id="5"/>
    <w:bookmarkEnd w:id="6"/>
    <w:p w14:paraId="5FD70C40" w14:textId="77777777" w:rsidR="00FA5155" w:rsidRPr="00804457" w:rsidRDefault="00FA5155">
      <w:pPr>
        <w:spacing w:after="200" w:line="24" w:lineRule="auto"/>
        <w:rPr>
          <w:lang w:val="fr-CH"/>
        </w:rPr>
      </w:pPr>
      <w:r w:rsidRPr="00804457">
        <w:rPr>
          <w:lang w:val="fr-CH"/>
        </w:rPr>
        <w:br w:type="page"/>
      </w:r>
    </w:p>
    <w:p w14:paraId="17056C50" w14:textId="77777777" w:rsidR="000A7B74" w:rsidRDefault="000A7B74" w:rsidP="000A7B74">
      <w:pPr>
        <w:pStyle w:val="berschrift1"/>
        <w:rPr>
          <w:lang w:val="fr-CH"/>
        </w:rPr>
      </w:pPr>
      <w:bookmarkStart w:id="9" w:name="_Anhang_1:_Kartografische"/>
      <w:bookmarkStart w:id="10" w:name="_Annexe_1:_Représentation"/>
      <w:bookmarkEnd w:id="9"/>
      <w:bookmarkEnd w:id="10"/>
      <w:r w:rsidRPr="000A7B74">
        <w:rPr>
          <w:lang w:val="fr-CH"/>
        </w:rPr>
        <w:lastRenderedPageBreak/>
        <w:t>Annexe</w:t>
      </w:r>
      <w:r w:rsidR="00FA5155" w:rsidRPr="000A7B74">
        <w:rPr>
          <w:lang w:val="fr-CH"/>
        </w:rPr>
        <w:t xml:space="preserve"> 1: </w:t>
      </w:r>
      <w:r w:rsidRPr="00443D27">
        <w:rPr>
          <w:lang w:val="fr-CH"/>
        </w:rPr>
        <w:t>Représentation cartographique des limites communales</w:t>
      </w:r>
    </w:p>
    <w:p w14:paraId="3FFC599F" w14:textId="68797835" w:rsidR="00FA5155" w:rsidRPr="000A7B74" w:rsidRDefault="00FA5155" w:rsidP="000A7B74">
      <w:pPr>
        <w:rPr>
          <w:lang w:val="fr-CH"/>
        </w:rPr>
      </w:pPr>
      <w:r w:rsidRPr="000A7B74">
        <w:rPr>
          <w:lang w:val="fr-CH"/>
        </w:rPr>
        <w:br w:type="page"/>
      </w:r>
    </w:p>
    <w:p w14:paraId="4F06EC92" w14:textId="0C9B80C3" w:rsidR="00FA5155" w:rsidRPr="000A7B74" w:rsidRDefault="000A7B74" w:rsidP="00FA5155">
      <w:pPr>
        <w:pStyle w:val="berschrift1"/>
        <w:rPr>
          <w:lang w:val="fr-CH"/>
        </w:rPr>
      </w:pPr>
      <w:bookmarkStart w:id="11" w:name="_Anhang_2:_Gemeindewappen"/>
      <w:bookmarkStart w:id="12" w:name="_Annexe_2:_Armoiries"/>
      <w:bookmarkEnd w:id="11"/>
      <w:bookmarkEnd w:id="12"/>
      <w:r w:rsidRPr="000A7B74">
        <w:rPr>
          <w:lang w:val="fr-CH"/>
        </w:rPr>
        <w:lastRenderedPageBreak/>
        <w:t>Annexe</w:t>
      </w:r>
      <w:r w:rsidR="00FA5155" w:rsidRPr="000A7B74">
        <w:rPr>
          <w:lang w:val="fr-CH"/>
        </w:rPr>
        <w:t xml:space="preserve"> 2: </w:t>
      </w:r>
      <w:r w:rsidRPr="00443D27">
        <w:rPr>
          <w:lang w:val="fr-CH"/>
        </w:rPr>
        <w:t>Armoiries de la commune municipale de</w:t>
      </w:r>
      <w:r>
        <w:rPr>
          <w:lang w:val="fr-CH"/>
        </w:rPr>
        <w:t xml:space="preserve"> </w:t>
      </w:r>
      <w:sdt>
        <w:sdtPr>
          <w:rPr>
            <w:lang w:val="fr-CH"/>
          </w:rPr>
          <w:id w:val="-1612976585"/>
          <w:placeholder>
            <w:docPart w:val="992E1B02897A48D39D49D6B6F982BF79"/>
          </w:placeholder>
        </w:sdtPr>
        <w:sdtEndPr/>
        <w:sdtContent>
          <w:r w:rsidR="00F54E9D" w:rsidRPr="004B3909">
            <w:rPr>
              <w:color w:val="7D9AA8" w:themeColor="accent1" w:themeTint="99"/>
              <w:highlight w:val="yellow"/>
              <w:lang w:val="fr-CH"/>
            </w:rPr>
            <w:t>Commune issue de la fusion</w:t>
          </w:r>
        </w:sdtContent>
      </w:sdt>
    </w:p>
    <w:p w14:paraId="57AE85A3" w14:textId="77777777" w:rsidR="00FA5155" w:rsidRPr="000A7B74" w:rsidRDefault="00FA5155">
      <w:pPr>
        <w:spacing w:after="200" w:line="24" w:lineRule="auto"/>
        <w:rPr>
          <w:lang w:val="fr-CH"/>
        </w:rPr>
      </w:pPr>
      <w:r w:rsidRPr="000A7B74">
        <w:rPr>
          <w:lang w:val="fr-CH"/>
        </w:rPr>
        <w:br w:type="page"/>
      </w:r>
    </w:p>
    <w:p w14:paraId="5D49ADEE" w14:textId="4C576BC6" w:rsidR="002F2CEE" w:rsidRPr="00804457" w:rsidRDefault="00804457" w:rsidP="002F2CEE">
      <w:pPr>
        <w:pStyle w:val="berschrift1"/>
        <w:rPr>
          <w:lang w:val="fr-CH"/>
        </w:rPr>
      </w:pPr>
      <w:bookmarkStart w:id="13" w:name="_Anhang_3:_Auflistung"/>
      <w:bookmarkEnd w:id="13"/>
      <w:r w:rsidRPr="00626D5E">
        <w:rPr>
          <w:lang w:val="fr-CH"/>
        </w:rPr>
        <w:lastRenderedPageBreak/>
        <w:t>Pièce jointe au contrat de fusion</w:t>
      </w:r>
      <w:r w:rsidR="002F2CEE" w:rsidRPr="00804457">
        <w:rPr>
          <w:lang w:val="fr-CH"/>
        </w:rPr>
        <w:t>:</w:t>
      </w:r>
    </w:p>
    <w:p w14:paraId="6EA27CFE" w14:textId="5A43C9B3" w:rsidR="002F2CEE" w:rsidRPr="00804457" w:rsidRDefault="00804457" w:rsidP="002F2CEE">
      <w:pPr>
        <w:tabs>
          <w:tab w:val="left" w:pos="1418"/>
        </w:tabs>
        <w:ind w:left="1418" w:hanging="1418"/>
        <w:rPr>
          <w:lang w:val="fr-CH"/>
        </w:rPr>
      </w:pPr>
      <w:r w:rsidRPr="00804457">
        <w:rPr>
          <w:lang w:val="fr-CH"/>
        </w:rPr>
        <w:t>Pièce jointe 1</w:t>
      </w:r>
      <w:r w:rsidR="002F2CEE" w:rsidRPr="00804457">
        <w:rPr>
          <w:lang w:val="fr-CH"/>
        </w:rPr>
        <w:t>:</w:t>
      </w:r>
      <w:r w:rsidR="002F2CEE" w:rsidRPr="00804457">
        <w:rPr>
          <w:lang w:val="fr-CH"/>
        </w:rPr>
        <w:tab/>
      </w:r>
      <w:hyperlink w:anchor="_Beilage:_Auflistung_der" w:history="1">
        <w:r w:rsidRPr="00804457">
          <w:rPr>
            <w:rStyle w:val="Hyperlink"/>
            <w:lang w:val="fr-CH"/>
          </w:rPr>
          <w:t>Liste des parcelles des immeubles des communes contractantes concernés par la fusion</w:t>
        </w:r>
      </w:hyperlink>
    </w:p>
    <w:p w14:paraId="6AA20DF0" w14:textId="77777777" w:rsidR="002F2CEE" w:rsidRPr="00804457" w:rsidRDefault="002F2CEE">
      <w:pPr>
        <w:spacing w:after="200" w:line="24" w:lineRule="auto"/>
        <w:rPr>
          <w:lang w:val="fr-CH"/>
        </w:rPr>
      </w:pPr>
    </w:p>
    <w:p w14:paraId="65FD9F28" w14:textId="77777777" w:rsidR="002F2CEE" w:rsidRPr="00804457" w:rsidRDefault="002F2CEE">
      <w:pPr>
        <w:spacing w:after="200" w:line="24" w:lineRule="auto"/>
        <w:rPr>
          <w:rFonts w:asciiTheme="majorHAnsi" w:eastAsiaTheme="majorEastAsia" w:hAnsiTheme="majorHAnsi" w:cstheme="majorBidi"/>
          <w:b/>
          <w:bCs w:val="0"/>
          <w:szCs w:val="21"/>
          <w:lang w:val="fr-CH"/>
        </w:rPr>
      </w:pPr>
      <w:r w:rsidRPr="00804457">
        <w:rPr>
          <w:lang w:val="fr-CH"/>
        </w:rPr>
        <w:br w:type="page"/>
      </w:r>
    </w:p>
    <w:p w14:paraId="4DCF9BBF" w14:textId="3F56F95B" w:rsidR="00FA5155" w:rsidRPr="00804457" w:rsidRDefault="00804457" w:rsidP="00804457">
      <w:pPr>
        <w:pStyle w:val="berschrift1"/>
        <w:ind w:left="1512" w:hanging="1512"/>
        <w:rPr>
          <w:bCs/>
          <w:lang w:val="fr-CH"/>
        </w:rPr>
      </w:pPr>
      <w:bookmarkStart w:id="14" w:name="_Beilage:_Auflistung_der"/>
      <w:bookmarkEnd w:id="14"/>
      <w:r w:rsidRPr="00804457">
        <w:rPr>
          <w:lang w:val="fr-CH"/>
        </w:rPr>
        <w:lastRenderedPageBreak/>
        <w:t>Pièce jointe 1</w:t>
      </w:r>
      <w:r w:rsidR="00FA5155" w:rsidRPr="00804457">
        <w:rPr>
          <w:lang w:val="fr-CH"/>
        </w:rPr>
        <w:t xml:space="preserve">: </w:t>
      </w:r>
      <w:r w:rsidRPr="00443D27">
        <w:rPr>
          <w:lang w:val="fr-CH"/>
        </w:rPr>
        <w:t>Liste des parcelles des immeubles des communes contractantes concernés par la fusion</w:t>
      </w:r>
    </w:p>
    <w:p w14:paraId="3096BC8A" w14:textId="37A71457" w:rsidR="00FA5155" w:rsidRPr="004E36F3" w:rsidRDefault="00804457" w:rsidP="00FA5155">
      <w:pPr>
        <w:pStyle w:val="berschrift1"/>
        <w:numPr>
          <w:ilvl w:val="0"/>
          <w:numId w:val="48"/>
        </w:numPr>
        <w:ind w:left="357" w:hanging="357"/>
        <w:rPr>
          <w:lang w:val="fr-CH"/>
        </w:rPr>
      </w:pPr>
      <w:r w:rsidRPr="00443D27">
        <w:rPr>
          <w:lang w:val="fr-CH"/>
        </w:rPr>
        <w:t>Commune municipale de</w:t>
      </w:r>
      <w:r>
        <w:rPr>
          <w:lang w:val="fr-CH"/>
        </w:rPr>
        <w:t xml:space="preserve"> </w:t>
      </w:r>
      <w:sdt>
        <w:sdtPr>
          <w:rPr>
            <w:lang w:val="fr-CH"/>
          </w:rPr>
          <w:id w:val="-189298620"/>
          <w:placeholder>
            <w:docPart w:val="F9AEB14697894179838ED01FEDD104B3"/>
          </w:placeholder>
          <w:showingPlcHdr/>
        </w:sdtPr>
        <w:sdtEndPr/>
        <w:sdtContent>
          <w:r>
            <w:rPr>
              <w:rStyle w:val="Platzhaltertext"/>
              <w:highlight w:val="yellow"/>
              <w:lang w:val="fr-CH"/>
            </w:rPr>
            <w:t>Commune</w:t>
          </w:r>
          <w:r w:rsidR="00FA5155" w:rsidRPr="004E36F3">
            <w:rPr>
              <w:rStyle w:val="Platzhaltertext"/>
              <w:highlight w:val="yellow"/>
              <w:lang w:val="fr-CH"/>
            </w:rPr>
            <w:t xml:space="preserve"> 1</w:t>
          </w:r>
        </w:sdtContent>
      </w:sdt>
    </w:p>
    <w:p w14:paraId="21CBBEEB" w14:textId="62F7B163" w:rsidR="00FA5155" w:rsidRPr="004E36F3" w:rsidRDefault="00804457" w:rsidP="00FA5155">
      <w:pPr>
        <w:rPr>
          <w:i/>
          <w:u w:val="single"/>
          <w:lang w:val="fr-CH"/>
        </w:rPr>
      </w:pPr>
      <w:r w:rsidRPr="00443D27">
        <w:rPr>
          <w:i/>
          <w:szCs w:val="21"/>
          <w:u w:val="single"/>
          <w:lang w:val="fr-CH"/>
        </w:rPr>
        <w:t>Patrimoine financier</w:t>
      </w:r>
    </w:p>
    <w:p w14:paraId="20680D79" w14:textId="77777777" w:rsidR="00FA5155" w:rsidRPr="004E36F3" w:rsidRDefault="00FA5155" w:rsidP="00FA5155">
      <w:pPr>
        <w:rPr>
          <w:i/>
          <w:u w:val="single"/>
          <w:lang w:val="fr-CH"/>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2"/>
        <w:gridCol w:w="2295"/>
        <w:gridCol w:w="1848"/>
        <w:gridCol w:w="4003"/>
      </w:tblGrid>
      <w:tr w:rsidR="00804457" w:rsidRPr="004E36F3" w14:paraId="078B2E8D" w14:textId="77777777" w:rsidTr="00DD3F35">
        <w:tc>
          <w:tcPr>
            <w:tcW w:w="914" w:type="pct"/>
            <w:shd w:val="clear" w:color="auto" w:fill="D9D9D9"/>
          </w:tcPr>
          <w:p w14:paraId="52D9951A" w14:textId="4B593439" w:rsidR="00804457" w:rsidRPr="004E36F3" w:rsidRDefault="00804457" w:rsidP="00804457">
            <w:pPr>
              <w:tabs>
                <w:tab w:val="left" w:pos="1276"/>
              </w:tabs>
              <w:rPr>
                <w:rFonts w:asciiTheme="majorHAnsi" w:hAnsiTheme="majorHAnsi" w:cstheme="majorHAnsi"/>
                <w:b/>
                <w:color w:val="00B050"/>
                <w:szCs w:val="21"/>
                <w:lang w:val="fr-CH"/>
              </w:rPr>
            </w:pPr>
            <w:r w:rsidRPr="00443D27">
              <w:rPr>
                <w:b/>
                <w:color w:val="00B050"/>
                <w:sz w:val="20"/>
                <w:lang w:val="fr-CH"/>
              </w:rPr>
              <w:t>N° de parcelle</w:t>
            </w:r>
          </w:p>
        </w:tc>
        <w:tc>
          <w:tcPr>
            <w:tcW w:w="1151" w:type="pct"/>
            <w:shd w:val="clear" w:color="auto" w:fill="D9D9D9"/>
          </w:tcPr>
          <w:p w14:paraId="0039DE7E" w14:textId="6D9916BD" w:rsidR="00804457" w:rsidRPr="004E36F3" w:rsidRDefault="00804457" w:rsidP="00804457">
            <w:pPr>
              <w:tabs>
                <w:tab w:val="left" w:pos="1276"/>
              </w:tabs>
              <w:rPr>
                <w:rFonts w:asciiTheme="majorHAnsi" w:hAnsiTheme="majorHAnsi" w:cstheme="majorHAnsi"/>
                <w:b/>
                <w:color w:val="00B050"/>
                <w:szCs w:val="21"/>
                <w:lang w:val="fr-CH"/>
              </w:rPr>
            </w:pPr>
            <w:r w:rsidRPr="00443D27">
              <w:rPr>
                <w:b/>
                <w:color w:val="00B050"/>
                <w:sz w:val="20"/>
                <w:lang w:val="fr-CH"/>
              </w:rPr>
              <w:t xml:space="preserve">Situation </w:t>
            </w:r>
          </w:p>
        </w:tc>
        <w:tc>
          <w:tcPr>
            <w:tcW w:w="927" w:type="pct"/>
            <w:shd w:val="clear" w:color="auto" w:fill="D9D9D9"/>
          </w:tcPr>
          <w:p w14:paraId="4719254C" w14:textId="130A36DF" w:rsidR="00804457" w:rsidRPr="004E36F3" w:rsidRDefault="00804457" w:rsidP="00804457">
            <w:pPr>
              <w:tabs>
                <w:tab w:val="left" w:pos="1276"/>
              </w:tabs>
              <w:rPr>
                <w:rFonts w:asciiTheme="majorHAnsi" w:hAnsiTheme="majorHAnsi" w:cstheme="majorHAnsi"/>
                <w:b/>
                <w:color w:val="00B050"/>
                <w:szCs w:val="21"/>
                <w:lang w:val="fr-CH"/>
              </w:rPr>
            </w:pPr>
            <w:r w:rsidRPr="00443D27">
              <w:rPr>
                <w:b/>
                <w:color w:val="00B050"/>
                <w:sz w:val="20"/>
                <w:lang w:val="fr-CH"/>
              </w:rPr>
              <w:t xml:space="preserve">Type de bien </w:t>
            </w:r>
          </w:p>
        </w:tc>
        <w:tc>
          <w:tcPr>
            <w:tcW w:w="2008" w:type="pct"/>
            <w:shd w:val="clear" w:color="auto" w:fill="D9D9D9"/>
          </w:tcPr>
          <w:p w14:paraId="2AB89DD1" w14:textId="18960BD6" w:rsidR="00804457" w:rsidRPr="004E36F3" w:rsidRDefault="00804457" w:rsidP="00804457">
            <w:pPr>
              <w:tabs>
                <w:tab w:val="left" w:pos="1276"/>
              </w:tabs>
              <w:rPr>
                <w:rFonts w:asciiTheme="majorHAnsi" w:hAnsiTheme="majorHAnsi" w:cstheme="majorHAnsi"/>
                <w:b/>
                <w:color w:val="00B050"/>
                <w:szCs w:val="21"/>
                <w:lang w:val="fr-CH"/>
              </w:rPr>
            </w:pPr>
            <w:r w:rsidRPr="00443D27">
              <w:rPr>
                <w:b/>
                <w:color w:val="00B050"/>
                <w:sz w:val="20"/>
                <w:lang w:val="fr-CH"/>
              </w:rPr>
              <w:t>Servitudes et charges</w:t>
            </w:r>
          </w:p>
        </w:tc>
      </w:tr>
      <w:tr w:rsidR="00804457" w:rsidRPr="00443D27" w14:paraId="4151CF4A" w14:textId="77777777" w:rsidTr="00396AC1">
        <w:tc>
          <w:tcPr>
            <w:tcW w:w="914" w:type="pct"/>
            <w:shd w:val="clear" w:color="auto" w:fill="auto"/>
          </w:tcPr>
          <w:p w14:paraId="0F28CDB1" w14:textId="77777777" w:rsidR="00804457" w:rsidRPr="00443D27" w:rsidRDefault="00804457" w:rsidP="00396AC1">
            <w:pPr>
              <w:tabs>
                <w:tab w:val="left" w:pos="1276"/>
              </w:tabs>
              <w:rPr>
                <w:sz w:val="20"/>
                <w:lang w:val="fr-CH"/>
              </w:rPr>
            </w:pPr>
          </w:p>
        </w:tc>
        <w:tc>
          <w:tcPr>
            <w:tcW w:w="1151" w:type="pct"/>
            <w:shd w:val="clear" w:color="auto" w:fill="auto"/>
          </w:tcPr>
          <w:p w14:paraId="2B67CA28" w14:textId="77777777" w:rsidR="00804457" w:rsidRPr="00443D27" w:rsidRDefault="00804457" w:rsidP="00396AC1">
            <w:pPr>
              <w:tabs>
                <w:tab w:val="left" w:pos="1276"/>
              </w:tabs>
              <w:rPr>
                <w:sz w:val="20"/>
                <w:lang w:val="fr-CH"/>
              </w:rPr>
            </w:pPr>
          </w:p>
          <w:p w14:paraId="47C3259D" w14:textId="77777777" w:rsidR="00804457" w:rsidRPr="00443D27" w:rsidRDefault="00804457" w:rsidP="00396AC1">
            <w:pPr>
              <w:tabs>
                <w:tab w:val="left" w:pos="1276"/>
              </w:tabs>
              <w:rPr>
                <w:sz w:val="20"/>
                <w:lang w:val="fr-CH"/>
              </w:rPr>
            </w:pPr>
            <w:r w:rsidRPr="00443D27">
              <w:rPr>
                <w:b/>
                <w:i/>
                <w:color w:val="00B050"/>
                <w:sz w:val="20"/>
                <w:lang w:val="fr-CH"/>
              </w:rPr>
              <w:t>Exemples:</w:t>
            </w:r>
          </w:p>
        </w:tc>
        <w:tc>
          <w:tcPr>
            <w:tcW w:w="927" w:type="pct"/>
            <w:shd w:val="clear" w:color="auto" w:fill="auto"/>
          </w:tcPr>
          <w:p w14:paraId="2486E402" w14:textId="77777777" w:rsidR="00804457" w:rsidRPr="00443D27" w:rsidRDefault="00804457" w:rsidP="00396AC1">
            <w:pPr>
              <w:tabs>
                <w:tab w:val="left" w:pos="1276"/>
              </w:tabs>
              <w:rPr>
                <w:sz w:val="20"/>
                <w:lang w:val="fr-CH"/>
              </w:rPr>
            </w:pPr>
          </w:p>
        </w:tc>
        <w:tc>
          <w:tcPr>
            <w:tcW w:w="2008" w:type="pct"/>
            <w:shd w:val="clear" w:color="auto" w:fill="auto"/>
          </w:tcPr>
          <w:p w14:paraId="65E5F0BF" w14:textId="77777777" w:rsidR="00804457" w:rsidRPr="00443D27" w:rsidRDefault="00804457" w:rsidP="00396AC1">
            <w:pPr>
              <w:tabs>
                <w:tab w:val="left" w:pos="1276"/>
              </w:tabs>
              <w:rPr>
                <w:sz w:val="20"/>
                <w:lang w:val="fr-CH"/>
              </w:rPr>
            </w:pPr>
          </w:p>
        </w:tc>
      </w:tr>
      <w:tr w:rsidR="00804457" w:rsidRPr="00443D27" w14:paraId="26DB6610" w14:textId="77777777" w:rsidTr="00396AC1">
        <w:tc>
          <w:tcPr>
            <w:tcW w:w="914" w:type="pct"/>
            <w:shd w:val="clear" w:color="auto" w:fill="auto"/>
          </w:tcPr>
          <w:p w14:paraId="7A8A260B" w14:textId="77777777" w:rsidR="00804457" w:rsidRPr="00443D27" w:rsidRDefault="00804457" w:rsidP="00396AC1">
            <w:pPr>
              <w:tabs>
                <w:tab w:val="left" w:pos="1276"/>
              </w:tabs>
              <w:rPr>
                <w:color w:val="00B050"/>
                <w:sz w:val="20"/>
                <w:lang w:val="fr-CH"/>
              </w:rPr>
            </w:pPr>
            <w:r w:rsidRPr="00443D27">
              <w:rPr>
                <w:color w:val="00B050"/>
                <w:sz w:val="20"/>
                <w:lang w:val="fr-CH"/>
              </w:rPr>
              <w:t>999</w:t>
            </w:r>
          </w:p>
        </w:tc>
        <w:tc>
          <w:tcPr>
            <w:tcW w:w="1151" w:type="pct"/>
            <w:shd w:val="clear" w:color="auto" w:fill="auto"/>
          </w:tcPr>
          <w:p w14:paraId="20E25DDF" w14:textId="77777777" w:rsidR="00804457" w:rsidRPr="00443D27" w:rsidRDefault="00804457" w:rsidP="00396AC1">
            <w:pPr>
              <w:tabs>
                <w:tab w:val="left" w:pos="1276"/>
              </w:tabs>
              <w:rPr>
                <w:color w:val="00B050"/>
                <w:sz w:val="20"/>
                <w:lang w:val="fr-CH"/>
              </w:rPr>
            </w:pPr>
            <w:r w:rsidRPr="00443D27">
              <w:rPr>
                <w:color w:val="00B050"/>
                <w:sz w:val="20"/>
                <w:lang w:val="fr-CH"/>
              </w:rPr>
              <w:t>Rue Modèle 1</w:t>
            </w:r>
          </w:p>
        </w:tc>
        <w:tc>
          <w:tcPr>
            <w:tcW w:w="927" w:type="pct"/>
            <w:shd w:val="clear" w:color="auto" w:fill="auto"/>
          </w:tcPr>
          <w:p w14:paraId="273800D1" w14:textId="77777777" w:rsidR="00804457" w:rsidRPr="00443D27" w:rsidRDefault="00804457" w:rsidP="00396AC1">
            <w:pPr>
              <w:tabs>
                <w:tab w:val="left" w:pos="1276"/>
              </w:tabs>
              <w:rPr>
                <w:color w:val="00B050"/>
                <w:sz w:val="20"/>
                <w:lang w:val="fr-CH"/>
              </w:rPr>
            </w:pPr>
            <w:r w:rsidRPr="00443D27">
              <w:rPr>
                <w:color w:val="00B050"/>
                <w:sz w:val="20"/>
                <w:lang w:val="fr-CH"/>
              </w:rPr>
              <w:t xml:space="preserve">Maison d’habitation </w:t>
            </w:r>
          </w:p>
        </w:tc>
        <w:tc>
          <w:tcPr>
            <w:tcW w:w="2008" w:type="pct"/>
            <w:shd w:val="clear" w:color="auto" w:fill="auto"/>
          </w:tcPr>
          <w:p w14:paraId="2A840C5F" w14:textId="77777777" w:rsidR="00804457" w:rsidRPr="00443D27" w:rsidRDefault="00804457" w:rsidP="00396AC1">
            <w:pPr>
              <w:tabs>
                <w:tab w:val="left" w:pos="1276"/>
              </w:tabs>
              <w:rPr>
                <w:color w:val="00B050"/>
                <w:sz w:val="20"/>
                <w:lang w:val="fr-CH"/>
              </w:rPr>
            </w:pPr>
            <w:r w:rsidRPr="00443D27">
              <w:rPr>
                <w:color w:val="00B050"/>
                <w:sz w:val="20"/>
                <w:lang w:val="fr-CH"/>
              </w:rPr>
              <w:t>Contrat de location</w:t>
            </w:r>
          </w:p>
        </w:tc>
      </w:tr>
      <w:tr w:rsidR="00804457" w:rsidRPr="002D0FE8" w14:paraId="30280DAC" w14:textId="77777777" w:rsidTr="00396AC1">
        <w:tc>
          <w:tcPr>
            <w:tcW w:w="914" w:type="pct"/>
            <w:shd w:val="clear" w:color="auto" w:fill="auto"/>
          </w:tcPr>
          <w:p w14:paraId="49E74D94" w14:textId="77777777" w:rsidR="00804457" w:rsidRPr="00443D27" w:rsidRDefault="00804457" w:rsidP="00396AC1">
            <w:pPr>
              <w:tabs>
                <w:tab w:val="left" w:pos="1276"/>
              </w:tabs>
              <w:rPr>
                <w:color w:val="00B050"/>
                <w:sz w:val="20"/>
                <w:lang w:val="fr-CH"/>
              </w:rPr>
            </w:pPr>
            <w:r w:rsidRPr="00443D27">
              <w:rPr>
                <w:color w:val="00B050"/>
                <w:sz w:val="20"/>
                <w:lang w:val="fr-CH"/>
              </w:rPr>
              <w:t>111</w:t>
            </w:r>
          </w:p>
        </w:tc>
        <w:tc>
          <w:tcPr>
            <w:tcW w:w="1151" w:type="pct"/>
            <w:shd w:val="clear" w:color="auto" w:fill="auto"/>
          </w:tcPr>
          <w:p w14:paraId="4997F178" w14:textId="77777777" w:rsidR="00804457" w:rsidRPr="00443D27" w:rsidRDefault="00804457" w:rsidP="00396AC1">
            <w:pPr>
              <w:tabs>
                <w:tab w:val="left" w:pos="1276"/>
              </w:tabs>
              <w:rPr>
                <w:color w:val="00B050"/>
                <w:sz w:val="20"/>
                <w:lang w:val="fr-CH"/>
              </w:rPr>
            </w:pPr>
            <w:r w:rsidRPr="00443D27">
              <w:rPr>
                <w:color w:val="00B050"/>
                <w:sz w:val="20"/>
                <w:lang w:val="fr-CH"/>
              </w:rPr>
              <w:t>Chemin Exemple 2</w:t>
            </w:r>
          </w:p>
        </w:tc>
        <w:tc>
          <w:tcPr>
            <w:tcW w:w="927" w:type="pct"/>
            <w:shd w:val="clear" w:color="auto" w:fill="auto"/>
          </w:tcPr>
          <w:p w14:paraId="6517661A" w14:textId="77777777" w:rsidR="00804457" w:rsidRPr="00443D27" w:rsidRDefault="00804457" w:rsidP="00396AC1">
            <w:pPr>
              <w:tabs>
                <w:tab w:val="left" w:pos="1276"/>
              </w:tabs>
              <w:rPr>
                <w:color w:val="00B050"/>
                <w:sz w:val="20"/>
                <w:lang w:val="fr-CH"/>
              </w:rPr>
            </w:pPr>
            <w:r w:rsidRPr="00443D27">
              <w:rPr>
                <w:color w:val="00B050"/>
                <w:sz w:val="20"/>
                <w:lang w:val="fr-CH"/>
              </w:rPr>
              <w:t xml:space="preserve">Grenier </w:t>
            </w:r>
          </w:p>
        </w:tc>
        <w:tc>
          <w:tcPr>
            <w:tcW w:w="2008" w:type="pct"/>
            <w:shd w:val="clear" w:color="auto" w:fill="auto"/>
          </w:tcPr>
          <w:p w14:paraId="4DB4E7A9" w14:textId="77777777" w:rsidR="00804457" w:rsidRPr="00443D27" w:rsidRDefault="00804457" w:rsidP="00396AC1">
            <w:pPr>
              <w:tabs>
                <w:tab w:val="left" w:pos="1276"/>
              </w:tabs>
              <w:rPr>
                <w:color w:val="00B050"/>
                <w:sz w:val="20"/>
                <w:lang w:val="fr-CH"/>
              </w:rPr>
            </w:pPr>
            <w:r w:rsidRPr="00443D27">
              <w:rPr>
                <w:color w:val="00B050"/>
                <w:sz w:val="20"/>
                <w:lang w:val="fr-CH"/>
              </w:rPr>
              <w:t>Contrat de bail à ferme</w:t>
            </w:r>
          </w:p>
        </w:tc>
      </w:tr>
      <w:tr w:rsidR="00804457" w:rsidRPr="002D0FE8" w14:paraId="38BB9ABE" w14:textId="77777777" w:rsidTr="00396AC1">
        <w:tc>
          <w:tcPr>
            <w:tcW w:w="914" w:type="pct"/>
            <w:shd w:val="clear" w:color="auto" w:fill="auto"/>
          </w:tcPr>
          <w:p w14:paraId="0BA139B5" w14:textId="77777777" w:rsidR="00804457" w:rsidRPr="00443D27" w:rsidRDefault="00804457" w:rsidP="00396AC1">
            <w:pPr>
              <w:tabs>
                <w:tab w:val="left" w:pos="1276"/>
              </w:tabs>
              <w:rPr>
                <w:sz w:val="18"/>
                <w:szCs w:val="18"/>
                <w:lang w:val="fr-CH"/>
              </w:rPr>
            </w:pPr>
          </w:p>
        </w:tc>
        <w:tc>
          <w:tcPr>
            <w:tcW w:w="1151" w:type="pct"/>
            <w:shd w:val="clear" w:color="auto" w:fill="auto"/>
          </w:tcPr>
          <w:p w14:paraId="432F8D66" w14:textId="77777777" w:rsidR="00804457" w:rsidRPr="00443D27" w:rsidRDefault="00804457" w:rsidP="00396AC1">
            <w:pPr>
              <w:tabs>
                <w:tab w:val="left" w:pos="1276"/>
              </w:tabs>
              <w:rPr>
                <w:sz w:val="18"/>
                <w:szCs w:val="18"/>
                <w:lang w:val="fr-CH"/>
              </w:rPr>
            </w:pPr>
          </w:p>
        </w:tc>
        <w:tc>
          <w:tcPr>
            <w:tcW w:w="927" w:type="pct"/>
            <w:shd w:val="clear" w:color="auto" w:fill="auto"/>
          </w:tcPr>
          <w:p w14:paraId="1250682F" w14:textId="77777777" w:rsidR="00804457" w:rsidRPr="00443D27" w:rsidRDefault="00804457" w:rsidP="00396AC1">
            <w:pPr>
              <w:tabs>
                <w:tab w:val="left" w:pos="1276"/>
              </w:tabs>
              <w:rPr>
                <w:sz w:val="18"/>
                <w:szCs w:val="18"/>
                <w:lang w:val="fr-CH"/>
              </w:rPr>
            </w:pPr>
          </w:p>
        </w:tc>
        <w:tc>
          <w:tcPr>
            <w:tcW w:w="2008" w:type="pct"/>
            <w:shd w:val="clear" w:color="auto" w:fill="auto"/>
          </w:tcPr>
          <w:p w14:paraId="31B99CA8" w14:textId="77777777" w:rsidR="00804457" w:rsidRPr="00443D27" w:rsidRDefault="00804457" w:rsidP="00396AC1">
            <w:pPr>
              <w:tabs>
                <w:tab w:val="left" w:pos="1276"/>
              </w:tabs>
              <w:rPr>
                <w:sz w:val="18"/>
                <w:szCs w:val="18"/>
                <w:lang w:val="fr-CH"/>
              </w:rPr>
            </w:pPr>
          </w:p>
        </w:tc>
      </w:tr>
      <w:tr w:rsidR="00804457" w:rsidRPr="002D0FE8" w14:paraId="5C6E2994" w14:textId="77777777" w:rsidTr="00396AC1">
        <w:tc>
          <w:tcPr>
            <w:tcW w:w="914" w:type="pct"/>
            <w:shd w:val="clear" w:color="auto" w:fill="auto"/>
          </w:tcPr>
          <w:p w14:paraId="102C5054" w14:textId="77777777" w:rsidR="00804457" w:rsidRPr="00443D27" w:rsidRDefault="00804457" w:rsidP="00396AC1">
            <w:pPr>
              <w:tabs>
                <w:tab w:val="left" w:pos="1276"/>
              </w:tabs>
              <w:rPr>
                <w:sz w:val="18"/>
                <w:szCs w:val="18"/>
                <w:lang w:val="fr-CH"/>
              </w:rPr>
            </w:pPr>
          </w:p>
        </w:tc>
        <w:tc>
          <w:tcPr>
            <w:tcW w:w="1151" w:type="pct"/>
            <w:shd w:val="clear" w:color="auto" w:fill="auto"/>
          </w:tcPr>
          <w:p w14:paraId="0F12702C" w14:textId="77777777" w:rsidR="00804457" w:rsidRPr="00443D27" w:rsidRDefault="00804457" w:rsidP="00396AC1">
            <w:pPr>
              <w:tabs>
                <w:tab w:val="left" w:pos="1276"/>
              </w:tabs>
              <w:rPr>
                <w:sz w:val="18"/>
                <w:szCs w:val="18"/>
                <w:lang w:val="fr-CH"/>
              </w:rPr>
            </w:pPr>
          </w:p>
        </w:tc>
        <w:tc>
          <w:tcPr>
            <w:tcW w:w="927" w:type="pct"/>
            <w:shd w:val="clear" w:color="auto" w:fill="auto"/>
          </w:tcPr>
          <w:p w14:paraId="516610AA" w14:textId="77777777" w:rsidR="00804457" w:rsidRPr="00443D27" w:rsidRDefault="00804457" w:rsidP="00396AC1">
            <w:pPr>
              <w:tabs>
                <w:tab w:val="left" w:pos="1276"/>
              </w:tabs>
              <w:rPr>
                <w:sz w:val="18"/>
                <w:szCs w:val="18"/>
                <w:lang w:val="fr-CH"/>
              </w:rPr>
            </w:pPr>
          </w:p>
        </w:tc>
        <w:tc>
          <w:tcPr>
            <w:tcW w:w="2008" w:type="pct"/>
            <w:shd w:val="clear" w:color="auto" w:fill="auto"/>
          </w:tcPr>
          <w:p w14:paraId="539A2AF0" w14:textId="77777777" w:rsidR="00804457" w:rsidRPr="00443D27" w:rsidRDefault="00804457" w:rsidP="00396AC1">
            <w:pPr>
              <w:tabs>
                <w:tab w:val="left" w:pos="1276"/>
              </w:tabs>
              <w:rPr>
                <w:sz w:val="18"/>
                <w:szCs w:val="18"/>
                <w:lang w:val="fr-CH"/>
              </w:rPr>
            </w:pPr>
          </w:p>
        </w:tc>
      </w:tr>
      <w:tr w:rsidR="00804457" w:rsidRPr="002D0FE8" w14:paraId="1B3B6154" w14:textId="77777777" w:rsidTr="00396AC1">
        <w:tc>
          <w:tcPr>
            <w:tcW w:w="914" w:type="pct"/>
            <w:shd w:val="clear" w:color="auto" w:fill="auto"/>
          </w:tcPr>
          <w:p w14:paraId="093DFE4B" w14:textId="77777777" w:rsidR="00804457" w:rsidRPr="00443D27" w:rsidRDefault="00804457" w:rsidP="00396AC1">
            <w:pPr>
              <w:tabs>
                <w:tab w:val="left" w:pos="1276"/>
              </w:tabs>
              <w:rPr>
                <w:sz w:val="18"/>
                <w:szCs w:val="18"/>
                <w:lang w:val="fr-CH"/>
              </w:rPr>
            </w:pPr>
          </w:p>
        </w:tc>
        <w:tc>
          <w:tcPr>
            <w:tcW w:w="1151" w:type="pct"/>
            <w:shd w:val="clear" w:color="auto" w:fill="auto"/>
          </w:tcPr>
          <w:p w14:paraId="2A512976" w14:textId="77777777" w:rsidR="00804457" w:rsidRPr="00443D27" w:rsidRDefault="00804457" w:rsidP="00396AC1">
            <w:pPr>
              <w:tabs>
                <w:tab w:val="left" w:pos="1276"/>
              </w:tabs>
              <w:rPr>
                <w:sz w:val="18"/>
                <w:szCs w:val="18"/>
                <w:lang w:val="fr-CH"/>
              </w:rPr>
            </w:pPr>
          </w:p>
        </w:tc>
        <w:tc>
          <w:tcPr>
            <w:tcW w:w="927" w:type="pct"/>
            <w:shd w:val="clear" w:color="auto" w:fill="auto"/>
          </w:tcPr>
          <w:p w14:paraId="06B05FC6" w14:textId="77777777" w:rsidR="00804457" w:rsidRPr="00443D27" w:rsidRDefault="00804457" w:rsidP="00396AC1">
            <w:pPr>
              <w:tabs>
                <w:tab w:val="left" w:pos="1276"/>
              </w:tabs>
              <w:rPr>
                <w:sz w:val="18"/>
                <w:szCs w:val="18"/>
                <w:lang w:val="fr-CH"/>
              </w:rPr>
            </w:pPr>
          </w:p>
        </w:tc>
        <w:tc>
          <w:tcPr>
            <w:tcW w:w="2008" w:type="pct"/>
            <w:shd w:val="clear" w:color="auto" w:fill="auto"/>
          </w:tcPr>
          <w:p w14:paraId="3756E27B" w14:textId="77777777" w:rsidR="00804457" w:rsidRPr="00443D27" w:rsidRDefault="00804457" w:rsidP="00396AC1">
            <w:pPr>
              <w:tabs>
                <w:tab w:val="left" w:pos="1276"/>
              </w:tabs>
              <w:rPr>
                <w:sz w:val="18"/>
                <w:szCs w:val="18"/>
                <w:lang w:val="fr-CH"/>
              </w:rPr>
            </w:pPr>
          </w:p>
        </w:tc>
      </w:tr>
      <w:tr w:rsidR="00804457" w:rsidRPr="002D0FE8" w14:paraId="2660648F" w14:textId="77777777" w:rsidTr="00396AC1">
        <w:tc>
          <w:tcPr>
            <w:tcW w:w="914" w:type="pct"/>
            <w:shd w:val="clear" w:color="auto" w:fill="auto"/>
          </w:tcPr>
          <w:p w14:paraId="5011826C" w14:textId="77777777" w:rsidR="00804457" w:rsidRPr="00443D27" w:rsidRDefault="00804457" w:rsidP="00396AC1">
            <w:pPr>
              <w:tabs>
                <w:tab w:val="left" w:pos="1276"/>
              </w:tabs>
              <w:rPr>
                <w:sz w:val="18"/>
                <w:szCs w:val="18"/>
                <w:lang w:val="fr-CH"/>
              </w:rPr>
            </w:pPr>
          </w:p>
        </w:tc>
        <w:tc>
          <w:tcPr>
            <w:tcW w:w="1151" w:type="pct"/>
            <w:shd w:val="clear" w:color="auto" w:fill="auto"/>
          </w:tcPr>
          <w:p w14:paraId="4AC537D5" w14:textId="77777777" w:rsidR="00804457" w:rsidRPr="00443D27" w:rsidRDefault="00804457" w:rsidP="00396AC1">
            <w:pPr>
              <w:tabs>
                <w:tab w:val="left" w:pos="1276"/>
              </w:tabs>
              <w:rPr>
                <w:sz w:val="18"/>
                <w:szCs w:val="18"/>
                <w:lang w:val="fr-CH"/>
              </w:rPr>
            </w:pPr>
          </w:p>
        </w:tc>
        <w:tc>
          <w:tcPr>
            <w:tcW w:w="927" w:type="pct"/>
            <w:shd w:val="clear" w:color="auto" w:fill="auto"/>
          </w:tcPr>
          <w:p w14:paraId="0AFBD4FA" w14:textId="77777777" w:rsidR="00804457" w:rsidRPr="00443D27" w:rsidRDefault="00804457" w:rsidP="00396AC1">
            <w:pPr>
              <w:tabs>
                <w:tab w:val="left" w:pos="1276"/>
              </w:tabs>
              <w:rPr>
                <w:sz w:val="18"/>
                <w:szCs w:val="18"/>
                <w:lang w:val="fr-CH"/>
              </w:rPr>
            </w:pPr>
          </w:p>
        </w:tc>
        <w:tc>
          <w:tcPr>
            <w:tcW w:w="2008" w:type="pct"/>
            <w:shd w:val="clear" w:color="auto" w:fill="auto"/>
          </w:tcPr>
          <w:p w14:paraId="7A263230" w14:textId="77777777" w:rsidR="00804457" w:rsidRPr="00443D27" w:rsidRDefault="00804457" w:rsidP="00396AC1">
            <w:pPr>
              <w:tabs>
                <w:tab w:val="left" w:pos="1276"/>
              </w:tabs>
              <w:rPr>
                <w:sz w:val="18"/>
                <w:szCs w:val="18"/>
                <w:lang w:val="fr-CH"/>
              </w:rPr>
            </w:pPr>
          </w:p>
        </w:tc>
      </w:tr>
      <w:tr w:rsidR="00804457" w:rsidRPr="002D0FE8" w14:paraId="4A22E462" w14:textId="77777777" w:rsidTr="00396AC1">
        <w:tc>
          <w:tcPr>
            <w:tcW w:w="914" w:type="pct"/>
            <w:shd w:val="clear" w:color="auto" w:fill="auto"/>
          </w:tcPr>
          <w:p w14:paraId="5AFE8502" w14:textId="77777777" w:rsidR="00804457" w:rsidRPr="00443D27" w:rsidRDefault="00804457" w:rsidP="00396AC1">
            <w:pPr>
              <w:tabs>
                <w:tab w:val="left" w:pos="1276"/>
              </w:tabs>
              <w:rPr>
                <w:sz w:val="18"/>
                <w:szCs w:val="18"/>
                <w:lang w:val="fr-CH"/>
              </w:rPr>
            </w:pPr>
          </w:p>
        </w:tc>
        <w:tc>
          <w:tcPr>
            <w:tcW w:w="1151" w:type="pct"/>
            <w:shd w:val="clear" w:color="auto" w:fill="auto"/>
          </w:tcPr>
          <w:p w14:paraId="71418D5E" w14:textId="77777777" w:rsidR="00804457" w:rsidRPr="00443D27" w:rsidRDefault="00804457" w:rsidP="00396AC1">
            <w:pPr>
              <w:tabs>
                <w:tab w:val="left" w:pos="1276"/>
              </w:tabs>
              <w:rPr>
                <w:sz w:val="18"/>
                <w:szCs w:val="18"/>
                <w:lang w:val="fr-CH"/>
              </w:rPr>
            </w:pPr>
          </w:p>
        </w:tc>
        <w:tc>
          <w:tcPr>
            <w:tcW w:w="927" w:type="pct"/>
            <w:shd w:val="clear" w:color="auto" w:fill="auto"/>
          </w:tcPr>
          <w:p w14:paraId="7AD941B6" w14:textId="77777777" w:rsidR="00804457" w:rsidRPr="00443D27" w:rsidRDefault="00804457" w:rsidP="00396AC1">
            <w:pPr>
              <w:tabs>
                <w:tab w:val="left" w:pos="1276"/>
              </w:tabs>
              <w:rPr>
                <w:sz w:val="18"/>
                <w:szCs w:val="18"/>
                <w:lang w:val="fr-CH"/>
              </w:rPr>
            </w:pPr>
          </w:p>
        </w:tc>
        <w:tc>
          <w:tcPr>
            <w:tcW w:w="2008" w:type="pct"/>
            <w:shd w:val="clear" w:color="auto" w:fill="auto"/>
          </w:tcPr>
          <w:p w14:paraId="7BBAD8FA" w14:textId="77777777" w:rsidR="00804457" w:rsidRPr="00443D27" w:rsidRDefault="00804457" w:rsidP="00396AC1">
            <w:pPr>
              <w:tabs>
                <w:tab w:val="left" w:pos="1276"/>
              </w:tabs>
              <w:rPr>
                <w:sz w:val="18"/>
                <w:szCs w:val="18"/>
                <w:lang w:val="fr-CH"/>
              </w:rPr>
            </w:pPr>
          </w:p>
        </w:tc>
      </w:tr>
      <w:tr w:rsidR="00804457" w:rsidRPr="002D0FE8" w14:paraId="0137605E" w14:textId="77777777" w:rsidTr="00396AC1">
        <w:tc>
          <w:tcPr>
            <w:tcW w:w="914" w:type="pct"/>
            <w:shd w:val="clear" w:color="auto" w:fill="auto"/>
          </w:tcPr>
          <w:p w14:paraId="37A05D4B" w14:textId="77777777" w:rsidR="00804457" w:rsidRPr="00443D27" w:rsidRDefault="00804457" w:rsidP="00396AC1">
            <w:pPr>
              <w:tabs>
                <w:tab w:val="left" w:pos="1276"/>
              </w:tabs>
              <w:rPr>
                <w:sz w:val="18"/>
                <w:szCs w:val="18"/>
                <w:lang w:val="fr-CH"/>
              </w:rPr>
            </w:pPr>
          </w:p>
        </w:tc>
        <w:tc>
          <w:tcPr>
            <w:tcW w:w="1151" w:type="pct"/>
            <w:shd w:val="clear" w:color="auto" w:fill="auto"/>
          </w:tcPr>
          <w:p w14:paraId="1E27C9FC" w14:textId="77777777" w:rsidR="00804457" w:rsidRPr="00443D27" w:rsidRDefault="00804457" w:rsidP="00396AC1">
            <w:pPr>
              <w:tabs>
                <w:tab w:val="left" w:pos="1276"/>
              </w:tabs>
              <w:rPr>
                <w:sz w:val="18"/>
                <w:szCs w:val="18"/>
                <w:lang w:val="fr-CH"/>
              </w:rPr>
            </w:pPr>
          </w:p>
        </w:tc>
        <w:tc>
          <w:tcPr>
            <w:tcW w:w="927" w:type="pct"/>
            <w:shd w:val="clear" w:color="auto" w:fill="auto"/>
          </w:tcPr>
          <w:p w14:paraId="777C83D0" w14:textId="77777777" w:rsidR="00804457" w:rsidRPr="00443D27" w:rsidRDefault="00804457" w:rsidP="00396AC1">
            <w:pPr>
              <w:tabs>
                <w:tab w:val="left" w:pos="1276"/>
              </w:tabs>
              <w:rPr>
                <w:sz w:val="18"/>
                <w:szCs w:val="18"/>
                <w:lang w:val="fr-CH"/>
              </w:rPr>
            </w:pPr>
          </w:p>
        </w:tc>
        <w:tc>
          <w:tcPr>
            <w:tcW w:w="2008" w:type="pct"/>
            <w:shd w:val="clear" w:color="auto" w:fill="auto"/>
          </w:tcPr>
          <w:p w14:paraId="7ED9B666" w14:textId="77777777" w:rsidR="00804457" w:rsidRPr="00443D27" w:rsidRDefault="00804457" w:rsidP="00396AC1">
            <w:pPr>
              <w:tabs>
                <w:tab w:val="left" w:pos="1276"/>
              </w:tabs>
              <w:rPr>
                <w:sz w:val="18"/>
                <w:szCs w:val="18"/>
                <w:lang w:val="fr-CH"/>
              </w:rPr>
            </w:pPr>
          </w:p>
        </w:tc>
      </w:tr>
      <w:tr w:rsidR="00804457" w:rsidRPr="002D0FE8" w14:paraId="084D1A5C" w14:textId="77777777" w:rsidTr="00396AC1">
        <w:tc>
          <w:tcPr>
            <w:tcW w:w="914" w:type="pct"/>
            <w:shd w:val="clear" w:color="auto" w:fill="auto"/>
          </w:tcPr>
          <w:p w14:paraId="4478AC9F" w14:textId="77777777" w:rsidR="00804457" w:rsidRPr="00443D27" w:rsidRDefault="00804457" w:rsidP="00396AC1">
            <w:pPr>
              <w:tabs>
                <w:tab w:val="left" w:pos="1276"/>
              </w:tabs>
              <w:rPr>
                <w:sz w:val="18"/>
                <w:szCs w:val="18"/>
                <w:lang w:val="fr-CH"/>
              </w:rPr>
            </w:pPr>
          </w:p>
        </w:tc>
        <w:tc>
          <w:tcPr>
            <w:tcW w:w="1151" w:type="pct"/>
            <w:shd w:val="clear" w:color="auto" w:fill="auto"/>
          </w:tcPr>
          <w:p w14:paraId="64832BA0" w14:textId="77777777" w:rsidR="00804457" w:rsidRPr="00443D27" w:rsidRDefault="00804457" w:rsidP="00396AC1">
            <w:pPr>
              <w:tabs>
                <w:tab w:val="left" w:pos="1276"/>
              </w:tabs>
              <w:rPr>
                <w:sz w:val="18"/>
                <w:szCs w:val="18"/>
                <w:lang w:val="fr-CH"/>
              </w:rPr>
            </w:pPr>
          </w:p>
        </w:tc>
        <w:tc>
          <w:tcPr>
            <w:tcW w:w="927" w:type="pct"/>
            <w:shd w:val="clear" w:color="auto" w:fill="auto"/>
          </w:tcPr>
          <w:p w14:paraId="172D7298" w14:textId="77777777" w:rsidR="00804457" w:rsidRPr="00443D27" w:rsidRDefault="00804457" w:rsidP="00396AC1">
            <w:pPr>
              <w:tabs>
                <w:tab w:val="left" w:pos="1276"/>
              </w:tabs>
              <w:rPr>
                <w:sz w:val="18"/>
                <w:szCs w:val="18"/>
                <w:lang w:val="fr-CH"/>
              </w:rPr>
            </w:pPr>
          </w:p>
        </w:tc>
        <w:tc>
          <w:tcPr>
            <w:tcW w:w="2008" w:type="pct"/>
            <w:shd w:val="clear" w:color="auto" w:fill="auto"/>
          </w:tcPr>
          <w:p w14:paraId="4591E00D" w14:textId="77777777" w:rsidR="00804457" w:rsidRPr="00443D27" w:rsidRDefault="00804457" w:rsidP="00396AC1">
            <w:pPr>
              <w:tabs>
                <w:tab w:val="left" w:pos="1276"/>
              </w:tabs>
              <w:rPr>
                <w:sz w:val="18"/>
                <w:szCs w:val="18"/>
                <w:lang w:val="fr-CH"/>
              </w:rPr>
            </w:pPr>
          </w:p>
        </w:tc>
      </w:tr>
    </w:tbl>
    <w:p w14:paraId="4BF80A8B" w14:textId="77777777" w:rsidR="00FA5155" w:rsidRPr="004E36F3" w:rsidRDefault="00FA5155" w:rsidP="00FA5155">
      <w:pPr>
        <w:rPr>
          <w:i/>
          <w:u w:val="single"/>
          <w:lang w:val="fr-CH"/>
        </w:rPr>
      </w:pPr>
    </w:p>
    <w:p w14:paraId="33906ACB" w14:textId="61845FC4" w:rsidR="00FA5155" w:rsidRDefault="00804457" w:rsidP="00FA5155">
      <w:pPr>
        <w:rPr>
          <w:i/>
          <w:szCs w:val="21"/>
          <w:u w:val="single"/>
          <w:lang w:val="fr-CH"/>
        </w:rPr>
      </w:pPr>
      <w:r w:rsidRPr="00443D27">
        <w:rPr>
          <w:i/>
          <w:szCs w:val="21"/>
          <w:u w:val="single"/>
          <w:lang w:val="fr-CH"/>
        </w:rPr>
        <w:t>Patrimoine administratif</w:t>
      </w:r>
    </w:p>
    <w:p w14:paraId="2E5ABAC5" w14:textId="7014570F" w:rsidR="00804457" w:rsidRDefault="00804457" w:rsidP="00FA5155">
      <w:pPr>
        <w:rPr>
          <w:i/>
          <w:u w:val="single"/>
          <w:lang w:val="fr-CH"/>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8"/>
        <w:gridCol w:w="2269"/>
        <w:gridCol w:w="1842"/>
        <w:gridCol w:w="4019"/>
      </w:tblGrid>
      <w:tr w:rsidR="00804457" w:rsidRPr="00443D27" w14:paraId="7D0A4691" w14:textId="77777777" w:rsidTr="00804457">
        <w:tc>
          <w:tcPr>
            <w:tcW w:w="922" w:type="pct"/>
            <w:tcBorders>
              <w:top w:val="single" w:sz="4" w:space="0" w:color="auto"/>
              <w:left w:val="single" w:sz="4" w:space="0" w:color="auto"/>
              <w:bottom w:val="single" w:sz="4" w:space="0" w:color="auto"/>
              <w:right w:val="single" w:sz="4" w:space="0" w:color="auto"/>
            </w:tcBorders>
            <w:shd w:val="clear" w:color="auto" w:fill="D9D9D9"/>
          </w:tcPr>
          <w:p w14:paraId="02CE6896" w14:textId="77777777" w:rsidR="00804457" w:rsidRPr="00804457" w:rsidRDefault="00804457" w:rsidP="00396AC1">
            <w:pPr>
              <w:tabs>
                <w:tab w:val="left" w:pos="1276"/>
              </w:tabs>
              <w:rPr>
                <w:b/>
                <w:color w:val="00B050"/>
                <w:szCs w:val="21"/>
                <w:lang w:val="fr-CH"/>
              </w:rPr>
            </w:pPr>
            <w:r w:rsidRPr="00804457">
              <w:rPr>
                <w:b/>
                <w:color w:val="00B050"/>
                <w:szCs w:val="21"/>
                <w:lang w:val="fr-CH"/>
              </w:rPr>
              <w:t>N° de parcelle</w:t>
            </w:r>
          </w:p>
        </w:tc>
        <w:tc>
          <w:tcPr>
            <w:tcW w:w="1138" w:type="pct"/>
            <w:tcBorders>
              <w:top w:val="single" w:sz="4" w:space="0" w:color="auto"/>
              <w:left w:val="single" w:sz="4" w:space="0" w:color="auto"/>
              <w:bottom w:val="single" w:sz="4" w:space="0" w:color="auto"/>
              <w:right w:val="single" w:sz="4" w:space="0" w:color="auto"/>
            </w:tcBorders>
            <w:shd w:val="clear" w:color="auto" w:fill="D9D9D9"/>
          </w:tcPr>
          <w:p w14:paraId="438EEBED" w14:textId="77777777" w:rsidR="00804457" w:rsidRPr="00804457" w:rsidRDefault="00804457" w:rsidP="00396AC1">
            <w:pPr>
              <w:tabs>
                <w:tab w:val="left" w:pos="1276"/>
              </w:tabs>
              <w:rPr>
                <w:b/>
                <w:color w:val="00B050"/>
                <w:szCs w:val="21"/>
                <w:lang w:val="fr-CH"/>
              </w:rPr>
            </w:pPr>
            <w:r w:rsidRPr="00804457">
              <w:rPr>
                <w:b/>
                <w:color w:val="00B050"/>
                <w:szCs w:val="21"/>
                <w:lang w:val="fr-CH"/>
              </w:rPr>
              <w:t>Situation</w:t>
            </w:r>
          </w:p>
        </w:tc>
        <w:tc>
          <w:tcPr>
            <w:tcW w:w="924" w:type="pct"/>
            <w:tcBorders>
              <w:top w:val="single" w:sz="4" w:space="0" w:color="auto"/>
              <w:left w:val="single" w:sz="4" w:space="0" w:color="auto"/>
              <w:bottom w:val="single" w:sz="4" w:space="0" w:color="auto"/>
              <w:right w:val="single" w:sz="4" w:space="0" w:color="auto"/>
            </w:tcBorders>
            <w:shd w:val="clear" w:color="auto" w:fill="D9D9D9"/>
          </w:tcPr>
          <w:p w14:paraId="5CFDCE19" w14:textId="77777777" w:rsidR="00804457" w:rsidRPr="00804457" w:rsidRDefault="00804457" w:rsidP="00396AC1">
            <w:pPr>
              <w:tabs>
                <w:tab w:val="left" w:pos="1276"/>
              </w:tabs>
              <w:rPr>
                <w:b/>
                <w:color w:val="00B050"/>
                <w:szCs w:val="21"/>
                <w:lang w:val="fr-CH"/>
              </w:rPr>
            </w:pPr>
            <w:r w:rsidRPr="00804457">
              <w:rPr>
                <w:b/>
                <w:color w:val="00B050"/>
                <w:szCs w:val="21"/>
                <w:lang w:val="fr-CH"/>
              </w:rPr>
              <w:t xml:space="preserve">Type de bien </w:t>
            </w:r>
          </w:p>
        </w:tc>
        <w:tc>
          <w:tcPr>
            <w:tcW w:w="2016" w:type="pct"/>
            <w:tcBorders>
              <w:top w:val="single" w:sz="4" w:space="0" w:color="auto"/>
              <w:left w:val="single" w:sz="4" w:space="0" w:color="auto"/>
              <w:bottom w:val="single" w:sz="4" w:space="0" w:color="auto"/>
              <w:right w:val="single" w:sz="4" w:space="0" w:color="auto"/>
            </w:tcBorders>
            <w:shd w:val="clear" w:color="auto" w:fill="D9D9D9"/>
          </w:tcPr>
          <w:p w14:paraId="0FD86E40" w14:textId="77777777" w:rsidR="00804457" w:rsidRPr="00804457" w:rsidRDefault="00804457" w:rsidP="00396AC1">
            <w:pPr>
              <w:tabs>
                <w:tab w:val="left" w:pos="1276"/>
              </w:tabs>
              <w:rPr>
                <w:b/>
                <w:color w:val="00B050"/>
                <w:szCs w:val="21"/>
                <w:lang w:val="fr-CH"/>
              </w:rPr>
            </w:pPr>
            <w:r w:rsidRPr="00804457">
              <w:rPr>
                <w:b/>
                <w:color w:val="00B050"/>
                <w:szCs w:val="21"/>
                <w:lang w:val="fr-CH"/>
              </w:rPr>
              <w:t xml:space="preserve">Servitudes et charges </w:t>
            </w:r>
          </w:p>
        </w:tc>
      </w:tr>
      <w:tr w:rsidR="00804457" w:rsidRPr="00804457" w14:paraId="6EF6DBE6" w14:textId="77777777" w:rsidTr="00804457">
        <w:tc>
          <w:tcPr>
            <w:tcW w:w="922" w:type="pct"/>
            <w:tcBorders>
              <w:top w:val="single" w:sz="4" w:space="0" w:color="auto"/>
              <w:left w:val="single" w:sz="4" w:space="0" w:color="auto"/>
              <w:bottom w:val="single" w:sz="4" w:space="0" w:color="auto"/>
              <w:right w:val="single" w:sz="4" w:space="0" w:color="auto"/>
            </w:tcBorders>
            <w:shd w:val="clear" w:color="auto" w:fill="auto"/>
          </w:tcPr>
          <w:p w14:paraId="0E422728" w14:textId="77777777" w:rsidR="00804457" w:rsidRPr="00804457" w:rsidRDefault="00804457" w:rsidP="00396AC1">
            <w:pPr>
              <w:tabs>
                <w:tab w:val="left" w:pos="1276"/>
              </w:tabs>
              <w:rPr>
                <w:sz w:val="18"/>
                <w:szCs w:val="18"/>
                <w:lang w:val="fr-CH"/>
              </w:rPr>
            </w:pPr>
          </w:p>
        </w:tc>
        <w:tc>
          <w:tcPr>
            <w:tcW w:w="1138" w:type="pct"/>
            <w:tcBorders>
              <w:top w:val="single" w:sz="4" w:space="0" w:color="auto"/>
              <w:left w:val="single" w:sz="4" w:space="0" w:color="auto"/>
              <w:bottom w:val="single" w:sz="4" w:space="0" w:color="auto"/>
              <w:right w:val="single" w:sz="4" w:space="0" w:color="auto"/>
            </w:tcBorders>
            <w:shd w:val="clear" w:color="auto" w:fill="auto"/>
          </w:tcPr>
          <w:p w14:paraId="1AE4F463" w14:textId="77777777" w:rsidR="00804457" w:rsidRPr="00804457" w:rsidRDefault="00804457" w:rsidP="00396AC1">
            <w:pPr>
              <w:tabs>
                <w:tab w:val="left" w:pos="1276"/>
              </w:tabs>
              <w:rPr>
                <w:sz w:val="18"/>
                <w:szCs w:val="18"/>
                <w:lang w:val="fr-CH"/>
              </w:rPr>
            </w:pPr>
          </w:p>
        </w:tc>
        <w:tc>
          <w:tcPr>
            <w:tcW w:w="924" w:type="pct"/>
            <w:tcBorders>
              <w:top w:val="single" w:sz="4" w:space="0" w:color="auto"/>
              <w:left w:val="single" w:sz="4" w:space="0" w:color="auto"/>
              <w:bottom w:val="single" w:sz="4" w:space="0" w:color="auto"/>
              <w:right w:val="single" w:sz="4" w:space="0" w:color="auto"/>
            </w:tcBorders>
            <w:shd w:val="clear" w:color="auto" w:fill="auto"/>
          </w:tcPr>
          <w:p w14:paraId="5C803F0C" w14:textId="77777777" w:rsidR="00804457" w:rsidRPr="00804457" w:rsidRDefault="00804457" w:rsidP="00396AC1">
            <w:pPr>
              <w:tabs>
                <w:tab w:val="left" w:pos="1276"/>
              </w:tabs>
              <w:rPr>
                <w:sz w:val="18"/>
                <w:szCs w:val="18"/>
                <w:lang w:val="fr-CH"/>
              </w:rPr>
            </w:pPr>
          </w:p>
        </w:tc>
        <w:tc>
          <w:tcPr>
            <w:tcW w:w="2016" w:type="pct"/>
            <w:tcBorders>
              <w:top w:val="single" w:sz="4" w:space="0" w:color="auto"/>
              <w:left w:val="single" w:sz="4" w:space="0" w:color="auto"/>
              <w:bottom w:val="single" w:sz="4" w:space="0" w:color="auto"/>
              <w:right w:val="single" w:sz="4" w:space="0" w:color="auto"/>
            </w:tcBorders>
            <w:shd w:val="clear" w:color="auto" w:fill="auto"/>
          </w:tcPr>
          <w:p w14:paraId="3EFF9B55" w14:textId="77777777" w:rsidR="00804457" w:rsidRPr="00804457" w:rsidRDefault="00804457" w:rsidP="00396AC1">
            <w:pPr>
              <w:tabs>
                <w:tab w:val="left" w:pos="1276"/>
              </w:tabs>
              <w:rPr>
                <w:sz w:val="18"/>
                <w:szCs w:val="18"/>
                <w:lang w:val="fr-CH"/>
              </w:rPr>
            </w:pPr>
          </w:p>
        </w:tc>
      </w:tr>
      <w:tr w:rsidR="00804457" w:rsidRPr="00804457" w14:paraId="3AA9D3CF" w14:textId="77777777" w:rsidTr="00804457">
        <w:tc>
          <w:tcPr>
            <w:tcW w:w="922" w:type="pct"/>
            <w:tcBorders>
              <w:top w:val="single" w:sz="4" w:space="0" w:color="auto"/>
              <w:left w:val="single" w:sz="4" w:space="0" w:color="auto"/>
              <w:bottom w:val="single" w:sz="4" w:space="0" w:color="auto"/>
              <w:right w:val="single" w:sz="4" w:space="0" w:color="auto"/>
            </w:tcBorders>
            <w:shd w:val="clear" w:color="auto" w:fill="auto"/>
          </w:tcPr>
          <w:p w14:paraId="0F5F0676" w14:textId="77777777" w:rsidR="00804457" w:rsidRPr="00804457" w:rsidRDefault="00804457" w:rsidP="00396AC1">
            <w:pPr>
              <w:tabs>
                <w:tab w:val="left" w:pos="1276"/>
              </w:tabs>
              <w:rPr>
                <w:sz w:val="18"/>
                <w:szCs w:val="18"/>
                <w:lang w:val="fr-CH"/>
              </w:rPr>
            </w:pPr>
          </w:p>
        </w:tc>
        <w:tc>
          <w:tcPr>
            <w:tcW w:w="1138" w:type="pct"/>
            <w:tcBorders>
              <w:top w:val="single" w:sz="4" w:space="0" w:color="auto"/>
              <w:left w:val="single" w:sz="4" w:space="0" w:color="auto"/>
              <w:bottom w:val="single" w:sz="4" w:space="0" w:color="auto"/>
              <w:right w:val="single" w:sz="4" w:space="0" w:color="auto"/>
            </w:tcBorders>
            <w:shd w:val="clear" w:color="auto" w:fill="auto"/>
          </w:tcPr>
          <w:p w14:paraId="4B8792BE" w14:textId="77777777" w:rsidR="00804457" w:rsidRPr="00804457" w:rsidRDefault="00804457" w:rsidP="00396AC1">
            <w:pPr>
              <w:tabs>
                <w:tab w:val="left" w:pos="1276"/>
              </w:tabs>
              <w:rPr>
                <w:sz w:val="18"/>
                <w:szCs w:val="18"/>
                <w:lang w:val="fr-CH"/>
              </w:rPr>
            </w:pPr>
          </w:p>
        </w:tc>
        <w:tc>
          <w:tcPr>
            <w:tcW w:w="924" w:type="pct"/>
            <w:tcBorders>
              <w:top w:val="single" w:sz="4" w:space="0" w:color="auto"/>
              <w:left w:val="single" w:sz="4" w:space="0" w:color="auto"/>
              <w:bottom w:val="single" w:sz="4" w:space="0" w:color="auto"/>
              <w:right w:val="single" w:sz="4" w:space="0" w:color="auto"/>
            </w:tcBorders>
            <w:shd w:val="clear" w:color="auto" w:fill="auto"/>
          </w:tcPr>
          <w:p w14:paraId="2B154D81" w14:textId="77777777" w:rsidR="00804457" w:rsidRPr="00804457" w:rsidRDefault="00804457" w:rsidP="00396AC1">
            <w:pPr>
              <w:tabs>
                <w:tab w:val="left" w:pos="1276"/>
              </w:tabs>
              <w:rPr>
                <w:sz w:val="18"/>
                <w:szCs w:val="18"/>
                <w:lang w:val="fr-CH"/>
              </w:rPr>
            </w:pPr>
          </w:p>
        </w:tc>
        <w:tc>
          <w:tcPr>
            <w:tcW w:w="2016" w:type="pct"/>
            <w:tcBorders>
              <w:top w:val="single" w:sz="4" w:space="0" w:color="auto"/>
              <w:left w:val="single" w:sz="4" w:space="0" w:color="auto"/>
              <w:bottom w:val="single" w:sz="4" w:space="0" w:color="auto"/>
              <w:right w:val="single" w:sz="4" w:space="0" w:color="auto"/>
            </w:tcBorders>
            <w:shd w:val="clear" w:color="auto" w:fill="auto"/>
          </w:tcPr>
          <w:p w14:paraId="6B4B1677" w14:textId="77777777" w:rsidR="00804457" w:rsidRPr="00804457" w:rsidRDefault="00804457" w:rsidP="00396AC1">
            <w:pPr>
              <w:tabs>
                <w:tab w:val="left" w:pos="1276"/>
              </w:tabs>
              <w:rPr>
                <w:sz w:val="18"/>
                <w:szCs w:val="18"/>
                <w:lang w:val="fr-CH"/>
              </w:rPr>
            </w:pPr>
          </w:p>
        </w:tc>
      </w:tr>
      <w:tr w:rsidR="00804457" w:rsidRPr="00804457" w14:paraId="324B854D" w14:textId="77777777" w:rsidTr="00804457">
        <w:tc>
          <w:tcPr>
            <w:tcW w:w="922" w:type="pct"/>
            <w:tcBorders>
              <w:top w:val="single" w:sz="4" w:space="0" w:color="auto"/>
              <w:left w:val="single" w:sz="4" w:space="0" w:color="auto"/>
              <w:bottom w:val="single" w:sz="4" w:space="0" w:color="auto"/>
              <w:right w:val="single" w:sz="4" w:space="0" w:color="auto"/>
            </w:tcBorders>
            <w:shd w:val="clear" w:color="auto" w:fill="auto"/>
          </w:tcPr>
          <w:p w14:paraId="202F7A5A" w14:textId="77777777" w:rsidR="00804457" w:rsidRPr="00804457" w:rsidRDefault="00804457" w:rsidP="00396AC1">
            <w:pPr>
              <w:tabs>
                <w:tab w:val="left" w:pos="1276"/>
              </w:tabs>
              <w:rPr>
                <w:sz w:val="18"/>
                <w:szCs w:val="18"/>
                <w:lang w:val="fr-CH"/>
              </w:rPr>
            </w:pPr>
          </w:p>
        </w:tc>
        <w:tc>
          <w:tcPr>
            <w:tcW w:w="1138" w:type="pct"/>
            <w:tcBorders>
              <w:top w:val="single" w:sz="4" w:space="0" w:color="auto"/>
              <w:left w:val="single" w:sz="4" w:space="0" w:color="auto"/>
              <w:bottom w:val="single" w:sz="4" w:space="0" w:color="auto"/>
              <w:right w:val="single" w:sz="4" w:space="0" w:color="auto"/>
            </w:tcBorders>
            <w:shd w:val="clear" w:color="auto" w:fill="auto"/>
          </w:tcPr>
          <w:p w14:paraId="5875937A" w14:textId="77777777" w:rsidR="00804457" w:rsidRPr="00804457" w:rsidRDefault="00804457" w:rsidP="00396AC1">
            <w:pPr>
              <w:tabs>
                <w:tab w:val="left" w:pos="1276"/>
              </w:tabs>
              <w:rPr>
                <w:sz w:val="18"/>
                <w:szCs w:val="18"/>
                <w:lang w:val="fr-CH"/>
              </w:rPr>
            </w:pPr>
          </w:p>
        </w:tc>
        <w:tc>
          <w:tcPr>
            <w:tcW w:w="924" w:type="pct"/>
            <w:tcBorders>
              <w:top w:val="single" w:sz="4" w:space="0" w:color="auto"/>
              <w:left w:val="single" w:sz="4" w:space="0" w:color="auto"/>
              <w:bottom w:val="single" w:sz="4" w:space="0" w:color="auto"/>
              <w:right w:val="single" w:sz="4" w:space="0" w:color="auto"/>
            </w:tcBorders>
            <w:shd w:val="clear" w:color="auto" w:fill="auto"/>
          </w:tcPr>
          <w:p w14:paraId="31A7A5C8" w14:textId="77777777" w:rsidR="00804457" w:rsidRPr="00804457" w:rsidRDefault="00804457" w:rsidP="00396AC1">
            <w:pPr>
              <w:tabs>
                <w:tab w:val="left" w:pos="1276"/>
              </w:tabs>
              <w:rPr>
                <w:sz w:val="18"/>
                <w:szCs w:val="18"/>
                <w:lang w:val="fr-CH"/>
              </w:rPr>
            </w:pPr>
          </w:p>
        </w:tc>
        <w:tc>
          <w:tcPr>
            <w:tcW w:w="2016" w:type="pct"/>
            <w:tcBorders>
              <w:top w:val="single" w:sz="4" w:space="0" w:color="auto"/>
              <w:left w:val="single" w:sz="4" w:space="0" w:color="auto"/>
              <w:bottom w:val="single" w:sz="4" w:space="0" w:color="auto"/>
              <w:right w:val="single" w:sz="4" w:space="0" w:color="auto"/>
            </w:tcBorders>
            <w:shd w:val="clear" w:color="auto" w:fill="auto"/>
          </w:tcPr>
          <w:p w14:paraId="078FCA2B" w14:textId="77777777" w:rsidR="00804457" w:rsidRPr="00804457" w:rsidRDefault="00804457" w:rsidP="00396AC1">
            <w:pPr>
              <w:tabs>
                <w:tab w:val="left" w:pos="1276"/>
              </w:tabs>
              <w:rPr>
                <w:sz w:val="18"/>
                <w:szCs w:val="18"/>
                <w:lang w:val="fr-CH"/>
              </w:rPr>
            </w:pPr>
          </w:p>
        </w:tc>
      </w:tr>
      <w:tr w:rsidR="00804457" w:rsidRPr="00804457" w14:paraId="46E61D65" w14:textId="77777777" w:rsidTr="00804457">
        <w:tc>
          <w:tcPr>
            <w:tcW w:w="922" w:type="pct"/>
            <w:tcBorders>
              <w:top w:val="single" w:sz="4" w:space="0" w:color="auto"/>
              <w:left w:val="single" w:sz="4" w:space="0" w:color="auto"/>
              <w:bottom w:val="single" w:sz="4" w:space="0" w:color="auto"/>
              <w:right w:val="single" w:sz="4" w:space="0" w:color="auto"/>
            </w:tcBorders>
            <w:shd w:val="clear" w:color="auto" w:fill="auto"/>
          </w:tcPr>
          <w:p w14:paraId="16459EDC" w14:textId="77777777" w:rsidR="00804457" w:rsidRPr="00804457" w:rsidRDefault="00804457" w:rsidP="00396AC1">
            <w:pPr>
              <w:tabs>
                <w:tab w:val="left" w:pos="1276"/>
              </w:tabs>
              <w:rPr>
                <w:sz w:val="18"/>
                <w:szCs w:val="18"/>
                <w:lang w:val="fr-CH"/>
              </w:rPr>
            </w:pPr>
          </w:p>
        </w:tc>
        <w:tc>
          <w:tcPr>
            <w:tcW w:w="1138" w:type="pct"/>
            <w:tcBorders>
              <w:top w:val="single" w:sz="4" w:space="0" w:color="auto"/>
              <w:left w:val="single" w:sz="4" w:space="0" w:color="auto"/>
              <w:bottom w:val="single" w:sz="4" w:space="0" w:color="auto"/>
              <w:right w:val="single" w:sz="4" w:space="0" w:color="auto"/>
            </w:tcBorders>
            <w:shd w:val="clear" w:color="auto" w:fill="auto"/>
          </w:tcPr>
          <w:p w14:paraId="07EC2721" w14:textId="77777777" w:rsidR="00804457" w:rsidRPr="00804457" w:rsidRDefault="00804457" w:rsidP="00396AC1">
            <w:pPr>
              <w:tabs>
                <w:tab w:val="left" w:pos="1276"/>
              </w:tabs>
              <w:rPr>
                <w:sz w:val="18"/>
                <w:szCs w:val="18"/>
                <w:lang w:val="fr-CH"/>
              </w:rPr>
            </w:pPr>
          </w:p>
        </w:tc>
        <w:tc>
          <w:tcPr>
            <w:tcW w:w="924" w:type="pct"/>
            <w:tcBorders>
              <w:top w:val="single" w:sz="4" w:space="0" w:color="auto"/>
              <w:left w:val="single" w:sz="4" w:space="0" w:color="auto"/>
              <w:bottom w:val="single" w:sz="4" w:space="0" w:color="auto"/>
              <w:right w:val="single" w:sz="4" w:space="0" w:color="auto"/>
            </w:tcBorders>
            <w:shd w:val="clear" w:color="auto" w:fill="auto"/>
          </w:tcPr>
          <w:p w14:paraId="09A5E23A" w14:textId="77777777" w:rsidR="00804457" w:rsidRPr="00804457" w:rsidRDefault="00804457" w:rsidP="00396AC1">
            <w:pPr>
              <w:tabs>
                <w:tab w:val="left" w:pos="1276"/>
              </w:tabs>
              <w:rPr>
                <w:sz w:val="18"/>
                <w:szCs w:val="18"/>
                <w:lang w:val="fr-CH"/>
              </w:rPr>
            </w:pPr>
          </w:p>
        </w:tc>
        <w:tc>
          <w:tcPr>
            <w:tcW w:w="2016" w:type="pct"/>
            <w:tcBorders>
              <w:top w:val="single" w:sz="4" w:space="0" w:color="auto"/>
              <w:left w:val="single" w:sz="4" w:space="0" w:color="auto"/>
              <w:bottom w:val="single" w:sz="4" w:space="0" w:color="auto"/>
              <w:right w:val="single" w:sz="4" w:space="0" w:color="auto"/>
            </w:tcBorders>
            <w:shd w:val="clear" w:color="auto" w:fill="auto"/>
          </w:tcPr>
          <w:p w14:paraId="3BE47841" w14:textId="77777777" w:rsidR="00804457" w:rsidRPr="00804457" w:rsidRDefault="00804457" w:rsidP="00396AC1">
            <w:pPr>
              <w:tabs>
                <w:tab w:val="left" w:pos="1276"/>
              </w:tabs>
              <w:rPr>
                <w:sz w:val="18"/>
                <w:szCs w:val="18"/>
                <w:lang w:val="fr-CH"/>
              </w:rPr>
            </w:pPr>
          </w:p>
        </w:tc>
      </w:tr>
      <w:tr w:rsidR="00804457" w:rsidRPr="00804457" w14:paraId="17E21718" w14:textId="77777777" w:rsidTr="00804457">
        <w:tc>
          <w:tcPr>
            <w:tcW w:w="922" w:type="pct"/>
            <w:tcBorders>
              <w:top w:val="single" w:sz="4" w:space="0" w:color="auto"/>
              <w:left w:val="single" w:sz="4" w:space="0" w:color="auto"/>
              <w:bottom w:val="single" w:sz="4" w:space="0" w:color="auto"/>
              <w:right w:val="single" w:sz="4" w:space="0" w:color="auto"/>
            </w:tcBorders>
            <w:shd w:val="clear" w:color="auto" w:fill="auto"/>
          </w:tcPr>
          <w:p w14:paraId="050285FC" w14:textId="77777777" w:rsidR="00804457" w:rsidRPr="00804457" w:rsidRDefault="00804457" w:rsidP="00396AC1">
            <w:pPr>
              <w:tabs>
                <w:tab w:val="left" w:pos="1276"/>
              </w:tabs>
              <w:rPr>
                <w:sz w:val="18"/>
                <w:szCs w:val="18"/>
                <w:lang w:val="fr-CH"/>
              </w:rPr>
            </w:pPr>
          </w:p>
        </w:tc>
        <w:tc>
          <w:tcPr>
            <w:tcW w:w="1138" w:type="pct"/>
            <w:tcBorders>
              <w:top w:val="single" w:sz="4" w:space="0" w:color="auto"/>
              <w:left w:val="single" w:sz="4" w:space="0" w:color="auto"/>
              <w:bottom w:val="single" w:sz="4" w:space="0" w:color="auto"/>
              <w:right w:val="single" w:sz="4" w:space="0" w:color="auto"/>
            </w:tcBorders>
            <w:shd w:val="clear" w:color="auto" w:fill="auto"/>
          </w:tcPr>
          <w:p w14:paraId="4CDAC34D" w14:textId="77777777" w:rsidR="00804457" w:rsidRPr="00804457" w:rsidRDefault="00804457" w:rsidP="00396AC1">
            <w:pPr>
              <w:tabs>
                <w:tab w:val="left" w:pos="1276"/>
              </w:tabs>
              <w:rPr>
                <w:sz w:val="18"/>
                <w:szCs w:val="18"/>
                <w:lang w:val="fr-CH"/>
              </w:rPr>
            </w:pPr>
          </w:p>
        </w:tc>
        <w:tc>
          <w:tcPr>
            <w:tcW w:w="924" w:type="pct"/>
            <w:tcBorders>
              <w:top w:val="single" w:sz="4" w:space="0" w:color="auto"/>
              <w:left w:val="single" w:sz="4" w:space="0" w:color="auto"/>
              <w:bottom w:val="single" w:sz="4" w:space="0" w:color="auto"/>
              <w:right w:val="single" w:sz="4" w:space="0" w:color="auto"/>
            </w:tcBorders>
            <w:shd w:val="clear" w:color="auto" w:fill="auto"/>
          </w:tcPr>
          <w:p w14:paraId="7F8347FF" w14:textId="77777777" w:rsidR="00804457" w:rsidRPr="00804457" w:rsidRDefault="00804457" w:rsidP="00396AC1">
            <w:pPr>
              <w:tabs>
                <w:tab w:val="left" w:pos="1276"/>
              </w:tabs>
              <w:rPr>
                <w:sz w:val="18"/>
                <w:szCs w:val="18"/>
                <w:lang w:val="fr-CH"/>
              </w:rPr>
            </w:pPr>
          </w:p>
        </w:tc>
        <w:tc>
          <w:tcPr>
            <w:tcW w:w="2016" w:type="pct"/>
            <w:tcBorders>
              <w:top w:val="single" w:sz="4" w:space="0" w:color="auto"/>
              <w:left w:val="single" w:sz="4" w:space="0" w:color="auto"/>
              <w:bottom w:val="single" w:sz="4" w:space="0" w:color="auto"/>
              <w:right w:val="single" w:sz="4" w:space="0" w:color="auto"/>
            </w:tcBorders>
            <w:shd w:val="clear" w:color="auto" w:fill="auto"/>
          </w:tcPr>
          <w:p w14:paraId="6A6DF879" w14:textId="77777777" w:rsidR="00804457" w:rsidRPr="00804457" w:rsidRDefault="00804457" w:rsidP="00396AC1">
            <w:pPr>
              <w:tabs>
                <w:tab w:val="left" w:pos="1276"/>
              </w:tabs>
              <w:rPr>
                <w:sz w:val="18"/>
                <w:szCs w:val="18"/>
                <w:lang w:val="fr-CH"/>
              </w:rPr>
            </w:pPr>
          </w:p>
        </w:tc>
      </w:tr>
      <w:tr w:rsidR="00804457" w:rsidRPr="00804457" w14:paraId="326D98C0" w14:textId="77777777" w:rsidTr="00804457">
        <w:tc>
          <w:tcPr>
            <w:tcW w:w="922" w:type="pct"/>
            <w:tcBorders>
              <w:top w:val="single" w:sz="4" w:space="0" w:color="auto"/>
              <w:left w:val="single" w:sz="4" w:space="0" w:color="auto"/>
              <w:bottom w:val="single" w:sz="4" w:space="0" w:color="auto"/>
              <w:right w:val="single" w:sz="4" w:space="0" w:color="auto"/>
            </w:tcBorders>
            <w:shd w:val="clear" w:color="auto" w:fill="auto"/>
          </w:tcPr>
          <w:p w14:paraId="579CC517" w14:textId="77777777" w:rsidR="00804457" w:rsidRPr="00804457" w:rsidRDefault="00804457" w:rsidP="00396AC1">
            <w:pPr>
              <w:tabs>
                <w:tab w:val="left" w:pos="1276"/>
              </w:tabs>
              <w:rPr>
                <w:sz w:val="18"/>
                <w:szCs w:val="18"/>
                <w:lang w:val="fr-CH"/>
              </w:rPr>
            </w:pPr>
          </w:p>
        </w:tc>
        <w:tc>
          <w:tcPr>
            <w:tcW w:w="1138" w:type="pct"/>
            <w:tcBorders>
              <w:top w:val="single" w:sz="4" w:space="0" w:color="auto"/>
              <w:left w:val="single" w:sz="4" w:space="0" w:color="auto"/>
              <w:bottom w:val="single" w:sz="4" w:space="0" w:color="auto"/>
              <w:right w:val="single" w:sz="4" w:space="0" w:color="auto"/>
            </w:tcBorders>
            <w:shd w:val="clear" w:color="auto" w:fill="auto"/>
          </w:tcPr>
          <w:p w14:paraId="3441E73C" w14:textId="77777777" w:rsidR="00804457" w:rsidRPr="00804457" w:rsidRDefault="00804457" w:rsidP="00396AC1">
            <w:pPr>
              <w:tabs>
                <w:tab w:val="left" w:pos="1276"/>
              </w:tabs>
              <w:rPr>
                <w:sz w:val="18"/>
                <w:szCs w:val="18"/>
                <w:lang w:val="fr-CH"/>
              </w:rPr>
            </w:pPr>
          </w:p>
        </w:tc>
        <w:tc>
          <w:tcPr>
            <w:tcW w:w="924" w:type="pct"/>
            <w:tcBorders>
              <w:top w:val="single" w:sz="4" w:space="0" w:color="auto"/>
              <w:left w:val="single" w:sz="4" w:space="0" w:color="auto"/>
              <w:bottom w:val="single" w:sz="4" w:space="0" w:color="auto"/>
              <w:right w:val="single" w:sz="4" w:space="0" w:color="auto"/>
            </w:tcBorders>
            <w:shd w:val="clear" w:color="auto" w:fill="auto"/>
          </w:tcPr>
          <w:p w14:paraId="5F50C781" w14:textId="77777777" w:rsidR="00804457" w:rsidRPr="00804457" w:rsidRDefault="00804457" w:rsidP="00396AC1">
            <w:pPr>
              <w:tabs>
                <w:tab w:val="left" w:pos="1276"/>
              </w:tabs>
              <w:rPr>
                <w:sz w:val="18"/>
                <w:szCs w:val="18"/>
                <w:lang w:val="fr-CH"/>
              </w:rPr>
            </w:pPr>
          </w:p>
        </w:tc>
        <w:tc>
          <w:tcPr>
            <w:tcW w:w="2016" w:type="pct"/>
            <w:tcBorders>
              <w:top w:val="single" w:sz="4" w:space="0" w:color="auto"/>
              <w:left w:val="single" w:sz="4" w:space="0" w:color="auto"/>
              <w:bottom w:val="single" w:sz="4" w:space="0" w:color="auto"/>
              <w:right w:val="single" w:sz="4" w:space="0" w:color="auto"/>
            </w:tcBorders>
            <w:shd w:val="clear" w:color="auto" w:fill="auto"/>
          </w:tcPr>
          <w:p w14:paraId="3902907B" w14:textId="77777777" w:rsidR="00804457" w:rsidRPr="00804457" w:rsidRDefault="00804457" w:rsidP="00396AC1">
            <w:pPr>
              <w:tabs>
                <w:tab w:val="left" w:pos="1276"/>
              </w:tabs>
              <w:rPr>
                <w:sz w:val="18"/>
                <w:szCs w:val="18"/>
                <w:lang w:val="fr-CH"/>
              </w:rPr>
            </w:pPr>
          </w:p>
        </w:tc>
      </w:tr>
      <w:tr w:rsidR="00804457" w:rsidRPr="00804457" w14:paraId="131B59EE" w14:textId="77777777" w:rsidTr="00804457">
        <w:tc>
          <w:tcPr>
            <w:tcW w:w="922" w:type="pct"/>
            <w:tcBorders>
              <w:top w:val="single" w:sz="4" w:space="0" w:color="auto"/>
              <w:left w:val="single" w:sz="4" w:space="0" w:color="auto"/>
              <w:bottom w:val="single" w:sz="4" w:space="0" w:color="auto"/>
              <w:right w:val="single" w:sz="4" w:space="0" w:color="auto"/>
            </w:tcBorders>
            <w:shd w:val="clear" w:color="auto" w:fill="auto"/>
          </w:tcPr>
          <w:p w14:paraId="3189BDF7" w14:textId="77777777" w:rsidR="00804457" w:rsidRPr="00804457" w:rsidRDefault="00804457" w:rsidP="00396AC1">
            <w:pPr>
              <w:tabs>
                <w:tab w:val="left" w:pos="1276"/>
              </w:tabs>
              <w:rPr>
                <w:sz w:val="18"/>
                <w:szCs w:val="18"/>
                <w:lang w:val="fr-CH"/>
              </w:rPr>
            </w:pPr>
          </w:p>
        </w:tc>
        <w:tc>
          <w:tcPr>
            <w:tcW w:w="1138" w:type="pct"/>
            <w:tcBorders>
              <w:top w:val="single" w:sz="4" w:space="0" w:color="auto"/>
              <w:left w:val="single" w:sz="4" w:space="0" w:color="auto"/>
              <w:bottom w:val="single" w:sz="4" w:space="0" w:color="auto"/>
              <w:right w:val="single" w:sz="4" w:space="0" w:color="auto"/>
            </w:tcBorders>
            <w:shd w:val="clear" w:color="auto" w:fill="auto"/>
          </w:tcPr>
          <w:p w14:paraId="0C4979C3" w14:textId="77777777" w:rsidR="00804457" w:rsidRPr="00804457" w:rsidRDefault="00804457" w:rsidP="00396AC1">
            <w:pPr>
              <w:tabs>
                <w:tab w:val="left" w:pos="1276"/>
              </w:tabs>
              <w:rPr>
                <w:sz w:val="18"/>
                <w:szCs w:val="18"/>
                <w:lang w:val="fr-CH"/>
              </w:rPr>
            </w:pPr>
          </w:p>
        </w:tc>
        <w:tc>
          <w:tcPr>
            <w:tcW w:w="924" w:type="pct"/>
            <w:tcBorders>
              <w:top w:val="single" w:sz="4" w:space="0" w:color="auto"/>
              <w:left w:val="single" w:sz="4" w:space="0" w:color="auto"/>
              <w:bottom w:val="single" w:sz="4" w:space="0" w:color="auto"/>
              <w:right w:val="single" w:sz="4" w:space="0" w:color="auto"/>
            </w:tcBorders>
            <w:shd w:val="clear" w:color="auto" w:fill="auto"/>
          </w:tcPr>
          <w:p w14:paraId="79D0D6D3" w14:textId="77777777" w:rsidR="00804457" w:rsidRPr="00804457" w:rsidRDefault="00804457" w:rsidP="00396AC1">
            <w:pPr>
              <w:tabs>
                <w:tab w:val="left" w:pos="1276"/>
              </w:tabs>
              <w:rPr>
                <w:sz w:val="18"/>
                <w:szCs w:val="18"/>
                <w:lang w:val="fr-CH"/>
              </w:rPr>
            </w:pPr>
          </w:p>
        </w:tc>
        <w:tc>
          <w:tcPr>
            <w:tcW w:w="2016" w:type="pct"/>
            <w:tcBorders>
              <w:top w:val="single" w:sz="4" w:space="0" w:color="auto"/>
              <w:left w:val="single" w:sz="4" w:space="0" w:color="auto"/>
              <w:bottom w:val="single" w:sz="4" w:space="0" w:color="auto"/>
              <w:right w:val="single" w:sz="4" w:space="0" w:color="auto"/>
            </w:tcBorders>
            <w:shd w:val="clear" w:color="auto" w:fill="auto"/>
          </w:tcPr>
          <w:p w14:paraId="5BCE4434" w14:textId="77777777" w:rsidR="00804457" w:rsidRPr="00804457" w:rsidRDefault="00804457" w:rsidP="00396AC1">
            <w:pPr>
              <w:tabs>
                <w:tab w:val="left" w:pos="1276"/>
              </w:tabs>
              <w:rPr>
                <w:sz w:val="18"/>
                <w:szCs w:val="18"/>
                <w:lang w:val="fr-CH"/>
              </w:rPr>
            </w:pPr>
          </w:p>
        </w:tc>
      </w:tr>
      <w:tr w:rsidR="00804457" w:rsidRPr="00804457" w14:paraId="73549CA0" w14:textId="77777777" w:rsidTr="00804457">
        <w:tc>
          <w:tcPr>
            <w:tcW w:w="922" w:type="pct"/>
            <w:tcBorders>
              <w:top w:val="single" w:sz="4" w:space="0" w:color="auto"/>
              <w:left w:val="single" w:sz="4" w:space="0" w:color="auto"/>
              <w:bottom w:val="single" w:sz="4" w:space="0" w:color="auto"/>
              <w:right w:val="single" w:sz="4" w:space="0" w:color="auto"/>
            </w:tcBorders>
            <w:shd w:val="clear" w:color="auto" w:fill="auto"/>
          </w:tcPr>
          <w:p w14:paraId="1B55CD8A" w14:textId="77777777" w:rsidR="00804457" w:rsidRPr="00804457" w:rsidRDefault="00804457" w:rsidP="00396AC1">
            <w:pPr>
              <w:tabs>
                <w:tab w:val="left" w:pos="1276"/>
              </w:tabs>
              <w:rPr>
                <w:sz w:val="18"/>
                <w:szCs w:val="18"/>
                <w:lang w:val="fr-CH"/>
              </w:rPr>
            </w:pPr>
          </w:p>
        </w:tc>
        <w:tc>
          <w:tcPr>
            <w:tcW w:w="1138" w:type="pct"/>
            <w:tcBorders>
              <w:top w:val="single" w:sz="4" w:space="0" w:color="auto"/>
              <w:left w:val="single" w:sz="4" w:space="0" w:color="auto"/>
              <w:bottom w:val="single" w:sz="4" w:space="0" w:color="auto"/>
              <w:right w:val="single" w:sz="4" w:space="0" w:color="auto"/>
            </w:tcBorders>
            <w:shd w:val="clear" w:color="auto" w:fill="auto"/>
          </w:tcPr>
          <w:p w14:paraId="45BAE4F3" w14:textId="77777777" w:rsidR="00804457" w:rsidRPr="00804457" w:rsidRDefault="00804457" w:rsidP="00396AC1">
            <w:pPr>
              <w:tabs>
                <w:tab w:val="left" w:pos="1276"/>
              </w:tabs>
              <w:rPr>
                <w:sz w:val="18"/>
                <w:szCs w:val="18"/>
                <w:lang w:val="fr-CH"/>
              </w:rPr>
            </w:pPr>
          </w:p>
        </w:tc>
        <w:tc>
          <w:tcPr>
            <w:tcW w:w="924" w:type="pct"/>
            <w:tcBorders>
              <w:top w:val="single" w:sz="4" w:space="0" w:color="auto"/>
              <w:left w:val="single" w:sz="4" w:space="0" w:color="auto"/>
              <w:bottom w:val="single" w:sz="4" w:space="0" w:color="auto"/>
              <w:right w:val="single" w:sz="4" w:space="0" w:color="auto"/>
            </w:tcBorders>
            <w:shd w:val="clear" w:color="auto" w:fill="auto"/>
          </w:tcPr>
          <w:p w14:paraId="2DEE1280" w14:textId="77777777" w:rsidR="00804457" w:rsidRPr="00804457" w:rsidRDefault="00804457" w:rsidP="00396AC1">
            <w:pPr>
              <w:tabs>
                <w:tab w:val="left" w:pos="1276"/>
              </w:tabs>
              <w:rPr>
                <w:sz w:val="18"/>
                <w:szCs w:val="18"/>
                <w:lang w:val="fr-CH"/>
              </w:rPr>
            </w:pPr>
          </w:p>
        </w:tc>
        <w:tc>
          <w:tcPr>
            <w:tcW w:w="2016" w:type="pct"/>
            <w:tcBorders>
              <w:top w:val="single" w:sz="4" w:space="0" w:color="auto"/>
              <w:left w:val="single" w:sz="4" w:space="0" w:color="auto"/>
              <w:bottom w:val="single" w:sz="4" w:space="0" w:color="auto"/>
              <w:right w:val="single" w:sz="4" w:space="0" w:color="auto"/>
            </w:tcBorders>
            <w:shd w:val="clear" w:color="auto" w:fill="auto"/>
          </w:tcPr>
          <w:p w14:paraId="21487246" w14:textId="77777777" w:rsidR="00804457" w:rsidRPr="00804457" w:rsidRDefault="00804457" w:rsidP="00396AC1">
            <w:pPr>
              <w:tabs>
                <w:tab w:val="left" w:pos="1276"/>
              </w:tabs>
              <w:rPr>
                <w:sz w:val="18"/>
                <w:szCs w:val="18"/>
                <w:lang w:val="fr-CH"/>
              </w:rPr>
            </w:pPr>
          </w:p>
        </w:tc>
      </w:tr>
      <w:tr w:rsidR="00804457" w:rsidRPr="00804457" w14:paraId="7A9E10D5" w14:textId="77777777" w:rsidTr="00804457">
        <w:tc>
          <w:tcPr>
            <w:tcW w:w="922" w:type="pct"/>
            <w:tcBorders>
              <w:top w:val="single" w:sz="4" w:space="0" w:color="auto"/>
              <w:left w:val="single" w:sz="4" w:space="0" w:color="auto"/>
              <w:bottom w:val="single" w:sz="4" w:space="0" w:color="auto"/>
              <w:right w:val="single" w:sz="4" w:space="0" w:color="auto"/>
            </w:tcBorders>
            <w:shd w:val="clear" w:color="auto" w:fill="auto"/>
          </w:tcPr>
          <w:p w14:paraId="1009A4FB" w14:textId="77777777" w:rsidR="00804457" w:rsidRPr="00804457" w:rsidRDefault="00804457" w:rsidP="00396AC1">
            <w:pPr>
              <w:tabs>
                <w:tab w:val="left" w:pos="1276"/>
              </w:tabs>
              <w:rPr>
                <w:sz w:val="18"/>
                <w:szCs w:val="18"/>
                <w:lang w:val="fr-CH"/>
              </w:rPr>
            </w:pPr>
          </w:p>
        </w:tc>
        <w:tc>
          <w:tcPr>
            <w:tcW w:w="1138" w:type="pct"/>
            <w:tcBorders>
              <w:top w:val="single" w:sz="4" w:space="0" w:color="auto"/>
              <w:left w:val="single" w:sz="4" w:space="0" w:color="auto"/>
              <w:bottom w:val="single" w:sz="4" w:space="0" w:color="auto"/>
              <w:right w:val="single" w:sz="4" w:space="0" w:color="auto"/>
            </w:tcBorders>
            <w:shd w:val="clear" w:color="auto" w:fill="auto"/>
          </w:tcPr>
          <w:p w14:paraId="5D0AF897" w14:textId="77777777" w:rsidR="00804457" w:rsidRPr="00804457" w:rsidRDefault="00804457" w:rsidP="00396AC1">
            <w:pPr>
              <w:tabs>
                <w:tab w:val="left" w:pos="1276"/>
              </w:tabs>
              <w:rPr>
                <w:sz w:val="18"/>
                <w:szCs w:val="18"/>
                <w:lang w:val="fr-CH"/>
              </w:rPr>
            </w:pPr>
          </w:p>
        </w:tc>
        <w:tc>
          <w:tcPr>
            <w:tcW w:w="924" w:type="pct"/>
            <w:tcBorders>
              <w:top w:val="single" w:sz="4" w:space="0" w:color="auto"/>
              <w:left w:val="single" w:sz="4" w:space="0" w:color="auto"/>
              <w:bottom w:val="single" w:sz="4" w:space="0" w:color="auto"/>
              <w:right w:val="single" w:sz="4" w:space="0" w:color="auto"/>
            </w:tcBorders>
            <w:shd w:val="clear" w:color="auto" w:fill="auto"/>
          </w:tcPr>
          <w:p w14:paraId="08EF96AB" w14:textId="77777777" w:rsidR="00804457" w:rsidRPr="00804457" w:rsidRDefault="00804457" w:rsidP="00396AC1">
            <w:pPr>
              <w:tabs>
                <w:tab w:val="left" w:pos="1276"/>
              </w:tabs>
              <w:rPr>
                <w:sz w:val="18"/>
                <w:szCs w:val="18"/>
                <w:lang w:val="fr-CH"/>
              </w:rPr>
            </w:pPr>
          </w:p>
        </w:tc>
        <w:tc>
          <w:tcPr>
            <w:tcW w:w="2016" w:type="pct"/>
            <w:tcBorders>
              <w:top w:val="single" w:sz="4" w:space="0" w:color="auto"/>
              <w:left w:val="single" w:sz="4" w:space="0" w:color="auto"/>
              <w:bottom w:val="single" w:sz="4" w:space="0" w:color="auto"/>
              <w:right w:val="single" w:sz="4" w:space="0" w:color="auto"/>
            </w:tcBorders>
            <w:shd w:val="clear" w:color="auto" w:fill="auto"/>
          </w:tcPr>
          <w:p w14:paraId="6A73E17B" w14:textId="77777777" w:rsidR="00804457" w:rsidRPr="00804457" w:rsidRDefault="00804457" w:rsidP="00396AC1">
            <w:pPr>
              <w:tabs>
                <w:tab w:val="left" w:pos="1276"/>
              </w:tabs>
              <w:rPr>
                <w:sz w:val="18"/>
                <w:szCs w:val="18"/>
                <w:lang w:val="fr-CH"/>
              </w:rPr>
            </w:pPr>
          </w:p>
        </w:tc>
      </w:tr>
    </w:tbl>
    <w:p w14:paraId="0D24A8BC" w14:textId="77777777" w:rsidR="00FA5155" w:rsidRPr="004E36F3" w:rsidRDefault="00FA5155" w:rsidP="00FA5155">
      <w:pPr>
        <w:rPr>
          <w:i/>
          <w:u w:val="single"/>
          <w:lang w:val="fr-CH"/>
        </w:rPr>
      </w:pPr>
    </w:p>
    <w:p w14:paraId="5269FC4D" w14:textId="77777777" w:rsidR="00FA5155" w:rsidRPr="004E36F3" w:rsidRDefault="00FA5155">
      <w:pPr>
        <w:spacing w:after="200" w:line="24" w:lineRule="auto"/>
        <w:rPr>
          <w:i/>
          <w:u w:val="single"/>
          <w:lang w:val="fr-CH"/>
        </w:rPr>
      </w:pPr>
      <w:r w:rsidRPr="004E36F3">
        <w:rPr>
          <w:i/>
          <w:u w:val="single"/>
          <w:lang w:val="fr-CH"/>
        </w:rPr>
        <w:br w:type="page"/>
      </w:r>
    </w:p>
    <w:p w14:paraId="4701052B" w14:textId="1E38E538" w:rsidR="00FA5155" w:rsidRPr="004E36F3" w:rsidRDefault="00804457" w:rsidP="00FA5155">
      <w:pPr>
        <w:pStyle w:val="berschrift1"/>
        <w:numPr>
          <w:ilvl w:val="0"/>
          <w:numId w:val="48"/>
        </w:numPr>
        <w:ind w:left="357" w:hanging="357"/>
        <w:rPr>
          <w:lang w:val="fr-CH"/>
        </w:rPr>
      </w:pPr>
      <w:r w:rsidRPr="00443D27">
        <w:rPr>
          <w:lang w:val="fr-CH"/>
        </w:rPr>
        <w:lastRenderedPageBreak/>
        <w:t xml:space="preserve">Commune municipale de </w:t>
      </w:r>
      <w:sdt>
        <w:sdtPr>
          <w:rPr>
            <w:lang w:val="fr-CH"/>
          </w:rPr>
          <w:id w:val="255333504"/>
          <w:placeholder>
            <w:docPart w:val="1F12F006E8D4451480F31288081216B7"/>
          </w:placeholder>
          <w:showingPlcHdr/>
        </w:sdtPr>
        <w:sdtEndPr/>
        <w:sdtContent>
          <w:r>
            <w:rPr>
              <w:rStyle w:val="Platzhaltertext"/>
              <w:highlight w:val="yellow"/>
              <w:lang w:val="fr-CH"/>
            </w:rPr>
            <w:t>Commune</w:t>
          </w:r>
          <w:r w:rsidR="00FA5155" w:rsidRPr="004E36F3">
            <w:rPr>
              <w:rStyle w:val="Platzhaltertext"/>
              <w:highlight w:val="yellow"/>
              <w:lang w:val="fr-CH"/>
            </w:rPr>
            <w:t xml:space="preserve"> 2</w:t>
          </w:r>
        </w:sdtContent>
      </w:sdt>
    </w:p>
    <w:p w14:paraId="2A9C76DB" w14:textId="77777777" w:rsidR="00804457" w:rsidRPr="00804457" w:rsidRDefault="00804457" w:rsidP="00804457">
      <w:pPr>
        <w:spacing w:line="269" w:lineRule="exact"/>
        <w:rPr>
          <w:i/>
          <w:szCs w:val="21"/>
          <w:lang w:val="fr-CH"/>
        </w:rPr>
      </w:pPr>
      <w:r w:rsidRPr="00804457">
        <w:rPr>
          <w:i/>
          <w:szCs w:val="21"/>
          <w:u w:val="single"/>
          <w:lang w:val="fr-CH"/>
        </w:rPr>
        <w:t>Patrimoine financier</w:t>
      </w:r>
    </w:p>
    <w:p w14:paraId="4F8874B7" w14:textId="77777777" w:rsidR="00804457" w:rsidRPr="00804457" w:rsidRDefault="00804457" w:rsidP="00804457">
      <w:pPr>
        <w:spacing w:line="269" w:lineRule="exact"/>
        <w:rPr>
          <w:szCs w:val="21"/>
          <w:lang w:val="fr-CH"/>
        </w:rPr>
      </w:pPr>
    </w:p>
    <w:p w14:paraId="40F2836C" w14:textId="77777777" w:rsidR="00804457" w:rsidRPr="00804457" w:rsidRDefault="00804457" w:rsidP="00804457">
      <w:pPr>
        <w:spacing w:line="269" w:lineRule="exact"/>
        <w:rPr>
          <w:szCs w:val="21"/>
          <w:lang w:val="fr-CH"/>
        </w:rPr>
      </w:pPr>
    </w:p>
    <w:tbl>
      <w:tblPr>
        <w:tblW w:w="49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8"/>
        <w:gridCol w:w="2267"/>
        <w:gridCol w:w="1845"/>
        <w:gridCol w:w="4020"/>
      </w:tblGrid>
      <w:tr w:rsidR="00804457" w:rsidRPr="00443D27" w14:paraId="576A2893" w14:textId="77777777" w:rsidTr="00396AC1">
        <w:tc>
          <w:tcPr>
            <w:tcW w:w="914" w:type="pct"/>
            <w:shd w:val="clear" w:color="auto" w:fill="D9D9D9"/>
          </w:tcPr>
          <w:p w14:paraId="32A89223" w14:textId="77777777" w:rsidR="00804457" w:rsidRPr="00443D27" w:rsidRDefault="00804457" w:rsidP="00396AC1">
            <w:pPr>
              <w:tabs>
                <w:tab w:val="left" w:pos="1276"/>
              </w:tabs>
              <w:rPr>
                <w:b/>
                <w:color w:val="00B050"/>
                <w:sz w:val="20"/>
                <w:lang w:val="fr-CH"/>
              </w:rPr>
            </w:pPr>
            <w:r w:rsidRPr="00443D27">
              <w:rPr>
                <w:b/>
                <w:color w:val="00B050"/>
                <w:sz w:val="20"/>
                <w:lang w:val="fr-CH"/>
              </w:rPr>
              <w:t>N° de la parcelle</w:t>
            </w:r>
          </w:p>
        </w:tc>
        <w:tc>
          <w:tcPr>
            <w:tcW w:w="1139" w:type="pct"/>
            <w:shd w:val="clear" w:color="auto" w:fill="D9D9D9"/>
          </w:tcPr>
          <w:p w14:paraId="07FB22A2" w14:textId="77777777" w:rsidR="00804457" w:rsidRPr="00443D27" w:rsidRDefault="00804457" w:rsidP="00396AC1">
            <w:pPr>
              <w:tabs>
                <w:tab w:val="left" w:pos="1276"/>
              </w:tabs>
              <w:rPr>
                <w:b/>
                <w:color w:val="00B050"/>
                <w:sz w:val="20"/>
                <w:lang w:val="fr-CH"/>
              </w:rPr>
            </w:pPr>
            <w:r w:rsidRPr="00443D27">
              <w:rPr>
                <w:b/>
                <w:color w:val="00B050"/>
                <w:sz w:val="20"/>
                <w:lang w:val="fr-CH"/>
              </w:rPr>
              <w:t xml:space="preserve">Situation </w:t>
            </w:r>
          </w:p>
        </w:tc>
        <w:tc>
          <w:tcPr>
            <w:tcW w:w="927" w:type="pct"/>
            <w:shd w:val="clear" w:color="auto" w:fill="D9D9D9"/>
          </w:tcPr>
          <w:p w14:paraId="486C5321" w14:textId="77777777" w:rsidR="00804457" w:rsidRPr="00443D27" w:rsidRDefault="00804457" w:rsidP="00396AC1">
            <w:pPr>
              <w:tabs>
                <w:tab w:val="left" w:pos="1276"/>
              </w:tabs>
              <w:rPr>
                <w:b/>
                <w:color w:val="00B050"/>
                <w:sz w:val="20"/>
                <w:lang w:val="fr-CH"/>
              </w:rPr>
            </w:pPr>
            <w:r w:rsidRPr="00443D27">
              <w:rPr>
                <w:b/>
                <w:color w:val="00B050"/>
                <w:sz w:val="20"/>
                <w:lang w:val="fr-CH"/>
              </w:rPr>
              <w:t xml:space="preserve">Type de bien </w:t>
            </w:r>
          </w:p>
        </w:tc>
        <w:tc>
          <w:tcPr>
            <w:tcW w:w="2020" w:type="pct"/>
            <w:shd w:val="clear" w:color="auto" w:fill="D9D9D9"/>
          </w:tcPr>
          <w:p w14:paraId="7EBDEE41" w14:textId="77777777" w:rsidR="00804457" w:rsidRPr="00443D27" w:rsidRDefault="00804457" w:rsidP="00396AC1">
            <w:pPr>
              <w:tabs>
                <w:tab w:val="left" w:pos="1276"/>
              </w:tabs>
              <w:rPr>
                <w:b/>
                <w:color w:val="00B050"/>
                <w:sz w:val="20"/>
                <w:lang w:val="fr-CH"/>
              </w:rPr>
            </w:pPr>
            <w:r w:rsidRPr="00443D27">
              <w:rPr>
                <w:b/>
                <w:color w:val="00B050"/>
                <w:sz w:val="20"/>
                <w:lang w:val="fr-CH"/>
              </w:rPr>
              <w:t xml:space="preserve">Servitudes et charges </w:t>
            </w:r>
          </w:p>
        </w:tc>
      </w:tr>
      <w:tr w:rsidR="00804457" w:rsidRPr="00443D27" w14:paraId="2C7F1865" w14:textId="77777777" w:rsidTr="00396AC1">
        <w:tc>
          <w:tcPr>
            <w:tcW w:w="914" w:type="pct"/>
            <w:shd w:val="clear" w:color="auto" w:fill="auto"/>
          </w:tcPr>
          <w:p w14:paraId="1EA37E13" w14:textId="77777777" w:rsidR="00804457" w:rsidRPr="00443D27" w:rsidRDefault="00804457" w:rsidP="00396AC1">
            <w:pPr>
              <w:tabs>
                <w:tab w:val="left" w:pos="1276"/>
              </w:tabs>
              <w:rPr>
                <w:sz w:val="20"/>
                <w:lang w:val="fr-CH"/>
              </w:rPr>
            </w:pPr>
          </w:p>
        </w:tc>
        <w:tc>
          <w:tcPr>
            <w:tcW w:w="1139" w:type="pct"/>
            <w:shd w:val="clear" w:color="auto" w:fill="auto"/>
          </w:tcPr>
          <w:p w14:paraId="01285D3F" w14:textId="77777777" w:rsidR="00804457" w:rsidRPr="00443D27" w:rsidRDefault="00804457" w:rsidP="00396AC1">
            <w:pPr>
              <w:tabs>
                <w:tab w:val="left" w:pos="1276"/>
              </w:tabs>
              <w:rPr>
                <w:sz w:val="20"/>
                <w:lang w:val="fr-CH"/>
              </w:rPr>
            </w:pPr>
          </w:p>
        </w:tc>
        <w:tc>
          <w:tcPr>
            <w:tcW w:w="927" w:type="pct"/>
            <w:shd w:val="clear" w:color="auto" w:fill="auto"/>
          </w:tcPr>
          <w:p w14:paraId="048DF229" w14:textId="77777777" w:rsidR="00804457" w:rsidRPr="00443D27" w:rsidRDefault="00804457" w:rsidP="00396AC1">
            <w:pPr>
              <w:tabs>
                <w:tab w:val="left" w:pos="1276"/>
              </w:tabs>
              <w:rPr>
                <w:sz w:val="20"/>
                <w:lang w:val="fr-CH"/>
              </w:rPr>
            </w:pPr>
          </w:p>
        </w:tc>
        <w:tc>
          <w:tcPr>
            <w:tcW w:w="2020" w:type="pct"/>
            <w:shd w:val="clear" w:color="auto" w:fill="auto"/>
          </w:tcPr>
          <w:p w14:paraId="548FD22E" w14:textId="77777777" w:rsidR="00804457" w:rsidRPr="00443D27" w:rsidRDefault="00804457" w:rsidP="00396AC1">
            <w:pPr>
              <w:tabs>
                <w:tab w:val="left" w:pos="1276"/>
              </w:tabs>
              <w:rPr>
                <w:sz w:val="20"/>
                <w:lang w:val="fr-CH"/>
              </w:rPr>
            </w:pPr>
          </w:p>
        </w:tc>
      </w:tr>
      <w:tr w:rsidR="00804457" w:rsidRPr="00443D27" w14:paraId="641C915F" w14:textId="77777777" w:rsidTr="00396AC1">
        <w:tc>
          <w:tcPr>
            <w:tcW w:w="914" w:type="pct"/>
            <w:shd w:val="clear" w:color="auto" w:fill="auto"/>
          </w:tcPr>
          <w:p w14:paraId="22D7A193" w14:textId="77777777" w:rsidR="00804457" w:rsidRPr="00443D27" w:rsidRDefault="00804457" w:rsidP="00396AC1">
            <w:pPr>
              <w:tabs>
                <w:tab w:val="left" w:pos="1276"/>
              </w:tabs>
              <w:rPr>
                <w:sz w:val="18"/>
                <w:szCs w:val="18"/>
                <w:lang w:val="fr-CH"/>
              </w:rPr>
            </w:pPr>
          </w:p>
        </w:tc>
        <w:tc>
          <w:tcPr>
            <w:tcW w:w="1139" w:type="pct"/>
            <w:shd w:val="clear" w:color="auto" w:fill="auto"/>
          </w:tcPr>
          <w:p w14:paraId="455E57CC" w14:textId="77777777" w:rsidR="00804457" w:rsidRPr="00443D27" w:rsidRDefault="00804457" w:rsidP="00396AC1">
            <w:pPr>
              <w:tabs>
                <w:tab w:val="left" w:pos="1276"/>
              </w:tabs>
              <w:rPr>
                <w:sz w:val="18"/>
                <w:szCs w:val="18"/>
                <w:lang w:val="fr-CH"/>
              </w:rPr>
            </w:pPr>
          </w:p>
        </w:tc>
        <w:tc>
          <w:tcPr>
            <w:tcW w:w="927" w:type="pct"/>
            <w:shd w:val="clear" w:color="auto" w:fill="auto"/>
          </w:tcPr>
          <w:p w14:paraId="4F5B0D51" w14:textId="77777777" w:rsidR="00804457" w:rsidRPr="00443D27" w:rsidRDefault="00804457" w:rsidP="00396AC1">
            <w:pPr>
              <w:tabs>
                <w:tab w:val="left" w:pos="1276"/>
              </w:tabs>
              <w:rPr>
                <w:sz w:val="18"/>
                <w:szCs w:val="18"/>
                <w:lang w:val="fr-CH"/>
              </w:rPr>
            </w:pPr>
          </w:p>
        </w:tc>
        <w:tc>
          <w:tcPr>
            <w:tcW w:w="2020" w:type="pct"/>
            <w:shd w:val="clear" w:color="auto" w:fill="auto"/>
          </w:tcPr>
          <w:p w14:paraId="731ABEF4" w14:textId="77777777" w:rsidR="00804457" w:rsidRPr="00443D27" w:rsidRDefault="00804457" w:rsidP="00396AC1">
            <w:pPr>
              <w:tabs>
                <w:tab w:val="left" w:pos="1276"/>
              </w:tabs>
              <w:rPr>
                <w:sz w:val="18"/>
                <w:szCs w:val="18"/>
                <w:lang w:val="fr-CH"/>
              </w:rPr>
            </w:pPr>
          </w:p>
        </w:tc>
      </w:tr>
      <w:tr w:rsidR="00804457" w:rsidRPr="00443D27" w14:paraId="5182D58B" w14:textId="77777777" w:rsidTr="00396AC1">
        <w:tc>
          <w:tcPr>
            <w:tcW w:w="914" w:type="pct"/>
            <w:shd w:val="clear" w:color="auto" w:fill="auto"/>
          </w:tcPr>
          <w:p w14:paraId="3701D7BB" w14:textId="77777777" w:rsidR="00804457" w:rsidRPr="00443D27" w:rsidRDefault="00804457" w:rsidP="00396AC1">
            <w:pPr>
              <w:tabs>
                <w:tab w:val="left" w:pos="1276"/>
              </w:tabs>
              <w:rPr>
                <w:sz w:val="18"/>
                <w:szCs w:val="18"/>
                <w:lang w:val="fr-CH"/>
              </w:rPr>
            </w:pPr>
          </w:p>
        </w:tc>
        <w:tc>
          <w:tcPr>
            <w:tcW w:w="1139" w:type="pct"/>
            <w:shd w:val="clear" w:color="auto" w:fill="auto"/>
          </w:tcPr>
          <w:p w14:paraId="5CBE0230" w14:textId="77777777" w:rsidR="00804457" w:rsidRPr="00443D27" w:rsidRDefault="00804457" w:rsidP="00396AC1">
            <w:pPr>
              <w:tabs>
                <w:tab w:val="left" w:pos="1276"/>
              </w:tabs>
              <w:rPr>
                <w:sz w:val="18"/>
                <w:szCs w:val="18"/>
                <w:lang w:val="fr-CH"/>
              </w:rPr>
            </w:pPr>
          </w:p>
        </w:tc>
        <w:tc>
          <w:tcPr>
            <w:tcW w:w="927" w:type="pct"/>
            <w:shd w:val="clear" w:color="auto" w:fill="auto"/>
          </w:tcPr>
          <w:p w14:paraId="0066E2CD" w14:textId="77777777" w:rsidR="00804457" w:rsidRPr="00443D27" w:rsidRDefault="00804457" w:rsidP="00396AC1">
            <w:pPr>
              <w:tabs>
                <w:tab w:val="left" w:pos="1276"/>
              </w:tabs>
              <w:rPr>
                <w:sz w:val="18"/>
                <w:szCs w:val="18"/>
                <w:lang w:val="fr-CH"/>
              </w:rPr>
            </w:pPr>
          </w:p>
        </w:tc>
        <w:tc>
          <w:tcPr>
            <w:tcW w:w="2020" w:type="pct"/>
            <w:shd w:val="clear" w:color="auto" w:fill="auto"/>
          </w:tcPr>
          <w:p w14:paraId="06179384" w14:textId="77777777" w:rsidR="00804457" w:rsidRPr="00443D27" w:rsidRDefault="00804457" w:rsidP="00396AC1">
            <w:pPr>
              <w:tabs>
                <w:tab w:val="left" w:pos="1276"/>
              </w:tabs>
              <w:rPr>
                <w:sz w:val="18"/>
                <w:szCs w:val="18"/>
                <w:lang w:val="fr-CH"/>
              </w:rPr>
            </w:pPr>
          </w:p>
        </w:tc>
      </w:tr>
      <w:tr w:rsidR="00804457" w:rsidRPr="00443D27" w14:paraId="62B70A5B" w14:textId="77777777" w:rsidTr="00396AC1">
        <w:tc>
          <w:tcPr>
            <w:tcW w:w="914" w:type="pct"/>
            <w:shd w:val="clear" w:color="auto" w:fill="auto"/>
          </w:tcPr>
          <w:p w14:paraId="23470C40" w14:textId="77777777" w:rsidR="00804457" w:rsidRPr="00443D27" w:rsidRDefault="00804457" w:rsidP="00396AC1">
            <w:pPr>
              <w:tabs>
                <w:tab w:val="left" w:pos="1276"/>
              </w:tabs>
              <w:rPr>
                <w:sz w:val="18"/>
                <w:szCs w:val="18"/>
                <w:lang w:val="fr-CH"/>
              </w:rPr>
            </w:pPr>
          </w:p>
        </w:tc>
        <w:tc>
          <w:tcPr>
            <w:tcW w:w="1139" w:type="pct"/>
            <w:shd w:val="clear" w:color="auto" w:fill="auto"/>
          </w:tcPr>
          <w:p w14:paraId="77ADC345" w14:textId="77777777" w:rsidR="00804457" w:rsidRPr="00443D27" w:rsidRDefault="00804457" w:rsidP="00396AC1">
            <w:pPr>
              <w:tabs>
                <w:tab w:val="left" w:pos="1276"/>
              </w:tabs>
              <w:rPr>
                <w:sz w:val="18"/>
                <w:szCs w:val="18"/>
                <w:lang w:val="fr-CH"/>
              </w:rPr>
            </w:pPr>
          </w:p>
        </w:tc>
        <w:tc>
          <w:tcPr>
            <w:tcW w:w="927" w:type="pct"/>
            <w:shd w:val="clear" w:color="auto" w:fill="auto"/>
          </w:tcPr>
          <w:p w14:paraId="60292DF8" w14:textId="77777777" w:rsidR="00804457" w:rsidRPr="00443D27" w:rsidRDefault="00804457" w:rsidP="00396AC1">
            <w:pPr>
              <w:tabs>
                <w:tab w:val="left" w:pos="1276"/>
              </w:tabs>
              <w:rPr>
                <w:sz w:val="18"/>
                <w:szCs w:val="18"/>
                <w:lang w:val="fr-CH"/>
              </w:rPr>
            </w:pPr>
          </w:p>
        </w:tc>
        <w:tc>
          <w:tcPr>
            <w:tcW w:w="2020" w:type="pct"/>
            <w:shd w:val="clear" w:color="auto" w:fill="auto"/>
          </w:tcPr>
          <w:p w14:paraId="26D55F55" w14:textId="77777777" w:rsidR="00804457" w:rsidRPr="00443D27" w:rsidRDefault="00804457" w:rsidP="00396AC1">
            <w:pPr>
              <w:tabs>
                <w:tab w:val="left" w:pos="1276"/>
              </w:tabs>
              <w:rPr>
                <w:sz w:val="18"/>
                <w:szCs w:val="18"/>
                <w:lang w:val="fr-CH"/>
              </w:rPr>
            </w:pPr>
          </w:p>
        </w:tc>
      </w:tr>
      <w:tr w:rsidR="00804457" w:rsidRPr="00443D27" w14:paraId="70F13079" w14:textId="77777777" w:rsidTr="00396AC1">
        <w:tc>
          <w:tcPr>
            <w:tcW w:w="914" w:type="pct"/>
            <w:shd w:val="clear" w:color="auto" w:fill="auto"/>
          </w:tcPr>
          <w:p w14:paraId="23153408" w14:textId="77777777" w:rsidR="00804457" w:rsidRPr="00443D27" w:rsidRDefault="00804457" w:rsidP="00396AC1">
            <w:pPr>
              <w:tabs>
                <w:tab w:val="left" w:pos="1276"/>
              </w:tabs>
              <w:rPr>
                <w:sz w:val="18"/>
                <w:szCs w:val="18"/>
                <w:lang w:val="fr-CH"/>
              </w:rPr>
            </w:pPr>
          </w:p>
        </w:tc>
        <w:tc>
          <w:tcPr>
            <w:tcW w:w="1139" w:type="pct"/>
            <w:shd w:val="clear" w:color="auto" w:fill="auto"/>
          </w:tcPr>
          <w:p w14:paraId="7F79CAC1" w14:textId="77777777" w:rsidR="00804457" w:rsidRPr="00443D27" w:rsidRDefault="00804457" w:rsidP="00396AC1">
            <w:pPr>
              <w:tabs>
                <w:tab w:val="left" w:pos="1276"/>
              </w:tabs>
              <w:rPr>
                <w:sz w:val="18"/>
                <w:szCs w:val="18"/>
                <w:lang w:val="fr-CH"/>
              </w:rPr>
            </w:pPr>
          </w:p>
        </w:tc>
        <w:tc>
          <w:tcPr>
            <w:tcW w:w="927" w:type="pct"/>
            <w:shd w:val="clear" w:color="auto" w:fill="auto"/>
          </w:tcPr>
          <w:p w14:paraId="7E6442A0" w14:textId="77777777" w:rsidR="00804457" w:rsidRPr="00443D27" w:rsidRDefault="00804457" w:rsidP="00396AC1">
            <w:pPr>
              <w:tabs>
                <w:tab w:val="left" w:pos="1276"/>
              </w:tabs>
              <w:rPr>
                <w:sz w:val="18"/>
                <w:szCs w:val="18"/>
                <w:lang w:val="fr-CH"/>
              </w:rPr>
            </w:pPr>
          </w:p>
        </w:tc>
        <w:tc>
          <w:tcPr>
            <w:tcW w:w="2020" w:type="pct"/>
            <w:shd w:val="clear" w:color="auto" w:fill="auto"/>
          </w:tcPr>
          <w:p w14:paraId="675CDF58" w14:textId="77777777" w:rsidR="00804457" w:rsidRPr="00443D27" w:rsidRDefault="00804457" w:rsidP="00396AC1">
            <w:pPr>
              <w:tabs>
                <w:tab w:val="left" w:pos="1276"/>
              </w:tabs>
              <w:rPr>
                <w:sz w:val="18"/>
                <w:szCs w:val="18"/>
                <w:lang w:val="fr-CH"/>
              </w:rPr>
            </w:pPr>
          </w:p>
        </w:tc>
      </w:tr>
      <w:tr w:rsidR="00804457" w:rsidRPr="00443D27" w14:paraId="48A24667" w14:textId="77777777" w:rsidTr="00396AC1">
        <w:tc>
          <w:tcPr>
            <w:tcW w:w="914" w:type="pct"/>
            <w:shd w:val="clear" w:color="auto" w:fill="auto"/>
          </w:tcPr>
          <w:p w14:paraId="6FDD754F" w14:textId="77777777" w:rsidR="00804457" w:rsidRPr="00443D27" w:rsidRDefault="00804457" w:rsidP="00396AC1">
            <w:pPr>
              <w:tabs>
                <w:tab w:val="left" w:pos="1276"/>
              </w:tabs>
              <w:rPr>
                <w:sz w:val="18"/>
                <w:szCs w:val="18"/>
                <w:lang w:val="fr-CH"/>
              </w:rPr>
            </w:pPr>
          </w:p>
        </w:tc>
        <w:tc>
          <w:tcPr>
            <w:tcW w:w="1139" w:type="pct"/>
            <w:shd w:val="clear" w:color="auto" w:fill="auto"/>
          </w:tcPr>
          <w:p w14:paraId="1DEA5282" w14:textId="77777777" w:rsidR="00804457" w:rsidRPr="00443D27" w:rsidRDefault="00804457" w:rsidP="00396AC1">
            <w:pPr>
              <w:tabs>
                <w:tab w:val="left" w:pos="1276"/>
              </w:tabs>
              <w:rPr>
                <w:sz w:val="18"/>
                <w:szCs w:val="18"/>
                <w:lang w:val="fr-CH"/>
              </w:rPr>
            </w:pPr>
          </w:p>
        </w:tc>
        <w:tc>
          <w:tcPr>
            <w:tcW w:w="927" w:type="pct"/>
            <w:shd w:val="clear" w:color="auto" w:fill="auto"/>
          </w:tcPr>
          <w:p w14:paraId="416C13FA" w14:textId="77777777" w:rsidR="00804457" w:rsidRPr="00443D27" w:rsidRDefault="00804457" w:rsidP="00396AC1">
            <w:pPr>
              <w:tabs>
                <w:tab w:val="left" w:pos="1276"/>
              </w:tabs>
              <w:rPr>
                <w:sz w:val="18"/>
                <w:szCs w:val="18"/>
                <w:lang w:val="fr-CH"/>
              </w:rPr>
            </w:pPr>
          </w:p>
        </w:tc>
        <w:tc>
          <w:tcPr>
            <w:tcW w:w="2020" w:type="pct"/>
            <w:shd w:val="clear" w:color="auto" w:fill="auto"/>
          </w:tcPr>
          <w:p w14:paraId="6A4733FC" w14:textId="77777777" w:rsidR="00804457" w:rsidRPr="00443D27" w:rsidRDefault="00804457" w:rsidP="00396AC1">
            <w:pPr>
              <w:tabs>
                <w:tab w:val="left" w:pos="1276"/>
              </w:tabs>
              <w:rPr>
                <w:sz w:val="18"/>
                <w:szCs w:val="18"/>
                <w:lang w:val="fr-CH"/>
              </w:rPr>
            </w:pPr>
          </w:p>
        </w:tc>
      </w:tr>
      <w:tr w:rsidR="00804457" w:rsidRPr="00443D27" w14:paraId="71D5002E" w14:textId="77777777" w:rsidTr="00396AC1">
        <w:tc>
          <w:tcPr>
            <w:tcW w:w="914" w:type="pct"/>
            <w:shd w:val="clear" w:color="auto" w:fill="auto"/>
          </w:tcPr>
          <w:p w14:paraId="1473C0ED" w14:textId="77777777" w:rsidR="00804457" w:rsidRPr="00443D27" w:rsidRDefault="00804457" w:rsidP="00396AC1">
            <w:pPr>
              <w:tabs>
                <w:tab w:val="left" w:pos="1276"/>
              </w:tabs>
              <w:rPr>
                <w:sz w:val="18"/>
                <w:szCs w:val="18"/>
                <w:lang w:val="fr-CH"/>
              </w:rPr>
            </w:pPr>
          </w:p>
        </w:tc>
        <w:tc>
          <w:tcPr>
            <w:tcW w:w="1139" w:type="pct"/>
            <w:shd w:val="clear" w:color="auto" w:fill="auto"/>
          </w:tcPr>
          <w:p w14:paraId="37BCFFF7" w14:textId="77777777" w:rsidR="00804457" w:rsidRPr="00443D27" w:rsidRDefault="00804457" w:rsidP="00396AC1">
            <w:pPr>
              <w:tabs>
                <w:tab w:val="left" w:pos="1276"/>
              </w:tabs>
              <w:rPr>
                <w:sz w:val="18"/>
                <w:szCs w:val="18"/>
                <w:lang w:val="fr-CH"/>
              </w:rPr>
            </w:pPr>
          </w:p>
        </w:tc>
        <w:tc>
          <w:tcPr>
            <w:tcW w:w="927" w:type="pct"/>
            <w:shd w:val="clear" w:color="auto" w:fill="auto"/>
          </w:tcPr>
          <w:p w14:paraId="68B48596" w14:textId="77777777" w:rsidR="00804457" w:rsidRPr="00443D27" w:rsidRDefault="00804457" w:rsidP="00396AC1">
            <w:pPr>
              <w:tabs>
                <w:tab w:val="left" w:pos="1276"/>
              </w:tabs>
              <w:rPr>
                <w:sz w:val="18"/>
                <w:szCs w:val="18"/>
                <w:lang w:val="fr-CH"/>
              </w:rPr>
            </w:pPr>
          </w:p>
        </w:tc>
        <w:tc>
          <w:tcPr>
            <w:tcW w:w="2020" w:type="pct"/>
            <w:shd w:val="clear" w:color="auto" w:fill="auto"/>
          </w:tcPr>
          <w:p w14:paraId="7075CA0B" w14:textId="77777777" w:rsidR="00804457" w:rsidRPr="00443D27" w:rsidRDefault="00804457" w:rsidP="00396AC1">
            <w:pPr>
              <w:tabs>
                <w:tab w:val="left" w:pos="1276"/>
              </w:tabs>
              <w:rPr>
                <w:sz w:val="18"/>
                <w:szCs w:val="18"/>
                <w:lang w:val="fr-CH"/>
              </w:rPr>
            </w:pPr>
          </w:p>
        </w:tc>
      </w:tr>
      <w:tr w:rsidR="00804457" w:rsidRPr="00443D27" w14:paraId="77D2706F" w14:textId="77777777" w:rsidTr="00396AC1">
        <w:tc>
          <w:tcPr>
            <w:tcW w:w="914" w:type="pct"/>
            <w:shd w:val="clear" w:color="auto" w:fill="auto"/>
          </w:tcPr>
          <w:p w14:paraId="1374CC0A" w14:textId="77777777" w:rsidR="00804457" w:rsidRPr="00443D27" w:rsidRDefault="00804457" w:rsidP="00396AC1">
            <w:pPr>
              <w:tabs>
                <w:tab w:val="left" w:pos="1276"/>
              </w:tabs>
              <w:rPr>
                <w:sz w:val="18"/>
                <w:szCs w:val="18"/>
                <w:lang w:val="fr-CH"/>
              </w:rPr>
            </w:pPr>
          </w:p>
        </w:tc>
        <w:tc>
          <w:tcPr>
            <w:tcW w:w="1139" w:type="pct"/>
            <w:shd w:val="clear" w:color="auto" w:fill="auto"/>
          </w:tcPr>
          <w:p w14:paraId="02C461B2" w14:textId="77777777" w:rsidR="00804457" w:rsidRPr="00443D27" w:rsidRDefault="00804457" w:rsidP="00396AC1">
            <w:pPr>
              <w:tabs>
                <w:tab w:val="left" w:pos="1276"/>
              </w:tabs>
              <w:rPr>
                <w:sz w:val="18"/>
                <w:szCs w:val="18"/>
                <w:lang w:val="fr-CH"/>
              </w:rPr>
            </w:pPr>
          </w:p>
        </w:tc>
        <w:tc>
          <w:tcPr>
            <w:tcW w:w="927" w:type="pct"/>
            <w:shd w:val="clear" w:color="auto" w:fill="auto"/>
          </w:tcPr>
          <w:p w14:paraId="42E496C5" w14:textId="77777777" w:rsidR="00804457" w:rsidRPr="00443D27" w:rsidRDefault="00804457" w:rsidP="00396AC1">
            <w:pPr>
              <w:tabs>
                <w:tab w:val="left" w:pos="1276"/>
              </w:tabs>
              <w:rPr>
                <w:sz w:val="18"/>
                <w:szCs w:val="18"/>
                <w:lang w:val="fr-CH"/>
              </w:rPr>
            </w:pPr>
          </w:p>
        </w:tc>
        <w:tc>
          <w:tcPr>
            <w:tcW w:w="2020" w:type="pct"/>
            <w:shd w:val="clear" w:color="auto" w:fill="auto"/>
          </w:tcPr>
          <w:p w14:paraId="5678EABE" w14:textId="77777777" w:rsidR="00804457" w:rsidRPr="00443D27" w:rsidRDefault="00804457" w:rsidP="00396AC1">
            <w:pPr>
              <w:tabs>
                <w:tab w:val="left" w:pos="1276"/>
              </w:tabs>
              <w:rPr>
                <w:sz w:val="18"/>
                <w:szCs w:val="18"/>
                <w:lang w:val="fr-CH"/>
              </w:rPr>
            </w:pPr>
          </w:p>
        </w:tc>
      </w:tr>
      <w:tr w:rsidR="00804457" w:rsidRPr="00443D27" w14:paraId="26359F94" w14:textId="77777777" w:rsidTr="00396AC1">
        <w:tc>
          <w:tcPr>
            <w:tcW w:w="914" w:type="pct"/>
            <w:shd w:val="clear" w:color="auto" w:fill="auto"/>
          </w:tcPr>
          <w:p w14:paraId="5F30445D" w14:textId="77777777" w:rsidR="00804457" w:rsidRPr="00443D27" w:rsidRDefault="00804457" w:rsidP="00396AC1">
            <w:pPr>
              <w:tabs>
                <w:tab w:val="left" w:pos="1276"/>
              </w:tabs>
              <w:rPr>
                <w:sz w:val="18"/>
                <w:szCs w:val="18"/>
                <w:lang w:val="fr-CH"/>
              </w:rPr>
            </w:pPr>
          </w:p>
        </w:tc>
        <w:tc>
          <w:tcPr>
            <w:tcW w:w="1139" w:type="pct"/>
            <w:shd w:val="clear" w:color="auto" w:fill="auto"/>
          </w:tcPr>
          <w:p w14:paraId="59BB8F4E" w14:textId="77777777" w:rsidR="00804457" w:rsidRPr="00443D27" w:rsidRDefault="00804457" w:rsidP="00396AC1">
            <w:pPr>
              <w:tabs>
                <w:tab w:val="left" w:pos="1276"/>
              </w:tabs>
              <w:rPr>
                <w:sz w:val="18"/>
                <w:szCs w:val="18"/>
                <w:lang w:val="fr-CH"/>
              </w:rPr>
            </w:pPr>
          </w:p>
        </w:tc>
        <w:tc>
          <w:tcPr>
            <w:tcW w:w="927" w:type="pct"/>
            <w:shd w:val="clear" w:color="auto" w:fill="auto"/>
          </w:tcPr>
          <w:p w14:paraId="0B759648" w14:textId="77777777" w:rsidR="00804457" w:rsidRPr="00443D27" w:rsidRDefault="00804457" w:rsidP="00396AC1">
            <w:pPr>
              <w:tabs>
                <w:tab w:val="left" w:pos="1276"/>
              </w:tabs>
              <w:rPr>
                <w:sz w:val="18"/>
                <w:szCs w:val="18"/>
                <w:lang w:val="fr-CH"/>
              </w:rPr>
            </w:pPr>
          </w:p>
        </w:tc>
        <w:tc>
          <w:tcPr>
            <w:tcW w:w="2020" w:type="pct"/>
            <w:shd w:val="clear" w:color="auto" w:fill="auto"/>
          </w:tcPr>
          <w:p w14:paraId="3912EDB2" w14:textId="77777777" w:rsidR="00804457" w:rsidRPr="00443D27" w:rsidRDefault="00804457" w:rsidP="00396AC1">
            <w:pPr>
              <w:tabs>
                <w:tab w:val="left" w:pos="1276"/>
              </w:tabs>
              <w:rPr>
                <w:sz w:val="18"/>
                <w:szCs w:val="18"/>
                <w:lang w:val="fr-CH"/>
              </w:rPr>
            </w:pPr>
          </w:p>
        </w:tc>
      </w:tr>
    </w:tbl>
    <w:p w14:paraId="7237C967" w14:textId="77777777" w:rsidR="00804457" w:rsidRPr="00804457" w:rsidRDefault="00804457" w:rsidP="00804457">
      <w:pPr>
        <w:spacing w:line="269" w:lineRule="exact"/>
        <w:rPr>
          <w:szCs w:val="21"/>
          <w:lang w:val="fr-CH"/>
        </w:rPr>
      </w:pPr>
    </w:p>
    <w:p w14:paraId="6136700C" w14:textId="77777777" w:rsidR="00804457" w:rsidRPr="00804457" w:rsidRDefault="00804457" w:rsidP="00804457">
      <w:pPr>
        <w:spacing w:line="269" w:lineRule="exact"/>
        <w:rPr>
          <w:szCs w:val="21"/>
          <w:lang w:val="fr-CH"/>
        </w:rPr>
      </w:pPr>
    </w:p>
    <w:p w14:paraId="0075717A" w14:textId="77777777" w:rsidR="00804457" w:rsidRPr="00804457" w:rsidRDefault="00804457" w:rsidP="00804457">
      <w:pPr>
        <w:spacing w:line="269" w:lineRule="exact"/>
        <w:rPr>
          <w:szCs w:val="21"/>
          <w:lang w:val="fr-CH"/>
        </w:rPr>
      </w:pPr>
      <w:r w:rsidRPr="00804457">
        <w:rPr>
          <w:i/>
          <w:szCs w:val="21"/>
          <w:u w:val="single"/>
          <w:lang w:val="fr-CH"/>
        </w:rPr>
        <w:t>Patrimoine administratif</w:t>
      </w:r>
    </w:p>
    <w:p w14:paraId="348F0520" w14:textId="77777777" w:rsidR="00804457" w:rsidRPr="00804457" w:rsidRDefault="00804457" w:rsidP="00804457">
      <w:pPr>
        <w:spacing w:line="269" w:lineRule="exact"/>
        <w:rPr>
          <w:szCs w:val="21"/>
          <w:lang w:val="fr-CH"/>
        </w:rPr>
      </w:pPr>
    </w:p>
    <w:p w14:paraId="6DC4721E" w14:textId="77777777" w:rsidR="00804457" w:rsidRPr="00804457" w:rsidRDefault="00804457" w:rsidP="00804457">
      <w:pPr>
        <w:spacing w:line="269" w:lineRule="exact"/>
        <w:rPr>
          <w:szCs w:val="21"/>
          <w:lang w:val="fr-CH"/>
        </w:rPr>
      </w:pPr>
    </w:p>
    <w:tbl>
      <w:tblPr>
        <w:tblW w:w="49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8"/>
        <w:gridCol w:w="2269"/>
        <w:gridCol w:w="1843"/>
        <w:gridCol w:w="4020"/>
      </w:tblGrid>
      <w:tr w:rsidR="00804457" w:rsidRPr="00443D27" w14:paraId="530B27D7" w14:textId="77777777" w:rsidTr="00396AC1">
        <w:tc>
          <w:tcPr>
            <w:tcW w:w="914" w:type="pct"/>
            <w:shd w:val="clear" w:color="auto" w:fill="D9D9D9"/>
          </w:tcPr>
          <w:p w14:paraId="245AD7E8" w14:textId="77777777" w:rsidR="00804457" w:rsidRPr="00443D27" w:rsidRDefault="00804457" w:rsidP="00396AC1">
            <w:pPr>
              <w:tabs>
                <w:tab w:val="left" w:pos="1276"/>
              </w:tabs>
              <w:rPr>
                <w:b/>
                <w:color w:val="00B050"/>
                <w:sz w:val="20"/>
                <w:lang w:val="fr-CH"/>
              </w:rPr>
            </w:pPr>
            <w:r w:rsidRPr="00443D27">
              <w:rPr>
                <w:b/>
                <w:color w:val="00B050"/>
                <w:sz w:val="20"/>
                <w:lang w:val="fr-CH"/>
              </w:rPr>
              <w:t>N° de la parcelle</w:t>
            </w:r>
          </w:p>
        </w:tc>
        <w:tc>
          <w:tcPr>
            <w:tcW w:w="1140" w:type="pct"/>
            <w:shd w:val="clear" w:color="auto" w:fill="D9D9D9"/>
          </w:tcPr>
          <w:p w14:paraId="4C19A9D6" w14:textId="77777777" w:rsidR="00804457" w:rsidRPr="00443D27" w:rsidRDefault="00804457" w:rsidP="00396AC1">
            <w:pPr>
              <w:tabs>
                <w:tab w:val="left" w:pos="1276"/>
              </w:tabs>
              <w:rPr>
                <w:b/>
                <w:color w:val="00B050"/>
                <w:sz w:val="20"/>
                <w:lang w:val="fr-CH"/>
              </w:rPr>
            </w:pPr>
            <w:r w:rsidRPr="00443D27">
              <w:rPr>
                <w:b/>
                <w:color w:val="00B050"/>
                <w:sz w:val="20"/>
                <w:lang w:val="fr-CH"/>
              </w:rPr>
              <w:t>Situation</w:t>
            </w:r>
          </w:p>
        </w:tc>
        <w:tc>
          <w:tcPr>
            <w:tcW w:w="926" w:type="pct"/>
            <w:shd w:val="clear" w:color="auto" w:fill="D9D9D9"/>
          </w:tcPr>
          <w:p w14:paraId="0F954652" w14:textId="77777777" w:rsidR="00804457" w:rsidRPr="00443D27" w:rsidRDefault="00804457" w:rsidP="00396AC1">
            <w:pPr>
              <w:tabs>
                <w:tab w:val="left" w:pos="1276"/>
              </w:tabs>
              <w:rPr>
                <w:b/>
                <w:color w:val="00B050"/>
                <w:sz w:val="20"/>
                <w:lang w:val="fr-CH"/>
              </w:rPr>
            </w:pPr>
            <w:r w:rsidRPr="00443D27">
              <w:rPr>
                <w:b/>
                <w:color w:val="00B050"/>
                <w:sz w:val="20"/>
                <w:lang w:val="fr-CH"/>
              </w:rPr>
              <w:t>Type de bien</w:t>
            </w:r>
          </w:p>
        </w:tc>
        <w:tc>
          <w:tcPr>
            <w:tcW w:w="2020" w:type="pct"/>
            <w:shd w:val="clear" w:color="auto" w:fill="D9D9D9"/>
          </w:tcPr>
          <w:p w14:paraId="6CB76784" w14:textId="77777777" w:rsidR="00804457" w:rsidRPr="00443D27" w:rsidRDefault="00804457" w:rsidP="00396AC1">
            <w:pPr>
              <w:tabs>
                <w:tab w:val="left" w:pos="1276"/>
              </w:tabs>
              <w:rPr>
                <w:b/>
                <w:color w:val="00B050"/>
                <w:sz w:val="20"/>
                <w:lang w:val="fr-CH"/>
              </w:rPr>
            </w:pPr>
            <w:r w:rsidRPr="00443D27">
              <w:rPr>
                <w:b/>
                <w:color w:val="00B050"/>
                <w:sz w:val="20"/>
                <w:lang w:val="fr-CH"/>
              </w:rPr>
              <w:t xml:space="preserve">Servitudes et charges </w:t>
            </w:r>
          </w:p>
        </w:tc>
      </w:tr>
      <w:tr w:rsidR="00804457" w:rsidRPr="00443D27" w14:paraId="0DB70DF3" w14:textId="77777777" w:rsidTr="00396AC1">
        <w:tc>
          <w:tcPr>
            <w:tcW w:w="914" w:type="pct"/>
            <w:shd w:val="clear" w:color="auto" w:fill="auto"/>
          </w:tcPr>
          <w:p w14:paraId="6E044ABB" w14:textId="77777777" w:rsidR="00804457" w:rsidRPr="00443D27" w:rsidRDefault="00804457" w:rsidP="00396AC1">
            <w:pPr>
              <w:tabs>
                <w:tab w:val="left" w:pos="1276"/>
              </w:tabs>
              <w:rPr>
                <w:b/>
                <w:color w:val="00B050"/>
                <w:sz w:val="20"/>
                <w:lang w:val="fr-CH"/>
              </w:rPr>
            </w:pPr>
          </w:p>
        </w:tc>
        <w:tc>
          <w:tcPr>
            <w:tcW w:w="1140" w:type="pct"/>
            <w:shd w:val="clear" w:color="auto" w:fill="auto"/>
          </w:tcPr>
          <w:p w14:paraId="35B3C9CA" w14:textId="77777777" w:rsidR="00804457" w:rsidRPr="00443D27" w:rsidRDefault="00804457" w:rsidP="00396AC1">
            <w:pPr>
              <w:tabs>
                <w:tab w:val="left" w:pos="1276"/>
              </w:tabs>
              <w:rPr>
                <w:b/>
                <w:color w:val="00B050"/>
                <w:sz w:val="20"/>
                <w:lang w:val="fr-CH"/>
              </w:rPr>
            </w:pPr>
          </w:p>
        </w:tc>
        <w:tc>
          <w:tcPr>
            <w:tcW w:w="926" w:type="pct"/>
            <w:shd w:val="clear" w:color="auto" w:fill="auto"/>
          </w:tcPr>
          <w:p w14:paraId="4D512CEA" w14:textId="77777777" w:rsidR="00804457" w:rsidRPr="00443D27" w:rsidRDefault="00804457" w:rsidP="00396AC1">
            <w:pPr>
              <w:tabs>
                <w:tab w:val="left" w:pos="1276"/>
              </w:tabs>
              <w:rPr>
                <w:b/>
                <w:color w:val="00B050"/>
                <w:sz w:val="20"/>
                <w:lang w:val="fr-CH"/>
              </w:rPr>
            </w:pPr>
          </w:p>
        </w:tc>
        <w:tc>
          <w:tcPr>
            <w:tcW w:w="2020" w:type="pct"/>
            <w:shd w:val="clear" w:color="auto" w:fill="auto"/>
          </w:tcPr>
          <w:p w14:paraId="3E34E161" w14:textId="77777777" w:rsidR="00804457" w:rsidRPr="00443D27" w:rsidRDefault="00804457" w:rsidP="00396AC1">
            <w:pPr>
              <w:tabs>
                <w:tab w:val="left" w:pos="1276"/>
              </w:tabs>
              <w:rPr>
                <w:b/>
                <w:color w:val="00B050"/>
                <w:sz w:val="20"/>
                <w:lang w:val="fr-CH"/>
              </w:rPr>
            </w:pPr>
          </w:p>
        </w:tc>
      </w:tr>
      <w:tr w:rsidR="00804457" w:rsidRPr="00443D27" w14:paraId="7C60183C" w14:textId="77777777" w:rsidTr="00396AC1">
        <w:tc>
          <w:tcPr>
            <w:tcW w:w="914" w:type="pct"/>
            <w:shd w:val="clear" w:color="auto" w:fill="auto"/>
          </w:tcPr>
          <w:p w14:paraId="429ED03C" w14:textId="77777777" w:rsidR="00804457" w:rsidRPr="00443D27" w:rsidRDefault="00804457" w:rsidP="00396AC1">
            <w:pPr>
              <w:tabs>
                <w:tab w:val="left" w:pos="1276"/>
              </w:tabs>
              <w:rPr>
                <w:b/>
                <w:color w:val="00B050"/>
                <w:sz w:val="20"/>
                <w:lang w:val="fr-CH"/>
              </w:rPr>
            </w:pPr>
          </w:p>
        </w:tc>
        <w:tc>
          <w:tcPr>
            <w:tcW w:w="1140" w:type="pct"/>
            <w:shd w:val="clear" w:color="auto" w:fill="auto"/>
          </w:tcPr>
          <w:p w14:paraId="61A76709" w14:textId="77777777" w:rsidR="00804457" w:rsidRPr="00443D27" w:rsidRDefault="00804457" w:rsidP="00396AC1">
            <w:pPr>
              <w:tabs>
                <w:tab w:val="left" w:pos="1276"/>
              </w:tabs>
              <w:rPr>
                <w:b/>
                <w:color w:val="00B050"/>
                <w:sz w:val="20"/>
                <w:lang w:val="fr-CH"/>
              </w:rPr>
            </w:pPr>
          </w:p>
        </w:tc>
        <w:tc>
          <w:tcPr>
            <w:tcW w:w="926" w:type="pct"/>
            <w:shd w:val="clear" w:color="auto" w:fill="auto"/>
          </w:tcPr>
          <w:p w14:paraId="6E28AAEB" w14:textId="77777777" w:rsidR="00804457" w:rsidRPr="00443D27" w:rsidRDefault="00804457" w:rsidP="00396AC1">
            <w:pPr>
              <w:tabs>
                <w:tab w:val="left" w:pos="1276"/>
              </w:tabs>
              <w:rPr>
                <w:b/>
                <w:color w:val="00B050"/>
                <w:sz w:val="20"/>
                <w:lang w:val="fr-CH"/>
              </w:rPr>
            </w:pPr>
          </w:p>
        </w:tc>
        <w:tc>
          <w:tcPr>
            <w:tcW w:w="2020" w:type="pct"/>
            <w:shd w:val="clear" w:color="auto" w:fill="auto"/>
          </w:tcPr>
          <w:p w14:paraId="2931F3BB" w14:textId="77777777" w:rsidR="00804457" w:rsidRPr="00443D27" w:rsidRDefault="00804457" w:rsidP="00396AC1">
            <w:pPr>
              <w:tabs>
                <w:tab w:val="left" w:pos="1276"/>
              </w:tabs>
              <w:rPr>
                <w:b/>
                <w:color w:val="00B050"/>
                <w:sz w:val="20"/>
                <w:lang w:val="fr-CH"/>
              </w:rPr>
            </w:pPr>
          </w:p>
        </w:tc>
      </w:tr>
      <w:tr w:rsidR="00804457" w:rsidRPr="00443D27" w14:paraId="61EE8E75" w14:textId="77777777" w:rsidTr="00396AC1">
        <w:tc>
          <w:tcPr>
            <w:tcW w:w="914" w:type="pct"/>
            <w:shd w:val="clear" w:color="auto" w:fill="auto"/>
          </w:tcPr>
          <w:p w14:paraId="0D8EA4B2" w14:textId="77777777" w:rsidR="00804457" w:rsidRPr="00443D27" w:rsidRDefault="00804457" w:rsidP="00396AC1">
            <w:pPr>
              <w:tabs>
                <w:tab w:val="left" w:pos="1276"/>
              </w:tabs>
              <w:rPr>
                <w:b/>
                <w:color w:val="00B050"/>
                <w:sz w:val="20"/>
                <w:lang w:val="fr-CH"/>
              </w:rPr>
            </w:pPr>
          </w:p>
        </w:tc>
        <w:tc>
          <w:tcPr>
            <w:tcW w:w="1140" w:type="pct"/>
            <w:shd w:val="clear" w:color="auto" w:fill="auto"/>
          </w:tcPr>
          <w:p w14:paraId="3450ED8C" w14:textId="77777777" w:rsidR="00804457" w:rsidRPr="00443D27" w:rsidRDefault="00804457" w:rsidP="00396AC1">
            <w:pPr>
              <w:tabs>
                <w:tab w:val="left" w:pos="1276"/>
              </w:tabs>
              <w:rPr>
                <w:b/>
                <w:color w:val="00B050"/>
                <w:sz w:val="20"/>
                <w:lang w:val="fr-CH"/>
              </w:rPr>
            </w:pPr>
          </w:p>
        </w:tc>
        <w:tc>
          <w:tcPr>
            <w:tcW w:w="926" w:type="pct"/>
            <w:shd w:val="clear" w:color="auto" w:fill="auto"/>
          </w:tcPr>
          <w:p w14:paraId="1FB5E622" w14:textId="77777777" w:rsidR="00804457" w:rsidRPr="00443D27" w:rsidRDefault="00804457" w:rsidP="00396AC1">
            <w:pPr>
              <w:tabs>
                <w:tab w:val="left" w:pos="1276"/>
              </w:tabs>
              <w:rPr>
                <w:b/>
                <w:color w:val="00B050"/>
                <w:sz w:val="20"/>
                <w:lang w:val="fr-CH"/>
              </w:rPr>
            </w:pPr>
          </w:p>
        </w:tc>
        <w:tc>
          <w:tcPr>
            <w:tcW w:w="2020" w:type="pct"/>
            <w:shd w:val="clear" w:color="auto" w:fill="auto"/>
          </w:tcPr>
          <w:p w14:paraId="204A6AC3" w14:textId="77777777" w:rsidR="00804457" w:rsidRPr="00443D27" w:rsidRDefault="00804457" w:rsidP="00396AC1">
            <w:pPr>
              <w:tabs>
                <w:tab w:val="left" w:pos="1276"/>
              </w:tabs>
              <w:rPr>
                <w:b/>
                <w:color w:val="00B050"/>
                <w:sz w:val="20"/>
                <w:lang w:val="fr-CH"/>
              </w:rPr>
            </w:pPr>
          </w:p>
        </w:tc>
      </w:tr>
      <w:tr w:rsidR="00804457" w:rsidRPr="00443D27" w14:paraId="7F8A90B9" w14:textId="77777777" w:rsidTr="00396AC1">
        <w:tc>
          <w:tcPr>
            <w:tcW w:w="914" w:type="pct"/>
            <w:shd w:val="clear" w:color="auto" w:fill="auto"/>
          </w:tcPr>
          <w:p w14:paraId="17DC139F" w14:textId="77777777" w:rsidR="00804457" w:rsidRPr="00443D27" w:rsidRDefault="00804457" w:rsidP="00396AC1">
            <w:pPr>
              <w:tabs>
                <w:tab w:val="left" w:pos="1276"/>
              </w:tabs>
              <w:rPr>
                <w:b/>
                <w:color w:val="00B050"/>
                <w:sz w:val="20"/>
                <w:lang w:val="fr-CH"/>
              </w:rPr>
            </w:pPr>
          </w:p>
        </w:tc>
        <w:tc>
          <w:tcPr>
            <w:tcW w:w="1140" w:type="pct"/>
            <w:shd w:val="clear" w:color="auto" w:fill="auto"/>
          </w:tcPr>
          <w:p w14:paraId="70E96A90" w14:textId="77777777" w:rsidR="00804457" w:rsidRPr="00443D27" w:rsidRDefault="00804457" w:rsidP="00396AC1">
            <w:pPr>
              <w:tabs>
                <w:tab w:val="left" w:pos="1276"/>
              </w:tabs>
              <w:rPr>
                <w:b/>
                <w:color w:val="00B050"/>
                <w:sz w:val="20"/>
                <w:lang w:val="fr-CH"/>
              </w:rPr>
            </w:pPr>
          </w:p>
        </w:tc>
        <w:tc>
          <w:tcPr>
            <w:tcW w:w="926" w:type="pct"/>
            <w:shd w:val="clear" w:color="auto" w:fill="auto"/>
          </w:tcPr>
          <w:p w14:paraId="45AA122B" w14:textId="77777777" w:rsidR="00804457" w:rsidRPr="00443D27" w:rsidRDefault="00804457" w:rsidP="00396AC1">
            <w:pPr>
              <w:tabs>
                <w:tab w:val="left" w:pos="1276"/>
              </w:tabs>
              <w:rPr>
                <w:b/>
                <w:color w:val="00B050"/>
                <w:sz w:val="20"/>
                <w:lang w:val="fr-CH"/>
              </w:rPr>
            </w:pPr>
          </w:p>
        </w:tc>
        <w:tc>
          <w:tcPr>
            <w:tcW w:w="2020" w:type="pct"/>
            <w:shd w:val="clear" w:color="auto" w:fill="auto"/>
          </w:tcPr>
          <w:p w14:paraId="2887DF34" w14:textId="77777777" w:rsidR="00804457" w:rsidRPr="00443D27" w:rsidRDefault="00804457" w:rsidP="00396AC1">
            <w:pPr>
              <w:tabs>
                <w:tab w:val="left" w:pos="1276"/>
              </w:tabs>
              <w:rPr>
                <w:b/>
                <w:color w:val="00B050"/>
                <w:sz w:val="20"/>
                <w:lang w:val="fr-CH"/>
              </w:rPr>
            </w:pPr>
          </w:p>
        </w:tc>
      </w:tr>
      <w:tr w:rsidR="00804457" w:rsidRPr="00443D27" w14:paraId="741D1D58" w14:textId="77777777" w:rsidTr="00396AC1">
        <w:tc>
          <w:tcPr>
            <w:tcW w:w="914" w:type="pct"/>
            <w:shd w:val="clear" w:color="auto" w:fill="auto"/>
          </w:tcPr>
          <w:p w14:paraId="01DF0A50" w14:textId="77777777" w:rsidR="00804457" w:rsidRPr="00443D27" w:rsidRDefault="00804457" w:rsidP="00396AC1">
            <w:pPr>
              <w:tabs>
                <w:tab w:val="left" w:pos="1276"/>
              </w:tabs>
              <w:rPr>
                <w:b/>
                <w:color w:val="00B050"/>
                <w:sz w:val="20"/>
                <w:lang w:val="fr-CH"/>
              </w:rPr>
            </w:pPr>
          </w:p>
        </w:tc>
        <w:tc>
          <w:tcPr>
            <w:tcW w:w="1140" w:type="pct"/>
            <w:shd w:val="clear" w:color="auto" w:fill="auto"/>
          </w:tcPr>
          <w:p w14:paraId="649B5156" w14:textId="77777777" w:rsidR="00804457" w:rsidRPr="00443D27" w:rsidRDefault="00804457" w:rsidP="00396AC1">
            <w:pPr>
              <w:tabs>
                <w:tab w:val="left" w:pos="1276"/>
              </w:tabs>
              <w:rPr>
                <w:b/>
                <w:color w:val="00B050"/>
                <w:sz w:val="20"/>
                <w:lang w:val="fr-CH"/>
              </w:rPr>
            </w:pPr>
          </w:p>
        </w:tc>
        <w:tc>
          <w:tcPr>
            <w:tcW w:w="926" w:type="pct"/>
            <w:shd w:val="clear" w:color="auto" w:fill="auto"/>
          </w:tcPr>
          <w:p w14:paraId="358C4BE1" w14:textId="77777777" w:rsidR="00804457" w:rsidRPr="00443D27" w:rsidRDefault="00804457" w:rsidP="00396AC1">
            <w:pPr>
              <w:tabs>
                <w:tab w:val="left" w:pos="1276"/>
              </w:tabs>
              <w:rPr>
                <w:b/>
                <w:color w:val="00B050"/>
                <w:sz w:val="20"/>
                <w:lang w:val="fr-CH"/>
              </w:rPr>
            </w:pPr>
          </w:p>
        </w:tc>
        <w:tc>
          <w:tcPr>
            <w:tcW w:w="2020" w:type="pct"/>
            <w:shd w:val="clear" w:color="auto" w:fill="auto"/>
          </w:tcPr>
          <w:p w14:paraId="6247B5FA" w14:textId="77777777" w:rsidR="00804457" w:rsidRPr="00443D27" w:rsidRDefault="00804457" w:rsidP="00396AC1">
            <w:pPr>
              <w:tabs>
                <w:tab w:val="left" w:pos="1276"/>
              </w:tabs>
              <w:rPr>
                <w:b/>
                <w:color w:val="00B050"/>
                <w:sz w:val="20"/>
                <w:lang w:val="fr-CH"/>
              </w:rPr>
            </w:pPr>
          </w:p>
        </w:tc>
      </w:tr>
      <w:tr w:rsidR="00804457" w:rsidRPr="00443D27" w14:paraId="4404D046" w14:textId="77777777" w:rsidTr="00396AC1">
        <w:tc>
          <w:tcPr>
            <w:tcW w:w="914" w:type="pct"/>
            <w:shd w:val="clear" w:color="auto" w:fill="auto"/>
          </w:tcPr>
          <w:p w14:paraId="1BFBBDE5" w14:textId="77777777" w:rsidR="00804457" w:rsidRPr="00443D27" w:rsidRDefault="00804457" w:rsidP="00396AC1">
            <w:pPr>
              <w:tabs>
                <w:tab w:val="left" w:pos="1276"/>
              </w:tabs>
              <w:rPr>
                <w:b/>
                <w:color w:val="00B050"/>
                <w:sz w:val="20"/>
                <w:lang w:val="fr-CH"/>
              </w:rPr>
            </w:pPr>
          </w:p>
        </w:tc>
        <w:tc>
          <w:tcPr>
            <w:tcW w:w="1140" w:type="pct"/>
            <w:shd w:val="clear" w:color="auto" w:fill="auto"/>
          </w:tcPr>
          <w:p w14:paraId="23B0B6A9" w14:textId="77777777" w:rsidR="00804457" w:rsidRPr="00443D27" w:rsidRDefault="00804457" w:rsidP="00396AC1">
            <w:pPr>
              <w:tabs>
                <w:tab w:val="left" w:pos="1276"/>
              </w:tabs>
              <w:rPr>
                <w:b/>
                <w:color w:val="00B050"/>
                <w:sz w:val="20"/>
                <w:lang w:val="fr-CH"/>
              </w:rPr>
            </w:pPr>
          </w:p>
        </w:tc>
        <w:tc>
          <w:tcPr>
            <w:tcW w:w="926" w:type="pct"/>
            <w:shd w:val="clear" w:color="auto" w:fill="auto"/>
          </w:tcPr>
          <w:p w14:paraId="4D5C3B46" w14:textId="77777777" w:rsidR="00804457" w:rsidRPr="00443D27" w:rsidRDefault="00804457" w:rsidP="00396AC1">
            <w:pPr>
              <w:tabs>
                <w:tab w:val="left" w:pos="1276"/>
              </w:tabs>
              <w:rPr>
                <w:b/>
                <w:color w:val="00B050"/>
                <w:sz w:val="20"/>
                <w:lang w:val="fr-CH"/>
              </w:rPr>
            </w:pPr>
          </w:p>
        </w:tc>
        <w:tc>
          <w:tcPr>
            <w:tcW w:w="2020" w:type="pct"/>
            <w:shd w:val="clear" w:color="auto" w:fill="auto"/>
          </w:tcPr>
          <w:p w14:paraId="665ACA03" w14:textId="77777777" w:rsidR="00804457" w:rsidRPr="00443D27" w:rsidRDefault="00804457" w:rsidP="00396AC1">
            <w:pPr>
              <w:tabs>
                <w:tab w:val="left" w:pos="1276"/>
              </w:tabs>
              <w:rPr>
                <w:b/>
                <w:color w:val="00B050"/>
                <w:sz w:val="20"/>
                <w:lang w:val="fr-CH"/>
              </w:rPr>
            </w:pPr>
          </w:p>
        </w:tc>
      </w:tr>
      <w:tr w:rsidR="00804457" w:rsidRPr="00443D27" w14:paraId="73AEFCB4" w14:textId="77777777" w:rsidTr="00396AC1">
        <w:tc>
          <w:tcPr>
            <w:tcW w:w="914" w:type="pct"/>
            <w:shd w:val="clear" w:color="auto" w:fill="auto"/>
          </w:tcPr>
          <w:p w14:paraId="07B6D896" w14:textId="77777777" w:rsidR="00804457" w:rsidRPr="00443D27" w:rsidRDefault="00804457" w:rsidP="00396AC1">
            <w:pPr>
              <w:tabs>
                <w:tab w:val="left" w:pos="1276"/>
              </w:tabs>
              <w:rPr>
                <w:b/>
                <w:color w:val="00B050"/>
                <w:sz w:val="20"/>
                <w:lang w:val="fr-CH"/>
              </w:rPr>
            </w:pPr>
          </w:p>
        </w:tc>
        <w:tc>
          <w:tcPr>
            <w:tcW w:w="1140" w:type="pct"/>
            <w:shd w:val="clear" w:color="auto" w:fill="auto"/>
          </w:tcPr>
          <w:p w14:paraId="0C9FAD17" w14:textId="77777777" w:rsidR="00804457" w:rsidRPr="00443D27" w:rsidRDefault="00804457" w:rsidP="00396AC1">
            <w:pPr>
              <w:tabs>
                <w:tab w:val="left" w:pos="1276"/>
              </w:tabs>
              <w:rPr>
                <w:b/>
                <w:color w:val="00B050"/>
                <w:sz w:val="20"/>
                <w:lang w:val="fr-CH"/>
              </w:rPr>
            </w:pPr>
          </w:p>
        </w:tc>
        <w:tc>
          <w:tcPr>
            <w:tcW w:w="926" w:type="pct"/>
            <w:shd w:val="clear" w:color="auto" w:fill="auto"/>
          </w:tcPr>
          <w:p w14:paraId="64C0007A" w14:textId="77777777" w:rsidR="00804457" w:rsidRPr="00443D27" w:rsidRDefault="00804457" w:rsidP="00396AC1">
            <w:pPr>
              <w:tabs>
                <w:tab w:val="left" w:pos="1276"/>
              </w:tabs>
              <w:rPr>
                <w:b/>
                <w:color w:val="00B050"/>
                <w:sz w:val="20"/>
                <w:lang w:val="fr-CH"/>
              </w:rPr>
            </w:pPr>
          </w:p>
        </w:tc>
        <w:tc>
          <w:tcPr>
            <w:tcW w:w="2020" w:type="pct"/>
            <w:shd w:val="clear" w:color="auto" w:fill="auto"/>
          </w:tcPr>
          <w:p w14:paraId="34DF4035" w14:textId="77777777" w:rsidR="00804457" w:rsidRPr="00443D27" w:rsidRDefault="00804457" w:rsidP="00396AC1">
            <w:pPr>
              <w:tabs>
                <w:tab w:val="left" w:pos="1276"/>
              </w:tabs>
              <w:rPr>
                <w:b/>
                <w:color w:val="00B050"/>
                <w:sz w:val="20"/>
                <w:lang w:val="fr-CH"/>
              </w:rPr>
            </w:pPr>
          </w:p>
        </w:tc>
      </w:tr>
      <w:tr w:rsidR="00804457" w:rsidRPr="00443D27" w14:paraId="5ECB0C55" w14:textId="77777777" w:rsidTr="00396AC1">
        <w:tc>
          <w:tcPr>
            <w:tcW w:w="914" w:type="pct"/>
            <w:shd w:val="clear" w:color="auto" w:fill="auto"/>
          </w:tcPr>
          <w:p w14:paraId="1B218239" w14:textId="77777777" w:rsidR="00804457" w:rsidRPr="00443D27" w:rsidRDefault="00804457" w:rsidP="00396AC1">
            <w:pPr>
              <w:tabs>
                <w:tab w:val="left" w:pos="1276"/>
              </w:tabs>
              <w:rPr>
                <w:b/>
                <w:color w:val="00B050"/>
                <w:sz w:val="20"/>
                <w:lang w:val="fr-CH"/>
              </w:rPr>
            </w:pPr>
          </w:p>
        </w:tc>
        <w:tc>
          <w:tcPr>
            <w:tcW w:w="1140" w:type="pct"/>
            <w:shd w:val="clear" w:color="auto" w:fill="auto"/>
          </w:tcPr>
          <w:p w14:paraId="6F8D8FDC" w14:textId="77777777" w:rsidR="00804457" w:rsidRPr="00443D27" w:rsidRDefault="00804457" w:rsidP="00396AC1">
            <w:pPr>
              <w:tabs>
                <w:tab w:val="left" w:pos="1276"/>
              </w:tabs>
              <w:rPr>
                <w:b/>
                <w:color w:val="00B050"/>
                <w:sz w:val="20"/>
                <w:lang w:val="fr-CH"/>
              </w:rPr>
            </w:pPr>
          </w:p>
        </w:tc>
        <w:tc>
          <w:tcPr>
            <w:tcW w:w="926" w:type="pct"/>
            <w:shd w:val="clear" w:color="auto" w:fill="auto"/>
          </w:tcPr>
          <w:p w14:paraId="24D4CBE2" w14:textId="77777777" w:rsidR="00804457" w:rsidRPr="00443D27" w:rsidRDefault="00804457" w:rsidP="00396AC1">
            <w:pPr>
              <w:tabs>
                <w:tab w:val="left" w:pos="1276"/>
              </w:tabs>
              <w:rPr>
                <w:b/>
                <w:color w:val="00B050"/>
                <w:sz w:val="20"/>
                <w:lang w:val="fr-CH"/>
              </w:rPr>
            </w:pPr>
          </w:p>
        </w:tc>
        <w:tc>
          <w:tcPr>
            <w:tcW w:w="2020" w:type="pct"/>
            <w:shd w:val="clear" w:color="auto" w:fill="auto"/>
          </w:tcPr>
          <w:p w14:paraId="129E5261" w14:textId="77777777" w:rsidR="00804457" w:rsidRPr="00443D27" w:rsidRDefault="00804457" w:rsidP="00396AC1">
            <w:pPr>
              <w:tabs>
                <w:tab w:val="left" w:pos="1276"/>
              </w:tabs>
              <w:rPr>
                <w:b/>
                <w:color w:val="00B050"/>
                <w:sz w:val="20"/>
                <w:lang w:val="fr-CH"/>
              </w:rPr>
            </w:pPr>
          </w:p>
        </w:tc>
      </w:tr>
      <w:tr w:rsidR="00804457" w:rsidRPr="00443D27" w14:paraId="75972A67" w14:textId="77777777" w:rsidTr="00396AC1">
        <w:tc>
          <w:tcPr>
            <w:tcW w:w="914" w:type="pct"/>
            <w:shd w:val="clear" w:color="auto" w:fill="auto"/>
          </w:tcPr>
          <w:p w14:paraId="2EA50274" w14:textId="77777777" w:rsidR="00804457" w:rsidRPr="00443D27" w:rsidRDefault="00804457" w:rsidP="00396AC1">
            <w:pPr>
              <w:tabs>
                <w:tab w:val="left" w:pos="1276"/>
              </w:tabs>
              <w:rPr>
                <w:b/>
                <w:color w:val="00B050"/>
                <w:sz w:val="20"/>
                <w:lang w:val="fr-CH"/>
              </w:rPr>
            </w:pPr>
          </w:p>
        </w:tc>
        <w:tc>
          <w:tcPr>
            <w:tcW w:w="1140" w:type="pct"/>
            <w:shd w:val="clear" w:color="auto" w:fill="auto"/>
          </w:tcPr>
          <w:p w14:paraId="0B5BF35C" w14:textId="77777777" w:rsidR="00804457" w:rsidRPr="00443D27" w:rsidRDefault="00804457" w:rsidP="00396AC1">
            <w:pPr>
              <w:tabs>
                <w:tab w:val="left" w:pos="1276"/>
              </w:tabs>
              <w:rPr>
                <w:b/>
                <w:color w:val="00B050"/>
                <w:sz w:val="20"/>
                <w:lang w:val="fr-CH"/>
              </w:rPr>
            </w:pPr>
          </w:p>
        </w:tc>
        <w:tc>
          <w:tcPr>
            <w:tcW w:w="926" w:type="pct"/>
            <w:shd w:val="clear" w:color="auto" w:fill="auto"/>
          </w:tcPr>
          <w:p w14:paraId="6193D461" w14:textId="77777777" w:rsidR="00804457" w:rsidRPr="00443D27" w:rsidRDefault="00804457" w:rsidP="00396AC1">
            <w:pPr>
              <w:tabs>
                <w:tab w:val="left" w:pos="1276"/>
              </w:tabs>
              <w:rPr>
                <w:b/>
                <w:color w:val="00B050"/>
                <w:sz w:val="20"/>
                <w:lang w:val="fr-CH"/>
              </w:rPr>
            </w:pPr>
          </w:p>
        </w:tc>
        <w:tc>
          <w:tcPr>
            <w:tcW w:w="2020" w:type="pct"/>
            <w:shd w:val="clear" w:color="auto" w:fill="auto"/>
          </w:tcPr>
          <w:p w14:paraId="7F4783C5" w14:textId="77777777" w:rsidR="00804457" w:rsidRPr="00443D27" w:rsidRDefault="00804457" w:rsidP="00396AC1">
            <w:pPr>
              <w:tabs>
                <w:tab w:val="left" w:pos="1276"/>
              </w:tabs>
              <w:rPr>
                <w:b/>
                <w:color w:val="00B050"/>
                <w:sz w:val="20"/>
                <w:lang w:val="fr-CH"/>
              </w:rPr>
            </w:pPr>
          </w:p>
        </w:tc>
      </w:tr>
    </w:tbl>
    <w:p w14:paraId="32F8B33E" w14:textId="77777777" w:rsidR="00FA5155" w:rsidRPr="004E36F3" w:rsidRDefault="00FA5155" w:rsidP="00804457">
      <w:pPr>
        <w:rPr>
          <w:i/>
          <w:u w:val="single"/>
          <w:lang w:val="fr-CH"/>
        </w:rPr>
      </w:pPr>
    </w:p>
    <w:sectPr w:rsidR="00FA5155" w:rsidRPr="004E36F3" w:rsidSect="007254A0">
      <w:headerReference w:type="default" r:id="rId8"/>
      <w:footerReference w:type="default" r:id="rId9"/>
      <w:headerReference w:type="first" r:id="rId10"/>
      <w:pgSz w:w="11906" w:h="16838"/>
      <w:pgMar w:top="1705" w:right="567" w:bottom="851" w:left="1361" w:header="482"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79196C" w14:textId="77777777" w:rsidR="00396AC1" w:rsidRDefault="00396AC1" w:rsidP="00F91D37">
      <w:pPr>
        <w:spacing w:line="240" w:lineRule="auto"/>
      </w:pPr>
      <w:r>
        <w:separator/>
      </w:r>
    </w:p>
  </w:endnote>
  <w:endnote w:type="continuationSeparator" w:id="0">
    <w:p w14:paraId="701F94B6" w14:textId="77777777" w:rsidR="00396AC1" w:rsidRDefault="00396AC1" w:rsidP="00F91D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Com 55 Roman">
    <w:altName w:val="Arial"/>
    <w:charset w:val="4D"/>
    <w:family w:val="swiss"/>
    <w:pitch w:val="variable"/>
    <w:sig w:usb0="8000000F" w:usb1="10002042" w:usb2="00000000" w:usb3="00000000" w:csb0="0000009B" w:csb1="00000000"/>
  </w:font>
  <w:font w:name="font1482">
    <w:altName w:val="Calibri"/>
    <w:panose1 w:val="00000000000000000000"/>
    <w:charset w:val="00"/>
    <w:family w:val="auto"/>
    <w:notTrueType/>
    <w:pitch w:val="default"/>
  </w:font>
  <w:font w:name="System">
    <w:panose1 w:val="00000000000000000000"/>
    <w:charset w:val="00"/>
    <w:family w:val="swiss"/>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C4C161" w14:textId="77777777" w:rsidR="00396AC1" w:rsidRPr="00BD4A9C" w:rsidRDefault="00396AC1" w:rsidP="00632704">
    <w:pPr>
      <w:pStyle w:val="Fuzeile"/>
    </w:pPr>
    <w:r>
      <w:rPr>
        <w:noProof/>
        <w:lang w:eastAsia="de-CH"/>
      </w:rPr>
      <mc:AlternateContent>
        <mc:Choice Requires="wps">
          <w:drawing>
            <wp:anchor distT="0" distB="0" distL="114300" distR="114300" simplePos="0" relativeHeight="251677695" behindDoc="0" locked="1" layoutInCell="1" allowOverlap="1" wp14:anchorId="70DE4854" wp14:editId="1A89ABEA">
              <wp:simplePos x="0" y="0"/>
              <wp:positionH relativeFrom="margin">
                <wp:align>right</wp:align>
              </wp:positionH>
              <wp:positionV relativeFrom="page">
                <wp:align>bottom</wp:align>
              </wp:positionV>
              <wp:extent cx="630000" cy="568800"/>
              <wp:effectExtent l="0" t="0" r="0" b="0"/>
              <wp:wrapNone/>
              <wp:docPr id="15" name="Textfeld 15"/>
              <wp:cNvGraphicFramePr/>
              <a:graphic xmlns:a="http://schemas.openxmlformats.org/drawingml/2006/main">
                <a:graphicData uri="http://schemas.microsoft.com/office/word/2010/wordprocessingShape">
                  <wps:wsp>
                    <wps:cNvSpPr txBox="1"/>
                    <wps:spPr>
                      <a:xfrm>
                        <a:off x="0" y="0"/>
                        <a:ext cx="630000" cy="56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94EAFA" w14:textId="1B057252" w:rsidR="00396AC1" w:rsidRPr="005C6148" w:rsidRDefault="00396AC1" w:rsidP="0007095A">
                          <w:pPr>
                            <w:pStyle w:val="Seitenzahlen"/>
                          </w:pPr>
                          <w:r w:rsidRPr="005C6148">
                            <w:fldChar w:fldCharType="begin"/>
                          </w:r>
                          <w:r w:rsidRPr="005C6148">
                            <w:instrText>PAGE   \* MERGEFORMAT</w:instrText>
                          </w:r>
                          <w:r w:rsidRPr="005C6148">
                            <w:fldChar w:fldCharType="separate"/>
                          </w:r>
                          <w:r w:rsidR="002D0FE8" w:rsidRPr="002D0FE8">
                            <w:rPr>
                              <w:noProof/>
                              <w:lang w:val="de-DE"/>
                            </w:rPr>
                            <w:t>11</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2D0FE8">
                            <w:rPr>
                              <w:noProof/>
                            </w:rPr>
                            <w:t>11</w:t>
                          </w:r>
                          <w:r>
                            <w:rPr>
                              <w:noProof/>
                            </w:rPr>
                            <w:fldChar w:fldCharType="end"/>
                          </w:r>
                        </w:p>
                      </w:txbxContent>
                    </wps:txbx>
                    <wps:bodyPr rot="0" spcFirstLastPara="0" vertOverflow="overflow" horzOverflow="overflow" vert="horz" wrap="square" lIns="0" tIns="0" rIns="0" bIns="288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DE4854" id="_x0000_t202" coordsize="21600,21600" o:spt="202" path="m,l,21600r21600,l21600,xe">
              <v:stroke joinstyle="miter"/>
              <v:path gradientshapeok="t" o:connecttype="rect"/>
            </v:shapetype>
            <v:shape id="Textfeld 15" o:spid="_x0000_s1026" type="#_x0000_t202" style="position:absolute;margin-left:-1.6pt;margin-top:0;width:49.6pt;height:44.8pt;z-index:251677695;visibility:visible;mso-wrap-style:square;mso-width-percent:0;mso-height-percent:0;mso-wrap-distance-left:9pt;mso-wrap-distance-top:0;mso-wrap-distance-right:9pt;mso-wrap-distance-bottom:0;mso-position-horizontal:right;mso-position-horizontal-relative:margin;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" filled="f" stroked="f" strokeweight=".5pt">
              <v:textbox inset="0,0,0,8mm">
                <w:txbxContent>
                  <w:p w14:paraId="2E94EAFA" w14:textId="1B057252" w:rsidR="00396AC1" w:rsidRPr="005C6148" w:rsidRDefault="00396AC1" w:rsidP="0007095A">
                    <w:pPr>
                      <w:pStyle w:val="Seitenzahlen"/>
                    </w:pPr>
                    <w:r w:rsidRPr="005C6148">
                      <w:fldChar w:fldCharType="begin"/>
                    </w:r>
                    <w:r w:rsidRPr="005C6148">
                      <w:instrText>PAGE   \* MERGEFORMAT</w:instrText>
                    </w:r>
                    <w:r w:rsidRPr="005C6148">
                      <w:fldChar w:fldCharType="separate"/>
                    </w:r>
                    <w:r w:rsidR="002D0FE8" w:rsidRPr="002D0FE8">
                      <w:rPr>
                        <w:noProof/>
                        <w:lang w:val="de-DE"/>
                      </w:rPr>
                      <w:t>11</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2D0FE8">
                      <w:rPr>
                        <w:noProof/>
                      </w:rPr>
                      <w:t>11</w:t>
                    </w:r>
                    <w:r>
                      <w:rPr>
                        <w:noProof/>
                      </w:rPr>
                      <w:fldChar w:fldCharType="end"/>
                    </w:r>
                  </w:p>
                </w:txbxContent>
              </v:textbox>
              <w10:wrap anchorx="margin"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83537E" w14:textId="77777777" w:rsidR="00396AC1" w:rsidRDefault="00396AC1" w:rsidP="00F91D37">
      <w:pPr>
        <w:spacing w:line="240" w:lineRule="auto"/>
      </w:pPr>
    </w:p>
    <w:p w14:paraId="3B26D0DB" w14:textId="77777777" w:rsidR="00396AC1" w:rsidRDefault="00396AC1" w:rsidP="00F91D37">
      <w:pPr>
        <w:spacing w:line="240" w:lineRule="auto"/>
      </w:pPr>
    </w:p>
  </w:footnote>
  <w:footnote w:type="continuationSeparator" w:id="0">
    <w:p w14:paraId="099D5B0F" w14:textId="77777777" w:rsidR="00396AC1" w:rsidRDefault="00396AC1" w:rsidP="00F91D3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ohneRahmen"/>
      <w:tblW w:w="0" w:type="auto"/>
      <w:tblLook w:val="04A0" w:firstRow="1" w:lastRow="0" w:firstColumn="1" w:lastColumn="0" w:noHBand="0" w:noVBand="1"/>
    </w:tblPr>
    <w:tblGrid>
      <w:gridCol w:w="5100"/>
      <w:gridCol w:w="4878"/>
    </w:tblGrid>
    <w:tr w:rsidR="00396AC1" w14:paraId="31480E71" w14:textId="77777777" w:rsidTr="00B55AEA">
      <w:trPr>
        <w:trHeight w:val="142"/>
      </w:trPr>
      <w:tc>
        <w:tcPr>
          <w:tcW w:w="5100" w:type="dxa"/>
        </w:tcPr>
        <w:p w14:paraId="764FA8CB" w14:textId="1D184E3E" w:rsidR="00396AC1" w:rsidRDefault="00D84A3D" w:rsidP="00692E62">
          <w:pPr>
            <w:pStyle w:val="Kopfzeile"/>
          </w:pPr>
          <w:fldSimple w:instr=" STYLEREF  Titel/Titre  \* MERGEFORMAT ">
            <w:r w:rsidR="002D0FE8">
              <w:t>Contrat-type de fusion</w:t>
            </w:r>
          </w:fldSimple>
        </w:p>
        <w:p w14:paraId="690B6B1B" w14:textId="35182B41" w:rsidR="00396AC1" w:rsidRDefault="00396AC1" w:rsidP="00692E62">
          <w:pPr>
            <w:pStyle w:val="Kopfzeile"/>
          </w:pPr>
          <w:r w:rsidRPr="00657051">
            <w:rPr>
              <w:color w:val="B1B9BD" w:themeColor="background2"/>
            </w:rPr>
            <w:fldChar w:fldCharType="begin"/>
          </w:r>
          <w:r w:rsidRPr="00657051">
            <w:rPr>
              <w:color w:val="B1B9BD" w:themeColor="background2"/>
            </w:rPr>
            <w:instrText xml:space="preserve"> STYLEREF  Untertitel</w:instrText>
          </w:r>
          <w:r>
            <w:rPr>
              <w:color w:val="B1B9BD" w:themeColor="background2"/>
            </w:rPr>
            <w:instrText>/Sous-titre</w:instrText>
          </w:r>
          <w:r w:rsidRPr="00657051">
            <w:rPr>
              <w:color w:val="B1B9BD" w:themeColor="background2"/>
            </w:rPr>
            <w:instrText xml:space="preserve">  \* MERGEFORMAT </w:instrText>
          </w:r>
          <w:r w:rsidRPr="00657051">
            <w:rPr>
              <w:color w:val="B1B9BD" w:themeColor="background2"/>
            </w:rPr>
            <w:fldChar w:fldCharType="separate"/>
          </w:r>
          <w:r w:rsidR="002D0FE8">
            <w:rPr>
              <w:color w:val="B1B9BD" w:themeColor="background2"/>
            </w:rPr>
            <w:t>Commune 1 et de Commune 2</w:t>
          </w:r>
          <w:r w:rsidRPr="00657051">
            <w:rPr>
              <w:color w:val="B1B9BD" w:themeColor="background2"/>
            </w:rPr>
            <w:fldChar w:fldCharType="end"/>
          </w:r>
        </w:p>
      </w:tc>
      <w:tc>
        <w:tcPr>
          <w:tcW w:w="4878" w:type="dxa"/>
        </w:tcPr>
        <w:p w14:paraId="7618D248" w14:textId="77777777" w:rsidR="00396AC1" w:rsidRDefault="00396AC1" w:rsidP="00B55AEA">
          <w:pPr>
            <w:pStyle w:val="Kopfzeile"/>
          </w:pPr>
        </w:p>
      </w:tc>
    </w:tr>
  </w:tbl>
  <w:p w14:paraId="345EC950" w14:textId="77777777" w:rsidR="00396AC1" w:rsidRPr="0039616D" w:rsidRDefault="00396AC1" w:rsidP="00776FF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03B891" w14:textId="77777777" w:rsidR="00396AC1" w:rsidRDefault="00396AC1" w:rsidP="000822A6">
    <w:pPr>
      <w:pStyle w:val="Kopfzeil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EF6369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E94C0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29ED5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DB812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19A94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9A347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EA1B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986FE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947F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FC17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D8549506"/>
    <w:lvl w:ilvl="0">
      <w:numFmt w:val="bullet"/>
      <w:lvlText w:val="*"/>
      <w:lvlJc w:val="left"/>
    </w:lvl>
  </w:abstractNum>
  <w:abstractNum w:abstractNumId="11" w15:restartNumberingAfterBreak="0">
    <w:nsid w:val="09036F82"/>
    <w:multiLevelType w:val="hybridMultilevel"/>
    <w:tmpl w:val="450E9A3E"/>
    <w:lvl w:ilvl="0" w:tplc="C6F8C766">
      <w:start w:val="1"/>
      <w:numFmt w:val="lowerLetter"/>
      <w:lvlText w:val="%1)"/>
      <w:lvlJc w:val="left"/>
      <w:pPr>
        <w:ind w:left="432" w:hanging="360"/>
      </w:pPr>
      <w:rPr>
        <w:rFonts w:hint="default"/>
      </w:rPr>
    </w:lvl>
    <w:lvl w:ilvl="1" w:tplc="08070019" w:tentative="1">
      <w:start w:val="1"/>
      <w:numFmt w:val="lowerLetter"/>
      <w:lvlText w:val="%2."/>
      <w:lvlJc w:val="left"/>
      <w:pPr>
        <w:ind w:left="1152" w:hanging="360"/>
      </w:pPr>
    </w:lvl>
    <w:lvl w:ilvl="2" w:tplc="0807001B" w:tentative="1">
      <w:start w:val="1"/>
      <w:numFmt w:val="lowerRoman"/>
      <w:lvlText w:val="%3."/>
      <w:lvlJc w:val="right"/>
      <w:pPr>
        <w:ind w:left="1872" w:hanging="180"/>
      </w:pPr>
    </w:lvl>
    <w:lvl w:ilvl="3" w:tplc="0807000F" w:tentative="1">
      <w:start w:val="1"/>
      <w:numFmt w:val="decimal"/>
      <w:lvlText w:val="%4."/>
      <w:lvlJc w:val="left"/>
      <w:pPr>
        <w:ind w:left="2592" w:hanging="360"/>
      </w:pPr>
    </w:lvl>
    <w:lvl w:ilvl="4" w:tplc="08070019" w:tentative="1">
      <w:start w:val="1"/>
      <w:numFmt w:val="lowerLetter"/>
      <w:lvlText w:val="%5."/>
      <w:lvlJc w:val="left"/>
      <w:pPr>
        <w:ind w:left="3312" w:hanging="360"/>
      </w:pPr>
    </w:lvl>
    <w:lvl w:ilvl="5" w:tplc="0807001B" w:tentative="1">
      <w:start w:val="1"/>
      <w:numFmt w:val="lowerRoman"/>
      <w:lvlText w:val="%6."/>
      <w:lvlJc w:val="right"/>
      <w:pPr>
        <w:ind w:left="4032" w:hanging="180"/>
      </w:pPr>
    </w:lvl>
    <w:lvl w:ilvl="6" w:tplc="0807000F" w:tentative="1">
      <w:start w:val="1"/>
      <w:numFmt w:val="decimal"/>
      <w:lvlText w:val="%7."/>
      <w:lvlJc w:val="left"/>
      <w:pPr>
        <w:ind w:left="4752" w:hanging="360"/>
      </w:pPr>
    </w:lvl>
    <w:lvl w:ilvl="7" w:tplc="08070019" w:tentative="1">
      <w:start w:val="1"/>
      <w:numFmt w:val="lowerLetter"/>
      <w:lvlText w:val="%8."/>
      <w:lvlJc w:val="left"/>
      <w:pPr>
        <w:ind w:left="5472" w:hanging="360"/>
      </w:pPr>
    </w:lvl>
    <w:lvl w:ilvl="8" w:tplc="0807001B" w:tentative="1">
      <w:start w:val="1"/>
      <w:numFmt w:val="lowerRoman"/>
      <w:lvlText w:val="%9."/>
      <w:lvlJc w:val="right"/>
      <w:pPr>
        <w:ind w:left="6192" w:hanging="180"/>
      </w:pPr>
    </w:lvl>
  </w:abstractNum>
  <w:abstractNum w:abstractNumId="12" w15:restartNumberingAfterBreak="0">
    <w:nsid w:val="15603757"/>
    <w:multiLevelType w:val="hybridMultilevel"/>
    <w:tmpl w:val="857A1548"/>
    <w:lvl w:ilvl="0" w:tplc="2144A4F6">
      <w:start w:val="1"/>
      <w:numFmt w:val="lowerLetter"/>
      <w:lvlText w:val="%1 "/>
      <w:lvlJc w:val="left"/>
      <w:pPr>
        <w:tabs>
          <w:tab w:val="num" w:pos="454"/>
        </w:tabs>
        <w:ind w:left="454" w:hanging="454"/>
      </w:pPr>
      <w:rPr>
        <w:rFonts w:ascii="Arial" w:hAnsi="Arial" w:cs="Arial" w:hint="default"/>
        <w:b w:val="0"/>
        <w:i/>
        <w:sz w:val="22"/>
        <w:szCs w:val="22"/>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13" w15:restartNumberingAfterBreak="0">
    <w:nsid w:val="15B330C1"/>
    <w:multiLevelType w:val="hybridMultilevel"/>
    <w:tmpl w:val="0B7AC814"/>
    <w:lvl w:ilvl="0" w:tplc="0807000F">
      <w:start w:val="1"/>
      <w:numFmt w:val="decimal"/>
      <w:lvlText w:val="%1."/>
      <w:lvlJc w:val="left"/>
      <w:pPr>
        <w:tabs>
          <w:tab w:val="num" w:pos="360"/>
        </w:tabs>
        <w:ind w:left="360" w:hanging="360"/>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14" w15:restartNumberingAfterBreak="0">
    <w:nsid w:val="1EBF3851"/>
    <w:multiLevelType w:val="hybridMultilevel"/>
    <w:tmpl w:val="5C92D254"/>
    <w:lvl w:ilvl="0" w:tplc="08070017">
      <w:start w:val="1"/>
      <w:numFmt w:val="lowerLetter"/>
      <w:lvlText w:val="%1)"/>
      <w:lvlJc w:val="left"/>
      <w:pPr>
        <w:ind w:left="856" w:hanging="360"/>
      </w:pPr>
    </w:lvl>
    <w:lvl w:ilvl="1" w:tplc="08070019" w:tentative="1">
      <w:start w:val="1"/>
      <w:numFmt w:val="lowerLetter"/>
      <w:lvlText w:val="%2."/>
      <w:lvlJc w:val="left"/>
      <w:pPr>
        <w:ind w:left="1576" w:hanging="360"/>
      </w:pPr>
    </w:lvl>
    <w:lvl w:ilvl="2" w:tplc="0807001B" w:tentative="1">
      <w:start w:val="1"/>
      <w:numFmt w:val="lowerRoman"/>
      <w:lvlText w:val="%3."/>
      <w:lvlJc w:val="right"/>
      <w:pPr>
        <w:ind w:left="2296" w:hanging="180"/>
      </w:pPr>
    </w:lvl>
    <w:lvl w:ilvl="3" w:tplc="0807000F" w:tentative="1">
      <w:start w:val="1"/>
      <w:numFmt w:val="decimal"/>
      <w:lvlText w:val="%4."/>
      <w:lvlJc w:val="left"/>
      <w:pPr>
        <w:ind w:left="3016" w:hanging="360"/>
      </w:pPr>
    </w:lvl>
    <w:lvl w:ilvl="4" w:tplc="08070019" w:tentative="1">
      <w:start w:val="1"/>
      <w:numFmt w:val="lowerLetter"/>
      <w:lvlText w:val="%5."/>
      <w:lvlJc w:val="left"/>
      <w:pPr>
        <w:ind w:left="3736" w:hanging="360"/>
      </w:pPr>
    </w:lvl>
    <w:lvl w:ilvl="5" w:tplc="0807001B">
      <w:start w:val="1"/>
      <w:numFmt w:val="lowerRoman"/>
      <w:lvlText w:val="%6."/>
      <w:lvlJc w:val="right"/>
      <w:pPr>
        <w:ind w:left="4456" w:hanging="180"/>
      </w:pPr>
    </w:lvl>
    <w:lvl w:ilvl="6" w:tplc="0807000F" w:tentative="1">
      <w:start w:val="1"/>
      <w:numFmt w:val="decimal"/>
      <w:lvlText w:val="%7."/>
      <w:lvlJc w:val="left"/>
      <w:pPr>
        <w:ind w:left="5176" w:hanging="360"/>
      </w:pPr>
    </w:lvl>
    <w:lvl w:ilvl="7" w:tplc="08070019" w:tentative="1">
      <w:start w:val="1"/>
      <w:numFmt w:val="lowerLetter"/>
      <w:lvlText w:val="%8."/>
      <w:lvlJc w:val="left"/>
      <w:pPr>
        <w:ind w:left="5896" w:hanging="360"/>
      </w:pPr>
    </w:lvl>
    <w:lvl w:ilvl="8" w:tplc="0807001B" w:tentative="1">
      <w:start w:val="1"/>
      <w:numFmt w:val="lowerRoman"/>
      <w:lvlText w:val="%9."/>
      <w:lvlJc w:val="right"/>
      <w:pPr>
        <w:ind w:left="6616" w:hanging="180"/>
      </w:pPr>
    </w:lvl>
  </w:abstractNum>
  <w:abstractNum w:abstractNumId="15" w15:restartNumberingAfterBreak="0">
    <w:nsid w:val="21E804FF"/>
    <w:multiLevelType w:val="multilevel"/>
    <w:tmpl w:val="84809E52"/>
    <w:lvl w:ilvl="0">
      <w:start w:val="1"/>
      <w:numFmt w:val="decimal"/>
      <w:pStyle w:val="Traktandum-Titel1"/>
      <w:lvlText w:val="%1."/>
      <w:lvlJc w:val="left"/>
      <w:pPr>
        <w:ind w:left="567" w:hanging="567"/>
      </w:pPr>
      <w:rPr>
        <w:rFonts w:hint="default"/>
      </w:rPr>
    </w:lvl>
    <w:lvl w:ilvl="1">
      <w:start w:val="1"/>
      <w:numFmt w:val="decimal"/>
      <w:pStyle w:val="Traktandum-Titel2"/>
      <w:lvlText w:val="%1.%2."/>
      <w:lvlJc w:val="left"/>
      <w:pPr>
        <w:ind w:left="567" w:hanging="567"/>
      </w:pPr>
      <w:rPr>
        <w:rFonts w:hint="default"/>
      </w:rPr>
    </w:lvl>
    <w:lvl w:ilvl="2">
      <w:start w:val="1"/>
      <w:numFmt w:val="decimal"/>
      <w:lvlText w:val="%1.%2.%3."/>
      <w:lvlJc w:val="right"/>
      <w:pPr>
        <w:ind w:left="851" w:hanging="85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24730255"/>
    <w:multiLevelType w:val="hybridMultilevel"/>
    <w:tmpl w:val="82E655EC"/>
    <w:lvl w:ilvl="0" w:tplc="138A0AF4">
      <w:start w:val="1"/>
      <w:numFmt w:val="decimal"/>
      <w:lvlText w:val="Art. %1"/>
      <w:lvlJc w:val="left"/>
      <w:pPr>
        <w:ind w:left="922" w:hanging="360"/>
      </w:pPr>
      <w:rPr>
        <w:rFonts w:ascii="Arial" w:hAnsi="Arial" w:hint="default"/>
        <w:b/>
        <w:i w:val="0"/>
        <w:sz w:val="21"/>
      </w:rPr>
    </w:lvl>
    <w:lvl w:ilvl="1" w:tplc="08070019" w:tentative="1">
      <w:start w:val="1"/>
      <w:numFmt w:val="lowerLetter"/>
      <w:lvlText w:val="%2."/>
      <w:lvlJc w:val="left"/>
      <w:pPr>
        <w:ind w:left="1642" w:hanging="360"/>
      </w:pPr>
    </w:lvl>
    <w:lvl w:ilvl="2" w:tplc="0807001B" w:tentative="1">
      <w:start w:val="1"/>
      <w:numFmt w:val="lowerRoman"/>
      <w:lvlText w:val="%3."/>
      <w:lvlJc w:val="right"/>
      <w:pPr>
        <w:ind w:left="2362" w:hanging="180"/>
      </w:pPr>
    </w:lvl>
    <w:lvl w:ilvl="3" w:tplc="0807000F" w:tentative="1">
      <w:start w:val="1"/>
      <w:numFmt w:val="decimal"/>
      <w:lvlText w:val="%4."/>
      <w:lvlJc w:val="left"/>
      <w:pPr>
        <w:ind w:left="3082" w:hanging="360"/>
      </w:pPr>
    </w:lvl>
    <w:lvl w:ilvl="4" w:tplc="08070019" w:tentative="1">
      <w:start w:val="1"/>
      <w:numFmt w:val="lowerLetter"/>
      <w:lvlText w:val="%5."/>
      <w:lvlJc w:val="left"/>
      <w:pPr>
        <w:ind w:left="3802" w:hanging="360"/>
      </w:pPr>
    </w:lvl>
    <w:lvl w:ilvl="5" w:tplc="0807001B" w:tentative="1">
      <w:start w:val="1"/>
      <w:numFmt w:val="lowerRoman"/>
      <w:lvlText w:val="%6."/>
      <w:lvlJc w:val="right"/>
      <w:pPr>
        <w:ind w:left="4522" w:hanging="180"/>
      </w:pPr>
    </w:lvl>
    <w:lvl w:ilvl="6" w:tplc="0807000F" w:tentative="1">
      <w:start w:val="1"/>
      <w:numFmt w:val="decimal"/>
      <w:lvlText w:val="%7."/>
      <w:lvlJc w:val="left"/>
      <w:pPr>
        <w:ind w:left="5242" w:hanging="360"/>
      </w:pPr>
    </w:lvl>
    <w:lvl w:ilvl="7" w:tplc="08070019" w:tentative="1">
      <w:start w:val="1"/>
      <w:numFmt w:val="lowerLetter"/>
      <w:lvlText w:val="%8."/>
      <w:lvlJc w:val="left"/>
      <w:pPr>
        <w:ind w:left="5962" w:hanging="360"/>
      </w:pPr>
    </w:lvl>
    <w:lvl w:ilvl="8" w:tplc="0807001B" w:tentative="1">
      <w:start w:val="1"/>
      <w:numFmt w:val="lowerRoman"/>
      <w:lvlText w:val="%9."/>
      <w:lvlJc w:val="right"/>
      <w:pPr>
        <w:ind w:left="6682" w:hanging="180"/>
      </w:pPr>
    </w:lvl>
  </w:abstractNum>
  <w:abstractNum w:abstractNumId="17" w15:restartNumberingAfterBreak="0">
    <w:nsid w:val="25915FFA"/>
    <w:multiLevelType w:val="singleLevel"/>
    <w:tmpl w:val="DC3C832C"/>
    <w:lvl w:ilvl="0">
      <w:start w:val="1"/>
      <w:numFmt w:val="lowerLetter"/>
      <w:lvlText w:val="%1)"/>
      <w:legacy w:legacy="1" w:legacySpace="0" w:legacyIndent="283"/>
      <w:lvlJc w:val="left"/>
      <w:pPr>
        <w:ind w:left="355" w:hanging="283"/>
      </w:pPr>
    </w:lvl>
  </w:abstractNum>
  <w:abstractNum w:abstractNumId="18" w15:restartNumberingAfterBreak="0">
    <w:nsid w:val="26B63F7A"/>
    <w:multiLevelType w:val="singleLevel"/>
    <w:tmpl w:val="DC3C832C"/>
    <w:lvl w:ilvl="0">
      <w:start w:val="1"/>
      <w:numFmt w:val="lowerLetter"/>
      <w:lvlText w:val="%1)"/>
      <w:legacy w:legacy="1" w:legacySpace="0" w:legacyIndent="283"/>
      <w:lvlJc w:val="left"/>
      <w:pPr>
        <w:ind w:left="356" w:hanging="283"/>
      </w:pPr>
    </w:lvl>
  </w:abstractNum>
  <w:abstractNum w:abstractNumId="19" w15:restartNumberingAfterBreak="0">
    <w:nsid w:val="27E8274B"/>
    <w:multiLevelType w:val="multilevel"/>
    <w:tmpl w:val="C4E4D39E"/>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0" w15:restartNumberingAfterBreak="0">
    <w:nsid w:val="289B6C08"/>
    <w:multiLevelType w:val="hybridMultilevel"/>
    <w:tmpl w:val="B4ACA9D8"/>
    <w:lvl w:ilvl="0" w:tplc="FCA28458">
      <w:numFmt w:val="bullet"/>
      <w:lvlText w:val="-"/>
      <w:lvlJc w:val="left"/>
      <w:pPr>
        <w:ind w:left="720" w:hanging="360"/>
      </w:pPr>
      <w:rPr>
        <w:rFonts w:ascii="Arial" w:eastAsia="Times New Roman" w:hAnsi="Arial" w:cs="Arial" w:hint="default"/>
        <w:u w:val="none"/>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15:restartNumberingAfterBreak="0">
    <w:nsid w:val="2B0B108D"/>
    <w:multiLevelType w:val="hybridMultilevel"/>
    <w:tmpl w:val="3E909932"/>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2" w15:restartNumberingAfterBreak="0">
    <w:nsid w:val="2CA1470D"/>
    <w:multiLevelType w:val="hybridMultilevel"/>
    <w:tmpl w:val="99B8D504"/>
    <w:lvl w:ilvl="0" w:tplc="138A0AF4">
      <w:start w:val="1"/>
      <w:numFmt w:val="decimal"/>
      <w:lvlText w:val="Art. %1"/>
      <w:lvlJc w:val="left"/>
      <w:pPr>
        <w:ind w:left="1287" w:hanging="360"/>
      </w:pPr>
      <w:rPr>
        <w:rFonts w:ascii="Arial" w:hAnsi="Arial" w:hint="default"/>
        <w:b/>
        <w:i w:val="0"/>
        <w:sz w:val="21"/>
      </w:rPr>
    </w:lvl>
    <w:lvl w:ilvl="1" w:tplc="08070019" w:tentative="1">
      <w:start w:val="1"/>
      <w:numFmt w:val="lowerLetter"/>
      <w:lvlText w:val="%2."/>
      <w:lvlJc w:val="left"/>
      <w:pPr>
        <w:ind w:left="2007" w:hanging="360"/>
      </w:pPr>
    </w:lvl>
    <w:lvl w:ilvl="2" w:tplc="0807001B" w:tentative="1">
      <w:start w:val="1"/>
      <w:numFmt w:val="lowerRoman"/>
      <w:lvlText w:val="%3."/>
      <w:lvlJc w:val="right"/>
      <w:pPr>
        <w:ind w:left="2727" w:hanging="180"/>
      </w:pPr>
    </w:lvl>
    <w:lvl w:ilvl="3" w:tplc="0807000F" w:tentative="1">
      <w:start w:val="1"/>
      <w:numFmt w:val="decimal"/>
      <w:lvlText w:val="%4."/>
      <w:lvlJc w:val="left"/>
      <w:pPr>
        <w:ind w:left="3447" w:hanging="360"/>
      </w:pPr>
    </w:lvl>
    <w:lvl w:ilvl="4" w:tplc="08070019" w:tentative="1">
      <w:start w:val="1"/>
      <w:numFmt w:val="lowerLetter"/>
      <w:lvlText w:val="%5."/>
      <w:lvlJc w:val="left"/>
      <w:pPr>
        <w:ind w:left="4167" w:hanging="360"/>
      </w:pPr>
    </w:lvl>
    <w:lvl w:ilvl="5" w:tplc="0807001B" w:tentative="1">
      <w:start w:val="1"/>
      <w:numFmt w:val="lowerRoman"/>
      <w:lvlText w:val="%6."/>
      <w:lvlJc w:val="right"/>
      <w:pPr>
        <w:ind w:left="4887" w:hanging="180"/>
      </w:pPr>
    </w:lvl>
    <w:lvl w:ilvl="6" w:tplc="0807000F" w:tentative="1">
      <w:start w:val="1"/>
      <w:numFmt w:val="decimal"/>
      <w:lvlText w:val="%7."/>
      <w:lvlJc w:val="left"/>
      <w:pPr>
        <w:ind w:left="5607" w:hanging="360"/>
      </w:pPr>
    </w:lvl>
    <w:lvl w:ilvl="7" w:tplc="08070019" w:tentative="1">
      <w:start w:val="1"/>
      <w:numFmt w:val="lowerLetter"/>
      <w:lvlText w:val="%8."/>
      <w:lvlJc w:val="left"/>
      <w:pPr>
        <w:ind w:left="6327" w:hanging="360"/>
      </w:pPr>
    </w:lvl>
    <w:lvl w:ilvl="8" w:tplc="0807001B" w:tentative="1">
      <w:start w:val="1"/>
      <w:numFmt w:val="lowerRoman"/>
      <w:lvlText w:val="%9."/>
      <w:lvlJc w:val="right"/>
      <w:pPr>
        <w:ind w:left="7047" w:hanging="180"/>
      </w:pPr>
    </w:lvl>
  </w:abstractNum>
  <w:abstractNum w:abstractNumId="23" w15:restartNumberingAfterBreak="0">
    <w:nsid w:val="2F546E1E"/>
    <w:multiLevelType w:val="singleLevel"/>
    <w:tmpl w:val="DC3C832C"/>
    <w:lvl w:ilvl="0">
      <w:start w:val="1"/>
      <w:numFmt w:val="lowerLetter"/>
      <w:lvlText w:val="%1)"/>
      <w:legacy w:legacy="1" w:legacySpace="0" w:legacyIndent="283"/>
      <w:lvlJc w:val="left"/>
      <w:pPr>
        <w:ind w:left="357" w:hanging="283"/>
      </w:pPr>
    </w:lvl>
  </w:abstractNum>
  <w:abstractNum w:abstractNumId="24" w15:restartNumberingAfterBreak="0">
    <w:nsid w:val="46C35AD3"/>
    <w:multiLevelType w:val="multilevel"/>
    <w:tmpl w:val="F4EEDEE6"/>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5" w15:restartNumberingAfterBreak="0">
    <w:nsid w:val="47555D12"/>
    <w:multiLevelType w:val="hybridMultilevel"/>
    <w:tmpl w:val="A51EEEE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486E73CA"/>
    <w:multiLevelType w:val="hybridMultilevel"/>
    <w:tmpl w:val="5D00219C"/>
    <w:lvl w:ilvl="0" w:tplc="3020C1F6">
      <w:start w:val="1"/>
      <w:numFmt w:val="bullet"/>
      <w:lvlText w:val=""/>
      <w:lvlJc w:val="left"/>
      <w:pPr>
        <w:ind w:left="720" w:hanging="360"/>
      </w:pPr>
      <w:rPr>
        <w:rFonts w:ascii="Symbol" w:hAnsi="Symbol" w:hint="default"/>
      </w:rPr>
    </w:lvl>
    <w:lvl w:ilvl="1" w:tplc="87C623E8">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7" w15:restartNumberingAfterBreak="0">
    <w:nsid w:val="4C0D46FD"/>
    <w:multiLevelType w:val="multilevel"/>
    <w:tmpl w:val="1BA86764"/>
    <w:lvl w:ilvl="0">
      <w:start w:val="1"/>
      <w:numFmt w:val="decimal"/>
      <w:pStyle w:val="H1"/>
      <w:lvlText w:val="%1."/>
      <w:lvlJc w:val="left"/>
      <w:pPr>
        <w:ind w:left="360" w:hanging="360"/>
      </w:pPr>
      <w:rPr>
        <w:rFonts w:hint="default"/>
        <w:spacing w:val="-10"/>
      </w:rPr>
    </w:lvl>
    <w:lvl w:ilvl="1">
      <w:start w:val="1"/>
      <w:numFmt w:val="decimal"/>
      <w:pStyle w:val="berschrift2nummeriert"/>
      <w:lvlText w:val="%1.%2"/>
      <w:lvlJc w:val="left"/>
      <w:pPr>
        <w:ind w:left="851" w:hanging="851"/>
      </w:pPr>
      <w:rPr>
        <w:rFonts w:hint="default"/>
        <w:spacing w:val="-10"/>
      </w:rPr>
    </w:lvl>
    <w:lvl w:ilvl="2">
      <w:start w:val="1"/>
      <w:numFmt w:val="decimal"/>
      <w:pStyle w:val="berschrift3nummeriert"/>
      <w:lvlText w:val="%1.%2.%3"/>
      <w:lvlJc w:val="left"/>
      <w:pPr>
        <w:ind w:left="851" w:hanging="851"/>
      </w:pPr>
      <w:rPr>
        <w:rFonts w:hint="default"/>
        <w:spacing w:val="-10"/>
      </w:rPr>
    </w:lvl>
    <w:lvl w:ilvl="3">
      <w:start w:val="1"/>
      <w:numFmt w:val="decimal"/>
      <w:pStyle w:val="berschrift4nummeriert"/>
      <w:lvlText w:val="%1.%2.%3.%4"/>
      <w:lvlJc w:val="left"/>
      <w:pPr>
        <w:ind w:left="851" w:hanging="851"/>
      </w:pPr>
      <w:rPr>
        <w:rFonts w:hint="default"/>
        <w:spacing w:val="-10"/>
      </w:rPr>
    </w:lvl>
    <w:lvl w:ilvl="4">
      <w:start w:val="1"/>
      <w:numFmt w:val="decimal"/>
      <w:pStyle w:val="berschrift5nummeriert"/>
      <w:lvlText w:val="%1.%2.%3.%4.%5"/>
      <w:lvlJc w:val="left"/>
      <w:pPr>
        <w:ind w:left="851" w:hanging="851"/>
      </w:pPr>
      <w:rPr>
        <w:rFonts w:hint="default"/>
        <w:spacing w:val="-10"/>
      </w:rPr>
    </w:lvl>
    <w:lvl w:ilvl="5">
      <w:start w:val="1"/>
      <w:numFmt w:val="lowerLetter"/>
      <w:lvlText w:val="%6)"/>
      <w:lvlJc w:val="left"/>
      <w:pPr>
        <w:ind w:left="425" w:hanging="425"/>
      </w:pPr>
      <w:rPr>
        <w:rFonts w:hint="default"/>
      </w:rPr>
    </w:lvl>
    <w:lvl w:ilvl="6">
      <w:start w:val="1"/>
      <w:numFmt w:val="lowerRoman"/>
      <w:lvlText w:val="%7."/>
      <w:lvlJc w:val="left"/>
      <w:pPr>
        <w:ind w:left="425" w:hanging="425"/>
      </w:pPr>
      <w:rPr>
        <w:rFonts w:hint="default"/>
      </w:rPr>
    </w:lvl>
    <w:lvl w:ilvl="7">
      <w:start w:val="1"/>
      <w:numFmt w:val="decimal"/>
      <w:pStyle w:val="Nummerierung1"/>
      <w:lvlText w:val="%8."/>
      <w:lvlJc w:val="left"/>
      <w:pPr>
        <w:ind w:left="425" w:hanging="425"/>
      </w:pPr>
      <w:rPr>
        <w:rFonts w:hint="default"/>
      </w:rPr>
    </w:lvl>
    <w:lvl w:ilvl="8">
      <w:start w:val="1"/>
      <w:numFmt w:val="decimal"/>
      <w:pStyle w:val="Nummerierung2"/>
      <w:lvlText w:val="%8.%9"/>
      <w:lvlJc w:val="left"/>
      <w:pPr>
        <w:ind w:left="992"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28" w15:restartNumberingAfterBreak="0">
    <w:nsid w:val="4D2F43ED"/>
    <w:multiLevelType w:val="hybridMultilevel"/>
    <w:tmpl w:val="C5BE9EDC"/>
    <w:lvl w:ilvl="0" w:tplc="406AB498">
      <w:start w:val="4"/>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9" w15:restartNumberingAfterBreak="0">
    <w:nsid w:val="543A0EC3"/>
    <w:multiLevelType w:val="singleLevel"/>
    <w:tmpl w:val="DC3C832C"/>
    <w:lvl w:ilvl="0">
      <w:start w:val="1"/>
      <w:numFmt w:val="lowerLetter"/>
      <w:lvlText w:val="%1)"/>
      <w:legacy w:legacy="1" w:legacySpace="0" w:legacyIndent="283"/>
      <w:lvlJc w:val="left"/>
      <w:pPr>
        <w:ind w:left="355" w:hanging="283"/>
      </w:pPr>
    </w:lvl>
  </w:abstractNum>
  <w:abstractNum w:abstractNumId="30" w15:restartNumberingAfterBreak="0">
    <w:nsid w:val="58613E6B"/>
    <w:multiLevelType w:val="multilevel"/>
    <w:tmpl w:val="98B28E36"/>
    <w:lvl w:ilvl="0">
      <w:start w:val="1"/>
      <w:numFmt w:val="bullet"/>
      <w:pStyle w:val="Aufzhlungszeichen"/>
      <w:lvlText w:val=""/>
      <w:lvlJc w:val="left"/>
      <w:pPr>
        <w:ind w:left="284" w:hanging="284"/>
      </w:pPr>
      <w:rPr>
        <w:rFonts w:ascii="Wingdings" w:hAnsi="Wingdings" w:hint="default"/>
      </w:rPr>
    </w:lvl>
    <w:lvl w:ilvl="1">
      <w:start w:val="1"/>
      <w:numFmt w:val="bullet"/>
      <w:pStyle w:val="Aufzhlungszeichen2"/>
      <w:lvlText w:val="–"/>
      <w:lvlJc w:val="left"/>
      <w:pPr>
        <w:ind w:left="567" w:hanging="283"/>
      </w:pPr>
      <w:rPr>
        <w:rFonts w:ascii="HelveticaNeueLT Com 55 Roman" w:hAnsi="HelveticaNeueLT Com 55 Roman" w:hint="default"/>
      </w:rPr>
    </w:lvl>
    <w:lvl w:ilvl="2">
      <w:start w:val="1"/>
      <w:numFmt w:val="bullet"/>
      <w:pStyle w:val="Aufzhlungszeichen3"/>
      <w:lvlText w:val="–"/>
      <w:lvlJc w:val="left"/>
      <w:pPr>
        <w:ind w:left="851" w:hanging="284"/>
      </w:pPr>
      <w:rPr>
        <w:rFonts w:ascii="HelveticaNeueLT Com 55 Roman" w:hAnsi="HelveticaNeueLT Com 55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5EC90B5A"/>
    <w:multiLevelType w:val="multilevel"/>
    <w:tmpl w:val="39F8494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2" w15:restartNumberingAfterBreak="0">
    <w:nsid w:val="5FC4401E"/>
    <w:multiLevelType w:val="hybridMultilevel"/>
    <w:tmpl w:val="009E1EF8"/>
    <w:lvl w:ilvl="0" w:tplc="138A0AF4">
      <w:start w:val="1"/>
      <w:numFmt w:val="decimal"/>
      <w:lvlText w:val="Art. %1"/>
      <w:lvlJc w:val="left"/>
      <w:pPr>
        <w:ind w:left="720" w:hanging="360"/>
      </w:pPr>
      <w:rPr>
        <w:rFonts w:ascii="Arial" w:hAnsi="Arial" w:hint="default"/>
        <w:b/>
        <w:i w:val="0"/>
        <w:sz w:val="21"/>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3" w15:restartNumberingAfterBreak="0">
    <w:nsid w:val="652630A6"/>
    <w:multiLevelType w:val="multilevel"/>
    <w:tmpl w:val="0066839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decimal"/>
      <w:lvlText w:val="%3."/>
      <w:lvlJc w:val="left"/>
      <w:pPr>
        <w:ind w:left="851" w:hanging="284"/>
      </w:pPr>
      <w:rPr>
        <w:rFont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4" w15:restartNumberingAfterBreak="0">
    <w:nsid w:val="66023418"/>
    <w:multiLevelType w:val="hybridMultilevel"/>
    <w:tmpl w:val="6FCC4F62"/>
    <w:lvl w:ilvl="0" w:tplc="38100642">
      <w:start w:val="1"/>
      <w:numFmt w:val="upp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5" w15:restartNumberingAfterBreak="0">
    <w:nsid w:val="684C6F8A"/>
    <w:multiLevelType w:val="hybridMultilevel"/>
    <w:tmpl w:val="891EB3F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6" w15:restartNumberingAfterBreak="0">
    <w:nsid w:val="6AE06DE1"/>
    <w:multiLevelType w:val="multilevel"/>
    <w:tmpl w:val="D90C3548"/>
    <w:lvl w:ilvl="0">
      <w:start w:val="1"/>
      <w:numFmt w:val="bullet"/>
      <w:pStyle w:val="Aufzhlung1"/>
      <w:lvlText w:val="‒"/>
      <w:lvlJc w:val="left"/>
      <w:pPr>
        <w:ind w:left="284" w:hanging="284"/>
      </w:pPr>
      <w:rPr>
        <w:rFonts w:asciiTheme="minorHAnsi" w:hAnsiTheme="minorHAnsi" w:hint="default"/>
      </w:rPr>
    </w:lvl>
    <w:lvl w:ilvl="1">
      <w:start w:val="1"/>
      <w:numFmt w:val="bullet"/>
      <w:pStyle w:val="Aufzhlung2"/>
      <w:lvlText w:val="‒"/>
      <w:lvlJc w:val="left"/>
      <w:pPr>
        <w:ind w:left="567" w:hanging="283"/>
      </w:pPr>
      <w:rPr>
        <w:rFonts w:asciiTheme="minorHAnsi" w:hAnsiTheme="minorHAnsi" w:hint="default"/>
      </w:rPr>
    </w:lvl>
    <w:lvl w:ilvl="2">
      <w:start w:val="1"/>
      <w:numFmt w:val="bullet"/>
      <w:pStyle w:val="Aufzhlung3"/>
      <w:lvlText w:val="‒"/>
      <w:lvlJc w:val="left"/>
      <w:pPr>
        <w:ind w:left="851" w:hanging="284"/>
      </w:pPr>
      <w:rPr>
        <w:rFonts w:asciiTheme="minorHAnsi" w:hAnsiTheme="minorHAnsi"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7" w15:restartNumberingAfterBreak="0">
    <w:nsid w:val="6C985FA8"/>
    <w:multiLevelType w:val="hybridMultilevel"/>
    <w:tmpl w:val="FD1A9C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71645144"/>
    <w:multiLevelType w:val="singleLevel"/>
    <w:tmpl w:val="E0F83D6A"/>
    <w:lvl w:ilvl="0">
      <w:start w:val="2"/>
      <w:numFmt w:val="lowerLetter"/>
      <w:lvlText w:val="%1)"/>
      <w:lvlJc w:val="left"/>
      <w:pPr>
        <w:ind w:left="283" w:hanging="283"/>
      </w:pPr>
      <w:rPr>
        <w:rFonts w:hint="default"/>
      </w:rPr>
    </w:lvl>
  </w:abstractNum>
  <w:abstractNum w:abstractNumId="39" w15:restartNumberingAfterBreak="0">
    <w:nsid w:val="748D127E"/>
    <w:multiLevelType w:val="multilevel"/>
    <w:tmpl w:val="08B45774"/>
    <w:lvl w:ilvl="0">
      <w:start w:val="1"/>
      <w:numFmt w:val="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40" w15:restartNumberingAfterBreak="0">
    <w:nsid w:val="76C41832"/>
    <w:multiLevelType w:val="hybridMultilevel"/>
    <w:tmpl w:val="EB26A974"/>
    <w:lvl w:ilvl="0" w:tplc="7C649F26">
      <w:start w:val="4"/>
      <w:numFmt w:val="lowerLetter"/>
      <w:lvlText w:val="%1)"/>
      <w:lvlJc w:val="left"/>
      <w:pPr>
        <w:ind w:left="283" w:hanging="283"/>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1" w15:restartNumberingAfterBreak="0">
    <w:nsid w:val="7FD325A5"/>
    <w:multiLevelType w:val="hybridMultilevel"/>
    <w:tmpl w:val="5C6AB65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7"/>
  </w:num>
  <w:num w:numId="12">
    <w:abstractNumId w:val="30"/>
  </w:num>
  <w:num w:numId="13">
    <w:abstractNumId w:val="25"/>
  </w:num>
  <w:num w:numId="14">
    <w:abstractNumId w:val="41"/>
  </w:num>
  <w:num w:numId="15">
    <w:abstractNumId w:val="39"/>
  </w:num>
  <w:num w:numId="16">
    <w:abstractNumId w:val="15"/>
  </w:num>
  <w:num w:numId="17">
    <w:abstractNumId w:val="26"/>
  </w:num>
  <w:num w:numId="1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6"/>
  </w:num>
  <w:num w:numId="20">
    <w:abstractNumId w:val="24"/>
  </w:num>
  <w:num w:numId="21">
    <w:abstractNumId w:val="33"/>
  </w:num>
  <w:num w:numId="22">
    <w:abstractNumId w:val="31"/>
  </w:num>
  <w:num w:numId="23">
    <w:abstractNumId w:val="19"/>
  </w:num>
  <w:num w:numId="24">
    <w:abstractNumId w:val="27"/>
  </w:num>
  <w:num w:numId="25">
    <w:abstractNumId w:val="35"/>
  </w:num>
  <w:num w:numId="26">
    <w:abstractNumId w:val="18"/>
  </w:num>
  <w:num w:numId="27">
    <w:abstractNumId w:val="10"/>
    <w:lvlOverride w:ilvl="0">
      <w:lvl w:ilvl="0">
        <w:start w:val="1"/>
        <w:numFmt w:val="bullet"/>
        <w:lvlText w:val=""/>
        <w:legacy w:legacy="1" w:legacySpace="0" w:legacyIndent="170"/>
        <w:lvlJc w:val="left"/>
        <w:pPr>
          <w:ind w:left="242" w:hanging="170"/>
        </w:pPr>
        <w:rPr>
          <w:rFonts w:ascii="Symbol" w:hAnsi="Symbol" w:hint="default"/>
        </w:rPr>
      </w:lvl>
    </w:lvlOverride>
  </w:num>
  <w:num w:numId="28">
    <w:abstractNumId w:val="29"/>
  </w:num>
  <w:num w:numId="29">
    <w:abstractNumId w:val="17"/>
  </w:num>
  <w:num w:numId="30">
    <w:abstractNumId w:val="23"/>
  </w:num>
  <w:num w:numId="31">
    <w:abstractNumId w:val="38"/>
  </w:num>
  <w:num w:numId="32">
    <w:abstractNumId w:val="28"/>
  </w:num>
  <w:num w:numId="33">
    <w:abstractNumId w:val="40"/>
  </w:num>
  <w:num w:numId="34">
    <w:abstractNumId w:val="20"/>
  </w:num>
  <w:num w:numId="35">
    <w:abstractNumId w:val="11"/>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2"/>
  </w:num>
  <w:num w:numId="40">
    <w:abstractNumId w:val="16"/>
  </w:num>
  <w:num w:numId="41">
    <w:abstractNumId w:val="27"/>
  </w:num>
  <w:num w:numId="42">
    <w:abstractNumId w:val="22"/>
  </w:num>
  <w:num w:numId="43">
    <w:abstractNumId w:val="14"/>
  </w:num>
  <w:num w:numId="44">
    <w:abstractNumId w:val="12"/>
  </w:num>
  <w:num w:numId="45">
    <w:abstractNumId w:val="27"/>
  </w:num>
  <w:num w:numId="46">
    <w:abstractNumId w:val="21"/>
  </w:num>
  <w:num w:numId="47">
    <w:abstractNumId w:val="13"/>
  </w:num>
  <w:num w:numId="4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it-CH" w:vendorID="64" w:dllVersion="6" w:nlCheck="1" w:checkStyle="0"/>
  <w:activeWritingStyle w:appName="MSWord" w:lang="en-US" w:vendorID="64" w:dllVersion="6" w:nlCheck="1" w:checkStyle="1"/>
  <w:activeWritingStyle w:appName="MSWord" w:lang="fr-CH" w:vendorID="64" w:dllVersion="6" w:nlCheck="1" w:checkStyle="0"/>
  <w:activeWritingStyle w:appName="MSWord" w:lang="de-CH" w:vendorID="64" w:dllVersion="6" w:nlCheck="1" w:checkStyle="0"/>
  <w:activeWritingStyle w:appName="MSWord" w:lang="de-DE" w:vendorID="64" w:dllVersion="6" w:nlCheck="1" w:checkStyle="1"/>
  <w:activeWritingStyle w:appName="MSWord" w:lang="de-CH" w:vendorID="64" w:dllVersion="0" w:nlCheck="1" w:checkStyle="0"/>
  <w:activeWritingStyle w:appName="MSWord" w:lang="en-GB" w:vendorID="64" w:dllVersion="0" w:nlCheck="1" w:checkStyle="0"/>
  <w:activeWritingStyle w:appName="MSWord" w:lang="en-GB" w:vendorID="64" w:dllVersion="6" w:nlCheck="1" w:checkStyle="1"/>
  <w:activeWritingStyle w:appName="MSWord" w:lang="en-US" w:vendorID="64" w:dllVersion="0" w:nlCheck="1" w:checkStyle="0"/>
  <w:activeWritingStyle w:appName="MSWord" w:lang="it-CH" w:vendorID="64" w:dllVersion="0" w:nlCheck="1" w:checkStyle="0"/>
  <w:activeWritingStyle w:appName="MSWord" w:lang="fr-CH" w:vendorID="64" w:dllVersion="0" w:nlCheck="1" w:checkStyle="0"/>
  <w:activeWritingStyle w:appName="MSWord" w:lang="de-DE" w:vendorID="64" w:dllVersion="0" w:nlCheck="1" w:checkStyle="0"/>
  <w:activeWritingStyle w:appName="MSWord" w:lang="de-CH" w:vendorID="64" w:dllVersion="131078" w:nlCheck="1" w:checkStyle="0"/>
  <w:activeWritingStyle w:appName="MSWord" w:lang="de-DE" w:vendorID="64" w:dllVersion="131078" w:nlCheck="1" w:checkStyle="0"/>
  <w:activeWritingStyle w:appName="MSWord" w:lang="en-US" w:vendorID="64" w:dllVersion="131078" w:nlCheck="1" w:checkStyle="1"/>
  <w:activeWritingStyle w:appName="MSWord" w:lang="fr-CH" w:vendorID="64" w:dllVersion="131078" w:nlCheck="1" w:checkStyle="0"/>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9"/>
  <w:autoHyphenation/>
  <w:hyphenationZone w:val="425"/>
  <w:drawingGridHorizontalSpacing w:val="255"/>
  <w:drawingGridVerticalSpacing w:val="255"/>
  <w:displayHorizontalDrawingGridEvery w:val="10"/>
  <w:displayVerticalDrawingGridEvery w:val="0"/>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AEA"/>
    <w:rsid w:val="00002978"/>
    <w:rsid w:val="0001010F"/>
    <w:rsid w:val="000116E1"/>
    <w:rsid w:val="000118C1"/>
    <w:rsid w:val="00014116"/>
    <w:rsid w:val="00015D48"/>
    <w:rsid w:val="0002147A"/>
    <w:rsid w:val="00022547"/>
    <w:rsid w:val="000258FF"/>
    <w:rsid w:val="000266B7"/>
    <w:rsid w:val="0002739A"/>
    <w:rsid w:val="00032B92"/>
    <w:rsid w:val="000409C8"/>
    <w:rsid w:val="00041700"/>
    <w:rsid w:val="0004410F"/>
    <w:rsid w:val="00045DA0"/>
    <w:rsid w:val="0004775B"/>
    <w:rsid w:val="00054BDC"/>
    <w:rsid w:val="000610F6"/>
    <w:rsid w:val="00061F5D"/>
    <w:rsid w:val="00063BC2"/>
    <w:rsid w:val="000701F1"/>
    <w:rsid w:val="0007095A"/>
    <w:rsid w:val="00071780"/>
    <w:rsid w:val="0007744C"/>
    <w:rsid w:val="000822A6"/>
    <w:rsid w:val="000823C7"/>
    <w:rsid w:val="00084759"/>
    <w:rsid w:val="00095CB1"/>
    <w:rsid w:val="0009664E"/>
    <w:rsid w:val="00096E8E"/>
    <w:rsid w:val="00097476"/>
    <w:rsid w:val="000A1884"/>
    <w:rsid w:val="000A42E5"/>
    <w:rsid w:val="000A7B74"/>
    <w:rsid w:val="000B0159"/>
    <w:rsid w:val="000B595D"/>
    <w:rsid w:val="000B64EC"/>
    <w:rsid w:val="000C49C1"/>
    <w:rsid w:val="000C4A23"/>
    <w:rsid w:val="000C5AA0"/>
    <w:rsid w:val="000D06EA"/>
    <w:rsid w:val="000D1743"/>
    <w:rsid w:val="000D6421"/>
    <w:rsid w:val="000D7F08"/>
    <w:rsid w:val="000E0CEF"/>
    <w:rsid w:val="000E174A"/>
    <w:rsid w:val="000E756F"/>
    <w:rsid w:val="000F037E"/>
    <w:rsid w:val="000F576F"/>
    <w:rsid w:val="000F78CE"/>
    <w:rsid w:val="0010021F"/>
    <w:rsid w:val="00102345"/>
    <w:rsid w:val="001026D2"/>
    <w:rsid w:val="00106688"/>
    <w:rsid w:val="001069C5"/>
    <w:rsid w:val="00106DB8"/>
    <w:rsid w:val="00107F09"/>
    <w:rsid w:val="00112766"/>
    <w:rsid w:val="001134C7"/>
    <w:rsid w:val="00113CB8"/>
    <w:rsid w:val="0011601D"/>
    <w:rsid w:val="0012151C"/>
    <w:rsid w:val="0012168B"/>
    <w:rsid w:val="0012383B"/>
    <w:rsid w:val="00124B68"/>
    <w:rsid w:val="00124F23"/>
    <w:rsid w:val="001273A1"/>
    <w:rsid w:val="00127A77"/>
    <w:rsid w:val="00130557"/>
    <w:rsid w:val="001307C8"/>
    <w:rsid w:val="00130909"/>
    <w:rsid w:val="00131BBE"/>
    <w:rsid w:val="00134353"/>
    <w:rsid w:val="001375AB"/>
    <w:rsid w:val="00140075"/>
    <w:rsid w:val="00140272"/>
    <w:rsid w:val="001407C6"/>
    <w:rsid w:val="00144122"/>
    <w:rsid w:val="001471AF"/>
    <w:rsid w:val="00154677"/>
    <w:rsid w:val="001547E4"/>
    <w:rsid w:val="00160A89"/>
    <w:rsid w:val="0016119E"/>
    <w:rsid w:val="001617BB"/>
    <w:rsid w:val="00166023"/>
    <w:rsid w:val="00167916"/>
    <w:rsid w:val="0017672D"/>
    <w:rsid w:val="00182105"/>
    <w:rsid w:val="00190A82"/>
    <w:rsid w:val="00196ABC"/>
    <w:rsid w:val="00196B03"/>
    <w:rsid w:val="00196C0B"/>
    <w:rsid w:val="001A0029"/>
    <w:rsid w:val="001A666F"/>
    <w:rsid w:val="001B166D"/>
    <w:rsid w:val="001B1F85"/>
    <w:rsid w:val="001B4DBF"/>
    <w:rsid w:val="001B5E85"/>
    <w:rsid w:val="001C4D4E"/>
    <w:rsid w:val="001E2720"/>
    <w:rsid w:val="001E3FF4"/>
    <w:rsid w:val="001F2AA2"/>
    <w:rsid w:val="001F4671"/>
    <w:rsid w:val="001F4A7E"/>
    <w:rsid w:val="001F4B8C"/>
    <w:rsid w:val="001F5DB0"/>
    <w:rsid w:val="001F7593"/>
    <w:rsid w:val="002008D7"/>
    <w:rsid w:val="00203AF7"/>
    <w:rsid w:val="002069FE"/>
    <w:rsid w:val="002141FD"/>
    <w:rsid w:val="00214DF4"/>
    <w:rsid w:val="002214E4"/>
    <w:rsid w:val="00224C53"/>
    <w:rsid w:val="00224C9B"/>
    <w:rsid w:val="00225571"/>
    <w:rsid w:val="0022685B"/>
    <w:rsid w:val="00226D1C"/>
    <w:rsid w:val="0023205B"/>
    <w:rsid w:val="00236C8A"/>
    <w:rsid w:val="00243EED"/>
    <w:rsid w:val="00244323"/>
    <w:rsid w:val="00246EC6"/>
    <w:rsid w:val="0025644A"/>
    <w:rsid w:val="00256F55"/>
    <w:rsid w:val="00266772"/>
    <w:rsid w:val="00267F71"/>
    <w:rsid w:val="002712AE"/>
    <w:rsid w:val="002770BA"/>
    <w:rsid w:val="00290E37"/>
    <w:rsid w:val="0029375B"/>
    <w:rsid w:val="002945F1"/>
    <w:rsid w:val="00295DEC"/>
    <w:rsid w:val="002A3098"/>
    <w:rsid w:val="002C1DE7"/>
    <w:rsid w:val="002C2DC3"/>
    <w:rsid w:val="002C4AA4"/>
    <w:rsid w:val="002C6EF1"/>
    <w:rsid w:val="002D0E7A"/>
    <w:rsid w:val="002D0FE8"/>
    <w:rsid w:val="002D25EA"/>
    <w:rsid w:val="002D272F"/>
    <w:rsid w:val="002D3461"/>
    <w:rsid w:val="002D3712"/>
    <w:rsid w:val="002D38AE"/>
    <w:rsid w:val="002D3CF3"/>
    <w:rsid w:val="002E3249"/>
    <w:rsid w:val="002E4096"/>
    <w:rsid w:val="002E541B"/>
    <w:rsid w:val="002E7CBA"/>
    <w:rsid w:val="002F06AA"/>
    <w:rsid w:val="002F2CEE"/>
    <w:rsid w:val="002F534D"/>
    <w:rsid w:val="002F68A2"/>
    <w:rsid w:val="002F7482"/>
    <w:rsid w:val="0030245A"/>
    <w:rsid w:val="00305154"/>
    <w:rsid w:val="003062AD"/>
    <w:rsid w:val="0031139B"/>
    <w:rsid w:val="003127DA"/>
    <w:rsid w:val="00316B83"/>
    <w:rsid w:val="003210FB"/>
    <w:rsid w:val="0032330D"/>
    <w:rsid w:val="00325AC5"/>
    <w:rsid w:val="00333A1B"/>
    <w:rsid w:val="00335339"/>
    <w:rsid w:val="00335941"/>
    <w:rsid w:val="003359D8"/>
    <w:rsid w:val="00336989"/>
    <w:rsid w:val="00336A76"/>
    <w:rsid w:val="00337BD2"/>
    <w:rsid w:val="003400DC"/>
    <w:rsid w:val="0034154C"/>
    <w:rsid w:val="003514EE"/>
    <w:rsid w:val="00351B75"/>
    <w:rsid w:val="003552A6"/>
    <w:rsid w:val="00363671"/>
    <w:rsid w:val="00364EE3"/>
    <w:rsid w:val="00367A93"/>
    <w:rsid w:val="003722B9"/>
    <w:rsid w:val="003757E4"/>
    <w:rsid w:val="00375834"/>
    <w:rsid w:val="00375D0E"/>
    <w:rsid w:val="003771E2"/>
    <w:rsid w:val="00380D67"/>
    <w:rsid w:val="0039090B"/>
    <w:rsid w:val="00396082"/>
    <w:rsid w:val="0039616D"/>
    <w:rsid w:val="00396A4E"/>
    <w:rsid w:val="00396AC1"/>
    <w:rsid w:val="003A396E"/>
    <w:rsid w:val="003B02F8"/>
    <w:rsid w:val="003B2CBD"/>
    <w:rsid w:val="003B4BF5"/>
    <w:rsid w:val="003D0FAA"/>
    <w:rsid w:val="003D1066"/>
    <w:rsid w:val="003D4FCF"/>
    <w:rsid w:val="003E0D7F"/>
    <w:rsid w:val="003E1FC9"/>
    <w:rsid w:val="003F1A56"/>
    <w:rsid w:val="003F70F2"/>
    <w:rsid w:val="003F711B"/>
    <w:rsid w:val="004007B2"/>
    <w:rsid w:val="004041E2"/>
    <w:rsid w:val="004057A6"/>
    <w:rsid w:val="0040593D"/>
    <w:rsid w:val="00410AF1"/>
    <w:rsid w:val="00413DE3"/>
    <w:rsid w:val="004165DE"/>
    <w:rsid w:val="004212A5"/>
    <w:rsid w:val="00421DB9"/>
    <w:rsid w:val="00427E73"/>
    <w:rsid w:val="004378C7"/>
    <w:rsid w:val="0044096D"/>
    <w:rsid w:val="004519B6"/>
    <w:rsid w:val="00452D49"/>
    <w:rsid w:val="00452E96"/>
    <w:rsid w:val="004607F4"/>
    <w:rsid w:val="004607FD"/>
    <w:rsid w:val="00466CA6"/>
    <w:rsid w:val="00470BD2"/>
    <w:rsid w:val="004714DD"/>
    <w:rsid w:val="00475781"/>
    <w:rsid w:val="00481775"/>
    <w:rsid w:val="00482FCC"/>
    <w:rsid w:val="00484FC6"/>
    <w:rsid w:val="00486DBB"/>
    <w:rsid w:val="00491992"/>
    <w:rsid w:val="0049364E"/>
    <w:rsid w:val="00494FD7"/>
    <w:rsid w:val="0049577D"/>
    <w:rsid w:val="004A039B"/>
    <w:rsid w:val="004A0479"/>
    <w:rsid w:val="004A41E9"/>
    <w:rsid w:val="004A60C5"/>
    <w:rsid w:val="004B0FDB"/>
    <w:rsid w:val="004B3909"/>
    <w:rsid w:val="004B6A97"/>
    <w:rsid w:val="004C1329"/>
    <w:rsid w:val="004C3880"/>
    <w:rsid w:val="004C442B"/>
    <w:rsid w:val="004C575A"/>
    <w:rsid w:val="004D0F2F"/>
    <w:rsid w:val="004D179F"/>
    <w:rsid w:val="004D21CD"/>
    <w:rsid w:val="004D5349"/>
    <w:rsid w:val="004D5B31"/>
    <w:rsid w:val="004D5F14"/>
    <w:rsid w:val="004D606F"/>
    <w:rsid w:val="004E222C"/>
    <w:rsid w:val="004E2BF5"/>
    <w:rsid w:val="004E36F3"/>
    <w:rsid w:val="004E5C94"/>
    <w:rsid w:val="004F1BCC"/>
    <w:rsid w:val="00500294"/>
    <w:rsid w:val="00501AEF"/>
    <w:rsid w:val="00503C04"/>
    <w:rsid w:val="00513F66"/>
    <w:rsid w:val="005161DB"/>
    <w:rsid w:val="0051679B"/>
    <w:rsid w:val="00516C61"/>
    <w:rsid w:val="00526C93"/>
    <w:rsid w:val="00530B4B"/>
    <w:rsid w:val="00532631"/>
    <w:rsid w:val="00535EA2"/>
    <w:rsid w:val="00536A91"/>
    <w:rsid w:val="00537410"/>
    <w:rsid w:val="00537C85"/>
    <w:rsid w:val="00540A95"/>
    <w:rsid w:val="00542DE9"/>
    <w:rsid w:val="00543724"/>
    <w:rsid w:val="00543872"/>
    <w:rsid w:val="00543CAB"/>
    <w:rsid w:val="00543F57"/>
    <w:rsid w:val="0054591C"/>
    <w:rsid w:val="00550787"/>
    <w:rsid w:val="00550ABF"/>
    <w:rsid w:val="00551F69"/>
    <w:rsid w:val="00554B1D"/>
    <w:rsid w:val="0055630A"/>
    <w:rsid w:val="0056080A"/>
    <w:rsid w:val="00562702"/>
    <w:rsid w:val="00562E7B"/>
    <w:rsid w:val="005667D1"/>
    <w:rsid w:val="00574AAC"/>
    <w:rsid w:val="005818BC"/>
    <w:rsid w:val="00581FD9"/>
    <w:rsid w:val="00587481"/>
    <w:rsid w:val="00591832"/>
    <w:rsid w:val="00592632"/>
    <w:rsid w:val="00592841"/>
    <w:rsid w:val="005943C6"/>
    <w:rsid w:val="00596EEB"/>
    <w:rsid w:val="00597339"/>
    <w:rsid w:val="005A7EB9"/>
    <w:rsid w:val="005B145A"/>
    <w:rsid w:val="005B4DEC"/>
    <w:rsid w:val="005B5CD0"/>
    <w:rsid w:val="005B6FD0"/>
    <w:rsid w:val="005C6148"/>
    <w:rsid w:val="005D05F7"/>
    <w:rsid w:val="005D161E"/>
    <w:rsid w:val="005D4FBB"/>
    <w:rsid w:val="005D55F6"/>
    <w:rsid w:val="005D682F"/>
    <w:rsid w:val="005E3592"/>
    <w:rsid w:val="005E46D2"/>
    <w:rsid w:val="005E74A9"/>
    <w:rsid w:val="005F2395"/>
    <w:rsid w:val="005F60CA"/>
    <w:rsid w:val="005F64F0"/>
    <w:rsid w:val="00602616"/>
    <w:rsid w:val="006044D5"/>
    <w:rsid w:val="006051C4"/>
    <w:rsid w:val="0060750F"/>
    <w:rsid w:val="00610B21"/>
    <w:rsid w:val="00614396"/>
    <w:rsid w:val="006201A2"/>
    <w:rsid w:val="00621CAF"/>
    <w:rsid w:val="00622FDC"/>
    <w:rsid w:val="00625020"/>
    <w:rsid w:val="006304C2"/>
    <w:rsid w:val="00632704"/>
    <w:rsid w:val="00635DEE"/>
    <w:rsid w:val="006368C5"/>
    <w:rsid w:val="00642493"/>
    <w:rsid w:val="00642E05"/>
    <w:rsid w:val="00642F26"/>
    <w:rsid w:val="0064360F"/>
    <w:rsid w:val="00643EFA"/>
    <w:rsid w:val="00645850"/>
    <w:rsid w:val="006513D1"/>
    <w:rsid w:val="00651C2B"/>
    <w:rsid w:val="00652553"/>
    <w:rsid w:val="0065274C"/>
    <w:rsid w:val="006562E0"/>
    <w:rsid w:val="00657051"/>
    <w:rsid w:val="00662C23"/>
    <w:rsid w:val="0066491F"/>
    <w:rsid w:val="00666A91"/>
    <w:rsid w:val="006704EE"/>
    <w:rsid w:val="0068083D"/>
    <w:rsid w:val="006822FA"/>
    <w:rsid w:val="006854F3"/>
    <w:rsid w:val="00685E43"/>
    <w:rsid w:val="00686D14"/>
    <w:rsid w:val="00687ED7"/>
    <w:rsid w:val="00692E62"/>
    <w:rsid w:val="00693B4C"/>
    <w:rsid w:val="0069453E"/>
    <w:rsid w:val="006B3473"/>
    <w:rsid w:val="006B61C1"/>
    <w:rsid w:val="006C055A"/>
    <w:rsid w:val="006C144C"/>
    <w:rsid w:val="006C1669"/>
    <w:rsid w:val="006C1863"/>
    <w:rsid w:val="006C3327"/>
    <w:rsid w:val="006E0F4E"/>
    <w:rsid w:val="006E354E"/>
    <w:rsid w:val="006E6B42"/>
    <w:rsid w:val="006E713C"/>
    <w:rsid w:val="006F0345"/>
    <w:rsid w:val="006F0469"/>
    <w:rsid w:val="006F60D1"/>
    <w:rsid w:val="006F7CED"/>
    <w:rsid w:val="0070207C"/>
    <w:rsid w:val="007023CA"/>
    <w:rsid w:val="00703409"/>
    <w:rsid w:val="007040B6"/>
    <w:rsid w:val="00705076"/>
    <w:rsid w:val="00706DD2"/>
    <w:rsid w:val="00711147"/>
    <w:rsid w:val="00711FB3"/>
    <w:rsid w:val="0071668C"/>
    <w:rsid w:val="0072377C"/>
    <w:rsid w:val="0072543E"/>
    <w:rsid w:val="007254A0"/>
    <w:rsid w:val="007277E3"/>
    <w:rsid w:val="0073126D"/>
    <w:rsid w:val="00731693"/>
    <w:rsid w:val="00731A17"/>
    <w:rsid w:val="00732D76"/>
    <w:rsid w:val="00734458"/>
    <w:rsid w:val="00735A38"/>
    <w:rsid w:val="007419CF"/>
    <w:rsid w:val="00742A7A"/>
    <w:rsid w:val="0074487E"/>
    <w:rsid w:val="00746273"/>
    <w:rsid w:val="00746CAE"/>
    <w:rsid w:val="00747EBD"/>
    <w:rsid w:val="0075029E"/>
    <w:rsid w:val="0075237B"/>
    <w:rsid w:val="00754E65"/>
    <w:rsid w:val="00756062"/>
    <w:rsid w:val="00760BEF"/>
    <w:rsid w:val="0076326D"/>
    <w:rsid w:val="00763A45"/>
    <w:rsid w:val="00771F4F"/>
    <w:rsid w:val="007721BF"/>
    <w:rsid w:val="00774E70"/>
    <w:rsid w:val="00776FFA"/>
    <w:rsid w:val="00780035"/>
    <w:rsid w:val="00784279"/>
    <w:rsid w:val="00786EF3"/>
    <w:rsid w:val="00787D98"/>
    <w:rsid w:val="00790ED9"/>
    <w:rsid w:val="00796CEE"/>
    <w:rsid w:val="00797FDE"/>
    <w:rsid w:val="007A1EA3"/>
    <w:rsid w:val="007A3524"/>
    <w:rsid w:val="007A6304"/>
    <w:rsid w:val="007B0A9B"/>
    <w:rsid w:val="007B0D94"/>
    <w:rsid w:val="007B2D50"/>
    <w:rsid w:val="007C0B2A"/>
    <w:rsid w:val="007D06C7"/>
    <w:rsid w:val="007D6F53"/>
    <w:rsid w:val="007E0460"/>
    <w:rsid w:val="007E3459"/>
    <w:rsid w:val="007F0876"/>
    <w:rsid w:val="007F34B1"/>
    <w:rsid w:val="007F5120"/>
    <w:rsid w:val="007F6C97"/>
    <w:rsid w:val="00801778"/>
    <w:rsid w:val="00804457"/>
    <w:rsid w:val="00807940"/>
    <w:rsid w:val="00810972"/>
    <w:rsid w:val="00814BE6"/>
    <w:rsid w:val="008249B1"/>
    <w:rsid w:val="00824CE1"/>
    <w:rsid w:val="00832D99"/>
    <w:rsid w:val="00833373"/>
    <w:rsid w:val="00834F3F"/>
    <w:rsid w:val="00835B0B"/>
    <w:rsid w:val="008375F5"/>
    <w:rsid w:val="00840F59"/>
    <w:rsid w:val="00841B44"/>
    <w:rsid w:val="00843302"/>
    <w:rsid w:val="00843E1D"/>
    <w:rsid w:val="008441CC"/>
    <w:rsid w:val="00844DF7"/>
    <w:rsid w:val="008458C8"/>
    <w:rsid w:val="0084639C"/>
    <w:rsid w:val="0085281F"/>
    <w:rsid w:val="00853B4E"/>
    <w:rsid w:val="00856665"/>
    <w:rsid w:val="008577F6"/>
    <w:rsid w:val="00857D8A"/>
    <w:rsid w:val="00863501"/>
    <w:rsid w:val="00865145"/>
    <w:rsid w:val="00865D15"/>
    <w:rsid w:val="00870017"/>
    <w:rsid w:val="008822E5"/>
    <w:rsid w:val="00882473"/>
    <w:rsid w:val="00883CC4"/>
    <w:rsid w:val="008849F4"/>
    <w:rsid w:val="00886881"/>
    <w:rsid w:val="008965D5"/>
    <w:rsid w:val="0089690A"/>
    <w:rsid w:val="008A2609"/>
    <w:rsid w:val="008A3A66"/>
    <w:rsid w:val="008B1917"/>
    <w:rsid w:val="008B5049"/>
    <w:rsid w:val="008B6C1A"/>
    <w:rsid w:val="008B6E4E"/>
    <w:rsid w:val="008C2769"/>
    <w:rsid w:val="008C2FAE"/>
    <w:rsid w:val="008D07FD"/>
    <w:rsid w:val="008D2891"/>
    <w:rsid w:val="008D331E"/>
    <w:rsid w:val="008D57E8"/>
    <w:rsid w:val="008D6E0C"/>
    <w:rsid w:val="008E3CDA"/>
    <w:rsid w:val="008E7456"/>
    <w:rsid w:val="008F1D13"/>
    <w:rsid w:val="008F23FC"/>
    <w:rsid w:val="008F6A6E"/>
    <w:rsid w:val="0090347A"/>
    <w:rsid w:val="00904EB5"/>
    <w:rsid w:val="009052E4"/>
    <w:rsid w:val="009054F9"/>
    <w:rsid w:val="0090753C"/>
    <w:rsid w:val="00911410"/>
    <w:rsid w:val="009114C9"/>
    <w:rsid w:val="00913373"/>
    <w:rsid w:val="00915303"/>
    <w:rsid w:val="00922A41"/>
    <w:rsid w:val="0092680C"/>
    <w:rsid w:val="009344CF"/>
    <w:rsid w:val="00935A5B"/>
    <w:rsid w:val="0093619F"/>
    <w:rsid w:val="009427E5"/>
    <w:rsid w:val="009454B7"/>
    <w:rsid w:val="009508EE"/>
    <w:rsid w:val="00955032"/>
    <w:rsid w:val="009568A7"/>
    <w:rsid w:val="00957B25"/>
    <w:rsid w:val="009613D8"/>
    <w:rsid w:val="00961618"/>
    <w:rsid w:val="00963365"/>
    <w:rsid w:val="00971F77"/>
    <w:rsid w:val="0097384E"/>
    <w:rsid w:val="00974275"/>
    <w:rsid w:val="009746FC"/>
    <w:rsid w:val="0098029F"/>
    <w:rsid w:val="009804FC"/>
    <w:rsid w:val="0098474B"/>
    <w:rsid w:val="00986522"/>
    <w:rsid w:val="009919D4"/>
    <w:rsid w:val="0099425F"/>
    <w:rsid w:val="00995CBA"/>
    <w:rsid w:val="0099678C"/>
    <w:rsid w:val="00997689"/>
    <w:rsid w:val="009A01B9"/>
    <w:rsid w:val="009A252B"/>
    <w:rsid w:val="009A6099"/>
    <w:rsid w:val="009A6FFD"/>
    <w:rsid w:val="009A795A"/>
    <w:rsid w:val="009B0C96"/>
    <w:rsid w:val="009B272B"/>
    <w:rsid w:val="009B776C"/>
    <w:rsid w:val="009C222B"/>
    <w:rsid w:val="009C60F7"/>
    <w:rsid w:val="009C67A8"/>
    <w:rsid w:val="009D0B5C"/>
    <w:rsid w:val="009D201B"/>
    <w:rsid w:val="009D5D9C"/>
    <w:rsid w:val="009D7905"/>
    <w:rsid w:val="009E2171"/>
    <w:rsid w:val="009E363A"/>
    <w:rsid w:val="009E537F"/>
    <w:rsid w:val="009E5BCA"/>
    <w:rsid w:val="009F1B31"/>
    <w:rsid w:val="009F4F76"/>
    <w:rsid w:val="009F6AD9"/>
    <w:rsid w:val="00A02DA9"/>
    <w:rsid w:val="00A037AB"/>
    <w:rsid w:val="00A04CC5"/>
    <w:rsid w:val="00A06F53"/>
    <w:rsid w:val="00A12B05"/>
    <w:rsid w:val="00A15841"/>
    <w:rsid w:val="00A26A74"/>
    <w:rsid w:val="00A35A36"/>
    <w:rsid w:val="00A36ED7"/>
    <w:rsid w:val="00A45E6C"/>
    <w:rsid w:val="00A5451D"/>
    <w:rsid w:val="00A55C83"/>
    <w:rsid w:val="00A57815"/>
    <w:rsid w:val="00A6174D"/>
    <w:rsid w:val="00A62F82"/>
    <w:rsid w:val="00A70CDC"/>
    <w:rsid w:val="00A7133D"/>
    <w:rsid w:val="00A76251"/>
    <w:rsid w:val="00A76D18"/>
    <w:rsid w:val="00A77B06"/>
    <w:rsid w:val="00A84960"/>
    <w:rsid w:val="00A84CE3"/>
    <w:rsid w:val="00A84DB7"/>
    <w:rsid w:val="00A84E81"/>
    <w:rsid w:val="00A87DBB"/>
    <w:rsid w:val="00AA0E6D"/>
    <w:rsid w:val="00AA43EF"/>
    <w:rsid w:val="00AA666C"/>
    <w:rsid w:val="00AB1032"/>
    <w:rsid w:val="00AB1891"/>
    <w:rsid w:val="00AB5821"/>
    <w:rsid w:val="00AB601A"/>
    <w:rsid w:val="00AC00C8"/>
    <w:rsid w:val="00AC2D5B"/>
    <w:rsid w:val="00AC321A"/>
    <w:rsid w:val="00AC4630"/>
    <w:rsid w:val="00AC50B8"/>
    <w:rsid w:val="00AC6A31"/>
    <w:rsid w:val="00AD138A"/>
    <w:rsid w:val="00AD36B2"/>
    <w:rsid w:val="00AD7AE5"/>
    <w:rsid w:val="00AE2DE1"/>
    <w:rsid w:val="00AF3845"/>
    <w:rsid w:val="00AF47AE"/>
    <w:rsid w:val="00AF7575"/>
    <w:rsid w:val="00AF7BA9"/>
    <w:rsid w:val="00AF7CA8"/>
    <w:rsid w:val="00B01E91"/>
    <w:rsid w:val="00B0249E"/>
    <w:rsid w:val="00B043A7"/>
    <w:rsid w:val="00B11A9B"/>
    <w:rsid w:val="00B124A3"/>
    <w:rsid w:val="00B140B2"/>
    <w:rsid w:val="00B20BFC"/>
    <w:rsid w:val="00B225B2"/>
    <w:rsid w:val="00B30C77"/>
    <w:rsid w:val="00B327F1"/>
    <w:rsid w:val="00B32ABB"/>
    <w:rsid w:val="00B33759"/>
    <w:rsid w:val="00B41FD3"/>
    <w:rsid w:val="00B426D3"/>
    <w:rsid w:val="00B431DE"/>
    <w:rsid w:val="00B451BB"/>
    <w:rsid w:val="00B452C0"/>
    <w:rsid w:val="00B55AEA"/>
    <w:rsid w:val="00B56332"/>
    <w:rsid w:val="00B70D03"/>
    <w:rsid w:val="00B71F06"/>
    <w:rsid w:val="00B803E7"/>
    <w:rsid w:val="00B82098"/>
    <w:rsid w:val="00B82E14"/>
    <w:rsid w:val="00B97F73"/>
    <w:rsid w:val="00BA0356"/>
    <w:rsid w:val="00BA4DDE"/>
    <w:rsid w:val="00BA68A9"/>
    <w:rsid w:val="00BA741D"/>
    <w:rsid w:val="00BB49D5"/>
    <w:rsid w:val="00BB6C6A"/>
    <w:rsid w:val="00BC3E90"/>
    <w:rsid w:val="00BC655F"/>
    <w:rsid w:val="00BD3717"/>
    <w:rsid w:val="00BD3E72"/>
    <w:rsid w:val="00BD4A9C"/>
    <w:rsid w:val="00BE1E62"/>
    <w:rsid w:val="00BF7052"/>
    <w:rsid w:val="00C034B4"/>
    <w:rsid w:val="00C05FAB"/>
    <w:rsid w:val="00C13619"/>
    <w:rsid w:val="00C1704D"/>
    <w:rsid w:val="00C173F8"/>
    <w:rsid w:val="00C20E5C"/>
    <w:rsid w:val="00C219C1"/>
    <w:rsid w:val="00C22430"/>
    <w:rsid w:val="00C25617"/>
    <w:rsid w:val="00C25D21"/>
    <w:rsid w:val="00C26499"/>
    <w:rsid w:val="00C26986"/>
    <w:rsid w:val="00C2702C"/>
    <w:rsid w:val="00C2765B"/>
    <w:rsid w:val="00C27D8C"/>
    <w:rsid w:val="00C3438E"/>
    <w:rsid w:val="00C3546C"/>
    <w:rsid w:val="00C3555B"/>
    <w:rsid w:val="00C3674D"/>
    <w:rsid w:val="00C372A8"/>
    <w:rsid w:val="00C378BE"/>
    <w:rsid w:val="00C4752E"/>
    <w:rsid w:val="00C51D2F"/>
    <w:rsid w:val="00C51DEB"/>
    <w:rsid w:val="00C529A0"/>
    <w:rsid w:val="00C540E0"/>
    <w:rsid w:val="00C55150"/>
    <w:rsid w:val="00C573A1"/>
    <w:rsid w:val="00C57571"/>
    <w:rsid w:val="00C613E9"/>
    <w:rsid w:val="00C72351"/>
    <w:rsid w:val="00C730D5"/>
    <w:rsid w:val="00C7482A"/>
    <w:rsid w:val="00C74920"/>
    <w:rsid w:val="00C822D2"/>
    <w:rsid w:val="00C86E8E"/>
    <w:rsid w:val="00C8751F"/>
    <w:rsid w:val="00C90365"/>
    <w:rsid w:val="00C9495E"/>
    <w:rsid w:val="00CA0842"/>
    <w:rsid w:val="00CA2399"/>
    <w:rsid w:val="00CA348A"/>
    <w:rsid w:val="00CA352D"/>
    <w:rsid w:val="00CA366B"/>
    <w:rsid w:val="00CA6658"/>
    <w:rsid w:val="00CA6F26"/>
    <w:rsid w:val="00CB2CE6"/>
    <w:rsid w:val="00CB35D9"/>
    <w:rsid w:val="00CB399B"/>
    <w:rsid w:val="00CB621F"/>
    <w:rsid w:val="00CD159A"/>
    <w:rsid w:val="00CE0AE1"/>
    <w:rsid w:val="00CE0B88"/>
    <w:rsid w:val="00CF08BB"/>
    <w:rsid w:val="00CF4B38"/>
    <w:rsid w:val="00D030AD"/>
    <w:rsid w:val="00D07417"/>
    <w:rsid w:val="00D10386"/>
    <w:rsid w:val="00D15439"/>
    <w:rsid w:val="00D156FC"/>
    <w:rsid w:val="00D16733"/>
    <w:rsid w:val="00D231DB"/>
    <w:rsid w:val="00D30E68"/>
    <w:rsid w:val="00D4115E"/>
    <w:rsid w:val="00D47355"/>
    <w:rsid w:val="00D473FF"/>
    <w:rsid w:val="00D5069D"/>
    <w:rsid w:val="00D50C48"/>
    <w:rsid w:val="00D554AB"/>
    <w:rsid w:val="00D57397"/>
    <w:rsid w:val="00D61996"/>
    <w:rsid w:val="00D61E23"/>
    <w:rsid w:val="00D76935"/>
    <w:rsid w:val="00D76BE7"/>
    <w:rsid w:val="00D84A3D"/>
    <w:rsid w:val="00D8674A"/>
    <w:rsid w:val="00D9415C"/>
    <w:rsid w:val="00D94590"/>
    <w:rsid w:val="00D96417"/>
    <w:rsid w:val="00D97D62"/>
    <w:rsid w:val="00DA24D2"/>
    <w:rsid w:val="00DA469E"/>
    <w:rsid w:val="00DA5D0F"/>
    <w:rsid w:val="00DB03F7"/>
    <w:rsid w:val="00DB2D55"/>
    <w:rsid w:val="00DB4021"/>
    <w:rsid w:val="00DB7675"/>
    <w:rsid w:val="00DC36B9"/>
    <w:rsid w:val="00DC54BA"/>
    <w:rsid w:val="00DD1D5E"/>
    <w:rsid w:val="00DD1F80"/>
    <w:rsid w:val="00DD2BB2"/>
    <w:rsid w:val="00DD2E12"/>
    <w:rsid w:val="00DD3F35"/>
    <w:rsid w:val="00DD5A57"/>
    <w:rsid w:val="00DD5C42"/>
    <w:rsid w:val="00DE0955"/>
    <w:rsid w:val="00DE17A9"/>
    <w:rsid w:val="00DE1D8D"/>
    <w:rsid w:val="00DE49FA"/>
    <w:rsid w:val="00DE6699"/>
    <w:rsid w:val="00DF1700"/>
    <w:rsid w:val="00DF1EDB"/>
    <w:rsid w:val="00DF4E3D"/>
    <w:rsid w:val="00DF62F4"/>
    <w:rsid w:val="00E0021E"/>
    <w:rsid w:val="00E0430F"/>
    <w:rsid w:val="00E04A81"/>
    <w:rsid w:val="00E05E7B"/>
    <w:rsid w:val="00E136E5"/>
    <w:rsid w:val="00E1409F"/>
    <w:rsid w:val="00E22965"/>
    <w:rsid w:val="00E2351D"/>
    <w:rsid w:val="00E25DCD"/>
    <w:rsid w:val="00E269E1"/>
    <w:rsid w:val="00E31EED"/>
    <w:rsid w:val="00E337D0"/>
    <w:rsid w:val="00E42F90"/>
    <w:rsid w:val="00E45F13"/>
    <w:rsid w:val="00E46A6A"/>
    <w:rsid w:val="00E479C7"/>
    <w:rsid w:val="00E510BC"/>
    <w:rsid w:val="00E52BA4"/>
    <w:rsid w:val="00E530CC"/>
    <w:rsid w:val="00E61256"/>
    <w:rsid w:val="00E62D12"/>
    <w:rsid w:val="00E65BF8"/>
    <w:rsid w:val="00E66B3B"/>
    <w:rsid w:val="00E73CB2"/>
    <w:rsid w:val="00E746D7"/>
    <w:rsid w:val="00E75E18"/>
    <w:rsid w:val="00E839BA"/>
    <w:rsid w:val="00E8428A"/>
    <w:rsid w:val="00E84578"/>
    <w:rsid w:val="00E90D03"/>
    <w:rsid w:val="00E949A8"/>
    <w:rsid w:val="00E96364"/>
    <w:rsid w:val="00EA0F01"/>
    <w:rsid w:val="00EA5080"/>
    <w:rsid w:val="00EA59B8"/>
    <w:rsid w:val="00EA5A01"/>
    <w:rsid w:val="00EA6B95"/>
    <w:rsid w:val="00EC1D69"/>
    <w:rsid w:val="00EC2DF9"/>
    <w:rsid w:val="00EC4EAC"/>
    <w:rsid w:val="00EC5E7C"/>
    <w:rsid w:val="00EC6A5B"/>
    <w:rsid w:val="00EC6EC9"/>
    <w:rsid w:val="00ED240B"/>
    <w:rsid w:val="00ED423C"/>
    <w:rsid w:val="00ED60E9"/>
    <w:rsid w:val="00EE0BC4"/>
    <w:rsid w:val="00EE6E36"/>
    <w:rsid w:val="00EF03E8"/>
    <w:rsid w:val="00EF0474"/>
    <w:rsid w:val="00EF1AEA"/>
    <w:rsid w:val="00EF5E4D"/>
    <w:rsid w:val="00F016BC"/>
    <w:rsid w:val="00F01EA9"/>
    <w:rsid w:val="00F03F53"/>
    <w:rsid w:val="00F052A0"/>
    <w:rsid w:val="00F05BE8"/>
    <w:rsid w:val="00F0660B"/>
    <w:rsid w:val="00F07D9D"/>
    <w:rsid w:val="00F11F49"/>
    <w:rsid w:val="00F123AE"/>
    <w:rsid w:val="00F13F0C"/>
    <w:rsid w:val="00F1552A"/>
    <w:rsid w:val="00F16C91"/>
    <w:rsid w:val="00F25768"/>
    <w:rsid w:val="00F32B93"/>
    <w:rsid w:val="00F37F4F"/>
    <w:rsid w:val="00F417C0"/>
    <w:rsid w:val="00F51185"/>
    <w:rsid w:val="00F52CAB"/>
    <w:rsid w:val="00F54596"/>
    <w:rsid w:val="00F54E9D"/>
    <w:rsid w:val="00F5551A"/>
    <w:rsid w:val="00F56743"/>
    <w:rsid w:val="00F60160"/>
    <w:rsid w:val="00F626F3"/>
    <w:rsid w:val="00F644F2"/>
    <w:rsid w:val="00F6485E"/>
    <w:rsid w:val="00F6698B"/>
    <w:rsid w:val="00F70129"/>
    <w:rsid w:val="00F7054A"/>
    <w:rsid w:val="00F70900"/>
    <w:rsid w:val="00F7174D"/>
    <w:rsid w:val="00F72593"/>
    <w:rsid w:val="00F72EF4"/>
    <w:rsid w:val="00F73331"/>
    <w:rsid w:val="00F800D9"/>
    <w:rsid w:val="00F87174"/>
    <w:rsid w:val="00F91D37"/>
    <w:rsid w:val="00F921E8"/>
    <w:rsid w:val="00F92E65"/>
    <w:rsid w:val="00F9610D"/>
    <w:rsid w:val="00FA4A45"/>
    <w:rsid w:val="00FA5155"/>
    <w:rsid w:val="00FB239D"/>
    <w:rsid w:val="00FB3CD0"/>
    <w:rsid w:val="00FB5828"/>
    <w:rsid w:val="00FB657F"/>
    <w:rsid w:val="00FB7DDF"/>
    <w:rsid w:val="00FC5023"/>
    <w:rsid w:val="00FD161A"/>
    <w:rsid w:val="00FD2271"/>
    <w:rsid w:val="00FE14E3"/>
    <w:rsid w:val="00FE6CCF"/>
    <w:rsid w:val="00FE70E5"/>
    <w:rsid w:val="00FE7D09"/>
    <w:rsid w:val="00FF0895"/>
    <w:rsid w:val="00FF3430"/>
    <w:rsid w:val="00FF5529"/>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3313"/>
    <o:shapelayout v:ext="edit">
      <o:idmap v:ext="edit" data="1"/>
    </o:shapelayout>
  </w:shapeDefaults>
  <w:decimalSymbol w:val="."/>
  <w:listSeparator w:val=";"/>
  <w14:docId w14:val="73BD0BD4"/>
  <w15:docId w15:val="{74D1304D-EE54-4A35-82BB-DDD20BF8A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font1482"/>
        <w:sz w:val="22"/>
        <w:szCs w:val="22"/>
        <w:lang w:val="de-CH" w:eastAsia="en-US" w:bidi="ar-SA"/>
      </w:rPr>
    </w:rPrDefault>
    <w:pPrDefault>
      <w:pPr>
        <w:spacing w:after="200" w:line="24"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79" w:unhideWhenUsed="1"/>
    <w:lsdException w:name="footer" w:semiHidden="1" w:uiPriority="0"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uiPriority="15"/>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unhideWhenUsed="1"/>
    <w:lsdException w:name="Subtle Reference" w:semiHidden="1" w:uiPriority="31"/>
    <w:lsdException w:name="Intense Reference" w:semiHidden="1" w:uiPriority="32" w:unhideWhenUsed="1"/>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16B83"/>
    <w:pPr>
      <w:spacing w:after="0" w:line="270" w:lineRule="atLeast"/>
    </w:pPr>
    <w:rPr>
      <w:rFonts w:cs="System"/>
      <w:bCs/>
      <w:spacing w:val="2"/>
      <w:sz w:val="21"/>
    </w:rPr>
  </w:style>
  <w:style w:type="paragraph" w:styleId="berschrift1">
    <w:name w:val="heading 1"/>
    <w:basedOn w:val="Standard"/>
    <w:next w:val="Standard"/>
    <w:link w:val="berschrift1Zchn"/>
    <w:qFormat/>
    <w:rsid w:val="00C573A1"/>
    <w:pPr>
      <w:keepNext/>
      <w:keepLines/>
      <w:spacing w:before="540" w:after="270"/>
      <w:outlineLvl w:val="0"/>
    </w:pPr>
    <w:rPr>
      <w:rFonts w:asciiTheme="majorHAnsi" w:eastAsiaTheme="majorEastAsia" w:hAnsiTheme="majorHAnsi" w:cstheme="majorBidi"/>
      <w:b/>
      <w:bCs w:val="0"/>
      <w:szCs w:val="21"/>
    </w:rPr>
  </w:style>
  <w:style w:type="paragraph" w:styleId="berschrift2">
    <w:name w:val="heading 2"/>
    <w:basedOn w:val="Standard"/>
    <w:next w:val="Standard"/>
    <w:link w:val="berschrift2Zchn"/>
    <w:unhideWhenUsed/>
    <w:qFormat/>
    <w:rsid w:val="00C3438E"/>
    <w:pPr>
      <w:keepNext/>
      <w:keepLines/>
      <w:spacing w:before="270" w:after="270"/>
      <w:outlineLvl w:val="1"/>
    </w:pPr>
    <w:rPr>
      <w:rFonts w:asciiTheme="majorHAnsi" w:eastAsiaTheme="majorEastAsia" w:hAnsiTheme="majorHAnsi" w:cstheme="majorBidi"/>
      <w:b/>
      <w:bCs w:val="0"/>
      <w:szCs w:val="21"/>
    </w:rPr>
  </w:style>
  <w:style w:type="paragraph" w:styleId="berschrift3">
    <w:name w:val="heading 3"/>
    <w:basedOn w:val="Standard"/>
    <w:next w:val="Standard"/>
    <w:link w:val="berschrift3Zchn"/>
    <w:qFormat/>
    <w:rsid w:val="00AC321A"/>
    <w:pPr>
      <w:keepNext/>
      <w:keepLines/>
      <w:spacing w:before="540" w:after="270"/>
      <w:outlineLvl w:val="2"/>
    </w:pPr>
    <w:rPr>
      <w:rFonts w:asciiTheme="majorHAnsi" w:eastAsiaTheme="majorEastAsia" w:hAnsiTheme="majorHAnsi" w:cstheme="majorBidi"/>
      <w:b/>
      <w:szCs w:val="24"/>
    </w:rPr>
  </w:style>
  <w:style w:type="paragraph" w:styleId="berschrift4">
    <w:name w:val="heading 4"/>
    <w:basedOn w:val="Standard"/>
    <w:next w:val="Standard"/>
    <w:link w:val="berschrift4Zchn"/>
    <w:qFormat/>
    <w:rsid w:val="00AC321A"/>
    <w:pPr>
      <w:keepNext/>
      <w:keepLines/>
      <w:spacing w:before="540" w:after="270"/>
      <w:outlineLvl w:val="3"/>
    </w:pPr>
    <w:rPr>
      <w:rFonts w:asciiTheme="majorHAnsi" w:eastAsiaTheme="majorEastAsia" w:hAnsiTheme="majorHAnsi" w:cstheme="majorBidi"/>
      <w:b/>
      <w:bCs w:val="0"/>
    </w:rPr>
  </w:style>
  <w:style w:type="paragraph" w:styleId="berschrift5">
    <w:name w:val="heading 5"/>
    <w:basedOn w:val="Standard"/>
    <w:next w:val="Standard"/>
    <w:link w:val="berschrift5Zchn"/>
    <w:qFormat/>
    <w:rsid w:val="00AC321A"/>
    <w:pPr>
      <w:keepNext/>
      <w:keepLines/>
      <w:spacing w:before="540" w:after="270"/>
      <w:outlineLvl w:val="4"/>
    </w:pPr>
    <w:rPr>
      <w:rFonts w:asciiTheme="majorHAnsi" w:eastAsiaTheme="majorEastAsia" w:hAnsiTheme="majorHAnsi" w:cstheme="majorBidi"/>
      <w:b/>
      <w:bCs w:val="0"/>
    </w:rPr>
  </w:style>
  <w:style w:type="paragraph" w:styleId="berschrift6">
    <w:name w:val="heading 6"/>
    <w:basedOn w:val="Standard"/>
    <w:next w:val="Standard"/>
    <w:link w:val="berschrift6Zchn"/>
    <w:qFormat/>
    <w:rsid w:val="00C22430"/>
    <w:pPr>
      <w:keepNext/>
      <w:keepLines/>
      <w:spacing w:before="140"/>
      <w:outlineLvl w:val="5"/>
    </w:pPr>
    <w:rPr>
      <w:rFonts w:asciiTheme="majorHAnsi" w:eastAsiaTheme="majorEastAsia" w:hAnsiTheme="majorHAnsi" w:cstheme="majorBidi"/>
      <w:b/>
    </w:rPr>
  </w:style>
  <w:style w:type="paragraph" w:styleId="berschrift7">
    <w:name w:val="heading 7"/>
    <w:basedOn w:val="Standard"/>
    <w:next w:val="Standard"/>
    <w:link w:val="berschrift7Zchn"/>
    <w:qFormat/>
    <w:rsid w:val="00C22430"/>
    <w:pPr>
      <w:keepNext/>
      <w:keepLines/>
      <w:spacing w:before="140"/>
      <w:outlineLvl w:val="6"/>
    </w:pPr>
    <w:rPr>
      <w:rFonts w:asciiTheme="majorHAnsi" w:eastAsiaTheme="majorEastAsia" w:hAnsiTheme="majorHAnsi" w:cstheme="majorBidi"/>
      <w:b/>
      <w:iCs/>
    </w:rPr>
  </w:style>
  <w:style w:type="paragraph" w:styleId="berschrift8">
    <w:name w:val="heading 8"/>
    <w:basedOn w:val="Standard"/>
    <w:next w:val="Standard"/>
    <w:link w:val="berschrift8Zchn"/>
    <w:qFormat/>
    <w:rsid w:val="00C22430"/>
    <w:pPr>
      <w:keepNext/>
      <w:keepLines/>
      <w:spacing w:before="140"/>
      <w:outlineLvl w:val="7"/>
    </w:pPr>
    <w:rPr>
      <w:rFonts w:asciiTheme="majorHAnsi" w:eastAsiaTheme="majorEastAsia" w:hAnsiTheme="majorHAnsi" w:cstheme="majorBidi"/>
      <w:b/>
      <w:color w:val="272727" w:themeColor="text1" w:themeTint="D8"/>
      <w:sz w:val="17"/>
      <w:szCs w:val="21"/>
    </w:rPr>
  </w:style>
  <w:style w:type="paragraph" w:styleId="berschrift9">
    <w:name w:val="heading 9"/>
    <w:basedOn w:val="Standard"/>
    <w:next w:val="Standard"/>
    <w:link w:val="berschrift9Zchn"/>
    <w:qFormat/>
    <w:rsid w:val="00C22430"/>
    <w:pPr>
      <w:keepNext/>
      <w:keepLines/>
      <w:spacing w:before="140"/>
      <w:outlineLvl w:val="8"/>
    </w:pPr>
    <w:rPr>
      <w:rFonts w:asciiTheme="majorHAnsi" w:eastAsiaTheme="majorEastAsia" w:hAnsiTheme="majorHAnsi" w:cstheme="majorBidi"/>
      <w:b/>
      <w:iCs/>
      <w:color w:val="272727" w:themeColor="text1" w:themeTint="D8"/>
      <w:sz w:val="17"/>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rsid w:val="00484FC6"/>
    <w:rPr>
      <w:color w:val="auto"/>
      <w:u w:val="single" w:color="B1B9BD" w:themeColor="background2"/>
    </w:rPr>
  </w:style>
  <w:style w:type="paragraph" w:styleId="Kopfzeile">
    <w:name w:val="header"/>
    <w:basedOn w:val="Standard"/>
    <w:link w:val="KopfzeileZchn"/>
    <w:uiPriority w:val="79"/>
    <w:rsid w:val="000822A6"/>
    <w:pPr>
      <w:tabs>
        <w:tab w:val="left" w:pos="5100"/>
        <w:tab w:val="right" w:pos="9967"/>
      </w:tabs>
      <w:spacing w:line="240" w:lineRule="auto"/>
    </w:pPr>
    <w:rPr>
      <w:noProof/>
      <w:sz w:val="17"/>
      <w:szCs w:val="17"/>
      <w:lang w:eastAsia="de-CH"/>
    </w:rPr>
  </w:style>
  <w:style w:type="character" w:customStyle="1" w:styleId="KopfzeileZchn">
    <w:name w:val="Kopfzeile Zchn"/>
    <w:basedOn w:val="Absatz-Standardschriftart"/>
    <w:link w:val="Kopfzeile"/>
    <w:uiPriority w:val="79"/>
    <w:rsid w:val="00316B83"/>
    <w:rPr>
      <w:rFonts w:cs="System"/>
      <w:bCs/>
      <w:noProof/>
      <w:spacing w:val="2"/>
      <w:sz w:val="17"/>
      <w:szCs w:val="17"/>
      <w:lang w:eastAsia="de-CH"/>
    </w:rPr>
  </w:style>
  <w:style w:type="paragraph" w:styleId="Fuzeile">
    <w:name w:val="footer"/>
    <w:basedOn w:val="Standard"/>
    <w:link w:val="FuzeileZchn"/>
    <w:rsid w:val="00DC36B9"/>
    <w:pPr>
      <w:tabs>
        <w:tab w:val="left" w:pos="2552"/>
        <w:tab w:val="left" w:pos="5103"/>
        <w:tab w:val="left" w:pos="7655"/>
        <w:tab w:val="right" w:pos="9979"/>
      </w:tabs>
      <w:spacing w:line="240" w:lineRule="auto"/>
    </w:pPr>
    <w:rPr>
      <w:sz w:val="13"/>
      <w:szCs w:val="13"/>
    </w:rPr>
  </w:style>
  <w:style w:type="character" w:customStyle="1" w:styleId="FuzeileZchn">
    <w:name w:val="Fußzeile Zchn"/>
    <w:basedOn w:val="Absatz-Standardschriftart"/>
    <w:link w:val="Fuzeile"/>
    <w:rsid w:val="003359D8"/>
    <w:rPr>
      <w:rFonts w:cs="System"/>
      <w:spacing w:val="2"/>
      <w:sz w:val="13"/>
      <w:szCs w:val="13"/>
    </w:rPr>
  </w:style>
  <w:style w:type="paragraph" w:customStyle="1" w:styleId="EinfAbs">
    <w:name w:val="[Einf. Abs.]"/>
    <w:basedOn w:val="Standard"/>
    <w:uiPriority w:val="99"/>
    <w:semiHidden/>
    <w:rsid w:val="00F91D37"/>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de-DE"/>
    </w:rPr>
  </w:style>
  <w:style w:type="paragraph" w:styleId="Listenabsatz">
    <w:name w:val="List Paragraph"/>
    <w:basedOn w:val="Standard"/>
    <w:uiPriority w:val="34"/>
    <w:semiHidden/>
    <w:rsid w:val="009C67A8"/>
    <w:pPr>
      <w:ind w:left="720"/>
      <w:contextualSpacing/>
    </w:pPr>
  </w:style>
  <w:style w:type="paragraph" w:styleId="Aufzhlungszeichen">
    <w:name w:val="List Bullet"/>
    <w:basedOn w:val="Listenabsatz"/>
    <w:uiPriority w:val="99"/>
    <w:semiHidden/>
    <w:rsid w:val="009C67A8"/>
    <w:pPr>
      <w:numPr>
        <w:numId w:val="12"/>
      </w:numPr>
    </w:pPr>
  </w:style>
  <w:style w:type="paragraph" w:styleId="Aufzhlungszeichen2">
    <w:name w:val="List Bullet 2"/>
    <w:basedOn w:val="Listenabsatz"/>
    <w:uiPriority w:val="99"/>
    <w:semiHidden/>
    <w:rsid w:val="009C67A8"/>
    <w:pPr>
      <w:numPr>
        <w:ilvl w:val="1"/>
        <w:numId w:val="12"/>
      </w:numPr>
    </w:pPr>
  </w:style>
  <w:style w:type="paragraph" w:styleId="Aufzhlungszeichen3">
    <w:name w:val="List Bullet 3"/>
    <w:basedOn w:val="Listenabsatz"/>
    <w:uiPriority w:val="99"/>
    <w:semiHidden/>
    <w:rsid w:val="009C67A8"/>
    <w:pPr>
      <w:numPr>
        <w:ilvl w:val="2"/>
        <w:numId w:val="12"/>
      </w:numPr>
    </w:pPr>
  </w:style>
  <w:style w:type="table" w:styleId="Tabellenraster">
    <w:name w:val="Table Grid"/>
    <w:basedOn w:val="NormaleTabelle"/>
    <w:uiPriority w:val="59"/>
    <w:rsid w:val="00364E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rsid w:val="00C573A1"/>
    <w:rPr>
      <w:rFonts w:asciiTheme="majorHAnsi" w:eastAsiaTheme="majorEastAsia" w:hAnsiTheme="majorHAnsi" w:cstheme="majorBidi"/>
      <w:b/>
      <w:bCs/>
      <w:spacing w:val="2"/>
      <w:sz w:val="21"/>
      <w:szCs w:val="21"/>
    </w:rPr>
  </w:style>
  <w:style w:type="character" w:customStyle="1" w:styleId="berschrift2Zchn">
    <w:name w:val="Überschrift 2 Zchn"/>
    <w:basedOn w:val="Absatz-Standardschriftart"/>
    <w:link w:val="berschrift2"/>
    <w:rsid w:val="00C3438E"/>
    <w:rPr>
      <w:rFonts w:asciiTheme="majorHAnsi" w:eastAsiaTheme="majorEastAsia" w:hAnsiTheme="majorHAnsi" w:cstheme="majorBidi"/>
      <w:b/>
      <w:bCs/>
      <w:spacing w:val="2"/>
      <w:sz w:val="21"/>
      <w:szCs w:val="21"/>
    </w:rPr>
  </w:style>
  <w:style w:type="paragraph" w:styleId="Titel">
    <w:name w:val="Title"/>
    <w:aliases w:val="Titel/Titre"/>
    <w:basedOn w:val="Standard"/>
    <w:link w:val="TitelZchn"/>
    <w:uiPriority w:val="11"/>
    <w:qFormat/>
    <w:rsid w:val="00FD161A"/>
    <w:pPr>
      <w:spacing w:before="200" w:line="240" w:lineRule="auto"/>
      <w:contextualSpacing/>
    </w:pPr>
    <w:rPr>
      <w:rFonts w:asciiTheme="majorHAnsi" w:eastAsiaTheme="majorEastAsia" w:hAnsiTheme="majorHAnsi" w:cstheme="majorBidi"/>
      <w:spacing w:val="0"/>
      <w:kern w:val="28"/>
      <w:sz w:val="44"/>
      <w:szCs w:val="44"/>
    </w:rPr>
  </w:style>
  <w:style w:type="character" w:customStyle="1" w:styleId="TitelZchn">
    <w:name w:val="Titel Zchn"/>
    <w:aliases w:val="Titel/Titre Zchn"/>
    <w:basedOn w:val="Absatz-Standardschriftart"/>
    <w:link w:val="Titel"/>
    <w:uiPriority w:val="11"/>
    <w:rsid w:val="00FD161A"/>
    <w:rPr>
      <w:rFonts w:asciiTheme="majorHAnsi" w:eastAsiaTheme="majorEastAsia" w:hAnsiTheme="majorHAnsi" w:cstheme="majorBidi"/>
      <w:bCs/>
      <w:kern w:val="28"/>
      <w:sz w:val="44"/>
      <w:szCs w:val="44"/>
    </w:rPr>
  </w:style>
  <w:style w:type="paragraph" w:customStyle="1" w:styleId="Brieftitel">
    <w:name w:val="Brieftitel"/>
    <w:basedOn w:val="Standard"/>
    <w:link w:val="BrieftitelZchn"/>
    <w:uiPriority w:val="14"/>
    <w:rsid w:val="00997689"/>
    <w:pPr>
      <w:spacing w:before="270" w:after="270"/>
      <w:contextualSpacing/>
    </w:pPr>
    <w:rPr>
      <w:rFonts w:asciiTheme="majorHAnsi" w:hAnsiTheme="majorHAnsi"/>
      <w:b/>
    </w:rPr>
  </w:style>
  <w:style w:type="character" w:customStyle="1" w:styleId="BrieftitelZchn">
    <w:name w:val="Brieftitel Zchn"/>
    <w:basedOn w:val="Absatz-Standardschriftart"/>
    <w:link w:val="Brieftitel"/>
    <w:uiPriority w:val="14"/>
    <w:rsid w:val="00997689"/>
    <w:rPr>
      <w:rFonts w:asciiTheme="majorHAnsi" w:hAnsiTheme="majorHAnsi" w:cs="System"/>
      <w:b/>
      <w:spacing w:val="2"/>
    </w:rPr>
  </w:style>
  <w:style w:type="paragraph" w:customStyle="1" w:styleId="Kontaktangaben">
    <w:name w:val="Kontaktangaben"/>
    <w:basedOn w:val="Standard"/>
    <w:semiHidden/>
    <w:rsid w:val="00E73CB2"/>
    <w:pPr>
      <w:tabs>
        <w:tab w:val="left" w:pos="709"/>
      </w:tabs>
      <w:spacing w:line="220" w:lineRule="atLeast"/>
    </w:pPr>
    <w:rPr>
      <w:sz w:val="16"/>
      <w:szCs w:val="16"/>
    </w:rPr>
  </w:style>
  <w:style w:type="table" w:customStyle="1" w:styleId="Tabellenraster1">
    <w:name w:val="Tabellenraster1"/>
    <w:basedOn w:val="NormaleTabelle"/>
    <w:next w:val="Tabellenraster"/>
    <w:uiPriority w:val="59"/>
    <w:rsid w:val="00E73C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3Zchn">
    <w:name w:val="Überschrift 3 Zchn"/>
    <w:basedOn w:val="Absatz-Standardschriftart"/>
    <w:link w:val="berschrift3"/>
    <w:rsid w:val="003D1066"/>
    <w:rPr>
      <w:rFonts w:asciiTheme="majorHAnsi" w:eastAsiaTheme="majorEastAsia" w:hAnsiTheme="majorHAnsi" w:cstheme="majorBidi"/>
      <w:b/>
      <w:spacing w:val="2"/>
      <w:sz w:val="21"/>
      <w:szCs w:val="24"/>
    </w:rPr>
  </w:style>
  <w:style w:type="character" w:customStyle="1" w:styleId="berschrift4Zchn">
    <w:name w:val="Überschrift 4 Zchn"/>
    <w:basedOn w:val="Absatz-Standardschriftart"/>
    <w:link w:val="berschrift4"/>
    <w:rsid w:val="003D1066"/>
    <w:rPr>
      <w:rFonts w:asciiTheme="majorHAnsi" w:eastAsiaTheme="majorEastAsia" w:hAnsiTheme="majorHAnsi" w:cstheme="majorBidi"/>
      <w:b/>
      <w:bCs/>
      <w:spacing w:val="2"/>
      <w:sz w:val="21"/>
    </w:rPr>
  </w:style>
  <w:style w:type="character" w:customStyle="1" w:styleId="berschrift5Zchn">
    <w:name w:val="Überschrift 5 Zchn"/>
    <w:basedOn w:val="Absatz-Standardschriftart"/>
    <w:link w:val="berschrift5"/>
    <w:rsid w:val="003D1066"/>
    <w:rPr>
      <w:rFonts w:asciiTheme="majorHAnsi" w:eastAsiaTheme="majorEastAsia" w:hAnsiTheme="majorHAnsi" w:cstheme="majorBidi"/>
      <w:b/>
      <w:bCs/>
      <w:spacing w:val="2"/>
      <w:sz w:val="21"/>
    </w:rPr>
  </w:style>
  <w:style w:type="character" w:customStyle="1" w:styleId="berschrift6Zchn">
    <w:name w:val="Überschrift 6 Zchn"/>
    <w:basedOn w:val="Absatz-Standardschriftart"/>
    <w:link w:val="berschrift6"/>
    <w:rsid w:val="003D1066"/>
    <w:rPr>
      <w:rFonts w:asciiTheme="majorHAnsi" w:eastAsiaTheme="majorEastAsia" w:hAnsiTheme="majorHAnsi" w:cstheme="majorBidi"/>
      <w:b/>
      <w:spacing w:val="2"/>
      <w:sz w:val="21"/>
    </w:rPr>
  </w:style>
  <w:style w:type="character" w:customStyle="1" w:styleId="berschrift7Zchn">
    <w:name w:val="Überschrift 7 Zchn"/>
    <w:basedOn w:val="Absatz-Standardschriftart"/>
    <w:link w:val="berschrift7"/>
    <w:rsid w:val="003D1066"/>
    <w:rPr>
      <w:rFonts w:asciiTheme="majorHAnsi" w:eastAsiaTheme="majorEastAsia" w:hAnsiTheme="majorHAnsi" w:cstheme="majorBidi"/>
      <w:b/>
      <w:iCs/>
      <w:spacing w:val="2"/>
      <w:sz w:val="21"/>
    </w:rPr>
  </w:style>
  <w:style w:type="character" w:customStyle="1" w:styleId="berschrift8Zchn">
    <w:name w:val="Überschrift 8 Zchn"/>
    <w:basedOn w:val="Absatz-Standardschriftart"/>
    <w:link w:val="berschrift8"/>
    <w:rsid w:val="003D1066"/>
    <w:rPr>
      <w:rFonts w:asciiTheme="majorHAnsi" w:eastAsiaTheme="majorEastAsia" w:hAnsiTheme="majorHAnsi" w:cstheme="majorBidi"/>
      <w:b/>
      <w:color w:val="272727" w:themeColor="text1" w:themeTint="D8"/>
      <w:spacing w:val="2"/>
      <w:sz w:val="17"/>
      <w:szCs w:val="21"/>
    </w:rPr>
  </w:style>
  <w:style w:type="character" w:customStyle="1" w:styleId="berschrift9Zchn">
    <w:name w:val="Überschrift 9 Zchn"/>
    <w:basedOn w:val="Absatz-Standardschriftart"/>
    <w:link w:val="berschrift9"/>
    <w:rsid w:val="003D1066"/>
    <w:rPr>
      <w:rFonts w:asciiTheme="majorHAnsi" w:eastAsiaTheme="majorEastAsia" w:hAnsiTheme="majorHAnsi" w:cstheme="majorBidi"/>
      <w:b/>
      <w:iCs/>
      <w:color w:val="272727" w:themeColor="text1" w:themeTint="D8"/>
      <w:spacing w:val="2"/>
      <w:sz w:val="17"/>
      <w:szCs w:val="21"/>
    </w:rPr>
  </w:style>
  <w:style w:type="paragraph" w:customStyle="1" w:styleId="Aufzhlung1">
    <w:name w:val="Aufzählung 1"/>
    <w:basedOn w:val="Listenabsatz"/>
    <w:uiPriority w:val="2"/>
    <w:qFormat/>
    <w:rsid w:val="003D0FAA"/>
    <w:pPr>
      <w:numPr>
        <w:numId w:val="19"/>
      </w:numPr>
    </w:pPr>
  </w:style>
  <w:style w:type="paragraph" w:customStyle="1" w:styleId="TitelNewsletter">
    <w:name w:val="Titel Newsletter"/>
    <w:basedOn w:val="Titel"/>
    <w:uiPriority w:val="13"/>
    <w:semiHidden/>
    <w:qFormat/>
    <w:rsid w:val="0011601D"/>
    <w:pPr>
      <w:spacing w:before="0"/>
      <w:jc w:val="right"/>
    </w:pPr>
    <w:rPr>
      <w:color w:val="EA161F" w:themeColor="accent6"/>
    </w:rPr>
  </w:style>
  <w:style w:type="paragraph" w:customStyle="1" w:styleId="Traktandum-Titel1">
    <w:name w:val="Traktandum-Titel 1"/>
    <w:basedOn w:val="Aufzhlung1"/>
    <w:next w:val="Text85pt"/>
    <w:uiPriority w:val="18"/>
    <w:semiHidden/>
    <w:rsid w:val="00196ABC"/>
    <w:pPr>
      <w:numPr>
        <w:numId w:val="16"/>
      </w:numPr>
      <w:tabs>
        <w:tab w:val="left" w:pos="7938"/>
      </w:tabs>
      <w:spacing w:line="215" w:lineRule="atLeast"/>
    </w:pPr>
    <w:rPr>
      <w:rFonts w:asciiTheme="majorHAnsi" w:hAnsiTheme="majorHAnsi"/>
      <w:b/>
      <w:bCs w:val="0"/>
      <w:sz w:val="17"/>
      <w:szCs w:val="17"/>
    </w:rPr>
  </w:style>
  <w:style w:type="paragraph" w:customStyle="1" w:styleId="Anleitung">
    <w:name w:val="Anleitung"/>
    <w:basedOn w:val="Standard"/>
    <w:uiPriority w:val="98"/>
    <w:semiHidden/>
    <w:rsid w:val="00625020"/>
    <w:pPr>
      <w:spacing w:line="288" w:lineRule="auto"/>
    </w:pPr>
    <w:rPr>
      <w:vanish/>
      <w:color w:val="A6A6A6" w:themeColor="background1" w:themeShade="A6"/>
      <w:sz w:val="14"/>
      <w:szCs w:val="18"/>
    </w:rPr>
  </w:style>
  <w:style w:type="character" w:styleId="BesuchterLink">
    <w:name w:val="FollowedHyperlink"/>
    <w:basedOn w:val="Hyperlink"/>
    <w:uiPriority w:val="75"/>
    <w:semiHidden/>
    <w:rsid w:val="00484FC6"/>
    <w:rPr>
      <w:color w:val="auto"/>
      <w:u w:val="single" w:color="B1B9BD" w:themeColor="background2"/>
    </w:rPr>
  </w:style>
  <w:style w:type="paragraph" w:styleId="Untertitel">
    <w:name w:val="Subtitle"/>
    <w:aliases w:val="Untertitel/Sous-titre"/>
    <w:basedOn w:val="Standard"/>
    <w:link w:val="UntertitelZchn"/>
    <w:uiPriority w:val="12"/>
    <w:rsid w:val="00754E65"/>
    <w:pPr>
      <w:numPr>
        <w:ilvl w:val="1"/>
      </w:numPr>
      <w:spacing w:line="240" w:lineRule="auto"/>
    </w:pPr>
    <w:rPr>
      <w:rFonts w:eastAsiaTheme="minorEastAsia"/>
      <w:color w:val="B1B9BD" w:themeColor="background2"/>
      <w:sz w:val="44"/>
      <w:szCs w:val="44"/>
    </w:rPr>
  </w:style>
  <w:style w:type="character" w:customStyle="1" w:styleId="UntertitelZchn">
    <w:name w:val="Untertitel Zchn"/>
    <w:aliases w:val="Untertitel/Sous-titre Zchn"/>
    <w:basedOn w:val="Absatz-Standardschriftart"/>
    <w:link w:val="Untertitel"/>
    <w:uiPriority w:val="12"/>
    <w:rsid w:val="00754E65"/>
    <w:rPr>
      <w:rFonts w:eastAsiaTheme="minorEastAsia"/>
      <w:color w:val="B1B9BD" w:themeColor="background2"/>
      <w:spacing w:val="2"/>
      <w:sz w:val="44"/>
      <w:szCs w:val="44"/>
    </w:rPr>
  </w:style>
  <w:style w:type="paragraph" w:styleId="Datum">
    <w:name w:val="Date"/>
    <w:basedOn w:val="Standard"/>
    <w:next w:val="Standard"/>
    <w:link w:val="DatumZchn"/>
    <w:uiPriority w:val="15"/>
    <w:semiHidden/>
    <w:rsid w:val="00BF7052"/>
    <w:pPr>
      <w:spacing w:before="480" w:after="480"/>
    </w:pPr>
  </w:style>
  <w:style w:type="character" w:customStyle="1" w:styleId="DatumZchn">
    <w:name w:val="Datum Zchn"/>
    <w:basedOn w:val="Absatz-Standardschriftart"/>
    <w:link w:val="Datum"/>
    <w:uiPriority w:val="15"/>
    <w:semiHidden/>
    <w:rsid w:val="003D1066"/>
    <w:rPr>
      <w:spacing w:val="2"/>
      <w:sz w:val="21"/>
    </w:rPr>
  </w:style>
  <w:style w:type="paragraph" w:styleId="Funotentext">
    <w:name w:val="footnote text"/>
    <w:basedOn w:val="Standard"/>
    <w:link w:val="FunotentextZchn"/>
    <w:uiPriority w:val="99"/>
    <w:semiHidden/>
    <w:unhideWhenUsed/>
    <w:rsid w:val="00E22965"/>
    <w:pPr>
      <w:spacing w:line="162" w:lineRule="atLeast"/>
    </w:pPr>
    <w:rPr>
      <w:sz w:val="13"/>
      <w:szCs w:val="20"/>
    </w:rPr>
  </w:style>
  <w:style w:type="character" w:customStyle="1" w:styleId="FunotentextZchn">
    <w:name w:val="Fußnotentext Zchn"/>
    <w:basedOn w:val="Absatz-Standardschriftart"/>
    <w:link w:val="Funotentext"/>
    <w:uiPriority w:val="99"/>
    <w:semiHidden/>
    <w:rsid w:val="00E22965"/>
    <w:rPr>
      <w:spacing w:val="2"/>
      <w:sz w:val="13"/>
      <w:szCs w:val="20"/>
    </w:rPr>
  </w:style>
  <w:style w:type="character" w:styleId="Funotenzeichen">
    <w:name w:val="footnote reference"/>
    <w:basedOn w:val="Absatz-Standardschriftart"/>
    <w:uiPriority w:val="99"/>
    <w:semiHidden/>
    <w:unhideWhenUsed/>
    <w:rsid w:val="00642F26"/>
    <w:rPr>
      <w:vertAlign w:val="superscript"/>
    </w:rPr>
  </w:style>
  <w:style w:type="table" w:customStyle="1" w:styleId="TabelleohneRahmen">
    <w:name w:val="Tabelle ohne Rahmen"/>
    <w:basedOn w:val="NormaleTabelle"/>
    <w:uiPriority w:val="99"/>
    <w:rsid w:val="00642F26"/>
    <w:pPr>
      <w:spacing w:after="0" w:line="240" w:lineRule="auto"/>
    </w:pPr>
    <w:tblPr>
      <w:tblCellMar>
        <w:left w:w="0" w:type="dxa"/>
        <w:right w:w="28" w:type="dxa"/>
      </w:tblCellMar>
    </w:tblPr>
  </w:style>
  <w:style w:type="paragraph" w:styleId="Endnotentext">
    <w:name w:val="endnote text"/>
    <w:basedOn w:val="Funotentext"/>
    <w:link w:val="EndnotentextZchn"/>
    <w:uiPriority w:val="99"/>
    <w:semiHidden/>
    <w:unhideWhenUsed/>
    <w:rsid w:val="00113CB8"/>
  </w:style>
  <w:style w:type="character" w:customStyle="1" w:styleId="EndnotentextZchn">
    <w:name w:val="Endnotentext Zchn"/>
    <w:basedOn w:val="Absatz-Standardschriftart"/>
    <w:link w:val="Endnotentext"/>
    <w:uiPriority w:val="99"/>
    <w:semiHidden/>
    <w:rsid w:val="0012151C"/>
    <w:rPr>
      <w:sz w:val="20"/>
      <w:szCs w:val="20"/>
    </w:rPr>
  </w:style>
  <w:style w:type="character" w:styleId="Endnotenzeichen">
    <w:name w:val="endnote reference"/>
    <w:basedOn w:val="Absatz-Standardschriftart"/>
    <w:uiPriority w:val="99"/>
    <w:semiHidden/>
    <w:unhideWhenUsed/>
    <w:rsid w:val="00113CB8"/>
    <w:rPr>
      <w:vertAlign w:val="superscript"/>
    </w:rPr>
  </w:style>
  <w:style w:type="paragraph" w:customStyle="1" w:styleId="Aufzhlung2">
    <w:name w:val="Aufzählung 2"/>
    <w:basedOn w:val="Aufzhlung1"/>
    <w:uiPriority w:val="2"/>
    <w:rsid w:val="004C3880"/>
    <w:pPr>
      <w:numPr>
        <w:ilvl w:val="1"/>
      </w:numPr>
    </w:pPr>
  </w:style>
  <w:style w:type="paragraph" w:customStyle="1" w:styleId="Aufzhlung3">
    <w:name w:val="Aufzählung 3"/>
    <w:basedOn w:val="Aufzhlung1"/>
    <w:uiPriority w:val="2"/>
    <w:rsid w:val="004C3880"/>
    <w:pPr>
      <w:numPr>
        <w:ilvl w:val="2"/>
      </w:numPr>
    </w:pPr>
  </w:style>
  <w:style w:type="paragraph" w:styleId="Beschriftung">
    <w:name w:val="caption"/>
    <w:basedOn w:val="Standard"/>
    <w:next w:val="Standard"/>
    <w:uiPriority w:val="35"/>
    <w:unhideWhenUsed/>
    <w:rsid w:val="008A2609"/>
    <w:pPr>
      <w:spacing w:before="140" w:after="270" w:line="240" w:lineRule="auto"/>
    </w:pPr>
    <w:rPr>
      <w:iCs/>
      <w:sz w:val="17"/>
      <w:szCs w:val="18"/>
    </w:rPr>
  </w:style>
  <w:style w:type="paragraph" w:styleId="Inhaltsverzeichnisberschrift">
    <w:name w:val="TOC Heading"/>
    <w:basedOn w:val="berschrift1"/>
    <w:next w:val="Standard"/>
    <w:uiPriority w:val="39"/>
    <w:semiHidden/>
    <w:rsid w:val="00DB7675"/>
    <w:pPr>
      <w:spacing w:before="240"/>
      <w:outlineLvl w:val="9"/>
    </w:pPr>
    <w:rPr>
      <w:bCs/>
      <w:szCs w:val="32"/>
    </w:rPr>
  </w:style>
  <w:style w:type="paragraph" w:styleId="Sprechblasentext">
    <w:name w:val="Balloon Text"/>
    <w:basedOn w:val="Standard"/>
    <w:link w:val="SprechblasentextZchn"/>
    <w:semiHidden/>
    <w:unhideWhenUsed/>
    <w:rsid w:val="00870017"/>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semiHidden/>
    <w:rsid w:val="00870017"/>
    <w:rPr>
      <w:rFonts w:ascii="Segoe UI" w:hAnsi="Segoe UI" w:cs="Segoe UI"/>
      <w:sz w:val="18"/>
      <w:szCs w:val="18"/>
    </w:rPr>
  </w:style>
  <w:style w:type="paragraph" w:customStyle="1" w:styleId="Seitenzahlen">
    <w:name w:val="Seitenzahlen"/>
    <w:basedOn w:val="Fuzeile"/>
    <w:uiPriority w:val="85"/>
    <w:semiHidden/>
    <w:rsid w:val="00E8428A"/>
    <w:pPr>
      <w:jc w:val="right"/>
    </w:pPr>
  </w:style>
  <w:style w:type="paragraph" w:customStyle="1" w:styleId="H1">
    <w:name w:val="H1"/>
    <w:aliases w:val="Überschrift 1 nummeriert"/>
    <w:basedOn w:val="berschrift1"/>
    <w:next w:val="Standard"/>
    <w:uiPriority w:val="10"/>
    <w:qFormat/>
    <w:rsid w:val="00685E43"/>
    <w:pPr>
      <w:numPr>
        <w:numId w:val="24"/>
      </w:numPr>
      <w:spacing w:before="120" w:after="120" w:line="240" w:lineRule="auto"/>
    </w:pPr>
  </w:style>
  <w:style w:type="paragraph" w:customStyle="1" w:styleId="berschrift2nummeriert">
    <w:name w:val="Überschrift 2 nummeriert"/>
    <w:basedOn w:val="berschrift2"/>
    <w:next w:val="Standard"/>
    <w:uiPriority w:val="10"/>
    <w:qFormat/>
    <w:rsid w:val="00513F66"/>
    <w:pPr>
      <w:numPr>
        <w:ilvl w:val="1"/>
        <w:numId w:val="24"/>
      </w:numPr>
      <w:spacing w:before="540"/>
    </w:pPr>
  </w:style>
  <w:style w:type="paragraph" w:customStyle="1" w:styleId="berschrift3nummeriert">
    <w:name w:val="Überschrift 3 nummeriert"/>
    <w:basedOn w:val="berschrift3"/>
    <w:next w:val="Standard"/>
    <w:uiPriority w:val="10"/>
    <w:qFormat/>
    <w:rsid w:val="00B426D3"/>
    <w:pPr>
      <w:numPr>
        <w:ilvl w:val="2"/>
        <w:numId w:val="24"/>
      </w:numPr>
      <w:tabs>
        <w:tab w:val="left" w:pos="851"/>
      </w:tabs>
    </w:pPr>
  </w:style>
  <w:style w:type="paragraph" w:customStyle="1" w:styleId="berschrift4nummeriert">
    <w:name w:val="Überschrift 4 nummeriert"/>
    <w:basedOn w:val="berschrift4"/>
    <w:next w:val="Standard"/>
    <w:uiPriority w:val="10"/>
    <w:qFormat/>
    <w:rsid w:val="00B426D3"/>
    <w:pPr>
      <w:numPr>
        <w:ilvl w:val="3"/>
        <w:numId w:val="24"/>
      </w:numPr>
      <w:tabs>
        <w:tab w:val="left" w:pos="1134"/>
      </w:tabs>
    </w:pPr>
  </w:style>
  <w:style w:type="paragraph" w:styleId="Verzeichnis1">
    <w:name w:val="toc 1"/>
    <w:basedOn w:val="Standard"/>
    <w:next w:val="Standard"/>
    <w:autoRedefine/>
    <w:uiPriority w:val="39"/>
    <w:rsid w:val="00F25768"/>
    <w:pPr>
      <w:tabs>
        <w:tab w:val="right" w:leader="dot" w:pos="7371"/>
      </w:tabs>
      <w:spacing w:before="215" w:line="215" w:lineRule="atLeast"/>
      <w:ind w:left="851" w:right="3093" w:hanging="851"/>
    </w:pPr>
    <w:rPr>
      <w:b/>
      <w:sz w:val="17"/>
    </w:rPr>
  </w:style>
  <w:style w:type="paragraph" w:styleId="Verzeichnis2">
    <w:name w:val="toc 2"/>
    <w:basedOn w:val="Standard"/>
    <w:next w:val="Standard"/>
    <w:autoRedefine/>
    <w:uiPriority w:val="39"/>
    <w:rsid w:val="00F25768"/>
    <w:pPr>
      <w:tabs>
        <w:tab w:val="right" w:leader="dot" w:pos="7371"/>
      </w:tabs>
      <w:spacing w:line="215" w:lineRule="atLeast"/>
      <w:ind w:left="851" w:right="3093" w:hanging="851"/>
    </w:pPr>
    <w:rPr>
      <w:sz w:val="17"/>
    </w:rPr>
  </w:style>
  <w:style w:type="paragraph" w:styleId="Verzeichnis3">
    <w:name w:val="toc 3"/>
    <w:basedOn w:val="Standard"/>
    <w:next w:val="Standard"/>
    <w:autoRedefine/>
    <w:uiPriority w:val="39"/>
    <w:rsid w:val="00F25768"/>
    <w:pPr>
      <w:tabs>
        <w:tab w:val="right" w:leader="dot" w:pos="7371"/>
      </w:tabs>
      <w:spacing w:line="215" w:lineRule="atLeast"/>
      <w:ind w:left="851" w:right="3093" w:hanging="851"/>
    </w:pPr>
    <w:rPr>
      <w:noProof/>
      <w:sz w:val="17"/>
    </w:rPr>
  </w:style>
  <w:style w:type="paragraph" w:styleId="StandardWeb">
    <w:name w:val="Normal (Web)"/>
    <w:basedOn w:val="Standard"/>
    <w:uiPriority w:val="99"/>
    <w:semiHidden/>
    <w:unhideWhenUsed/>
    <w:rsid w:val="00BE1E62"/>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Abbildungsverzeichnis">
    <w:name w:val="table of figures"/>
    <w:basedOn w:val="Standard"/>
    <w:next w:val="Standard"/>
    <w:uiPriority w:val="40"/>
    <w:semiHidden/>
    <w:rsid w:val="00F7054A"/>
    <w:pPr>
      <w:tabs>
        <w:tab w:val="right" w:pos="7371"/>
      </w:tabs>
      <w:spacing w:after="110" w:line="215" w:lineRule="atLeast"/>
    </w:pPr>
    <w:rPr>
      <w:sz w:val="17"/>
    </w:rPr>
  </w:style>
  <w:style w:type="paragraph" w:customStyle="1" w:styleId="Absenderzeile">
    <w:name w:val="Absenderzeile"/>
    <w:basedOn w:val="Standard"/>
    <w:uiPriority w:val="84"/>
    <w:semiHidden/>
    <w:rsid w:val="004D5F14"/>
    <w:pPr>
      <w:pBdr>
        <w:bottom w:val="single" w:sz="6" w:space="5" w:color="auto"/>
      </w:pBdr>
      <w:tabs>
        <w:tab w:val="left" w:pos="1241"/>
        <w:tab w:val="right" w:pos="4877"/>
      </w:tabs>
      <w:spacing w:after="40" w:line="220" w:lineRule="atLeast"/>
      <w:contextualSpacing/>
    </w:pPr>
    <w:rPr>
      <w:sz w:val="13"/>
    </w:rPr>
  </w:style>
  <w:style w:type="paragraph" w:customStyle="1" w:styleId="Nummerierung1">
    <w:name w:val="Nummerierung 1"/>
    <w:basedOn w:val="Standard"/>
    <w:uiPriority w:val="3"/>
    <w:qFormat/>
    <w:rsid w:val="00B56332"/>
    <w:pPr>
      <w:numPr>
        <w:ilvl w:val="7"/>
        <w:numId w:val="24"/>
      </w:numPr>
    </w:pPr>
  </w:style>
  <w:style w:type="paragraph" w:customStyle="1" w:styleId="Nummerierung2">
    <w:name w:val="Nummerierung 2"/>
    <w:basedOn w:val="Nummerierung1"/>
    <w:uiPriority w:val="3"/>
    <w:qFormat/>
    <w:rsid w:val="00B56332"/>
    <w:pPr>
      <w:numPr>
        <w:ilvl w:val="8"/>
      </w:numPr>
    </w:pPr>
  </w:style>
  <w:style w:type="character" w:styleId="Seitenzahl">
    <w:name w:val="page number"/>
    <w:basedOn w:val="Absatz-Standardschriftart"/>
    <w:rsid w:val="00E8428A"/>
  </w:style>
  <w:style w:type="paragraph" w:customStyle="1" w:styleId="Text85pt">
    <w:name w:val="Text 8.5 pt"/>
    <w:basedOn w:val="Standard"/>
    <w:qFormat/>
    <w:rsid w:val="003E0D7F"/>
    <w:pPr>
      <w:spacing w:line="215" w:lineRule="atLeast"/>
    </w:pPr>
    <w:rPr>
      <w:sz w:val="17"/>
    </w:rPr>
  </w:style>
  <w:style w:type="character" w:customStyle="1" w:styleId="NichtaufgelsteErwhnung1">
    <w:name w:val="Nicht aufgelöste Erwähnung1"/>
    <w:basedOn w:val="Absatz-Standardschriftart"/>
    <w:uiPriority w:val="99"/>
    <w:semiHidden/>
    <w:unhideWhenUsed/>
    <w:rsid w:val="000D7F08"/>
    <w:rPr>
      <w:color w:val="605E5C"/>
      <w:shd w:val="clear" w:color="auto" w:fill="E1DFDD"/>
    </w:rPr>
  </w:style>
  <w:style w:type="paragraph" w:customStyle="1" w:styleId="Tabellenabschluss">
    <w:name w:val="Tabellenabschluss"/>
    <w:basedOn w:val="Standard"/>
    <w:next w:val="Standard"/>
    <w:uiPriority w:val="99"/>
    <w:semiHidden/>
    <w:rsid w:val="0097384E"/>
    <w:pPr>
      <w:spacing w:line="240" w:lineRule="auto"/>
    </w:pPr>
    <w:rPr>
      <w:sz w:val="4"/>
    </w:rPr>
  </w:style>
  <w:style w:type="paragraph" w:customStyle="1" w:styleId="Aufzhlung85pt">
    <w:name w:val="Aufzählung 8.5 pt"/>
    <w:basedOn w:val="Aufzhlung1"/>
    <w:uiPriority w:val="2"/>
    <w:qFormat/>
    <w:rsid w:val="00A45E6C"/>
    <w:pPr>
      <w:spacing w:line="215" w:lineRule="atLeast"/>
    </w:pPr>
    <w:rPr>
      <w:sz w:val="17"/>
      <w:szCs w:val="17"/>
    </w:rPr>
  </w:style>
  <w:style w:type="character" w:styleId="Platzhaltertext">
    <w:name w:val="Placeholder Text"/>
    <w:basedOn w:val="Absatz-Standardschriftart"/>
    <w:uiPriority w:val="99"/>
    <w:semiHidden/>
    <w:rsid w:val="00A12B05"/>
    <w:rPr>
      <w:vanish/>
      <w:color w:val="7D9AA8" w:themeColor="accent1" w:themeTint="99"/>
    </w:rPr>
  </w:style>
  <w:style w:type="paragraph" w:customStyle="1" w:styleId="Kurzbrief">
    <w:name w:val="Kurzbrief"/>
    <w:basedOn w:val="Text85pt"/>
    <w:uiPriority w:val="99"/>
    <w:semiHidden/>
    <w:qFormat/>
    <w:rsid w:val="00B225B2"/>
    <w:pPr>
      <w:ind w:left="294" w:hanging="294"/>
    </w:pPr>
  </w:style>
  <w:style w:type="paragraph" w:customStyle="1" w:styleId="KurzbriefFR">
    <w:name w:val="Kurzbrief FR"/>
    <w:basedOn w:val="Kurzbrief"/>
    <w:uiPriority w:val="99"/>
    <w:semiHidden/>
    <w:qFormat/>
    <w:rsid w:val="004A60C5"/>
    <w:pPr>
      <w:ind w:left="284" w:firstLine="0"/>
    </w:pPr>
    <w:rPr>
      <w:lang w:val="fr-CH"/>
    </w:rPr>
  </w:style>
  <w:style w:type="paragraph" w:customStyle="1" w:styleId="berschrift5nummeriert">
    <w:name w:val="Überschrift 5 nummeriert"/>
    <w:basedOn w:val="berschrift5"/>
    <w:next w:val="Standard"/>
    <w:uiPriority w:val="10"/>
    <w:qFormat/>
    <w:rsid w:val="00D8674A"/>
    <w:pPr>
      <w:numPr>
        <w:ilvl w:val="4"/>
        <w:numId w:val="24"/>
      </w:numPr>
      <w:tabs>
        <w:tab w:val="left" w:pos="1148"/>
      </w:tabs>
    </w:pPr>
  </w:style>
  <w:style w:type="paragraph" w:styleId="Verzeichnis4">
    <w:name w:val="toc 4"/>
    <w:basedOn w:val="Standard"/>
    <w:next w:val="Standard"/>
    <w:autoRedefine/>
    <w:semiHidden/>
    <w:rsid w:val="00F25768"/>
    <w:pPr>
      <w:tabs>
        <w:tab w:val="right" w:leader="dot" w:pos="7371"/>
      </w:tabs>
      <w:spacing w:line="215" w:lineRule="atLeast"/>
      <w:ind w:left="851" w:right="3093" w:hanging="851"/>
    </w:pPr>
    <w:rPr>
      <w:noProof/>
      <w:spacing w:val="-10"/>
      <w:sz w:val="17"/>
    </w:rPr>
  </w:style>
  <w:style w:type="paragraph" w:styleId="Verzeichnis5">
    <w:name w:val="toc 5"/>
    <w:basedOn w:val="Standard"/>
    <w:next w:val="Standard"/>
    <w:autoRedefine/>
    <w:semiHidden/>
    <w:rsid w:val="00F25768"/>
    <w:pPr>
      <w:tabs>
        <w:tab w:val="right" w:leader="dot" w:pos="7371"/>
      </w:tabs>
      <w:spacing w:line="215" w:lineRule="atLeast"/>
      <w:ind w:left="851" w:right="3093" w:hanging="851"/>
    </w:pPr>
    <w:rPr>
      <w:sz w:val="17"/>
    </w:rPr>
  </w:style>
  <w:style w:type="paragraph" w:styleId="Verzeichnis6">
    <w:name w:val="toc 6"/>
    <w:basedOn w:val="Standard"/>
    <w:next w:val="Standard"/>
    <w:autoRedefine/>
    <w:semiHidden/>
    <w:rsid w:val="007F0876"/>
    <w:pPr>
      <w:tabs>
        <w:tab w:val="right" w:pos="7371"/>
      </w:tabs>
      <w:spacing w:line="215" w:lineRule="atLeast"/>
      <w:ind w:left="851" w:right="3093"/>
    </w:pPr>
    <w:rPr>
      <w:noProof/>
      <w:sz w:val="17"/>
      <w:szCs w:val="17"/>
    </w:rPr>
  </w:style>
  <w:style w:type="paragraph" w:styleId="Verzeichnis7">
    <w:name w:val="toc 7"/>
    <w:basedOn w:val="Standard"/>
    <w:next w:val="Standard"/>
    <w:autoRedefine/>
    <w:semiHidden/>
    <w:rsid w:val="007F0876"/>
    <w:pPr>
      <w:tabs>
        <w:tab w:val="right" w:pos="7371"/>
      </w:tabs>
      <w:spacing w:line="215" w:lineRule="atLeast"/>
      <w:ind w:left="851" w:right="3093"/>
    </w:pPr>
    <w:rPr>
      <w:noProof/>
      <w:sz w:val="17"/>
    </w:rPr>
  </w:style>
  <w:style w:type="paragraph" w:styleId="Verzeichnis8">
    <w:name w:val="toc 8"/>
    <w:basedOn w:val="Standard"/>
    <w:next w:val="Standard"/>
    <w:autoRedefine/>
    <w:semiHidden/>
    <w:rsid w:val="007F0876"/>
    <w:pPr>
      <w:tabs>
        <w:tab w:val="right" w:pos="7371"/>
      </w:tabs>
      <w:spacing w:line="215" w:lineRule="atLeast"/>
      <w:ind w:left="851" w:right="3093"/>
    </w:pPr>
    <w:rPr>
      <w:sz w:val="17"/>
    </w:rPr>
  </w:style>
  <w:style w:type="paragraph" w:styleId="Verzeichnis9">
    <w:name w:val="toc 9"/>
    <w:basedOn w:val="Standard"/>
    <w:next w:val="Standard"/>
    <w:autoRedefine/>
    <w:semiHidden/>
    <w:rsid w:val="007F0876"/>
    <w:pPr>
      <w:tabs>
        <w:tab w:val="right" w:pos="7371"/>
      </w:tabs>
      <w:spacing w:line="215" w:lineRule="atLeast"/>
      <w:ind w:left="851" w:right="3093"/>
    </w:pPr>
    <w:rPr>
      <w:sz w:val="17"/>
    </w:rPr>
  </w:style>
  <w:style w:type="paragraph" w:customStyle="1" w:styleId="Text65pt">
    <w:name w:val="Text 6.5 pt"/>
    <w:basedOn w:val="Text85pt"/>
    <w:uiPriority w:val="1"/>
    <w:qFormat/>
    <w:rsid w:val="00645850"/>
    <w:pPr>
      <w:spacing w:line="162" w:lineRule="atLeast"/>
    </w:pPr>
    <w:rPr>
      <w:sz w:val="13"/>
      <w:lang w:val="en-US"/>
    </w:rPr>
  </w:style>
  <w:style w:type="table" w:customStyle="1" w:styleId="BETabelle1">
    <w:name w:val="BE: Tabelle 1"/>
    <w:basedOn w:val="NormaleTabelle"/>
    <w:uiPriority w:val="99"/>
    <w:rsid w:val="00D554AB"/>
    <w:pPr>
      <w:spacing w:after="0" w:line="240" w:lineRule="auto"/>
    </w:pPr>
    <w:rPr>
      <w:sz w:val="17"/>
    </w:rPr>
    <w:tblPr>
      <w:tblBorders>
        <w:bottom w:val="single" w:sz="2" w:space="0" w:color="DFE3E5" w:themeColor="text2" w:themeTint="33"/>
        <w:insideH w:val="single" w:sz="2" w:space="0" w:color="DFE3E5" w:themeColor="text2" w:themeTint="33"/>
      </w:tblBorders>
      <w:tblCellMar>
        <w:top w:w="136" w:type="dxa"/>
        <w:left w:w="0" w:type="dxa"/>
        <w:bottom w:w="74" w:type="dxa"/>
        <w:right w:w="28" w:type="dxa"/>
      </w:tblCellMar>
    </w:tblPr>
    <w:tblStylePr w:type="firstRow">
      <w:rPr>
        <w:sz w:val="13"/>
      </w:rPr>
      <w:tblPr/>
      <w:tcPr>
        <w:tcBorders>
          <w:top w:val="nil"/>
          <w:left w:val="nil"/>
          <w:bottom w:val="single" w:sz="2" w:space="0" w:color="auto"/>
          <w:right w:val="nil"/>
          <w:insideH w:val="nil"/>
          <w:insideV w:val="nil"/>
          <w:tl2br w:val="nil"/>
          <w:tr2bl w:val="nil"/>
        </w:tcBorders>
      </w:tcPr>
    </w:tblStylePr>
  </w:style>
  <w:style w:type="paragraph" w:customStyle="1" w:styleId="Text13pt">
    <w:name w:val="Text 13 pt"/>
    <w:basedOn w:val="Standard"/>
    <w:qFormat/>
    <w:rsid w:val="00C573A1"/>
    <w:pPr>
      <w:spacing w:line="323" w:lineRule="atLeast"/>
    </w:pPr>
    <w:rPr>
      <w:sz w:val="26"/>
      <w:szCs w:val="26"/>
    </w:rPr>
  </w:style>
  <w:style w:type="paragraph" w:customStyle="1" w:styleId="Brieftext">
    <w:name w:val="Brieftext"/>
    <w:basedOn w:val="Standard"/>
    <w:uiPriority w:val="1"/>
    <w:semiHidden/>
    <w:qFormat/>
    <w:rsid w:val="00F72593"/>
    <w:pPr>
      <w:ind w:right="340"/>
    </w:pPr>
  </w:style>
  <w:style w:type="paragraph" w:customStyle="1" w:styleId="Traktandum-Titel2">
    <w:name w:val="Traktandum-Titel 2"/>
    <w:basedOn w:val="Text85pt"/>
    <w:next w:val="Text85pt"/>
    <w:uiPriority w:val="18"/>
    <w:semiHidden/>
    <w:rsid w:val="00225571"/>
    <w:pPr>
      <w:numPr>
        <w:ilvl w:val="1"/>
        <w:numId w:val="16"/>
      </w:numPr>
    </w:pPr>
  </w:style>
  <w:style w:type="paragraph" w:styleId="Textkrper">
    <w:name w:val="Body Text"/>
    <w:basedOn w:val="Standard"/>
    <w:link w:val="TextkrperZchn"/>
    <w:qFormat/>
    <w:rsid w:val="004B6A97"/>
    <w:pPr>
      <w:widowControl w:val="0"/>
      <w:autoSpaceDE w:val="0"/>
      <w:autoSpaceDN w:val="0"/>
      <w:spacing w:line="240" w:lineRule="auto"/>
    </w:pPr>
    <w:rPr>
      <w:rFonts w:ascii="Arial" w:eastAsia="Arial" w:hAnsi="Arial" w:cs="Arial"/>
      <w:spacing w:val="0"/>
      <w:szCs w:val="21"/>
      <w:lang w:val="en-US"/>
    </w:rPr>
  </w:style>
  <w:style w:type="character" w:customStyle="1" w:styleId="TextkrperZchn">
    <w:name w:val="Textkörper Zchn"/>
    <w:basedOn w:val="Absatz-Standardschriftart"/>
    <w:link w:val="Textkrper"/>
    <w:rsid w:val="003359D8"/>
    <w:rPr>
      <w:rFonts w:ascii="Arial" w:eastAsia="Arial" w:hAnsi="Arial" w:cs="Arial"/>
      <w:sz w:val="21"/>
      <w:szCs w:val="21"/>
      <w:lang w:val="en-US"/>
    </w:rPr>
  </w:style>
  <w:style w:type="paragraph" w:customStyle="1" w:styleId="GrosserTitel">
    <w:name w:val="Grosser Titel"/>
    <w:basedOn w:val="Standard"/>
    <w:next w:val="Standard"/>
    <w:rsid w:val="00B55AEA"/>
    <w:pPr>
      <w:overflowPunct w:val="0"/>
      <w:autoSpaceDE w:val="0"/>
      <w:autoSpaceDN w:val="0"/>
      <w:adjustRightInd w:val="0"/>
      <w:spacing w:line="240" w:lineRule="auto"/>
      <w:jc w:val="center"/>
      <w:textAlignment w:val="baseline"/>
    </w:pPr>
    <w:rPr>
      <w:rFonts w:ascii="Arial" w:eastAsia="Times New Roman" w:hAnsi="Arial" w:cs="Times New Roman"/>
      <w:b/>
      <w:bCs w:val="0"/>
      <w:spacing w:val="0"/>
      <w:sz w:val="52"/>
      <w:szCs w:val="20"/>
      <w:lang w:val="de-DE" w:eastAsia="de-CH"/>
    </w:rPr>
  </w:style>
  <w:style w:type="paragraph" w:customStyle="1" w:styleId="Marginale">
    <w:name w:val="Marginale"/>
    <w:basedOn w:val="Standard"/>
    <w:next w:val="Standard"/>
    <w:rsid w:val="00B55AEA"/>
    <w:pPr>
      <w:overflowPunct w:val="0"/>
      <w:autoSpaceDE w:val="0"/>
      <w:autoSpaceDN w:val="0"/>
      <w:adjustRightInd w:val="0"/>
      <w:spacing w:line="240" w:lineRule="auto"/>
      <w:textAlignment w:val="baseline"/>
    </w:pPr>
    <w:rPr>
      <w:rFonts w:ascii="Arial" w:eastAsia="Times New Roman" w:hAnsi="Arial" w:cs="Times New Roman"/>
      <w:bCs w:val="0"/>
      <w:spacing w:val="0"/>
      <w:sz w:val="20"/>
      <w:szCs w:val="20"/>
      <w:lang w:val="de-DE" w:eastAsia="de-CH"/>
    </w:rPr>
  </w:style>
  <w:style w:type="character" w:styleId="Kommentarzeichen">
    <w:name w:val="annotation reference"/>
    <w:basedOn w:val="Absatz-Standardschriftart"/>
    <w:uiPriority w:val="99"/>
    <w:semiHidden/>
    <w:unhideWhenUsed/>
    <w:rsid w:val="004E36F3"/>
    <w:rPr>
      <w:sz w:val="16"/>
      <w:szCs w:val="16"/>
    </w:rPr>
  </w:style>
  <w:style w:type="paragraph" w:styleId="Kommentartext">
    <w:name w:val="annotation text"/>
    <w:basedOn w:val="Standard"/>
    <w:link w:val="KommentartextZchn"/>
    <w:uiPriority w:val="99"/>
    <w:semiHidden/>
    <w:unhideWhenUsed/>
    <w:rsid w:val="004E36F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4E36F3"/>
    <w:rPr>
      <w:rFonts w:cs="System"/>
      <w:bCs/>
      <w:spacing w:val="2"/>
      <w:sz w:val="20"/>
      <w:szCs w:val="20"/>
    </w:rPr>
  </w:style>
  <w:style w:type="paragraph" w:styleId="Kommentarthema">
    <w:name w:val="annotation subject"/>
    <w:basedOn w:val="Kommentartext"/>
    <w:next w:val="Kommentartext"/>
    <w:link w:val="KommentarthemaZchn"/>
    <w:uiPriority w:val="99"/>
    <w:semiHidden/>
    <w:unhideWhenUsed/>
    <w:rsid w:val="004E36F3"/>
    <w:rPr>
      <w:b/>
    </w:rPr>
  </w:style>
  <w:style w:type="character" w:customStyle="1" w:styleId="KommentarthemaZchn">
    <w:name w:val="Kommentarthema Zchn"/>
    <w:basedOn w:val="KommentartextZchn"/>
    <w:link w:val="Kommentarthema"/>
    <w:uiPriority w:val="99"/>
    <w:semiHidden/>
    <w:rsid w:val="004E36F3"/>
    <w:rPr>
      <w:rFonts w:cs="System"/>
      <w:b/>
      <w:bCs/>
      <w:spacing w:val="2"/>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95737">
      <w:bodyDiv w:val="1"/>
      <w:marLeft w:val="0"/>
      <w:marRight w:val="0"/>
      <w:marTop w:val="0"/>
      <w:marBottom w:val="0"/>
      <w:divBdr>
        <w:top w:val="none" w:sz="0" w:space="0" w:color="auto"/>
        <w:left w:val="none" w:sz="0" w:space="0" w:color="auto"/>
        <w:bottom w:val="none" w:sz="0" w:space="0" w:color="auto"/>
        <w:right w:val="none" w:sz="0" w:space="0" w:color="auto"/>
      </w:divBdr>
    </w:div>
    <w:div w:id="816190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a2za-cfs-data0.jgk.be.ch\data0\G_AGR_Bern\AGR\GeM\Ablage\ZUK\CD%202020\DE\Publikation%20ohne%20Titelbild%20BE.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ACFB78A2070460B8AB0D4D6BB09D208"/>
        <w:category>
          <w:name w:val="Allgemein"/>
          <w:gallery w:val="placeholder"/>
        </w:category>
        <w:types>
          <w:type w:val="bbPlcHdr"/>
        </w:types>
        <w:behaviors>
          <w:behavior w:val="content"/>
        </w:behaviors>
        <w:guid w:val="{E727695C-CAE4-49A9-BC65-215AF9C93DB7}"/>
      </w:docPartPr>
      <w:docPartBody>
        <w:p w:rsidR="00D0431E" w:rsidRDefault="000A5721" w:rsidP="000A5721">
          <w:pPr>
            <w:pStyle w:val="4ACFB78A2070460B8AB0D4D6BB09D20858"/>
          </w:pPr>
          <w:r>
            <w:rPr>
              <w:color w:val="9CC2E5" w:themeColor="accent1" w:themeTint="99"/>
              <w:highlight w:val="yellow"/>
              <w:lang w:val="fr-CH"/>
            </w:rPr>
            <w:t>Commune</w:t>
          </w:r>
          <w:r w:rsidRPr="004E36F3">
            <w:rPr>
              <w:color w:val="9CC2E5" w:themeColor="accent1" w:themeTint="99"/>
              <w:highlight w:val="yellow"/>
              <w:lang w:val="fr-CH"/>
            </w:rPr>
            <w:t xml:space="preserve"> 1</w:t>
          </w:r>
        </w:p>
      </w:docPartBody>
    </w:docPart>
    <w:docPart>
      <w:docPartPr>
        <w:name w:val="74BF1AB3D0E24DD08FFC18E2F0C7B8F4"/>
        <w:category>
          <w:name w:val="Allgemein"/>
          <w:gallery w:val="placeholder"/>
        </w:category>
        <w:types>
          <w:type w:val="bbPlcHdr"/>
        </w:types>
        <w:behaviors>
          <w:behavior w:val="content"/>
        </w:behaviors>
        <w:guid w:val="{CE9892D8-4BC9-46B6-9350-4C840EFD4C7B}"/>
      </w:docPartPr>
      <w:docPartBody>
        <w:p w:rsidR="00D0431E" w:rsidRDefault="000A5721" w:rsidP="000A5721">
          <w:pPr>
            <w:pStyle w:val="74BF1AB3D0E24DD08FFC18E2F0C7B8F457"/>
          </w:pPr>
          <w:r>
            <w:rPr>
              <w:color w:val="9CC2E5" w:themeColor="accent1" w:themeTint="99"/>
              <w:highlight w:val="yellow"/>
              <w:lang w:val="fr-CH"/>
            </w:rPr>
            <w:t>Commune</w:t>
          </w:r>
          <w:r w:rsidRPr="004E36F3">
            <w:rPr>
              <w:color w:val="9CC2E5" w:themeColor="accent1" w:themeTint="99"/>
              <w:highlight w:val="yellow"/>
              <w:lang w:val="fr-CH"/>
            </w:rPr>
            <w:t xml:space="preserve"> 2</w:t>
          </w:r>
        </w:p>
      </w:docPartBody>
    </w:docPart>
    <w:docPart>
      <w:docPartPr>
        <w:name w:val="F1A7F2A420CB440B8B48F0DD81D7A670"/>
        <w:category>
          <w:name w:val="Allgemein"/>
          <w:gallery w:val="placeholder"/>
        </w:category>
        <w:types>
          <w:type w:val="bbPlcHdr"/>
        </w:types>
        <w:behaviors>
          <w:behavior w:val="content"/>
        </w:behaviors>
        <w:guid w:val="{F96D6C9F-BBD8-4FCA-9622-5613DC5FC2F2}"/>
      </w:docPartPr>
      <w:docPartBody>
        <w:p w:rsidR="0099610B" w:rsidRDefault="000A5721" w:rsidP="000A5721">
          <w:pPr>
            <w:pStyle w:val="F1A7F2A420CB440B8B48F0DD81D7A67031"/>
          </w:pPr>
          <w:r w:rsidRPr="002069FE">
            <w:rPr>
              <w:rStyle w:val="Platzhaltertext"/>
              <w:highlight w:val="yellow"/>
              <w:lang w:val="fr-CH"/>
            </w:rPr>
            <w:t>C</w:t>
          </w:r>
          <w:r w:rsidRPr="00957B25">
            <w:rPr>
              <w:rStyle w:val="Platzhaltertext"/>
              <w:highlight w:val="yellow"/>
              <w:lang w:val="fr-CH"/>
            </w:rPr>
            <w:t>ommune 1</w:t>
          </w:r>
        </w:p>
      </w:docPartBody>
    </w:docPart>
    <w:docPart>
      <w:docPartPr>
        <w:name w:val="C0701B638B534F588AF4AEB5FBD68C72"/>
        <w:category>
          <w:name w:val="Allgemein"/>
          <w:gallery w:val="placeholder"/>
        </w:category>
        <w:types>
          <w:type w:val="bbPlcHdr"/>
        </w:types>
        <w:behaviors>
          <w:behavior w:val="content"/>
        </w:behaviors>
        <w:guid w:val="{A3AAC379-4277-4A75-B9BB-321EA6AF97D3}"/>
      </w:docPartPr>
      <w:docPartBody>
        <w:p w:rsidR="0099610B" w:rsidRDefault="000A5721" w:rsidP="000A5721">
          <w:pPr>
            <w:pStyle w:val="C0701B638B534F588AF4AEB5FBD68C7231"/>
          </w:pPr>
          <w:r w:rsidRPr="002069FE">
            <w:rPr>
              <w:rStyle w:val="Platzhaltertext"/>
              <w:highlight w:val="yellow"/>
              <w:lang w:val="fr-CH"/>
            </w:rPr>
            <w:t>C</w:t>
          </w:r>
          <w:r w:rsidRPr="00957B25">
            <w:rPr>
              <w:rStyle w:val="Platzhaltertext"/>
              <w:highlight w:val="yellow"/>
              <w:lang w:val="fr-CH"/>
            </w:rPr>
            <w:t>ommune 2</w:t>
          </w:r>
        </w:p>
      </w:docPartBody>
    </w:docPart>
    <w:docPart>
      <w:docPartPr>
        <w:name w:val="C51B5683E9C94F63B39557A79C93D037"/>
        <w:category>
          <w:name w:val="Allgemein"/>
          <w:gallery w:val="placeholder"/>
        </w:category>
        <w:types>
          <w:type w:val="bbPlcHdr"/>
        </w:types>
        <w:behaviors>
          <w:behavior w:val="content"/>
        </w:behaviors>
        <w:guid w:val="{9DBF7A82-AFEE-49A4-A6A8-521EEE2C3CF1}"/>
      </w:docPartPr>
      <w:docPartBody>
        <w:p w:rsidR="0099610B" w:rsidRDefault="00B40385">
          <w:pPr>
            <w:pStyle w:val="C51B5683E9C94F63B39557A79C93D03728"/>
          </w:pPr>
          <w:r w:rsidRPr="004E36F3">
            <w:rPr>
              <w:rStyle w:val="Platzhaltertext"/>
              <w:highlight w:val="yellow"/>
              <w:lang w:val="fr-CH"/>
            </w:rPr>
            <w:t>Gemeinde nach Fusion</w:t>
          </w:r>
        </w:p>
      </w:docPartBody>
    </w:docPart>
    <w:docPart>
      <w:docPartPr>
        <w:name w:val="3A5A21D9D15E44BAAC56B2959B93691D"/>
        <w:category>
          <w:name w:val="Allgemein"/>
          <w:gallery w:val="placeholder"/>
        </w:category>
        <w:types>
          <w:type w:val="bbPlcHdr"/>
        </w:types>
        <w:behaviors>
          <w:behavior w:val="content"/>
        </w:behaviors>
        <w:guid w:val="{58A347DA-A96B-4EA8-BE65-303670AF9DC0}"/>
      </w:docPartPr>
      <w:docPartBody>
        <w:p w:rsidR="0099610B" w:rsidRDefault="00B40385">
          <w:pPr>
            <w:pStyle w:val="3A5A21D9D15E44BAAC56B2959B93691D28"/>
          </w:pPr>
          <w:r w:rsidRPr="004E36F3">
            <w:rPr>
              <w:rStyle w:val="Platzhaltertext"/>
              <w:highlight w:val="yellow"/>
              <w:lang w:val="fr-CH"/>
            </w:rPr>
            <w:t>Gemeinde nach Fusion</w:t>
          </w:r>
        </w:p>
      </w:docPartBody>
    </w:docPart>
    <w:docPart>
      <w:docPartPr>
        <w:name w:val="35676CC891B343199030899E76DA71CC"/>
        <w:category>
          <w:name w:val="Allgemein"/>
          <w:gallery w:val="placeholder"/>
        </w:category>
        <w:types>
          <w:type w:val="bbPlcHdr"/>
        </w:types>
        <w:behaviors>
          <w:behavior w:val="content"/>
        </w:behaviors>
        <w:guid w:val="{D7FF2F47-B1DB-4479-8E19-326341BD0825}"/>
      </w:docPartPr>
      <w:docPartBody>
        <w:p w:rsidR="0099610B" w:rsidRDefault="000A5721" w:rsidP="000A5721">
          <w:pPr>
            <w:pStyle w:val="35676CC891B343199030899E76DA71CC31"/>
          </w:pPr>
          <w:r w:rsidRPr="002069FE">
            <w:rPr>
              <w:rStyle w:val="Platzhaltertext"/>
              <w:highlight w:val="yellow"/>
              <w:lang w:val="fr-CH"/>
            </w:rPr>
            <w:t>C</w:t>
          </w:r>
          <w:r w:rsidRPr="00957B25">
            <w:rPr>
              <w:rStyle w:val="Platzhaltertext"/>
              <w:highlight w:val="yellow"/>
              <w:lang w:val="fr-CH"/>
            </w:rPr>
            <w:t>ommune 1</w:t>
          </w:r>
        </w:p>
      </w:docPartBody>
    </w:docPart>
    <w:docPart>
      <w:docPartPr>
        <w:name w:val="F2E8594D1A8D4938BAE621DEE23A98C3"/>
        <w:category>
          <w:name w:val="Allgemein"/>
          <w:gallery w:val="placeholder"/>
        </w:category>
        <w:types>
          <w:type w:val="bbPlcHdr"/>
        </w:types>
        <w:behaviors>
          <w:behavior w:val="content"/>
        </w:behaviors>
        <w:guid w:val="{4D385CCC-7D8A-49CF-8B99-D7897E16FA1E}"/>
      </w:docPartPr>
      <w:docPartBody>
        <w:p w:rsidR="0099610B" w:rsidRDefault="000A5721" w:rsidP="000A5721">
          <w:pPr>
            <w:pStyle w:val="F2E8594D1A8D4938BAE621DEE23A98C331"/>
          </w:pPr>
          <w:r w:rsidRPr="002069FE">
            <w:rPr>
              <w:rStyle w:val="Platzhaltertext"/>
              <w:highlight w:val="yellow"/>
              <w:lang w:val="fr-CH"/>
            </w:rPr>
            <w:t>C</w:t>
          </w:r>
          <w:r w:rsidRPr="00957B25">
            <w:rPr>
              <w:rStyle w:val="Platzhaltertext"/>
              <w:highlight w:val="yellow"/>
              <w:lang w:val="fr-CH"/>
            </w:rPr>
            <w:t>ommune 2</w:t>
          </w:r>
        </w:p>
      </w:docPartBody>
    </w:docPart>
    <w:docPart>
      <w:docPartPr>
        <w:name w:val="1D6B9DDD73C446AC98322D49BA439DAE"/>
        <w:category>
          <w:name w:val="Allgemein"/>
          <w:gallery w:val="placeholder"/>
        </w:category>
        <w:types>
          <w:type w:val="bbPlcHdr"/>
        </w:types>
        <w:behaviors>
          <w:behavior w:val="content"/>
        </w:behaviors>
        <w:guid w:val="{56E27132-C2C7-4D75-92BA-E9DE58B30910}"/>
      </w:docPartPr>
      <w:docPartBody>
        <w:p w:rsidR="0099610B" w:rsidRDefault="00B40385">
          <w:pPr>
            <w:pStyle w:val="1D6B9DDD73C446AC98322D49BA439DAE28"/>
          </w:pPr>
          <w:r w:rsidRPr="004E36F3">
            <w:rPr>
              <w:rStyle w:val="Platzhaltertext"/>
              <w:highlight w:val="yellow"/>
              <w:lang w:val="fr-CH"/>
            </w:rPr>
            <w:t>Gemeinde nach Fusion</w:t>
          </w:r>
        </w:p>
      </w:docPartBody>
    </w:docPart>
    <w:docPart>
      <w:docPartPr>
        <w:name w:val="74D58C2B92254C96AFD8D7A1F651C323"/>
        <w:category>
          <w:name w:val="Allgemein"/>
          <w:gallery w:val="placeholder"/>
        </w:category>
        <w:types>
          <w:type w:val="bbPlcHdr"/>
        </w:types>
        <w:behaviors>
          <w:behavior w:val="content"/>
        </w:behaviors>
        <w:guid w:val="{7E3E7B16-60A8-4849-B60F-D1ECEEB3350C}"/>
      </w:docPartPr>
      <w:docPartBody>
        <w:p w:rsidR="0099610B" w:rsidRDefault="00B40385">
          <w:pPr>
            <w:pStyle w:val="74D58C2B92254C96AFD8D7A1F651C32328"/>
          </w:pPr>
          <w:r w:rsidRPr="004E36F3">
            <w:rPr>
              <w:rStyle w:val="Platzhaltertext"/>
              <w:highlight w:val="yellow"/>
              <w:lang w:val="fr-CH"/>
            </w:rPr>
            <w:t>Gemeinde nach Fusion</w:t>
          </w:r>
        </w:p>
      </w:docPartBody>
    </w:docPart>
    <w:docPart>
      <w:docPartPr>
        <w:name w:val="D85A167673C0415796C1C7C4B0CC3E3B"/>
        <w:category>
          <w:name w:val="Allgemein"/>
          <w:gallery w:val="placeholder"/>
        </w:category>
        <w:types>
          <w:type w:val="bbPlcHdr"/>
        </w:types>
        <w:behaviors>
          <w:behavior w:val="content"/>
        </w:behaviors>
        <w:guid w:val="{DD933993-7F1C-4730-916C-0CD511BDEBBA}"/>
      </w:docPartPr>
      <w:docPartBody>
        <w:p w:rsidR="0099610B" w:rsidRDefault="00B40385">
          <w:pPr>
            <w:pStyle w:val="D85A167673C0415796C1C7C4B0CC3E3B28"/>
          </w:pPr>
          <w:r w:rsidRPr="00957B25">
            <w:rPr>
              <w:rStyle w:val="Platzhaltertext"/>
              <w:highlight w:val="yellow"/>
            </w:rPr>
            <w:t>Ortsname 1</w:t>
          </w:r>
        </w:p>
      </w:docPartBody>
    </w:docPart>
    <w:docPart>
      <w:docPartPr>
        <w:name w:val="EF2D32703F314ED4B46BF5724F0E36FB"/>
        <w:category>
          <w:name w:val="Allgemein"/>
          <w:gallery w:val="placeholder"/>
        </w:category>
        <w:types>
          <w:type w:val="bbPlcHdr"/>
        </w:types>
        <w:behaviors>
          <w:behavior w:val="content"/>
        </w:behaviors>
        <w:guid w:val="{43E2DD26-1309-4419-A748-3A75BDC6185F}"/>
      </w:docPartPr>
      <w:docPartBody>
        <w:p w:rsidR="0099610B" w:rsidRDefault="00B40385">
          <w:pPr>
            <w:pStyle w:val="EF2D32703F314ED4B46BF5724F0E36FB28"/>
          </w:pPr>
          <w:r w:rsidRPr="00957B25">
            <w:rPr>
              <w:rStyle w:val="Platzhaltertext"/>
              <w:highlight w:val="yellow"/>
            </w:rPr>
            <w:t>Ortsname 2</w:t>
          </w:r>
        </w:p>
      </w:docPartBody>
    </w:docPart>
    <w:docPart>
      <w:docPartPr>
        <w:name w:val="F72CC9D2F2AC4CA79D9110954DBD39B1"/>
        <w:category>
          <w:name w:val="Allgemein"/>
          <w:gallery w:val="placeholder"/>
        </w:category>
        <w:types>
          <w:type w:val="bbPlcHdr"/>
        </w:types>
        <w:behaviors>
          <w:behavior w:val="content"/>
        </w:behaviors>
        <w:guid w:val="{9E166F45-DB09-4107-865A-8F409A4405AF}"/>
      </w:docPartPr>
      <w:docPartBody>
        <w:p w:rsidR="0099610B" w:rsidRDefault="00B40385">
          <w:pPr>
            <w:pStyle w:val="F72CC9D2F2AC4CA79D9110954DBD39B128"/>
          </w:pPr>
          <w:r w:rsidRPr="00EF03E8">
            <w:rPr>
              <w:rStyle w:val="Platzhaltertext"/>
              <w:highlight w:val="yellow"/>
            </w:rPr>
            <w:t>Gemeinde nach Fusion</w:t>
          </w:r>
        </w:p>
      </w:docPartBody>
    </w:docPart>
    <w:docPart>
      <w:docPartPr>
        <w:name w:val="D7CCDB48A581433DA669A3AA89309F54"/>
        <w:category>
          <w:name w:val="Allgemein"/>
          <w:gallery w:val="placeholder"/>
        </w:category>
        <w:types>
          <w:type w:val="bbPlcHdr"/>
        </w:types>
        <w:behaviors>
          <w:behavior w:val="content"/>
        </w:behaviors>
        <w:guid w:val="{27C67A9C-C986-4FD5-8930-3A00B120AE2A}"/>
      </w:docPartPr>
      <w:docPartBody>
        <w:p w:rsidR="0099610B" w:rsidRDefault="000A5721" w:rsidP="000A5721">
          <w:pPr>
            <w:pStyle w:val="D7CCDB48A581433DA669A3AA89309F5431"/>
          </w:pPr>
          <w:r w:rsidRPr="002069FE">
            <w:rPr>
              <w:rStyle w:val="Platzhaltertext"/>
              <w:highlight w:val="yellow"/>
              <w:lang w:val="fr-CH"/>
            </w:rPr>
            <w:t>C</w:t>
          </w:r>
          <w:r w:rsidRPr="00FB3CD0">
            <w:rPr>
              <w:rStyle w:val="Platzhaltertext"/>
              <w:highlight w:val="yellow"/>
              <w:lang w:val="fr-CH"/>
            </w:rPr>
            <w:t>ommune 1</w:t>
          </w:r>
        </w:p>
      </w:docPartBody>
    </w:docPart>
    <w:docPart>
      <w:docPartPr>
        <w:name w:val="F4A97900B1DA4F5AB3B54D8DD96ADB70"/>
        <w:category>
          <w:name w:val="Allgemein"/>
          <w:gallery w:val="placeholder"/>
        </w:category>
        <w:types>
          <w:type w:val="bbPlcHdr"/>
        </w:types>
        <w:behaviors>
          <w:behavior w:val="content"/>
        </w:behaviors>
        <w:guid w:val="{4D3AF045-04DC-4837-93B2-67D3F766B525}"/>
      </w:docPartPr>
      <w:docPartBody>
        <w:p w:rsidR="0099610B" w:rsidRDefault="000A5721" w:rsidP="000A5721">
          <w:pPr>
            <w:pStyle w:val="F4A97900B1DA4F5AB3B54D8DD96ADB7031"/>
          </w:pPr>
          <w:r w:rsidRPr="002069FE">
            <w:rPr>
              <w:rStyle w:val="Platzhaltertext"/>
              <w:highlight w:val="yellow"/>
              <w:lang w:val="fr-CH"/>
            </w:rPr>
            <w:t>C</w:t>
          </w:r>
          <w:r w:rsidRPr="00FB3CD0">
            <w:rPr>
              <w:rStyle w:val="Platzhaltertext"/>
              <w:highlight w:val="yellow"/>
              <w:lang w:val="fr-CH"/>
            </w:rPr>
            <w:t>ommune 2</w:t>
          </w:r>
        </w:p>
      </w:docPartBody>
    </w:docPart>
    <w:docPart>
      <w:docPartPr>
        <w:name w:val="34883FAFDD1142DF8FDF52BB2D10D6C5"/>
        <w:category>
          <w:name w:val="Allgemein"/>
          <w:gallery w:val="placeholder"/>
        </w:category>
        <w:types>
          <w:type w:val="bbPlcHdr"/>
        </w:types>
        <w:behaviors>
          <w:behavior w:val="content"/>
        </w:behaviors>
        <w:guid w:val="{9098B097-373A-4FA2-BA58-B94959E2C739}"/>
      </w:docPartPr>
      <w:docPartBody>
        <w:p w:rsidR="00E36AD4" w:rsidRDefault="000A5721" w:rsidP="000A5721">
          <w:pPr>
            <w:pStyle w:val="34883FAFDD1142DF8FDF52BB2D10D6C525"/>
          </w:pPr>
          <w:r w:rsidRPr="000A7B74">
            <w:rPr>
              <w:rStyle w:val="Platzhaltertext"/>
              <w:highlight w:val="yellow"/>
              <w:lang w:val="fr-CH"/>
            </w:rPr>
            <w:t>Commune</w:t>
          </w:r>
          <w:r w:rsidRPr="004E36F3">
            <w:rPr>
              <w:rStyle w:val="Platzhaltertext"/>
              <w:highlight w:val="yellow"/>
              <w:lang w:val="fr-CH"/>
            </w:rPr>
            <w:t xml:space="preserve"> 1</w:t>
          </w:r>
        </w:p>
      </w:docPartBody>
    </w:docPart>
    <w:docPart>
      <w:docPartPr>
        <w:name w:val="04A5CE689A8D435D9E9EE14F6CD7B669"/>
        <w:category>
          <w:name w:val="Allgemein"/>
          <w:gallery w:val="placeholder"/>
        </w:category>
        <w:types>
          <w:type w:val="bbPlcHdr"/>
        </w:types>
        <w:behaviors>
          <w:behavior w:val="content"/>
        </w:behaviors>
        <w:guid w:val="{73C6A31E-3D09-4CB8-8F03-89C1F585EB2B}"/>
      </w:docPartPr>
      <w:docPartBody>
        <w:p w:rsidR="00E36AD4" w:rsidRDefault="000A5721" w:rsidP="000A5721">
          <w:pPr>
            <w:pStyle w:val="04A5CE689A8D435D9E9EE14F6CD7B66925"/>
          </w:pPr>
          <w:r w:rsidRPr="000A7B74">
            <w:rPr>
              <w:rStyle w:val="Platzhaltertext"/>
              <w:highlight w:val="yellow"/>
              <w:lang w:val="fr-CH"/>
            </w:rPr>
            <w:t>date</w:t>
          </w:r>
        </w:p>
      </w:docPartBody>
    </w:docPart>
    <w:docPart>
      <w:docPartPr>
        <w:name w:val="6A63C07DCC4B478E904717ED23ED16CF"/>
        <w:category>
          <w:name w:val="Allgemein"/>
          <w:gallery w:val="placeholder"/>
        </w:category>
        <w:types>
          <w:type w:val="bbPlcHdr"/>
        </w:types>
        <w:behaviors>
          <w:behavior w:val="content"/>
        </w:behaviors>
        <w:guid w:val="{5A4E8B20-7D34-4237-AE6B-CFDED47AD4A7}"/>
      </w:docPartPr>
      <w:docPartBody>
        <w:p w:rsidR="00E36AD4" w:rsidRDefault="000A5721" w:rsidP="000A5721">
          <w:pPr>
            <w:pStyle w:val="6A63C07DCC4B478E904717ED23ED16CF25"/>
          </w:pPr>
          <w:r w:rsidRPr="000A7B74">
            <w:rPr>
              <w:rStyle w:val="Platzhaltertext"/>
              <w:highlight w:val="yellow"/>
              <w:lang w:val="fr-CH"/>
            </w:rPr>
            <w:t>Commune</w:t>
          </w:r>
          <w:r w:rsidRPr="004E36F3">
            <w:rPr>
              <w:rStyle w:val="Platzhaltertext"/>
              <w:highlight w:val="yellow"/>
              <w:lang w:val="fr-CH"/>
            </w:rPr>
            <w:t xml:space="preserve"> 2</w:t>
          </w:r>
        </w:p>
      </w:docPartBody>
    </w:docPart>
    <w:docPart>
      <w:docPartPr>
        <w:name w:val="848D6B444D9947B488AF92598CDB9622"/>
        <w:category>
          <w:name w:val="Allgemein"/>
          <w:gallery w:val="placeholder"/>
        </w:category>
        <w:types>
          <w:type w:val="bbPlcHdr"/>
        </w:types>
        <w:behaviors>
          <w:behavior w:val="content"/>
        </w:behaviors>
        <w:guid w:val="{93556F16-E63E-40A5-B61A-348735070B0E}"/>
      </w:docPartPr>
      <w:docPartBody>
        <w:p w:rsidR="00E36AD4" w:rsidRDefault="000A5721" w:rsidP="000A5721">
          <w:pPr>
            <w:pStyle w:val="848D6B444D9947B488AF92598CDB962225"/>
          </w:pPr>
          <w:r w:rsidRPr="000A7B74">
            <w:rPr>
              <w:rStyle w:val="Platzhaltertext"/>
              <w:highlight w:val="yellow"/>
              <w:lang w:val="fr-CH"/>
            </w:rPr>
            <w:t>date</w:t>
          </w:r>
        </w:p>
      </w:docPartBody>
    </w:docPart>
    <w:docPart>
      <w:docPartPr>
        <w:name w:val="780AA79719544BFAA92BE18AEDCB2A24"/>
        <w:category>
          <w:name w:val="Allgemein"/>
          <w:gallery w:val="placeholder"/>
        </w:category>
        <w:types>
          <w:type w:val="bbPlcHdr"/>
        </w:types>
        <w:behaviors>
          <w:behavior w:val="content"/>
        </w:behaviors>
        <w:guid w:val="{DD426AD5-9CCF-4B82-9482-C70397892471}"/>
      </w:docPartPr>
      <w:docPartBody>
        <w:p w:rsidR="00E36AD4" w:rsidRDefault="000A5721" w:rsidP="000A5721">
          <w:pPr>
            <w:pStyle w:val="780AA79719544BFAA92BE18AEDCB2A2425"/>
          </w:pPr>
          <w:r w:rsidRPr="000A7B74">
            <w:rPr>
              <w:rStyle w:val="Platzhaltertext"/>
              <w:highlight w:val="yellow"/>
              <w:lang w:val="fr-CH"/>
            </w:rPr>
            <w:t>Commune</w:t>
          </w:r>
          <w:r w:rsidRPr="004E36F3">
            <w:rPr>
              <w:rStyle w:val="Platzhaltertext"/>
              <w:highlight w:val="yellow"/>
              <w:lang w:val="fr-CH"/>
            </w:rPr>
            <w:t xml:space="preserve"> 1</w:t>
          </w:r>
        </w:p>
      </w:docPartBody>
    </w:docPart>
    <w:docPart>
      <w:docPartPr>
        <w:name w:val="DB9FC9799D6A46149D7029A2E6B9C71B"/>
        <w:category>
          <w:name w:val="Allgemein"/>
          <w:gallery w:val="placeholder"/>
        </w:category>
        <w:types>
          <w:type w:val="bbPlcHdr"/>
        </w:types>
        <w:behaviors>
          <w:behavior w:val="content"/>
        </w:behaviors>
        <w:guid w:val="{DA5B0B2E-5B07-4492-ADCC-0483EB9C8464}"/>
      </w:docPartPr>
      <w:docPartBody>
        <w:p w:rsidR="00E36AD4" w:rsidRDefault="000A5721" w:rsidP="000A5721">
          <w:pPr>
            <w:pStyle w:val="DB9FC9799D6A46149D7029A2E6B9C71B25"/>
          </w:pPr>
          <w:r>
            <w:rPr>
              <w:rStyle w:val="Platzhaltertext"/>
              <w:highlight w:val="yellow"/>
            </w:rPr>
            <w:t>C</w:t>
          </w:r>
          <w:r w:rsidRPr="00FB3CD0">
            <w:rPr>
              <w:rStyle w:val="Platzhaltertext"/>
              <w:highlight w:val="yellow"/>
              <w:lang w:val="fr-CH"/>
            </w:rPr>
            <w:t>ommune</w:t>
          </w:r>
          <w:r w:rsidRPr="004E36F3">
            <w:rPr>
              <w:rStyle w:val="Platzhaltertext"/>
              <w:highlight w:val="yellow"/>
              <w:lang w:val="fr-CH"/>
            </w:rPr>
            <w:t xml:space="preserve"> 2</w:t>
          </w:r>
        </w:p>
      </w:docPartBody>
    </w:docPart>
    <w:docPart>
      <w:docPartPr>
        <w:name w:val="992E1B02897A48D39D49D6B6F982BF79"/>
        <w:category>
          <w:name w:val="Allgemein"/>
          <w:gallery w:val="placeholder"/>
        </w:category>
        <w:types>
          <w:type w:val="bbPlcHdr"/>
        </w:types>
        <w:behaviors>
          <w:behavior w:val="content"/>
        </w:behaviors>
        <w:guid w:val="{D0CC1D38-57E2-4AB9-9786-0AE462A0C7EF}"/>
      </w:docPartPr>
      <w:docPartBody>
        <w:p w:rsidR="00E36AD4" w:rsidRDefault="00B40385">
          <w:pPr>
            <w:pStyle w:val="992E1B02897A48D39D49D6B6F982BF7923"/>
          </w:pPr>
          <w:r w:rsidRPr="004E36F3">
            <w:rPr>
              <w:rStyle w:val="Platzhaltertext"/>
              <w:highlight w:val="yellow"/>
              <w:lang w:val="fr-CH"/>
            </w:rPr>
            <w:t>Gemeinde nach Fusion</w:t>
          </w:r>
        </w:p>
      </w:docPartBody>
    </w:docPart>
    <w:docPart>
      <w:docPartPr>
        <w:name w:val="F9AEB14697894179838ED01FEDD104B3"/>
        <w:category>
          <w:name w:val="Allgemein"/>
          <w:gallery w:val="placeholder"/>
        </w:category>
        <w:types>
          <w:type w:val="bbPlcHdr"/>
        </w:types>
        <w:behaviors>
          <w:behavior w:val="content"/>
        </w:behaviors>
        <w:guid w:val="{736EFCF3-58AA-44AE-9A1C-E0229C455433}"/>
      </w:docPartPr>
      <w:docPartBody>
        <w:p w:rsidR="00E36AD4" w:rsidRDefault="000A5721" w:rsidP="000A5721">
          <w:pPr>
            <w:pStyle w:val="F9AEB14697894179838ED01FEDD104B325"/>
          </w:pPr>
          <w:r>
            <w:rPr>
              <w:rStyle w:val="Platzhaltertext"/>
              <w:highlight w:val="yellow"/>
              <w:lang w:val="fr-CH"/>
            </w:rPr>
            <w:t>Commune</w:t>
          </w:r>
          <w:r w:rsidRPr="004E36F3">
            <w:rPr>
              <w:rStyle w:val="Platzhaltertext"/>
              <w:highlight w:val="yellow"/>
              <w:lang w:val="fr-CH"/>
            </w:rPr>
            <w:t xml:space="preserve"> 1</w:t>
          </w:r>
        </w:p>
      </w:docPartBody>
    </w:docPart>
    <w:docPart>
      <w:docPartPr>
        <w:name w:val="1F12F006E8D4451480F31288081216B7"/>
        <w:category>
          <w:name w:val="Allgemein"/>
          <w:gallery w:val="placeholder"/>
        </w:category>
        <w:types>
          <w:type w:val="bbPlcHdr"/>
        </w:types>
        <w:behaviors>
          <w:behavior w:val="content"/>
        </w:behaviors>
        <w:guid w:val="{8697A7D3-29B2-40BD-B151-8D6AEE479B86}"/>
      </w:docPartPr>
      <w:docPartBody>
        <w:p w:rsidR="00E36AD4" w:rsidRDefault="000A5721" w:rsidP="000A5721">
          <w:pPr>
            <w:pStyle w:val="1F12F006E8D4451480F31288081216B725"/>
          </w:pPr>
          <w:r>
            <w:rPr>
              <w:rStyle w:val="Platzhaltertext"/>
              <w:highlight w:val="yellow"/>
              <w:lang w:val="fr-CH"/>
            </w:rPr>
            <w:t>Commune</w:t>
          </w:r>
          <w:r w:rsidRPr="004E36F3">
            <w:rPr>
              <w:rStyle w:val="Platzhaltertext"/>
              <w:highlight w:val="yellow"/>
              <w:lang w:val="fr-CH"/>
            </w:rPr>
            <w:t xml:space="preserve"> 2</w:t>
          </w:r>
        </w:p>
      </w:docPartBody>
    </w:docPart>
    <w:docPart>
      <w:docPartPr>
        <w:name w:val="23DB54A0E3F047FCA0020801969E8838"/>
        <w:category>
          <w:name w:val="Allgemein"/>
          <w:gallery w:val="placeholder"/>
        </w:category>
        <w:types>
          <w:type w:val="bbPlcHdr"/>
        </w:types>
        <w:behaviors>
          <w:behavior w:val="content"/>
        </w:behaviors>
        <w:guid w:val="{A49D921F-1A66-403B-BDC1-21FCF0C96D10}"/>
      </w:docPartPr>
      <w:docPartBody>
        <w:p w:rsidR="00FB57D5" w:rsidRDefault="00B40385">
          <w:pPr>
            <w:pStyle w:val="23DB54A0E3F047FCA0020801969E883820"/>
          </w:pPr>
          <w:r w:rsidRPr="00957B25">
            <w:rPr>
              <w:rStyle w:val="Hyperlink"/>
              <w:highlight w:val="yellow"/>
            </w:rPr>
            <w:t>Gemeinde nach Fusion</w:t>
          </w:r>
        </w:p>
      </w:docPartBody>
    </w:docPart>
    <w:docPart>
      <w:docPartPr>
        <w:name w:val="7C4E3AF3696C4CD488FAAAB19E608341"/>
        <w:category>
          <w:name w:val="Allgemein"/>
          <w:gallery w:val="placeholder"/>
        </w:category>
        <w:types>
          <w:type w:val="bbPlcHdr"/>
        </w:types>
        <w:behaviors>
          <w:behavior w:val="content"/>
        </w:behaviors>
        <w:guid w:val="{85C3282D-9D62-4DFC-AB71-54C00644F31E}"/>
      </w:docPartPr>
      <w:docPartBody>
        <w:p w:rsidR="00EF0572" w:rsidRDefault="000A5721" w:rsidP="000A5721">
          <w:pPr>
            <w:pStyle w:val="7C4E3AF3696C4CD488FAAAB19E60834119"/>
          </w:pPr>
          <w:r>
            <w:rPr>
              <w:rStyle w:val="Platzhaltertext"/>
              <w:highlight w:val="yellow"/>
              <w:lang w:val="fr-CH"/>
            </w:rPr>
            <w:t>C</w:t>
          </w:r>
          <w:r w:rsidRPr="00957B25">
            <w:rPr>
              <w:rStyle w:val="Platzhaltertext"/>
              <w:highlight w:val="yellow"/>
              <w:lang w:val="fr-CH"/>
            </w:rPr>
            <w:t>ommune 1</w:t>
          </w:r>
        </w:p>
      </w:docPartBody>
    </w:docPart>
    <w:docPart>
      <w:docPartPr>
        <w:name w:val="2A11531449074202A9FD3344E36C3700"/>
        <w:category>
          <w:name w:val="Allgemein"/>
          <w:gallery w:val="placeholder"/>
        </w:category>
        <w:types>
          <w:type w:val="bbPlcHdr"/>
        </w:types>
        <w:behaviors>
          <w:behavior w:val="content"/>
        </w:behaviors>
        <w:guid w:val="{FFAAC891-974B-486E-B166-CC3C950971E6}"/>
      </w:docPartPr>
      <w:docPartBody>
        <w:p w:rsidR="00EF0572" w:rsidRDefault="000A5721" w:rsidP="000A5721">
          <w:pPr>
            <w:pStyle w:val="2A11531449074202A9FD3344E36C370019"/>
          </w:pPr>
          <w:r>
            <w:rPr>
              <w:rStyle w:val="Platzhaltertext"/>
              <w:highlight w:val="yellow"/>
              <w:lang w:val="fr-CH"/>
            </w:rPr>
            <w:t>C</w:t>
          </w:r>
          <w:r w:rsidRPr="00957B25">
            <w:rPr>
              <w:rStyle w:val="Platzhaltertext"/>
              <w:highlight w:val="yellow"/>
              <w:lang w:val="fr-CH"/>
            </w:rPr>
            <w:t>ommune 2</w:t>
          </w:r>
        </w:p>
      </w:docPartBody>
    </w:docPart>
    <w:docPart>
      <w:docPartPr>
        <w:name w:val="DF194C62B1444D69B29DB4ACE8B4805A"/>
        <w:category>
          <w:name w:val="Allgemein"/>
          <w:gallery w:val="placeholder"/>
        </w:category>
        <w:types>
          <w:type w:val="bbPlcHdr"/>
        </w:types>
        <w:behaviors>
          <w:behavior w:val="content"/>
        </w:behaviors>
        <w:guid w:val="{5232C0F8-16FC-4FB4-BC9D-59DF8D143460}"/>
      </w:docPartPr>
      <w:docPartBody>
        <w:p w:rsidR="00B40385" w:rsidRDefault="00B40385">
          <w:pPr>
            <w:pStyle w:val="DF194C62B1444D69B29DB4ACE8B4805A13"/>
          </w:pPr>
          <w:r w:rsidRPr="00EF03E8">
            <w:rPr>
              <w:rStyle w:val="Platzhaltertext"/>
              <w:highlight w:val="yellow"/>
              <w:lang w:val="fr-CH"/>
            </w:rPr>
            <w:t>Gemeinde nach Fusion</w:t>
          </w:r>
        </w:p>
      </w:docPartBody>
    </w:docPart>
    <w:docPart>
      <w:docPartPr>
        <w:name w:val="D7DEEBF4A4A5468FA183671781E76ADB"/>
        <w:category>
          <w:name w:val="Allgemein"/>
          <w:gallery w:val="placeholder"/>
        </w:category>
        <w:types>
          <w:type w:val="bbPlcHdr"/>
        </w:types>
        <w:behaviors>
          <w:behavior w:val="content"/>
        </w:behaviors>
        <w:guid w:val="{835E9C33-726F-4980-9E6C-1BCA82B289C9}"/>
      </w:docPartPr>
      <w:docPartBody>
        <w:p w:rsidR="00B40385" w:rsidRDefault="000A5721" w:rsidP="000A5721">
          <w:pPr>
            <w:pStyle w:val="D7DEEBF4A4A5468FA183671781E76ADB16"/>
          </w:pPr>
          <w:r w:rsidRPr="00EF03E8">
            <w:rPr>
              <w:rStyle w:val="Platzhaltertext"/>
              <w:highlight w:val="yellow"/>
              <w:lang w:val="fr-CH"/>
            </w:rPr>
            <w:t>Commune 1</w:t>
          </w:r>
        </w:p>
      </w:docPartBody>
    </w:docPart>
    <w:docPart>
      <w:docPartPr>
        <w:name w:val="3E033F9A357D4D28AA003233D6F1BAF0"/>
        <w:category>
          <w:name w:val="Allgemein"/>
          <w:gallery w:val="placeholder"/>
        </w:category>
        <w:types>
          <w:type w:val="bbPlcHdr"/>
        </w:types>
        <w:behaviors>
          <w:behavior w:val="content"/>
        </w:behaviors>
        <w:guid w:val="{949E29EF-140F-4B6B-97B4-1A15B56DBC5D}"/>
      </w:docPartPr>
      <w:docPartBody>
        <w:p w:rsidR="00B40385" w:rsidRDefault="000A5721" w:rsidP="000A5721">
          <w:pPr>
            <w:pStyle w:val="3E033F9A357D4D28AA003233D6F1BAF016"/>
          </w:pPr>
          <w:r w:rsidRPr="002069FE">
            <w:rPr>
              <w:rStyle w:val="Platzhaltertext"/>
              <w:highlight w:val="yellow"/>
              <w:lang w:val="fr-CH"/>
            </w:rPr>
            <w:t>C</w:t>
          </w:r>
          <w:r w:rsidRPr="00EF03E8">
            <w:rPr>
              <w:rStyle w:val="Platzhaltertext"/>
              <w:highlight w:val="yellow"/>
              <w:lang w:val="fr-CH"/>
            </w:rPr>
            <w:t>ommune 2</w:t>
          </w:r>
        </w:p>
      </w:docPartBody>
    </w:docPart>
    <w:docPart>
      <w:docPartPr>
        <w:name w:val="48FD3DF4114C4D449B1212BFE1621432"/>
        <w:category>
          <w:name w:val="Allgemein"/>
          <w:gallery w:val="placeholder"/>
        </w:category>
        <w:types>
          <w:type w:val="bbPlcHdr"/>
        </w:types>
        <w:behaviors>
          <w:behavior w:val="content"/>
        </w:behaviors>
        <w:guid w:val="{8B948DDC-5E23-4B06-B4B9-1D43802D2626}"/>
      </w:docPartPr>
      <w:docPartBody>
        <w:p w:rsidR="00B40385" w:rsidRDefault="00B40385">
          <w:pPr>
            <w:pStyle w:val="48FD3DF4114C4D449B1212BFE162143213"/>
          </w:pPr>
          <w:r w:rsidRPr="00EF03E8">
            <w:rPr>
              <w:rStyle w:val="Platzhaltertext"/>
              <w:highlight w:val="yellow"/>
              <w:lang w:val="fr-CH"/>
            </w:rPr>
            <w:t>aufnehmende Gemeinde</w:t>
          </w:r>
        </w:p>
      </w:docPartBody>
    </w:docPart>
    <w:docPart>
      <w:docPartPr>
        <w:name w:val="902345254BD146828B29414D02DF2AEA"/>
        <w:category>
          <w:name w:val="Allgemein"/>
          <w:gallery w:val="placeholder"/>
        </w:category>
        <w:types>
          <w:type w:val="bbPlcHdr"/>
        </w:types>
        <w:behaviors>
          <w:behavior w:val="content"/>
        </w:behaviors>
        <w:guid w:val="{50B17B21-BAC8-45C7-84C4-F19ACD00A933}"/>
      </w:docPartPr>
      <w:docPartBody>
        <w:p w:rsidR="00B40385" w:rsidRDefault="000A5721" w:rsidP="000A5721">
          <w:pPr>
            <w:pStyle w:val="902345254BD146828B29414D02DF2AEA15"/>
          </w:pPr>
          <w:r w:rsidRPr="00FB3CD0">
            <w:rPr>
              <w:rStyle w:val="Platzhaltertext"/>
              <w:highlight w:val="yellow"/>
              <w:lang w:val="fr-CH"/>
            </w:rPr>
            <w:t>Commune 1</w:t>
          </w:r>
        </w:p>
      </w:docPartBody>
    </w:docPart>
    <w:docPart>
      <w:docPartPr>
        <w:name w:val="5A116AD575CC49D48D20B03A4B10CC30"/>
        <w:category>
          <w:name w:val="Allgemein"/>
          <w:gallery w:val="placeholder"/>
        </w:category>
        <w:types>
          <w:type w:val="bbPlcHdr"/>
        </w:types>
        <w:behaviors>
          <w:behavior w:val="content"/>
        </w:behaviors>
        <w:guid w:val="{A98738C4-9DE7-4B22-A79D-F5B528259ECE}"/>
      </w:docPartPr>
      <w:docPartBody>
        <w:p w:rsidR="00B40385" w:rsidRDefault="000A5721" w:rsidP="000A5721">
          <w:pPr>
            <w:pStyle w:val="5A116AD575CC49D48D20B03A4B10CC3015"/>
          </w:pPr>
          <w:r w:rsidRPr="00FB3CD0">
            <w:rPr>
              <w:rStyle w:val="Platzhaltertext"/>
              <w:highlight w:val="yellow"/>
              <w:lang w:val="fr-CH"/>
            </w:rPr>
            <w:t>Commune 2</w:t>
          </w:r>
        </w:p>
      </w:docPartBody>
    </w:docPart>
    <w:docPart>
      <w:docPartPr>
        <w:name w:val="D22820572D5549918D529B89A0CB7B1E"/>
        <w:category>
          <w:name w:val="Allgemein"/>
          <w:gallery w:val="placeholder"/>
        </w:category>
        <w:types>
          <w:type w:val="bbPlcHdr"/>
        </w:types>
        <w:behaviors>
          <w:behavior w:val="content"/>
        </w:behaviors>
        <w:guid w:val="{C8F6C89F-9D7F-4529-AE45-C1C82E5E245A}"/>
      </w:docPartPr>
      <w:docPartBody>
        <w:p w:rsidR="00B40385" w:rsidRDefault="000A5721" w:rsidP="000A5721">
          <w:pPr>
            <w:pStyle w:val="D22820572D5549918D529B89A0CB7B1E15"/>
          </w:pPr>
          <w:r w:rsidRPr="00FB3CD0">
            <w:rPr>
              <w:rStyle w:val="Platzhaltertext"/>
              <w:highlight w:val="yellow"/>
              <w:lang w:val="fr-CH"/>
            </w:rPr>
            <w:t>1</w:t>
          </w:r>
          <w:r w:rsidRPr="00FB3CD0">
            <w:rPr>
              <w:rStyle w:val="Platzhaltertext"/>
              <w:highlight w:val="yellow"/>
              <w:vertAlign w:val="superscript"/>
              <w:lang w:val="fr-CH"/>
            </w:rPr>
            <w:t>er</w:t>
          </w:r>
          <w:r w:rsidRPr="00FB3CD0">
            <w:rPr>
              <w:rStyle w:val="Platzhaltertext"/>
              <w:highlight w:val="yellow"/>
              <w:lang w:val="fr-CH"/>
            </w:rPr>
            <w:t xml:space="preserve"> janvier xxxx</w:t>
          </w:r>
        </w:p>
      </w:docPartBody>
    </w:docPart>
    <w:docPart>
      <w:docPartPr>
        <w:name w:val="2E927A2ABF4D48BF807EABCD9909AB98"/>
        <w:category>
          <w:name w:val="Allgemein"/>
          <w:gallery w:val="placeholder"/>
        </w:category>
        <w:types>
          <w:type w:val="bbPlcHdr"/>
        </w:types>
        <w:behaviors>
          <w:behavior w:val="content"/>
        </w:behaviors>
        <w:guid w:val="{37299E07-723C-4960-A8F3-F6EBB554D615}"/>
      </w:docPartPr>
      <w:docPartBody>
        <w:p w:rsidR="00B40385" w:rsidRDefault="00B40385">
          <w:pPr>
            <w:pStyle w:val="2E927A2ABF4D48BF807EABCD9909AB9813"/>
          </w:pPr>
          <w:r w:rsidRPr="00EF03E8">
            <w:rPr>
              <w:rStyle w:val="Platzhaltertext"/>
              <w:highlight w:val="yellow"/>
              <w:lang w:val="fr-CH"/>
            </w:rPr>
            <w:t>aufnehmende Gemeinde</w:t>
          </w:r>
        </w:p>
      </w:docPartBody>
    </w:docPart>
    <w:docPart>
      <w:docPartPr>
        <w:name w:val="F6985FC087DC4809B7FADABFF150C1EA"/>
        <w:category>
          <w:name w:val="Allgemein"/>
          <w:gallery w:val="placeholder"/>
        </w:category>
        <w:types>
          <w:type w:val="bbPlcHdr"/>
        </w:types>
        <w:behaviors>
          <w:behavior w:val="content"/>
        </w:behaviors>
        <w:guid w:val="{F8C20FE2-16E9-4354-9F0C-CFEB8B08CC48}"/>
      </w:docPartPr>
      <w:docPartBody>
        <w:p w:rsidR="00B40385" w:rsidRDefault="00B40385">
          <w:pPr>
            <w:pStyle w:val="F6985FC087DC4809B7FADABFF150C1EA13"/>
          </w:pPr>
          <w:r w:rsidRPr="00EF03E8">
            <w:rPr>
              <w:rStyle w:val="Platzhaltertext"/>
              <w:highlight w:val="yellow"/>
              <w:lang w:val="fr-CH"/>
            </w:rPr>
            <w:t>aufzunehmende Gemeinde</w:t>
          </w:r>
        </w:p>
      </w:docPartBody>
    </w:docPart>
    <w:docPart>
      <w:docPartPr>
        <w:name w:val="243B9E77EBAC44A9AC38A0B8F787AADB"/>
        <w:category>
          <w:name w:val="Allgemein"/>
          <w:gallery w:val="placeholder"/>
        </w:category>
        <w:types>
          <w:type w:val="bbPlcHdr"/>
        </w:types>
        <w:behaviors>
          <w:behavior w:val="content"/>
        </w:behaviors>
        <w:guid w:val="{F0B670C4-5403-47FD-95AD-DCE7865CD6A1}"/>
      </w:docPartPr>
      <w:docPartBody>
        <w:p w:rsidR="00B40385" w:rsidRDefault="00B40385">
          <w:pPr>
            <w:pStyle w:val="243B9E77EBAC44A9AC38A0B8F787AADB13"/>
          </w:pPr>
          <w:r w:rsidRPr="00EF03E8">
            <w:rPr>
              <w:rStyle w:val="Platzhaltertext"/>
              <w:highlight w:val="yellow"/>
              <w:lang w:val="fr-CH"/>
            </w:rPr>
            <w:t>aufnehmende Gemeinde</w:t>
          </w:r>
        </w:p>
      </w:docPartBody>
    </w:docPart>
    <w:docPart>
      <w:docPartPr>
        <w:name w:val="21C964BFC7394A1196B73DD2CF5CA459"/>
        <w:category>
          <w:name w:val="Allgemein"/>
          <w:gallery w:val="placeholder"/>
        </w:category>
        <w:types>
          <w:type w:val="bbPlcHdr"/>
        </w:types>
        <w:behaviors>
          <w:behavior w:val="content"/>
        </w:behaviors>
        <w:guid w:val="{23B4696D-ADCF-4797-8D58-DCAEC053A8C7}"/>
      </w:docPartPr>
      <w:docPartBody>
        <w:p w:rsidR="00B40385" w:rsidRDefault="00B40385">
          <w:pPr>
            <w:pStyle w:val="21C964BFC7394A1196B73DD2CF5CA45913"/>
          </w:pPr>
          <w:r w:rsidRPr="00EF03E8">
            <w:rPr>
              <w:rStyle w:val="Platzhaltertext"/>
              <w:highlight w:val="yellow"/>
              <w:lang w:val="fr-CH"/>
            </w:rPr>
            <w:t>aufzunehmende Gemeinde</w:t>
          </w:r>
        </w:p>
      </w:docPartBody>
    </w:docPart>
    <w:docPart>
      <w:docPartPr>
        <w:name w:val="C363FFAA177C44C6B743B325D0CAC46B"/>
        <w:category>
          <w:name w:val="Allgemein"/>
          <w:gallery w:val="placeholder"/>
        </w:category>
        <w:types>
          <w:type w:val="bbPlcHdr"/>
        </w:types>
        <w:behaviors>
          <w:behavior w:val="content"/>
        </w:behaviors>
        <w:guid w:val="{94B1D43A-8426-427D-B4CF-1418A408527D}"/>
      </w:docPartPr>
      <w:docPartBody>
        <w:p w:rsidR="00B40385" w:rsidRDefault="000A5721" w:rsidP="000A5721">
          <w:pPr>
            <w:pStyle w:val="C363FFAA177C44C6B743B325D0CAC46B15"/>
          </w:pPr>
          <w:r w:rsidRPr="00EF03E8">
            <w:rPr>
              <w:rStyle w:val="Platzhaltertext"/>
              <w:highlight w:val="yellow"/>
              <w:lang w:val="fr-CH"/>
            </w:rPr>
            <w:t>de l’année précédant la fusion</w:t>
          </w:r>
        </w:p>
      </w:docPartBody>
    </w:docPart>
    <w:docPart>
      <w:docPartPr>
        <w:name w:val="85B4BDC739A54136BE45E52AD7B8FB56"/>
        <w:category>
          <w:name w:val="Allgemein"/>
          <w:gallery w:val="placeholder"/>
        </w:category>
        <w:types>
          <w:type w:val="bbPlcHdr"/>
        </w:types>
        <w:behaviors>
          <w:behavior w:val="content"/>
        </w:behaviors>
        <w:guid w:val="{76ADD55E-6661-45F5-A1D9-136A2BEE8A5A}"/>
      </w:docPartPr>
      <w:docPartBody>
        <w:p w:rsidR="00B40385" w:rsidRDefault="000A5721" w:rsidP="000A5721">
          <w:pPr>
            <w:pStyle w:val="85B4BDC739A54136BE45E52AD7B8FB5615"/>
          </w:pPr>
          <w:r>
            <w:rPr>
              <w:rStyle w:val="Platzhaltertext"/>
              <w:highlight w:val="yellow"/>
              <w:lang w:val="fr-CH"/>
            </w:rPr>
            <w:t>date de la fusion</w:t>
          </w:r>
        </w:p>
      </w:docPartBody>
    </w:docPart>
    <w:docPart>
      <w:docPartPr>
        <w:name w:val="A2A3E1127F60401A8166CA69ADDC2681"/>
        <w:category>
          <w:name w:val="Allgemein"/>
          <w:gallery w:val="placeholder"/>
        </w:category>
        <w:types>
          <w:type w:val="bbPlcHdr"/>
        </w:types>
        <w:behaviors>
          <w:behavior w:val="content"/>
        </w:behaviors>
        <w:guid w:val="{C19DF01D-C8BC-4ECE-A11C-1E85A3A635A5}"/>
      </w:docPartPr>
      <w:docPartBody>
        <w:p w:rsidR="00B40385" w:rsidRDefault="00B40385">
          <w:pPr>
            <w:pStyle w:val="A2A3E1127F60401A8166CA69ADDC268113"/>
          </w:pPr>
          <w:r w:rsidRPr="00EF03E8">
            <w:rPr>
              <w:rStyle w:val="Platzhaltertext"/>
              <w:highlight w:val="yellow"/>
              <w:lang w:val="fr-CH"/>
            </w:rPr>
            <w:t>aufnehmende Gemeinde</w:t>
          </w:r>
        </w:p>
      </w:docPartBody>
    </w:docPart>
    <w:docPart>
      <w:docPartPr>
        <w:name w:val="952A719910C649ACB96951F1E2BC716D"/>
        <w:category>
          <w:name w:val="Allgemein"/>
          <w:gallery w:val="placeholder"/>
        </w:category>
        <w:types>
          <w:type w:val="bbPlcHdr"/>
        </w:types>
        <w:behaviors>
          <w:behavior w:val="content"/>
        </w:behaviors>
        <w:guid w:val="{6923AD97-5282-4821-BE9A-5B7130A71DDB}"/>
      </w:docPartPr>
      <w:docPartBody>
        <w:p w:rsidR="00B40385" w:rsidRDefault="00B40385">
          <w:pPr>
            <w:pStyle w:val="952A719910C649ACB96951F1E2BC716D13"/>
          </w:pPr>
          <w:r w:rsidRPr="004E36F3">
            <w:rPr>
              <w:rStyle w:val="Platzhaltertext"/>
              <w:highlight w:val="yellow"/>
              <w:lang w:val="fr-CH"/>
            </w:rPr>
            <w:t>Gemeinde nach Fusion</w:t>
          </w:r>
        </w:p>
      </w:docPartBody>
    </w:docPart>
    <w:docPart>
      <w:docPartPr>
        <w:name w:val="B1D1F40A7FD04AB889D1C89C25C34082"/>
        <w:category>
          <w:name w:val="Allgemein"/>
          <w:gallery w:val="placeholder"/>
        </w:category>
        <w:types>
          <w:type w:val="bbPlcHdr"/>
        </w:types>
        <w:behaviors>
          <w:behavior w:val="content"/>
        </w:behaviors>
        <w:guid w:val="{5D7BF365-8F66-4CE6-AA7B-6A372629553D}"/>
      </w:docPartPr>
      <w:docPartBody>
        <w:p w:rsidR="00B40385" w:rsidRDefault="00B40385">
          <w:pPr>
            <w:pStyle w:val="B1D1F40A7FD04AB889D1C89C25C3408213"/>
          </w:pPr>
          <w:r w:rsidRPr="00957B25">
            <w:rPr>
              <w:rStyle w:val="Platzhaltertext"/>
              <w:highlight w:val="yellow"/>
            </w:rPr>
            <w:t>Gemeinde nach Fusion</w:t>
          </w:r>
        </w:p>
      </w:docPartBody>
    </w:docPart>
    <w:docPart>
      <w:docPartPr>
        <w:name w:val="7ED3BEE8AE7E460CB636D5B0178DB628"/>
        <w:category>
          <w:name w:val="Allgemein"/>
          <w:gallery w:val="placeholder"/>
        </w:category>
        <w:types>
          <w:type w:val="bbPlcHdr"/>
        </w:types>
        <w:behaviors>
          <w:behavior w:val="content"/>
        </w:behaviors>
        <w:guid w:val="{94C8919C-761B-4283-975A-FEE5CF4365CA}"/>
      </w:docPartPr>
      <w:docPartBody>
        <w:p w:rsidR="00B40385" w:rsidRDefault="00B40385">
          <w:pPr>
            <w:pStyle w:val="7ED3BEE8AE7E460CB636D5B0178DB6283"/>
          </w:pPr>
          <w:r w:rsidRPr="00957B25">
            <w:rPr>
              <w:rStyle w:val="Platzhaltertext"/>
              <w:highlight w:val="yellow"/>
            </w:rPr>
            <w:t>aufnehmende Gemeinde</w:t>
          </w:r>
        </w:p>
      </w:docPartBody>
    </w:docPart>
    <w:docPart>
      <w:docPartPr>
        <w:name w:val="95E606287C6B4868A831772BFBC73E73"/>
        <w:category>
          <w:name w:val="Allgemein"/>
          <w:gallery w:val="placeholder"/>
        </w:category>
        <w:types>
          <w:type w:val="bbPlcHdr"/>
        </w:types>
        <w:behaviors>
          <w:behavior w:val="content"/>
        </w:behaviors>
        <w:guid w:val="{047CBA7B-EDD6-44F4-82C1-A6FBC35141AD}"/>
      </w:docPartPr>
      <w:docPartBody>
        <w:p w:rsidR="00B40385" w:rsidRDefault="00B40385">
          <w:pPr>
            <w:pStyle w:val="95E606287C6B4868A831772BFBC73E733"/>
          </w:pPr>
          <w:r w:rsidRPr="00957B25">
            <w:rPr>
              <w:rStyle w:val="Platzhaltertext"/>
              <w:highlight w:val="yellow"/>
            </w:rPr>
            <w:t>aufzunehmende Gemeinde</w:t>
          </w:r>
        </w:p>
      </w:docPartBody>
    </w:docPart>
    <w:docPart>
      <w:docPartPr>
        <w:name w:val="8C02ABEA419142F49E316CCC34729BA2"/>
        <w:category>
          <w:name w:val="Allgemein"/>
          <w:gallery w:val="placeholder"/>
        </w:category>
        <w:types>
          <w:type w:val="bbPlcHdr"/>
        </w:types>
        <w:behaviors>
          <w:behavior w:val="content"/>
        </w:behaviors>
        <w:guid w:val="{6B5302C4-7034-499E-903A-FF19D9C960DD}"/>
      </w:docPartPr>
      <w:docPartBody>
        <w:p w:rsidR="00B40385" w:rsidRDefault="00B40385">
          <w:pPr>
            <w:pStyle w:val="8C02ABEA419142F49E316CCC34729BA23"/>
          </w:pPr>
          <w:r w:rsidRPr="00957B25">
            <w:rPr>
              <w:rStyle w:val="Platzhaltertext"/>
              <w:highlight w:val="yellow"/>
            </w:rPr>
            <w:t>aufnehmende Gemeinde</w:t>
          </w:r>
        </w:p>
      </w:docPartBody>
    </w:docPart>
    <w:docPart>
      <w:docPartPr>
        <w:name w:val="818FE97D300A48A791C11EE4F34C3586"/>
        <w:category>
          <w:name w:val="Allgemein"/>
          <w:gallery w:val="placeholder"/>
        </w:category>
        <w:types>
          <w:type w:val="bbPlcHdr"/>
        </w:types>
        <w:behaviors>
          <w:behavior w:val="content"/>
        </w:behaviors>
        <w:guid w:val="{898FEC37-DF20-4E30-B997-E6AE4A665FD3}"/>
      </w:docPartPr>
      <w:docPartBody>
        <w:p w:rsidR="00B40385" w:rsidRDefault="00B40385">
          <w:pPr>
            <w:pStyle w:val="818FE97D300A48A791C11EE4F34C35864"/>
          </w:pPr>
          <w:r w:rsidRPr="00957B25">
            <w:rPr>
              <w:rStyle w:val="Platzhaltertext"/>
              <w:highlight w:val="yellow"/>
            </w:rPr>
            <w:t>aufzunehmende Gemeinde</w:t>
          </w:r>
        </w:p>
      </w:docPartBody>
    </w:docPart>
    <w:docPart>
      <w:docPartPr>
        <w:name w:val="A19FDCED9A4F4E3FAAC8214A0A14B620"/>
        <w:category>
          <w:name w:val="Allgemein"/>
          <w:gallery w:val="placeholder"/>
        </w:category>
        <w:types>
          <w:type w:val="bbPlcHdr"/>
        </w:types>
        <w:behaviors>
          <w:behavior w:val="content"/>
        </w:behaviors>
        <w:guid w:val="{F9D06252-99BA-4727-9B67-B101A0782783}"/>
      </w:docPartPr>
      <w:docPartBody>
        <w:p w:rsidR="00B40385" w:rsidRDefault="000A5721" w:rsidP="000A5721">
          <w:pPr>
            <w:pStyle w:val="A19FDCED9A4F4E3FAAC8214A0A14B62015"/>
          </w:pPr>
          <w:r w:rsidRPr="00EF03E8">
            <w:rPr>
              <w:rStyle w:val="Platzhaltertext"/>
              <w:highlight w:val="yellow"/>
              <w:lang w:val="fr-CH"/>
            </w:rPr>
            <w:t>31 décembre de l’année précédnt la fusion</w:t>
          </w:r>
        </w:p>
      </w:docPartBody>
    </w:docPart>
    <w:docPart>
      <w:docPartPr>
        <w:name w:val="487F88A6858F4D23A1DE5ECCA113477B"/>
        <w:category>
          <w:name w:val="Allgemein"/>
          <w:gallery w:val="placeholder"/>
        </w:category>
        <w:types>
          <w:type w:val="bbPlcHdr"/>
        </w:types>
        <w:behaviors>
          <w:behavior w:val="content"/>
        </w:behaviors>
        <w:guid w:val="{8EE2FE4A-B5C3-4427-ACC7-C6C4770CAF47}"/>
      </w:docPartPr>
      <w:docPartBody>
        <w:p w:rsidR="00B40385" w:rsidRDefault="00B40385">
          <w:pPr>
            <w:pStyle w:val="487F88A6858F4D23A1DE5ECCA113477B5"/>
          </w:pPr>
          <w:r w:rsidRPr="00957B25">
            <w:rPr>
              <w:rStyle w:val="Platzhaltertext"/>
              <w:highlight w:val="yellow"/>
            </w:rPr>
            <w:t>aufnehmende Gemeinde</w:t>
          </w:r>
        </w:p>
      </w:docPartBody>
    </w:docPart>
    <w:docPart>
      <w:docPartPr>
        <w:name w:val="9D9B8ABBE66944F68373695D7C6BC829"/>
        <w:category>
          <w:name w:val="Allgemein"/>
          <w:gallery w:val="placeholder"/>
        </w:category>
        <w:types>
          <w:type w:val="bbPlcHdr"/>
        </w:types>
        <w:behaviors>
          <w:behavior w:val="content"/>
        </w:behaviors>
        <w:guid w:val="{E2F61AC2-AD81-485F-A333-E9629BCFD3E9}"/>
      </w:docPartPr>
      <w:docPartBody>
        <w:p w:rsidR="00B40385" w:rsidRDefault="00B40385">
          <w:pPr>
            <w:pStyle w:val="9D9B8ABBE66944F68373695D7C6BC82913"/>
          </w:pPr>
          <w:r w:rsidRPr="00957B25">
            <w:rPr>
              <w:rStyle w:val="Platzhaltertext"/>
              <w:highlight w:val="yellow"/>
            </w:rPr>
            <w:t>aufzunehmende Gemeinde</w:t>
          </w:r>
        </w:p>
      </w:docPartBody>
    </w:docPart>
    <w:docPart>
      <w:docPartPr>
        <w:name w:val="1BEA6086061C489EAD9263CCC0F1223E"/>
        <w:category>
          <w:name w:val="Allgemein"/>
          <w:gallery w:val="placeholder"/>
        </w:category>
        <w:types>
          <w:type w:val="bbPlcHdr"/>
        </w:types>
        <w:behaviors>
          <w:behavior w:val="content"/>
        </w:behaviors>
        <w:guid w:val="{6F49CDDA-BCDD-411F-AECF-DF01781F21AE}"/>
      </w:docPartPr>
      <w:docPartBody>
        <w:p w:rsidR="00B40385" w:rsidRDefault="00B40385">
          <w:pPr>
            <w:pStyle w:val="1BEA6086061C489EAD9263CCC0F1223E5"/>
          </w:pPr>
          <w:r w:rsidRPr="00957B25">
            <w:rPr>
              <w:rStyle w:val="Platzhaltertext"/>
              <w:highlight w:val="yellow"/>
            </w:rPr>
            <w:t>aufnehmende Gemeinde</w:t>
          </w:r>
        </w:p>
      </w:docPartBody>
    </w:docPart>
    <w:docPart>
      <w:docPartPr>
        <w:name w:val="B3747B6BA0F04684A4E8EB2B72B9A8BD"/>
        <w:category>
          <w:name w:val="Allgemein"/>
          <w:gallery w:val="placeholder"/>
        </w:category>
        <w:types>
          <w:type w:val="bbPlcHdr"/>
        </w:types>
        <w:behaviors>
          <w:behavior w:val="content"/>
        </w:behaviors>
        <w:guid w:val="{6A1B8675-1FE8-4D80-9ADB-C4E03BA9ADFD}"/>
      </w:docPartPr>
      <w:docPartBody>
        <w:p w:rsidR="00B40385" w:rsidRDefault="00B40385">
          <w:pPr>
            <w:pStyle w:val="B3747B6BA0F04684A4E8EB2B72B9A8BD5"/>
          </w:pPr>
          <w:r w:rsidRPr="00957B25">
            <w:rPr>
              <w:rStyle w:val="Platzhaltertext"/>
              <w:highlight w:val="yellow"/>
            </w:rPr>
            <w:t>aufzunehmende Gemeinde</w:t>
          </w:r>
        </w:p>
      </w:docPartBody>
    </w:docPart>
    <w:docPart>
      <w:docPartPr>
        <w:name w:val="87E21D4EEC284845B14FC8FE184B80DC"/>
        <w:category>
          <w:name w:val="Allgemein"/>
          <w:gallery w:val="placeholder"/>
        </w:category>
        <w:types>
          <w:type w:val="bbPlcHdr"/>
        </w:types>
        <w:behaviors>
          <w:behavior w:val="content"/>
        </w:behaviors>
        <w:guid w:val="{E4D349F7-C528-4177-8F41-914DB07AAF40}"/>
      </w:docPartPr>
      <w:docPartBody>
        <w:p w:rsidR="00B40385" w:rsidRDefault="000A5721" w:rsidP="000A5721">
          <w:pPr>
            <w:pStyle w:val="87E21D4EEC284845B14FC8FE184B80DC15"/>
          </w:pPr>
          <w:r w:rsidRPr="00EF03E8">
            <w:rPr>
              <w:rStyle w:val="Platzhaltertext"/>
              <w:highlight w:val="yellow"/>
              <w:lang w:val="fr-CH"/>
            </w:rPr>
            <w:t>comptes de l’année précédant la fusion</w:t>
          </w:r>
        </w:p>
      </w:docPartBody>
    </w:docPart>
    <w:docPart>
      <w:docPartPr>
        <w:name w:val="E8CCBE37E1194B6E9C4DD72106A991AF"/>
        <w:category>
          <w:name w:val="Allgemein"/>
          <w:gallery w:val="placeholder"/>
        </w:category>
        <w:types>
          <w:type w:val="bbPlcHdr"/>
        </w:types>
        <w:behaviors>
          <w:behavior w:val="content"/>
        </w:behaviors>
        <w:guid w:val="{1685E4DC-F080-4940-842E-D482EBA39EC0}"/>
      </w:docPartPr>
      <w:docPartBody>
        <w:p w:rsidR="00B40385" w:rsidRDefault="00B40385">
          <w:pPr>
            <w:pStyle w:val="E8CCBE37E1194B6E9C4DD72106A991AF13"/>
          </w:pPr>
          <w:r w:rsidRPr="00EF03E8">
            <w:rPr>
              <w:rStyle w:val="Platzhaltertext"/>
              <w:highlight w:val="yellow"/>
              <w:lang w:val="fr-CH"/>
            </w:rPr>
            <w:t>aufnehmende Gemeinde</w:t>
          </w:r>
        </w:p>
      </w:docPartBody>
    </w:docPart>
    <w:docPart>
      <w:docPartPr>
        <w:name w:val="4050D1C1E10E42E39A9FD32B3EDAC428"/>
        <w:category>
          <w:name w:val="Allgemein"/>
          <w:gallery w:val="placeholder"/>
        </w:category>
        <w:types>
          <w:type w:val="bbPlcHdr"/>
        </w:types>
        <w:behaviors>
          <w:behavior w:val="content"/>
        </w:behaviors>
        <w:guid w:val="{72E5EE5B-BF8A-4CA9-800A-F92152BC2866}"/>
      </w:docPartPr>
      <w:docPartBody>
        <w:p w:rsidR="00B40385" w:rsidRDefault="000A5721" w:rsidP="000A5721">
          <w:pPr>
            <w:pStyle w:val="4050D1C1E10E42E39A9FD32B3EDAC42815"/>
          </w:pPr>
          <w:r w:rsidRPr="00AC50B8">
            <w:rPr>
              <w:rStyle w:val="Platzhaltertext"/>
              <w:highlight w:val="yellow"/>
              <w:lang w:val="fr-CH"/>
            </w:rPr>
            <w:t>comptes de l’année précédant la fusion</w:t>
          </w:r>
        </w:p>
      </w:docPartBody>
    </w:docPart>
    <w:docPart>
      <w:docPartPr>
        <w:name w:val="58E74E3623FD4401938EE624B7615C57"/>
        <w:category>
          <w:name w:val="Allgemein"/>
          <w:gallery w:val="placeholder"/>
        </w:category>
        <w:types>
          <w:type w:val="bbPlcHdr"/>
        </w:types>
        <w:behaviors>
          <w:behavior w:val="content"/>
        </w:behaviors>
        <w:guid w:val="{652BBE84-9AE7-41F0-957E-684306C34C3C}"/>
      </w:docPartPr>
      <w:docPartBody>
        <w:p w:rsidR="00B40385" w:rsidRDefault="00B40385">
          <w:pPr>
            <w:pStyle w:val="58E74E3623FD4401938EE624B7615C577"/>
          </w:pPr>
          <w:r w:rsidRPr="00EF03E8">
            <w:rPr>
              <w:rStyle w:val="Platzhaltertext"/>
              <w:highlight w:val="yellow"/>
              <w:lang w:val="fr-CH"/>
            </w:rPr>
            <w:t>aufnehmende Gemeinde</w:t>
          </w:r>
        </w:p>
      </w:docPartBody>
    </w:docPart>
    <w:docPart>
      <w:docPartPr>
        <w:name w:val="E48CF532926F4152BFFBE62A3FEFDE82"/>
        <w:category>
          <w:name w:val="Allgemein"/>
          <w:gallery w:val="placeholder"/>
        </w:category>
        <w:types>
          <w:type w:val="bbPlcHdr"/>
        </w:types>
        <w:behaviors>
          <w:behavior w:val="content"/>
        </w:behaviors>
        <w:guid w:val="{8FA60642-7546-4968-868D-0D9DFF55A3AB}"/>
      </w:docPartPr>
      <w:docPartBody>
        <w:p w:rsidR="00B40385" w:rsidRDefault="000A5721" w:rsidP="000A5721">
          <w:pPr>
            <w:pStyle w:val="E48CF532926F4152BFFBE62A3FEFDE8215"/>
          </w:pPr>
          <w:r w:rsidRPr="00AC50B8">
            <w:rPr>
              <w:rStyle w:val="Platzhaltertext"/>
              <w:highlight w:val="yellow"/>
              <w:lang w:val="fr-CH"/>
            </w:rPr>
            <w:t>Le budget à partir de la date de la fusion</w:t>
          </w:r>
        </w:p>
      </w:docPartBody>
    </w:docPart>
    <w:docPart>
      <w:docPartPr>
        <w:name w:val="0D2BBA32F2AB46BBA290A1969F93A4A4"/>
        <w:category>
          <w:name w:val="Allgemein"/>
          <w:gallery w:val="placeholder"/>
        </w:category>
        <w:types>
          <w:type w:val="bbPlcHdr"/>
        </w:types>
        <w:behaviors>
          <w:behavior w:val="content"/>
        </w:behaviors>
        <w:guid w:val="{35277B6F-B88C-4EF9-955F-005DAB869A95}"/>
      </w:docPartPr>
      <w:docPartBody>
        <w:p w:rsidR="00B40385" w:rsidRDefault="00B40385">
          <w:pPr>
            <w:pStyle w:val="0D2BBA32F2AB46BBA290A1969F93A4A47"/>
          </w:pPr>
          <w:r w:rsidRPr="004E36F3">
            <w:rPr>
              <w:rStyle w:val="Platzhaltertext"/>
              <w:highlight w:val="yellow"/>
              <w:lang w:val="fr-CH"/>
            </w:rPr>
            <w:t>darauf folgend</w:t>
          </w:r>
        </w:p>
      </w:docPartBody>
    </w:docPart>
    <w:docPart>
      <w:docPartPr>
        <w:name w:val="5CD6637FE64E44BE83D60509CBEF8694"/>
        <w:category>
          <w:name w:val="Allgemein"/>
          <w:gallery w:val="placeholder"/>
        </w:category>
        <w:types>
          <w:type w:val="bbPlcHdr"/>
        </w:types>
        <w:behaviors>
          <w:behavior w:val="content"/>
        </w:behaviors>
        <w:guid w:val="{0714B72B-B72B-49AE-9ADB-4212010BB966}"/>
      </w:docPartPr>
      <w:docPartBody>
        <w:p w:rsidR="00B40385" w:rsidRDefault="000A5721" w:rsidP="000A5721">
          <w:pPr>
            <w:pStyle w:val="5CD6637FE64E44BE83D60509CBEF869415"/>
          </w:pPr>
          <w:r w:rsidRPr="00EF03E8">
            <w:rPr>
              <w:rStyle w:val="Platzhaltertext"/>
              <w:highlight w:val="yellow"/>
              <w:lang w:val="fr-CH"/>
            </w:rPr>
            <w:t>Commune 1</w:t>
          </w:r>
        </w:p>
      </w:docPartBody>
    </w:docPart>
    <w:docPart>
      <w:docPartPr>
        <w:name w:val="AA64A03DBA9E40F08F9A46B390092E5B"/>
        <w:category>
          <w:name w:val="Allgemein"/>
          <w:gallery w:val="placeholder"/>
        </w:category>
        <w:types>
          <w:type w:val="bbPlcHdr"/>
        </w:types>
        <w:behaviors>
          <w:behavior w:val="content"/>
        </w:behaviors>
        <w:guid w:val="{8FD86944-AFE1-4F71-9573-A94C450C5FCF}"/>
      </w:docPartPr>
      <w:docPartBody>
        <w:p w:rsidR="00B40385" w:rsidRDefault="000A5721" w:rsidP="000A5721">
          <w:pPr>
            <w:pStyle w:val="AA64A03DBA9E40F08F9A46B390092E5B15"/>
          </w:pPr>
          <w:r w:rsidRPr="00FB3CD0">
            <w:rPr>
              <w:rStyle w:val="Platzhaltertext"/>
              <w:highlight w:val="yellow"/>
              <w:lang w:val="fr-CH"/>
            </w:rPr>
            <w:t>Commune</w:t>
          </w:r>
          <w:r w:rsidRPr="00EF03E8">
            <w:rPr>
              <w:rStyle w:val="Platzhaltertext"/>
              <w:highlight w:val="yellow"/>
              <w:lang w:val="fr-CH"/>
            </w:rPr>
            <w:t xml:space="preserve"> 2</w:t>
          </w:r>
        </w:p>
      </w:docPartBody>
    </w:docPart>
    <w:docPart>
      <w:docPartPr>
        <w:name w:val="DE52062AEB2D4EC0A1A3291D0443878F"/>
        <w:category>
          <w:name w:val="Allgemein"/>
          <w:gallery w:val="placeholder"/>
        </w:category>
        <w:types>
          <w:type w:val="bbPlcHdr"/>
        </w:types>
        <w:behaviors>
          <w:behavior w:val="content"/>
        </w:behaviors>
        <w:guid w:val="{84A9FFCF-35D9-40C6-95A5-1E0A670E0993}"/>
      </w:docPartPr>
      <w:docPartBody>
        <w:p w:rsidR="00B40385" w:rsidRDefault="00B40385">
          <w:pPr>
            <w:pStyle w:val="DE52062AEB2D4EC0A1A3291D0443878F8"/>
          </w:pPr>
          <w:r w:rsidRPr="00957B25">
            <w:rPr>
              <w:rStyle w:val="Platzhaltertext"/>
              <w:highlight w:val="yellow"/>
            </w:rPr>
            <w:t>erstes Jahr als fusionierte Gemeinde</w:t>
          </w:r>
        </w:p>
      </w:docPartBody>
    </w:docPart>
    <w:docPart>
      <w:docPartPr>
        <w:name w:val="121B27168B3746D99CB01D03E3E1A222"/>
        <w:category>
          <w:name w:val="Allgemein"/>
          <w:gallery w:val="placeholder"/>
        </w:category>
        <w:types>
          <w:type w:val="bbPlcHdr"/>
        </w:types>
        <w:behaviors>
          <w:behavior w:val="content"/>
        </w:behaviors>
        <w:guid w:val="{D9316F41-9081-4518-8749-536D67DC7ED1}"/>
      </w:docPartPr>
      <w:docPartBody>
        <w:p w:rsidR="00B40385" w:rsidRDefault="00B40385">
          <w:pPr>
            <w:pStyle w:val="121B27168B3746D99CB01D03E3E1A2228"/>
          </w:pPr>
          <w:r w:rsidRPr="00957B25">
            <w:rPr>
              <w:rStyle w:val="Platzhaltertext"/>
              <w:highlight w:val="yellow"/>
            </w:rPr>
            <w:t>aufnehmende Gemeinde</w:t>
          </w:r>
        </w:p>
      </w:docPartBody>
    </w:docPart>
    <w:docPart>
      <w:docPartPr>
        <w:name w:val="B75677B549304752A6CB2B3D2DC132FC"/>
        <w:category>
          <w:name w:val="Allgemein"/>
          <w:gallery w:val="placeholder"/>
        </w:category>
        <w:types>
          <w:type w:val="bbPlcHdr"/>
        </w:types>
        <w:behaviors>
          <w:behavior w:val="content"/>
        </w:behaviors>
        <w:guid w:val="{ED39B8B7-D695-4C60-88D8-9A5EFEC53B29}"/>
      </w:docPartPr>
      <w:docPartBody>
        <w:p w:rsidR="00B40385" w:rsidRDefault="000A5721" w:rsidP="000A5721">
          <w:pPr>
            <w:pStyle w:val="B75677B549304752A6CB2B3D2DC132FC15"/>
          </w:pPr>
          <w:r w:rsidRPr="00EF03E8">
            <w:rPr>
              <w:rStyle w:val="Platzhaltertext"/>
              <w:highlight w:val="yellow"/>
              <w:lang w:val="fr-CH"/>
            </w:rPr>
            <w:t>Commune</w:t>
          </w:r>
          <w:r w:rsidRPr="004E36F3">
            <w:rPr>
              <w:rStyle w:val="Platzhaltertext"/>
              <w:highlight w:val="yellow"/>
              <w:lang w:val="fr-CH"/>
            </w:rPr>
            <w:t xml:space="preserve"> 1</w:t>
          </w:r>
        </w:p>
      </w:docPartBody>
    </w:docPart>
    <w:docPart>
      <w:docPartPr>
        <w:name w:val="F610DFCE82B740CDB0AD6431ADBD03B3"/>
        <w:category>
          <w:name w:val="Allgemein"/>
          <w:gallery w:val="placeholder"/>
        </w:category>
        <w:types>
          <w:type w:val="bbPlcHdr"/>
        </w:types>
        <w:behaviors>
          <w:behavior w:val="content"/>
        </w:behaviors>
        <w:guid w:val="{3E1C244F-7740-4513-8FED-7E1709C719B2}"/>
      </w:docPartPr>
      <w:docPartBody>
        <w:p w:rsidR="00B40385" w:rsidRDefault="000A5721" w:rsidP="000A5721">
          <w:pPr>
            <w:pStyle w:val="F610DFCE82B740CDB0AD6431ADBD03B315"/>
          </w:pPr>
          <w:r w:rsidRPr="00FB3CD0">
            <w:rPr>
              <w:rStyle w:val="Platzhaltertext"/>
              <w:highlight w:val="yellow"/>
              <w:lang w:val="fr-CH"/>
            </w:rPr>
            <w:t>Commune</w:t>
          </w:r>
          <w:r w:rsidRPr="004E36F3">
            <w:rPr>
              <w:rStyle w:val="Platzhaltertext"/>
              <w:highlight w:val="yellow"/>
              <w:lang w:val="fr-CH"/>
            </w:rPr>
            <w:t xml:space="preserve"> 2</w:t>
          </w:r>
        </w:p>
      </w:docPartBody>
    </w:docPart>
    <w:docPart>
      <w:docPartPr>
        <w:name w:val="6D87FCA0C5284B628005B8266A7439E2"/>
        <w:category>
          <w:name w:val="Allgemein"/>
          <w:gallery w:val="placeholder"/>
        </w:category>
        <w:types>
          <w:type w:val="bbPlcHdr"/>
        </w:types>
        <w:behaviors>
          <w:behavior w:val="content"/>
        </w:behaviors>
        <w:guid w:val="{AE88DFF0-D7F5-4055-9D3C-5C14A5C833A3}"/>
      </w:docPartPr>
      <w:docPartBody>
        <w:p w:rsidR="00B40385" w:rsidRDefault="00B40385">
          <w:pPr>
            <w:pStyle w:val="6D87FCA0C5284B628005B8266A7439E210"/>
          </w:pPr>
          <w:r w:rsidRPr="00EF03E8">
            <w:rPr>
              <w:rStyle w:val="Platzhaltertext"/>
              <w:highlight w:val="yellow"/>
              <w:lang w:val="fr-CH"/>
            </w:rPr>
            <w:t>aufnehmende Gemeinde</w:t>
          </w:r>
        </w:p>
      </w:docPartBody>
    </w:docPart>
    <w:docPart>
      <w:docPartPr>
        <w:name w:val="F1FB1C99F6114D5F87DE2AE86AE3CE90"/>
        <w:category>
          <w:name w:val="Allgemein"/>
          <w:gallery w:val="placeholder"/>
        </w:category>
        <w:types>
          <w:type w:val="bbPlcHdr"/>
        </w:types>
        <w:behaviors>
          <w:behavior w:val="content"/>
        </w:behaviors>
        <w:guid w:val="{4F290546-C1EB-4D16-B46E-BE2DEBB09D37}"/>
      </w:docPartPr>
      <w:docPartBody>
        <w:p w:rsidR="00B40385" w:rsidRDefault="00B40385">
          <w:pPr>
            <w:pStyle w:val="F1FB1C99F6114D5F87DE2AE86AE3CE9010"/>
          </w:pPr>
          <w:r w:rsidRPr="00957B25">
            <w:rPr>
              <w:rStyle w:val="Platzhaltertext"/>
              <w:highlight w:val="yellow"/>
            </w:rPr>
            <w:t>aufzunehmende Gemeinde</w:t>
          </w:r>
        </w:p>
      </w:docPartBody>
    </w:docPart>
    <w:docPart>
      <w:docPartPr>
        <w:name w:val="C3D1F9007F73453783FFFAD3DF0FA384"/>
        <w:category>
          <w:name w:val="Allgemein"/>
          <w:gallery w:val="placeholder"/>
        </w:category>
        <w:types>
          <w:type w:val="bbPlcHdr"/>
        </w:types>
        <w:behaviors>
          <w:behavior w:val="content"/>
        </w:behaviors>
        <w:guid w:val="{0ED54AE7-9D81-4D87-9999-1555B1A52639}"/>
      </w:docPartPr>
      <w:docPartBody>
        <w:p w:rsidR="00B40385" w:rsidRDefault="000A5721" w:rsidP="000A5721">
          <w:pPr>
            <w:pStyle w:val="C3D1F9007F73453783FFFAD3DF0FA38411"/>
          </w:pPr>
          <w:r w:rsidRPr="00FB3CD0">
            <w:rPr>
              <w:rStyle w:val="Platzhaltertext"/>
              <w:highlight w:val="yellow"/>
              <w:lang w:val="fr-CH"/>
            </w:rPr>
            <w:t>date</w:t>
          </w:r>
        </w:p>
      </w:docPartBody>
    </w:docPart>
    <w:docPart>
      <w:docPartPr>
        <w:name w:val="88E60E64942A446BB201DCD7A0AC2919"/>
        <w:category>
          <w:name w:val="Allgemein"/>
          <w:gallery w:val="placeholder"/>
        </w:category>
        <w:types>
          <w:type w:val="bbPlcHdr"/>
        </w:types>
        <w:behaviors>
          <w:behavior w:val="content"/>
        </w:behaviors>
        <w:guid w:val="{DF46EDDB-9256-4B63-B845-BEE5F7AA6743}"/>
      </w:docPartPr>
      <w:docPartBody>
        <w:p w:rsidR="00B40385" w:rsidRDefault="00B40385">
          <w:pPr>
            <w:pStyle w:val="88E60E64942A446BB201DCD7A0AC2919"/>
          </w:pPr>
          <w:r w:rsidRPr="00957B25">
            <w:rPr>
              <w:rStyle w:val="Platzhaltertext"/>
              <w:highlight w:val="yellow"/>
            </w:rPr>
            <w:t>aufzunehmende Gemeinde</w:t>
          </w:r>
        </w:p>
      </w:docPartBody>
    </w:docPart>
    <w:docPart>
      <w:docPartPr>
        <w:name w:val="7D7404F78475413CA50D59112E2BD18D"/>
        <w:category>
          <w:name w:val="Allgemein"/>
          <w:gallery w:val="placeholder"/>
        </w:category>
        <w:types>
          <w:type w:val="bbPlcHdr"/>
        </w:types>
        <w:behaviors>
          <w:behavior w:val="content"/>
        </w:behaviors>
        <w:guid w:val="{12425F92-E7CE-4768-9191-51796B003CE0}"/>
      </w:docPartPr>
      <w:docPartBody>
        <w:p w:rsidR="00B40385" w:rsidRDefault="00B40385">
          <w:pPr>
            <w:pStyle w:val="7D7404F78475413CA50D59112E2BD18D"/>
          </w:pPr>
          <w:r w:rsidRPr="00957B25">
            <w:rPr>
              <w:rStyle w:val="Platzhaltertext"/>
              <w:highlight w:val="yellow"/>
            </w:rPr>
            <w:t>aufnehmende Gemeinde</w:t>
          </w:r>
        </w:p>
      </w:docPartBody>
    </w:docPart>
    <w:docPart>
      <w:docPartPr>
        <w:name w:val="E1DDC9EDE3B146539A9A9B81FD348780"/>
        <w:category>
          <w:name w:val="Allgemein"/>
          <w:gallery w:val="placeholder"/>
        </w:category>
        <w:types>
          <w:type w:val="bbPlcHdr"/>
        </w:types>
        <w:behaviors>
          <w:behavior w:val="content"/>
        </w:behaviors>
        <w:guid w:val="{6F6793D0-A2F9-460C-A5BA-DE478DA3A07A}"/>
      </w:docPartPr>
      <w:docPartBody>
        <w:p w:rsidR="000A5721" w:rsidRDefault="000A5721" w:rsidP="000A5721">
          <w:pPr>
            <w:pStyle w:val="E1DDC9EDE3B146539A9A9B81FD3487801"/>
          </w:pPr>
          <w:r w:rsidRPr="00FB3CD0">
            <w:rPr>
              <w:rStyle w:val="Platzhaltertext"/>
              <w:highlight w:val="yellow"/>
              <w:lang w:val="fr-CH"/>
            </w:rPr>
            <w:t>nombre</w:t>
          </w:r>
        </w:p>
      </w:docPartBody>
    </w:docPart>
    <w:docPart>
      <w:docPartPr>
        <w:name w:val="0B06C807B6384E599E6D3C28D90BF37F"/>
        <w:category>
          <w:name w:val="Allgemein"/>
          <w:gallery w:val="placeholder"/>
        </w:category>
        <w:types>
          <w:type w:val="bbPlcHdr"/>
        </w:types>
        <w:behaviors>
          <w:behavior w:val="content"/>
        </w:behaviors>
        <w:guid w:val="{D122C5FC-2317-402E-B2B9-F4C0B218CD5D}"/>
      </w:docPartPr>
      <w:docPartBody>
        <w:p w:rsidR="0012124A" w:rsidRDefault="000A5721" w:rsidP="000A5721">
          <w:pPr>
            <w:pStyle w:val="0B06C807B6384E599E6D3C28D90BF37F"/>
          </w:pPr>
          <w:r w:rsidRPr="00957B25">
            <w:rPr>
              <w:rStyle w:val="Platzhaltertext"/>
              <w:highlight w:val="yellow"/>
            </w:rPr>
            <w:t>aufzunehmende Gemeinde</w:t>
          </w:r>
        </w:p>
      </w:docPartBody>
    </w:docPart>
    <w:docPart>
      <w:docPartPr>
        <w:name w:val="CBE29E70B88C4FA9A7A6464B261FF304"/>
        <w:category>
          <w:name w:val="Allgemein"/>
          <w:gallery w:val="placeholder"/>
        </w:category>
        <w:types>
          <w:type w:val="bbPlcHdr"/>
        </w:types>
        <w:behaviors>
          <w:behavior w:val="content"/>
        </w:behaviors>
        <w:guid w:val="{175E4DF9-E17E-49A9-B299-B2E74163F246}"/>
      </w:docPartPr>
      <w:docPartBody>
        <w:p w:rsidR="0012124A" w:rsidRDefault="000A5721" w:rsidP="000A5721">
          <w:pPr>
            <w:pStyle w:val="CBE29E70B88C4FA9A7A6464B261FF304"/>
          </w:pPr>
          <w:r w:rsidRPr="00957B25">
            <w:rPr>
              <w:rStyle w:val="Platzhaltertext"/>
              <w:highlight w:val="yellow"/>
            </w:rPr>
            <w:t>Gemeinde nach Fusion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Com 55 Roman">
    <w:altName w:val="Arial"/>
    <w:charset w:val="4D"/>
    <w:family w:val="swiss"/>
    <w:pitch w:val="variable"/>
    <w:sig w:usb0="8000000F" w:usb1="10002042" w:usb2="00000000" w:usb3="00000000" w:csb0="0000009B" w:csb1="00000000"/>
  </w:font>
  <w:font w:name="font1482">
    <w:altName w:val="Calibri"/>
    <w:panose1 w:val="00000000000000000000"/>
    <w:charset w:val="00"/>
    <w:family w:val="auto"/>
    <w:notTrueType/>
    <w:pitch w:val="default"/>
  </w:font>
  <w:font w:name="System">
    <w:panose1 w:val="00000000000000000000"/>
    <w:charset w:val="00"/>
    <w:family w:val="swiss"/>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56215"/>
    <w:multiLevelType w:val="multilevel"/>
    <w:tmpl w:val="246CA068"/>
    <w:lvl w:ilvl="0">
      <w:start w:val="1"/>
      <w:numFmt w:val="decimal"/>
      <w:pStyle w:val="952A719910C649ACB96951F1E2BC716D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C7B7D7C"/>
    <w:multiLevelType w:val="multilevel"/>
    <w:tmpl w:val="A2A4FC6A"/>
    <w:lvl w:ilvl="0">
      <w:start w:val="1"/>
      <w:numFmt w:val="decimal"/>
      <w:pStyle w:val="D7870CFFDAEE4E35B3E46C4E871D6BB66"/>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1CBC7C12"/>
    <w:multiLevelType w:val="multilevel"/>
    <w:tmpl w:val="02FE0D68"/>
    <w:lvl w:ilvl="0">
      <w:start w:val="1"/>
      <w:numFmt w:val="decimal"/>
      <w:pStyle w:val="D7870CFFDAEE4E35B3E46C4E871D6BB64"/>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302A7662"/>
    <w:multiLevelType w:val="multilevel"/>
    <w:tmpl w:val="B04CBFAA"/>
    <w:lvl w:ilvl="0">
      <w:start w:val="1"/>
      <w:numFmt w:val="decimal"/>
      <w:pStyle w:val="D7870CFFDAEE4E35B3E46C4E871D6BB6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5996087F"/>
    <w:multiLevelType w:val="multilevel"/>
    <w:tmpl w:val="3F6C9F34"/>
    <w:lvl w:ilvl="0">
      <w:start w:val="1"/>
      <w:numFmt w:val="decimal"/>
      <w:pStyle w:val="20F5F61A14C94831845189D4C0EDAE70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6B6959A9"/>
    <w:multiLevelType w:val="multilevel"/>
    <w:tmpl w:val="FDD0C76E"/>
    <w:lvl w:ilvl="0">
      <w:start w:val="1"/>
      <w:numFmt w:val="decimal"/>
      <w:pStyle w:val="20F5F61A14C94831845189D4C0EDAE70"/>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755F10E8"/>
    <w:multiLevelType w:val="multilevel"/>
    <w:tmpl w:val="8292A19A"/>
    <w:lvl w:ilvl="0">
      <w:start w:val="1"/>
      <w:numFmt w:val="decimal"/>
      <w:pStyle w:val="D7870CFFDAEE4E35B3E46C4E871D6BB6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7B7C095F"/>
    <w:multiLevelType w:val="multilevel"/>
    <w:tmpl w:val="535E93FC"/>
    <w:lvl w:ilvl="0">
      <w:start w:val="1"/>
      <w:numFmt w:val="decimal"/>
      <w:pStyle w:val="D7870CFFDAEE4E35B3E46C4E871D6BB67"/>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5"/>
  </w:num>
  <w:num w:numId="2">
    <w:abstractNumId w:val="4"/>
  </w:num>
  <w:num w:numId="3">
    <w:abstractNumId w:val="6"/>
  </w:num>
  <w:num w:numId="4">
    <w:abstractNumId w:val="3"/>
  </w:num>
  <w:num w:numId="5">
    <w:abstractNumId w:val="2"/>
  </w:num>
  <w:num w:numId="6">
    <w:abstractNumId w:val="1"/>
  </w:num>
  <w:num w:numId="7">
    <w:abstractNumId w:val="7"/>
  </w:num>
  <w:num w:numId="8">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810"/>
    <w:rsid w:val="000A5721"/>
    <w:rsid w:val="0012124A"/>
    <w:rsid w:val="003D3810"/>
    <w:rsid w:val="00475369"/>
    <w:rsid w:val="00697C20"/>
    <w:rsid w:val="0094420E"/>
    <w:rsid w:val="0099610B"/>
    <w:rsid w:val="00B40385"/>
    <w:rsid w:val="00B823A6"/>
    <w:rsid w:val="00BF4CEB"/>
    <w:rsid w:val="00C1712F"/>
    <w:rsid w:val="00C5304A"/>
    <w:rsid w:val="00C96882"/>
    <w:rsid w:val="00CB022C"/>
    <w:rsid w:val="00D0431E"/>
    <w:rsid w:val="00D21AC0"/>
    <w:rsid w:val="00E36AD4"/>
    <w:rsid w:val="00E64EAA"/>
    <w:rsid w:val="00EF0572"/>
    <w:rsid w:val="00FB57D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0A5721"/>
    <w:rPr>
      <w:vanish/>
      <w:color w:val="9CC2E5" w:themeColor="accent1" w:themeTint="99"/>
    </w:rPr>
  </w:style>
  <w:style w:type="paragraph" w:customStyle="1" w:styleId="4ACFB78A2070460B8AB0D4D6BB09D208">
    <w:name w:val="4ACFB78A2070460B8AB0D4D6BB09D208"/>
    <w:rsid w:val="003D3810"/>
    <w:pPr>
      <w:numPr>
        <w:ilvl w:val="1"/>
      </w:numPr>
      <w:spacing w:after="0" w:line="240" w:lineRule="auto"/>
    </w:pPr>
    <w:rPr>
      <w:rFonts w:cs="System"/>
      <w:bCs/>
      <w:color w:val="E7E6E6" w:themeColor="background2"/>
      <w:spacing w:val="2"/>
      <w:sz w:val="44"/>
      <w:szCs w:val="44"/>
      <w:lang w:eastAsia="en-US"/>
    </w:rPr>
  </w:style>
  <w:style w:type="paragraph" w:customStyle="1" w:styleId="4ACFB78A2070460B8AB0D4D6BB09D2081">
    <w:name w:val="4ACFB78A2070460B8AB0D4D6BB09D2081"/>
    <w:rsid w:val="003D3810"/>
    <w:pPr>
      <w:numPr>
        <w:ilvl w:val="1"/>
      </w:numPr>
      <w:spacing w:after="0" w:line="240" w:lineRule="auto"/>
    </w:pPr>
    <w:rPr>
      <w:rFonts w:cs="System"/>
      <w:bCs/>
      <w:color w:val="E7E6E6" w:themeColor="background2"/>
      <w:spacing w:val="2"/>
      <w:sz w:val="44"/>
      <w:szCs w:val="44"/>
      <w:lang w:eastAsia="en-US"/>
    </w:rPr>
  </w:style>
  <w:style w:type="paragraph" w:customStyle="1" w:styleId="74BF1AB3D0E24DD08FFC18E2F0C7B8F4">
    <w:name w:val="74BF1AB3D0E24DD08FFC18E2F0C7B8F4"/>
    <w:rsid w:val="003D3810"/>
    <w:pPr>
      <w:numPr>
        <w:ilvl w:val="1"/>
      </w:numPr>
      <w:spacing w:after="0" w:line="240" w:lineRule="auto"/>
    </w:pPr>
    <w:rPr>
      <w:rFonts w:cs="System"/>
      <w:bCs/>
      <w:color w:val="E7E6E6" w:themeColor="background2"/>
      <w:spacing w:val="2"/>
      <w:sz w:val="44"/>
      <w:szCs w:val="44"/>
      <w:lang w:eastAsia="en-US"/>
    </w:rPr>
  </w:style>
  <w:style w:type="paragraph" w:customStyle="1" w:styleId="4ACFB78A2070460B8AB0D4D6BB09D2082">
    <w:name w:val="4ACFB78A2070460B8AB0D4D6BB09D2082"/>
    <w:rsid w:val="003D3810"/>
    <w:pPr>
      <w:numPr>
        <w:ilvl w:val="1"/>
      </w:numPr>
      <w:spacing w:after="0" w:line="240" w:lineRule="auto"/>
    </w:pPr>
    <w:rPr>
      <w:rFonts w:cs="System"/>
      <w:bCs/>
      <w:color w:val="E7E6E6" w:themeColor="background2"/>
      <w:spacing w:val="2"/>
      <w:sz w:val="44"/>
      <w:szCs w:val="44"/>
      <w:lang w:eastAsia="en-US"/>
    </w:rPr>
  </w:style>
  <w:style w:type="paragraph" w:customStyle="1" w:styleId="74BF1AB3D0E24DD08FFC18E2F0C7B8F41">
    <w:name w:val="74BF1AB3D0E24DD08FFC18E2F0C7B8F41"/>
    <w:rsid w:val="003D3810"/>
    <w:pPr>
      <w:numPr>
        <w:ilvl w:val="1"/>
      </w:numPr>
      <w:spacing w:after="0" w:line="240" w:lineRule="auto"/>
    </w:pPr>
    <w:rPr>
      <w:rFonts w:cs="System"/>
      <w:bCs/>
      <w:color w:val="E7E6E6" w:themeColor="background2"/>
      <w:spacing w:val="2"/>
      <w:sz w:val="44"/>
      <w:szCs w:val="44"/>
      <w:lang w:eastAsia="en-US"/>
    </w:rPr>
  </w:style>
  <w:style w:type="paragraph" w:customStyle="1" w:styleId="1444A158C02B41E1AD4FB5F906F05A1F">
    <w:name w:val="1444A158C02B41E1AD4FB5F906F05A1F"/>
    <w:rsid w:val="003D3810"/>
    <w:pPr>
      <w:numPr>
        <w:ilvl w:val="1"/>
      </w:numPr>
      <w:spacing w:after="0" w:line="240" w:lineRule="auto"/>
    </w:pPr>
    <w:rPr>
      <w:rFonts w:cs="System"/>
      <w:bCs/>
      <w:color w:val="E7E6E6" w:themeColor="background2"/>
      <w:spacing w:val="2"/>
      <w:sz w:val="44"/>
      <w:szCs w:val="44"/>
      <w:lang w:eastAsia="en-US"/>
    </w:rPr>
  </w:style>
  <w:style w:type="paragraph" w:customStyle="1" w:styleId="4ACFB78A2070460B8AB0D4D6BB09D2083">
    <w:name w:val="4ACFB78A2070460B8AB0D4D6BB09D2083"/>
    <w:rsid w:val="003D3810"/>
    <w:pPr>
      <w:numPr>
        <w:ilvl w:val="1"/>
      </w:numPr>
      <w:spacing w:after="0" w:line="240" w:lineRule="auto"/>
    </w:pPr>
    <w:rPr>
      <w:rFonts w:cs="System"/>
      <w:bCs/>
      <w:color w:val="E7E6E6" w:themeColor="background2"/>
      <w:spacing w:val="2"/>
      <w:sz w:val="44"/>
      <w:szCs w:val="44"/>
      <w:lang w:eastAsia="en-US"/>
    </w:rPr>
  </w:style>
  <w:style w:type="paragraph" w:customStyle="1" w:styleId="74BF1AB3D0E24DD08FFC18E2F0C7B8F42">
    <w:name w:val="74BF1AB3D0E24DD08FFC18E2F0C7B8F42"/>
    <w:rsid w:val="003D3810"/>
    <w:pPr>
      <w:numPr>
        <w:ilvl w:val="1"/>
      </w:numPr>
      <w:spacing w:after="0" w:line="240" w:lineRule="auto"/>
    </w:pPr>
    <w:rPr>
      <w:rFonts w:cs="System"/>
      <w:bCs/>
      <w:color w:val="E7E6E6" w:themeColor="background2"/>
      <w:spacing w:val="2"/>
      <w:sz w:val="44"/>
      <w:szCs w:val="44"/>
      <w:lang w:eastAsia="en-US"/>
    </w:rPr>
  </w:style>
  <w:style w:type="paragraph" w:customStyle="1" w:styleId="1444A158C02B41E1AD4FB5F906F05A1F1">
    <w:name w:val="1444A158C02B41E1AD4FB5F906F05A1F1"/>
    <w:rsid w:val="003D3810"/>
    <w:pPr>
      <w:numPr>
        <w:ilvl w:val="1"/>
      </w:numPr>
      <w:spacing w:after="0" w:line="240" w:lineRule="auto"/>
    </w:pPr>
    <w:rPr>
      <w:rFonts w:cs="System"/>
      <w:bCs/>
      <w:color w:val="E7E6E6" w:themeColor="background2"/>
      <w:spacing w:val="2"/>
      <w:sz w:val="44"/>
      <w:szCs w:val="44"/>
      <w:lang w:eastAsia="en-US"/>
    </w:rPr>
  </w:style>
  <w:style w:type="paragraph" w:customStyle="1" w:styleId="74A988CE33A74A8585616BE0804158F3">
    <w:name w:val="74A988CE33A74A8585616BE0804158F3"/>
    <w:rsid w:val="003D3810"/>
    <w:pPr>
      <w:spacing w:after="0" w:line="270" w:lineRule="atLeast"/>
      <w:ind w:left="720"/>
      <w:contextualSpacing/>
    </w:pPr>
    <w:rPr>
      <w:rFonts w:eastAsiaTheme="minorHAnsi" w:cs="System"/>
      <w:bCs/>
      <w:spacing w:val="2"/>
      <w:sz w:val="21"/>
      <w:lang w:eastAsia="en-US"/>
    </w:rPr>
  </w:style>
  <w:style w:type="paragraph" w:customStyle="1" w:styleId="4ACFB78A2070460B8AB0D4D6BB09D2084">
    <w:name w:val="4ACFB78A2070460B8AB0D4D6BB09D2084"/>
    <w:rsid w:val="003D3810"/>
    <w:pPr>
      <w:numPr>
        <w:ilvl w:val="1"/>
      </w:numPr>
      <w:spacing w:after="0" w:line="240" w:lineRule="auto"/>
    </w:pPr>
    <w:rPr>
      <w:rFonts w:cs="System"/>
      <w:bCs/>
      <w:color w:val="E7E6E6" w:themeColor="background2"/>
      <w:spacing w:val="2"/>
      <w:sz w:val="44"/>
      <w:szCs w:val="44"/>
      <w:lang w:eastAsia="en-US"/>
    </w:rPr>
  </w:style>
  <w:style w:type="paragraph" w:customStyle="1" w:styleId="74BF1AB3D0E24DD08FFC18E2F0C7B8F43">
    <w:name w:val="74BF1AB3D0E24DD08FFC18E2F0C7B8F43"/>
    <w:rsid w:val="003D3810"/>
    <w:pPr>
      <w:numPr>
        <w:ilvl w:val="1"/>
      </w:numPr>
      <w:spacing w:after="0" w:line="240" w:lineRule="auto"/>
    </w:pPr>
    <w:rPr>
      <w:rFonts w:cs="System"/>
      <w:bCs/>
      <w:color w:val="E7E6E6" w:themeColor="background2"/>
      <w:spacing w:val="2"/>
      <w:sz w:val="44"/>
      <w:szCs w:val="44"/>
      <w:lang w:eastAsia="en-US"/>
    </w:rPr>
  </w:style>
  <w:style w:type="paragraph" w:customStyle="1" w:styleId="1444A158C02B41E1AD4FB5F906F05A1F2">
    <w:name w:val="1444A158C02B41E1AD4FB5F906F05A1F2"/>
    <w:rsid w:val="003D3810"/>
    <w:pPr>
      <w:numPr>
        <w:ilvl w:val="1"/>
      </w:numPr>
      <w:spacing w:after="0" w:line="240" w:lineRule="auto"/>
    </w:pPr>
    <w:rPr>
      <w:rFonts w:cs="System"/>
      <w:bCs/>
      <w:color w:val="E7E6E6" w:themeColor="background2"/>
      <w:spacing w:val="2"/>
      <w:sz w:val="44"/>
      <w:szCs w:val="44"/>
      <w:lang w:eastAsia="en-US"/>
    </w:rPr>
  </w:style>
  <w:style w:type="paragraph" w:customStyle="1" w:styleId="74A988CE33A74A8585616BE0804158F31">
    <w:name w:val="74A988CE33A74A8585616BE0804158F31"/>
    <w:rsid w:val="003D3810"/>
    <w:pPr>
      <w:spacing w:after="0" w:line="270" w:lineRule="atLeast"/>
      <w:ind w:left="720"/>
      <w:contextualSpacing/>
    </w:pPr>
    <w:rPr>
      <w:rFonts w:eastAsiaTheme="minorHAnsi" w:cs="System"/>
      <w:bCs/>
      <w:spacing w:val="2"/>
      <w:sz w:val="21"/>
      <w:lang w:eastAsia="en-US"/>
    </w:rPr>
  </w:style>
  <w:style w:type="paragraph" w:customStyle="1" w:styleId="4ACFB78A2070460B8AB0D4D6BB09D2085">
    <w:name w:val="4ACFB78A2070460B8AB0D4D6BB09D2085"/>
    <w:rsid w:val="003D3810"/>
    <w:pPr>
      <w:numPr>
        <w:ilvl w:val="1"/>
      </w:numPr>
      <w:spacing w:after="0" w:line="240" w:lineRule="auto"/>
    </w:pPr>
    <w:rPr>
      <w:rFonts w:cs="System"/>
      <w:bCs/>
      <w:color w:val="E7E6E6" w:themeColor="background2"/>
      <w:spacing w:val="2"/>
      <w:sz w:val="44"/>
      <w:szCs w:val="44"/>
      <w:lang w:eastAsia="en-US"/>
    </w:rPr>
  </w:style>
  <w:style w:type="paragraph" w:customStyle="1" w:styleId="74BF1AB3D0E24DD08FFC18E2F0C7B8F44">
    <w:name w:val="74BF1AB3D0E24DD08FFC18E2F0C7B8F44"/>
    <w:rsid w:val="003D3810"/>
    <w:pPr>
      <w:numPr>
        <w:ilvl w:val="1"/>
      </w:numPr>
      <w:spacing w:after="0" w:line="240" w:lineRule="auto"/>
    </w:pPr>
    <w:rPr>
      <w:rFonts w:cs="System"/>
      <w:bCs/>
      <w:color w:val="E7E6E6" w:themeColor="background2"/>
      <w:spacing w:val="2"/>
      <w:sz w:val="44"/>
      <w:szCs w:val="44"/>
      <w:lang w:eastAsia="en-US"/>
    </w:rPr>
  </w:style>
  <w:style w:type="paragraph" w:customStyle="1" w:styleId="1444A158C02B41E1AD4FB5F906F05A1F3">
    <w:name w:val="1444A158C02B41E1AD4FB5F906F05A1F3"/>
    <w:rsid w:val="003D3810"/>
    <w:pPr>
      <w:numPr>
        <w:ilvl w:val="1"/>
      </w:numPr>
      <w:spacing w:after="0" w:line="240" w:lineRule="auto"/>
    </w:pPr>
    <w:rPr>
      <w:rFonts w:cs="System"/>
      <w:bCs/>
      <w:color w:val="E7E6E6" w:themeColor="background2"/>
      <w:spacing w:val="2"/>
      <w:sz w:val="44"/>
      <w:szCs w:val="44"/>
      <w:lang w:eastAsia="en-US"/>
    </w:rPr>
  </w:style>
  <w:style w:type="paragraph" w:customStyle="1" w:styleId="74A988CE33A74A8585616BE0804158F32">
    <w:name w:val="74A988CE33A74A8585616BE0804158F32"/>
    <w:rsid w:val="003D3810"/>
    <w:pPr>
      <w:spacing w:after="0" w:line="270" w:lineRule="atLeast"/>
      <w:ind w:left="720"/>
      <w:contextualSpacing/>
    </w:pPr>
    <w:rPr>
      <w:rFonts w:eastAsiaTheme="minorHAnsi" w:cs="System"/>
      <w:bCs/>
      <w:spacing w:val="2"/>
      <w:sz w:val="21"/>
      <w:lang w:eastAsia="en-US"/>
    </w:rPr>
  </w:style>
  <w:style w:type="paragraph" w:customStyle="1" w:styleId="4ACFB78A2070460B8AB0D4D6BB09D2086">
    <w:name w:val="4ACFB78A2070460B8AB0D4D6BB09D2086"/>
    <w:rsid w:val="003D3810"/>
    <w:pPr>
      <w:numPr>
        <w:ilvl w:val="1"/>
      </w:numPr>
      <w:spacing w:after="0" w:line="240" w:lineRule="auto"/>
    </w:pPr>
    <w:rPr>
      <w:rFonts w:cs="System"/>
      <w:bCs/>
      <w:color w:val="E7E6E6" w:themeColor="background2"/>
      <w:spacing w:val="2"/>
      <w:sz w:val="44"/>
      <w:szCs w:val="44"/>
      <w:lang w:eastAsia="en-US"/>
    </w:rPr>
  </w:style>
  <w:style w:type="paragraph" w:customStyle="1" w:styleId="74BF1AB3D0E24DD08FFC18E2F0C7B8F45">
    <w:name w:val="74BF1AB3D0E24DD08FFC18E2F0C7B8F45"/>
    <w:rsid w:val="003D3810"/>
    <w:pPr>
      <w:numPr>
        <w:ilvl w:val="1"/>
      </w:numPr>
      <w:spacing w:after="0" w:line="240" w:lineRule="auto"/>
    </w:pPr>
    <w:rPr>
      <w:rFonts w:cs="System"/>
      <w:bCs/>
      <w:color w:val="E7E6E6" w:themeColor="background2"/>
      <w:spacing w:val="2"/>
      <w:sz w:val="44"/>
      <w:szCs w:val="44"/>
      <w:lang w:eastAsia="en-US"/>
    </w:rPr>
  </w:style>
  <w:style w:type="paragraph" w:customStyle="1" w:styleId="1444A158C02B41E1AD4FB5F906F05A1F4">
    <w:name w:val="1444A158C02B41E1AD4FB5F906F05A1F4"/>
    <w:rsid w:val="003D3810"/>
    <w:pPr>
      <w:numPr>
        <w:ilvl w:val="1"/>
      </w:numPr>
      <w:spacing w:after="0" w:line="240" w:lineRule="auto"/>
    </w:pPr>
    <w:rPr>
      <w:rFonts w:cs="System"/>
      <w:bCs/>
      <w:color w:val="E7E6E6" w:themeColor="background2"/>
      <w:spacing w:val="2"/>
      <w:sz w:val="44"/>
      <w:szCs w:val="44"/>
      <w:lang w:eastAsia="en-US"/>
    </w:rPr>
  </w:style>
  <w:style w:type="paragraph" w:customStyle="1" w:styleId="74A988CE33A74A8585616BE0804158F33">
    <w:name w:val="74A988CE33A74A8585616BE0804158F33"/>
    <w:rsid w:val="003D3810"/>
    <w:pPr>
      <w:spacing w:after="0" w:line="270" w:lineRule="atLeast"/>
      <w:ind w:left="720"/>
      <w:contextualSpacing/>
    </w:pPr>
    <w:rPr>
      <w:rFonts w:eastAsiaTheme="minorHAnsi" w:cs="System"/>
      <w:bCs/>
      <w:spacing w:val="2"/>
      <w:sz w:val="21"/>
      <w:lang w:eastAsia="en-US"/>
    </w:rPr>
  </w:style>
  <w:style w:type="paragraph" w:customStyle="1" w:styleId="4ACFB78A2070460B8AB0D4D6BB09D2087">
    <w:name w:val="4ACFB78A2070460B8AB0D4D6BB09D2087"/>
    <w:rsid w:val="003D3810"/>
    <w:pPr>
      <w:numPr>
        <w:ilvl w:val="1"/>
      </w:numPr>
      <w:spacing w:after="0" w:line="240" w:lineRule="auto"/>
    </w:pPr>
    <w:rPr>
      <w:rFonts w:cs="System"/>
      <w:bCs/>
      <w:color w:val="E7E6E6" w:themeColor="background2"/>
      <w:spacing w:val="2"/>
      <w:sz w:val="44"/>
      <w:szCs w:val="44"/>
      <w:lang w:eastAsia="en-US"/>
    </w:rPr>
  </w:style>
  <w:style w:type="paragraph" w:customStyle="1" w:styleId="74BF1AB3D0E24DD08FFC18E2F0C7B8F46">
    <w:name w:val="74BF1AB3D0E24DD08FFC18E2F0C7B8F46"/>
    <w:rsid w:val="003D3810"/>
    <w:pPr>
      <w:numPr>
        <w:ilvl w:val="1"/>
      </w:numPr>
      <w:spacing w:after="0" w:line="240" w:lineRule="auto"/>
    </w:pPr>
    <w:rPr>
      <w:rFonts w:cs="System"/>
      <w:bCs/>
      <w:color w:val="E7E6E6" w:themeColor="background2"/>
      <w:spacing w:val="2"/>
      <w:sz w:val="44"/>
      <w:szCs w:val="44"/>
      <w:lang w:eastAsia="en-US"/>
    </w:rPr>
  </w:style>
  <w:style w:type="paragraph" w:customStyle="1" w:styleId="1444A158C02B41E1AD4FB5F906F05A1F5">
    <w:name w:val="1444A158C02B41E1AD4FB5F906F05A1F5"/>
    <w:rsid w:val="003D3810"/>
    <w:pPr>
      <w:numPr>
        <w:ilvl w:val="1"/>
      </w:numPr>
      <w:spacing w:after="0" w:line="240" w:lineRule="auto"/>
    </w:pPr>
    <w:rPr>
      <w:rFonts w:cs="System"/>
      <w:bCs/>
      <w:color w:val="E7E6E6" w:themeColor="background2"/>
      <w:spacing w:val="2"/>
      <w:sz w:val="44"/>
      <w:szCs w:val="44"/>
      <w:lang w:eastAsia="en-US"/>
    </w:rPr>
  </w:style>
  <w:style w:type="paragraph" w:customStyle="1" w:styleId="74A988CE33A74A8585616BE0804158F34">
    <w:name w:val="74A988CE33A74A8585616BE0804158F34"/>
    <w:rsid w:val="003D3810"/>
    <w:pPr>
      <w:spacing w:after="0" w:line="270" w:lineRule="atLeast"/>
      <w:ind w:left="720"/>
      <w:contextualSpacing/>
    </w:pPr>
    <w:rPr>
      <w:rFonts w:eastAsiaTheme="minorHAnsi" w:cs="System"/>
      <w:bCs/>
      <w:spacing w:val="2"/>
      <w:sz w:val="21"/>
      <w:lang w:eastAsia="en-US"/>
    </w:rPr>
  </w:style>
  <w:style w:type="paragraph" w:customStyle="1" w:styleId="4ACFB78A2070460B8AB0D4D6BB09D2088">
    <w:name w:val="4ACFB78A2070460B8AB0D4D6BB09D2088"/>
    <w:rsid w:val="003D3810"/>
    <w:pPr>
      <w:numPr>
        <w:ilvl w:val="1"/>
      </w:numPr>
      <w:spacing w:after="0" w:line="240" w:lineRule="auto"/>
    </w:pPr>
    <w:rPr>
      <w:rFonts w:cs="System"/>
      <w:bCs/>
      <w:color w:val="E7E6E6" w:themeColor="background2"/>
      <w:spacing w:val="2"/>
      <w:sz w:val="44"/>
      <w:szCs w:val="44"/>
      <w:lang w:eastAsia="en-US"/>
    </w:rPr>
  </w:style>
  <w:style w:type="paragraph" w:customStyle="1" w:styleId="74BF1AB3D0E24DD08FFC18E2F0C7B8F47">
    <w:name w:val="74BF1AB3D0E24DD08FFC18E2F0C7B8F47"/>
    <w:rsid w:val="003D3810"/>
    <w:pPr>
      <w:numPr>
        <w:ilvl w:val="1"/>
      </w:numPr>
      <w:spacing w:after="0" w:line="240" w:lineRule="auto"/>
    </w:pPr>
    <w:rPr>
      <w:rFonts w:cs="System"/>
      <w:bCs/>
      <w:color w:val="E7E6E6" w:themeColor="background2"/>
      <w:spacing w:val="2"/>
      <w:sz w:val="44"/>
      <w:szCs w:val="44"/>
      <w:lang w:eastAsia="en-US"/>
    </w:rPr>
  </w:style>
  <w:style w:type="paragraph" w:customStyle="1" w:styleId="1444A158C02B41E1AD4FB5F906F05A1F6">
    <w:name w:val="1444A158C02B41E1AD4FB5F906F05A1F6"/>
    <w:rsid w:val="003D3810"/>
    <w:pPr>
      <w:numPr>
        <w:ilvl w:val="1"/>
      </w:numPr>
      <w:spacing w:after="0" w:line="240" w:lineRule="auto"/>
    </w:pPr>
    <w:rPr>
      <w:rFonts w:cs="System"/>
      <w:bCs/>
      <w:color w:val="E7E6E6" w:themeColor="background2"/>
      <w:spacing w:val="2"/>
      <w:sz w:val="44"/>
      <w:szCs w:val="44"/>
      <w:lang w:eastAsia="en-US"/>
    </w:rPr>
  </w:style>
  <w:style w:type="paragraph" w:customStyle="1" w:styleId="74A988CE33A74A8585616BE0804158F35">
    <w:name w:val="74A988CE33A74A8585616BE0804158F35"/>
    <w:rsid w:val="003D3810"/>
    <w:pPr>
      <w:spacing w:after="0" w:line="270" w:lineRule="atLeast"/>
      <w:ind w:left="720"/>
      <w:contextualSpacing/>
    </w:pPr>
    <w:rPr>
      <w:rFonts w:eastAsiaTheme="minorHAnsi" w:cs="System"/>
      <w:bCs/>
      <w:spacing w:val="2"/>
      <w:sz w:val="21"/>
      <w:lang w:eastAsia="en-US"/>
    </w:rPr>
  </w:style>
  <w:style w:type="paragraph" w:customStyle="1" w:styleId="4ACFB78A2070460B8AB0D4D6BB09D2089">
    <w:name w:val="4ACFB78A2070460B8AB0D4D6BB09D2089"/>
    <w:rsid w:val="003D3810"/>
    <w:pPr>
      <w:numPr>
        <w:ilvl w:val="1"/>
      </w:numPr>
      <w:spacing w:after="0" w:line="240" w:lineRule="auto"/>
    </w:pPr>
    <w:rPr>
      <w:rFonts w:cs="System"/>
      <w:bCs/>
      <w:color w:val="E7E6E6" w:themeColor="background2"/>
      <w:spacing w:val="2"/>
      <w:sz w:val="44"/>
      <w:szCs w:val="44"/>
      <w:lang w:eastAsia="en-US"/>
    </w:rPr>
  </w:style>
  <w:style w:type="paragraph" w:customStyle="1" w:styleId="74BF1AB3D0E24DD08FFC18E2F0C7B8F48">
    <w:name w:val="74BF1AB3D0E24DD08FFC18E2F0C7B8F48"/>
    <w:rsid w:val="003D3810"/>
    <w:pPr>
      <w:numPr>
        <w:ilvl w:val="1"/>
      </w:numPr>
      <w:spacing w:after="0" w:line="240" w:lineRule="auto"/>
    </w:pPr>
    <w:rPr>
      <w:rFonts w:cs="System"/>
      <w:bCs/>
      <w:color w:val="E7E6E6" w:themeColor="background2"/>
      <w:spacing w:val="2"/>
      <w:sz w:val="44"/>
      <w:szCs w:val="44"/>
      <w:lang w:eastAsia="en-US"/>
    </w:rPr>
  </w:style>
  <w:style w:type="paragraph" w:customStyle="1" w:styleId="1444A158C02B41E1AD4FB5F906F05A1F7">
    <w:name w:val="1444A158C02B41E1AD4FB5F906F05A1F7"/>
    <w:rsid w:val="003D3810"/>
    <w:pPr>
      <w:numPr>
        <w:ilvl w:val="1"/>
      </w:numPr>
      <w:spacing w:after="0" w:line="240" w:lineRule="auto"/>
    </w:pPr>
    <w:rPr>
      <w:rFonts w:cs="System"/>
      <w:bCs/>
      <w:color w:val="E7E6E6" w:themeColor="background2"/>
      <w:spacing w:val="2"/>
      <w:sz w:val="44"/>
      <w:szCs w:val="44"/>
      <w:lang w:eastAsia="en-US"/>
    </w:rPr>
  </w:style>
  <w:style w:type="paragraph" w:customStyle="1" w:styleId="74A988CE33A74A8585616BE0804158F36">
    <w:name w:val="74A988CE33A74A8585616BE0804158F36"/>
    <w:rsid w:val="003D3810"/>
    <w:pPr>
      <w:spacing w:after="0" w:line="270" w:lineRule="atLeast"/>
      <w:ind w:left="720"/>
      <w:contextualSpacing/>
    </w:pPr>
    <w:rPr>
      <w:rFonts w:eastAsiaTheme="minorHAnsi" w:cs="System"/>
      <w:bCs/>
      <w:spacing w:val="2"/>
      <w:sz w:val="21"/>
      <w:lang w:eastAsia="en-US"/>
    </w:rPr>
  </w:style>
  <w:style w:type="paragraph" w:customStyle="1" w:styleId="4ACFB78A2070460B8AB0D4D6BB09D20810">
    <w:name w:val="4ACFB78A2070460B8AB0D4D6BB09D20810"/>
    <w:rsid w:val="003D3810"/>
    <w:pPr>
      <w:numPr>
        <w:ilvl w:val="1"/>
      </w:numPr>
      <w:spacing w:after="0" w:line="240" w:lineRule="auto"/>
    </w:pPr>
    <w:rPr>
      <w:rFonts w:cs="System"/>
      <w:bCs/>
      <w:color w:val="E7E6E6" w:themeColor="background2"/>
      <w:spacing w:val="2"/>
      <w:sz w:val="44"/>
      <w:szCs w:val="44"/>
      <w:lang w:eastAsia="en-US"/>
    </w:rPr>
  </w:style>
  <w:style w:type="paragraph" w:customStyle="1" w:styleId="74BF1AB3D0E24DD08FFC18E2F0C7B8F49">
    <w:name w:val="74BF1AB3D0E24DD08FFC18E2F0C7B8F49"/>
    <w:rsid w:val="003D3810"/>
    <w:pPr>
      <w:numPr>
        <w:ilvl w:val="1"/>
      </w:numPr>
      <w:spacing w:after="0" w:line="240" w:lineRule="auto"/>
    </w:pPr>
    <w:rPr>
      <w:rFonts w:cs="System"/>
      <w:bCs/>
      <w:color w:val="E7E6E6" w:themeColor="background2"/>
      <w:spacing w:val="2"/>
      <w:sz w:val="44"/>
      <w:szCs w:val="44"/>
      <w:lang w:eastAsia="en-US"/>
    </w:rPr>
  </w:style>
  <w:style w:type="paragraph" w:customStyle="1" w:styleId="1444A158C02B41E1AD4FB5F906F05A1F8">
    <w:name w:val="1444A158C02B41E1AD4FB5F906F05A1F8"/>
    <w:rsid w:val="003D3810"/>
    <w:pPr>
      <w:numPr>
        <w:ilvl w:val="1"/>
      </w:numPr>
      <w:spacing w:after="0" w:line="240" w:lineRule="auto"/>
    </w:pPr>
    <w:rPr>
      <w:rFonts w:cs="System"/>
      <w:bCs/>
      <w:color w:val="E7E6E6" w:themeColor="background2"/>
      <w:spacing w:val="2"/>
      <w:sz w:val="44"/>
      <w:szCs w:val="44"/>
      <w:lang w:eastAsia="en-US"/>
    </w:rPr>
  </w:style>
  <w:style w:type="paragraph" w:customStyle="1" w:styleId="74A988CE33A74A8585616BE0804158F37">
    <w:name w:val="74A988CE33A74A8585616BE0804158F37"/>
    <w:rsid w:val="003D3810"/>
    <w:pPr>
      <w:spacing w:after="0" w:line="270" w:lineRule="atLeast"/>
      <w:ind w:left="720"/>
      <w:contextualSpacing/>
    </w:pPr>
    <w:rPr>
      <w:rFonts w:eastAsiaTheme="minorHAnsi" w:cs="System"/>
      <w:bCs/>
      <w:spacing w:val="2"/>
      <w:sz w:val="21"/>
      <w:lang w:eastAsia="en-US"/>
    </w:rPr>
  </w:style>
  <w:style w:type="paragraph" w:customStyle="1" w:styleId="0C0AF74FB79743149F432E6E455AF5F0">
    <w:name w:val="0C0AF74FB79743149F432E6E455AF5F0"/>
    <w:rsid w:val="003D3810"/>
    <w:pPr>
      <w:spacing w:after="0" w:line="270" w:lineRule="atLeast"/>
    </w:pPr>
    <w:rPr>
      <w:rFonts w:eastAsiaTheme="minorHAnsi" w:cs="System"/>
      <w:bCs/>
      <w:spacing w:val="2"/>
      <w:sz w:val="21"/>
      <w:lang w:eastAsia="en-US"/>
    </w:rPr>
  </w:style>
  <w:style w:type="paragraph" w:customStyle="1" w:styleId="4ACFB78A2070460B8AB0D4D6BB09D20811">
    <w:name w:val="4ACFB78A2070460B8AB0D4D6BB09D20811"/>
    <w:rsid w:val="00D0431E"/>
    <w:pPr>
      <w:numPr>
        <w:ilvl w:val="1"/>
      </w:numPr>
      <w:spacing w:after="0" w:line="240" w:lineRule="auto"/>
    </w:pPr>
    <w:rPr>
      <w:rFonts w:cs="System"/>
      <w:bCs/>
      <w:color w:val="E7E6E6" w:themeColor="background2"/>
      <w:spacing w:val="2"/>
      <w:sz w:val="44"/>
      <w:szCs w:val="44"/>
      <w:lang w:eastAsia="en-US"/>
    </w:rPr>
  </w:style>
  <w:style w:type="paragraph" w:customStyle="1" w:styleId="74BF1AB3D0E24DD08FFC18E2F0C7B8F410">
    <w:name w:val="74BF1AB3D0E24DD08FFC18E2F0C7B8F410"/>
    <w:rsid w:val="00D0431E"/>
    <w:pPr>
      <w:numPr>
        <w:ilvl w:val="1"/>
      </w:numPr>
      <w:spacing w:after="0" w:line="240" w:lineRule="auto"/>
    </w:pPr>
    <w:rPr>
      <w:rFonts w:cs="System"/>
      <w:bCs/>
      <w:color w:val="E7E6E6" w:themeColor="background2"/>
      <w:spacing w:val="2"/>
      <w:sz w:val="44"/>
      <w:szCs w:val="44"/>
      <w:lang w:eastAsia="en-US"/>
    </w:rPr>
  </w:style>
  <w:style w:type="paragraph" w:customStyle="1" w:styleId="1444A158C02B41E1AD4FB5F906F05A1F9">
    <w:name w:val="1444A158C02B41E1AD4FB5F906F05A1F9"/>
    <w:rsid w:val="00D0431E"/>
    <w:pPr>
      <w:numPr>
        <w:ilvl w:val="1"/>
      </w:numPr>
      <w:spacing w:after="0" w:line="240" w:lineRule="auto"/>
    </w:pPr>
    <w:rPr>
      <w:rFonts w:cs="System"/>
      <w:bCs/>
      <w:color w:val="E7E6E6" w:themeColor="background2"/>
      <w:spacing w:val="2"/>
      <w:sz w:val="44"/>
      <w:szCs w:val="44"/>
      <w:lang w:eastAsia="en-US"/>
    </w:rPr>
  </w:style>
  <w:style w:type="paragraph" w:customStyle="1" w:styleId="74A988CE33A74A8585616BE0804158F38">
    <w:name w:val="74A988CE33A74A8585616BE0804158F38"/>
    <w:rsid w:val="00D0431E"/>
    <w:pPr>
      <w:spacing w:after="0" w:line="270" w:lineRule="atLeast"/>
      <w:ind w:left="720"/>
      <w:contextualSpacing/>
    </w:pPr>
    <w:rPr>
      <w:rFonts w:eastAsiaTheme="minorHAnsi" w:cs="System"/>
      <w:bCs/>
      <w:spacing w:val="2"/>
      <w:sz w:val="21"/>
      <w:lang w:eastAsia="en-US"/>
    </w:rPr>
  </w:style>
  <w:style w:type="paragraph" w:customStyle="1" w:styleId="0C0AF74FB79743149F432E6E455AF5F01">
    <w:name w:val="0C0AF74FB79743149F432E6E455AF5F01"/>
    <w:rsid w:val="00D0431E"/>
    <w:pPr>
      <w:spacing w:after="0" w:line="270" w:lineRule="atLeast"/>
    </w:pPr>
    <w:rPr>
      <w:rFonts w:eastAsiaTheme="minorHAnsi" w:cs="System"/>
      <w:bCs/>
      <w:spacing w:val="2"/>
      <w:sz w:val="21"/>
      <w:lang w:eastAsia="en-US"/>
    </w:rPr>
  </w:style>
  <w:style w:type="paragraph" w:customStyle="1" w:styleId="FCE2C71E63694CE3A75D102CF0E83F43">
    <w:name w:val="FCE2C71E63694CE3A75D102CF0E83F43"/>
    <w:rsid w:val="00D0431E"/>
    <w:pPr>
      <w:spacing w:after="0" w:line="270" w:lineRule="atLeast"/>
      <w:ind w:left="720"/>
      <w:contextualSpacing/>
    </w:pPr>
    <w:rPr>
      <w:rFonts w:eastAsiaTheme="minorHAnsi" w:cs="System"/>
      <w:bCs/>
      <w:spacing w:val="2"/>
      <w:sz w:val="21"/>
      <w:lang w:eastAsia="en-US"/>
    </w:rPr>
  </w:style>
  <w:style w:type="paragraph" w:customStyle="1" w:styleId="4ACFB78A2070460B8AB0D4D6BB09D20812">
    <w:name w:val="4ACFB78A2070460B8AB0D4D6BB09D20812"/>
    <w:rsid w:val="00D0431E"/>
    <w:pPr>
      <w:numPr>
        <w:ilvl w:val="1"/>
      </w:numPr>
      <w:spacing w:after="0" w:line="240" w:lineRule="auto"/>
    </w:pPr>
    <w:rPr>
      <w:rFonts w:cs="System"/>
      <w:bCs/>
      <w:color w:val="E7E6E6" w:themeColor="background2"/>
      <w:spacing w:val="2"/>
      <w:sz w:val="44"/>
      <w:szCs w:val="44"/>
      <w:lang w:eastAsia="en-US"/>
    </w:rPr>
  </w:style>
  <w:style w:type="paragraph" w:customStyle="1" w:styleId="74BF1AB3D0E24DD08FFC18E2F0C7B8F411">
    <w:name w:val="74BF1AB3D0E24DD08FFC18E2F0C7B8F411"/>
    <w:rsid w:val="00D0431E"/>
    <w:pPr>
      <w:numPr>
        <w:ilvl w:val="1"/>
      </w:numPr>
      <w:spacing w:after="0" w:line="240" w:lineRule="auto"/>
    </w:pPr>
    <w:rPr>
      <w:rFonts w:cs="System"/>
      <w:bCs/>
      <w:color w:val="E7E6E6" w:themeColor="background2"/>
      <w:spacing w:val="2"/>
      <w:sz w:val="44"/>
      <w:szCs w:val="44"/>
      <w:lang w:eastAsia="en-US"/>
    </w:rPr>
  </w:style>
  <w:style w:type="paragraph" w:customStyle="1" w:styleId="1444A158C02B41E1AD4FB5F906F05A1F10">
    <w:name w:val="1444A158C02B41E1AD4FB5F906F05A1F10"/>
    <w:rsid w:val="00D0431E"/>
    <w:pPr>
      <w:numPr>
        <w:ilvl w:val="1"/>
      </w:numPr>
      <w:spacing w:after="0" w:line="240" w:lineRule="auto"/>
    </w:pPr>
    <w:rPr>
      <w:rFonts w:cs="System"/>
      <w:bCs/>
      <w:color w:val="E7E6E6" w:themeColor="background2"/>
      <w:spacing w:val="2"/>
      <w:sz w:val="44"/>
      <w:szCs w:val="44"/>
      <w:lang w:eastAsia="en-US"/>
    </w:rPr>
  </w:style>
  <w:style w:type="paragraph" w:customStyle="1" w:styleId="74A988CE33A74A8585616BE0804158F39">
    <w:name w:val="74A988CE33A74A8585616BE0804158F39"/>
    <w:rsid w:val="00D0431E"/>
    <w:pPr>
      <w:spacing w:after="0" w:line="270" w:lineRule="atLeast"/>
      <w:ind w:left="720"/>
      <w:contextualSpacing/>
    </w:pPr>
    <w:rPr>
      <w:rFonts w:eastAsiaTheme="minorHAnsi" w:cs="System"/>
      <w:bCs/>
      <w:spacing w:val="2"/>
      <w:sz w:val="21"/>
      <w:lang w:eastAsia="en-US"/>
    </w:rPr>
  </w:style>
  <w:style w:type="paragraph" w:customStyle="1" w:styleId="0C0AF74FB79743149F432E6E455AF5F02">
    <w:name w:val="0C0AF74FB79743149F432E6E455AF5F02"/>
    <w:rsid w:val="00D0431E"/>
    <w:pPr>
      <w:spacing w:after="0" w:line="270" w:lineRule="atLeast"/>
    </w:pPr>
    <w:rPr>
      <w:rFonts w:eastAsiaTheme="minorHAnsi" w:cs="System"/>
      <w:bCs/>
      <w:spacing w:val="2"/>
      <w:sz w:val="21"/>
      <w:lang w:eastAsia="en-US"/>
    </w:rPr>
  </w:style>
  <w:style w:type="paragraph" w:customStyle="1" w:styleId="FCE2C71E63694CE3A75D102CF0E83F431">
    <w:name w:val="FCE2C71E63694CE3A75D102CF0E83F431"/>
    <w:rsid w:val="00D0431E"/>
    <w:pPr>
      <w:spacing w:after="0" w:line="270" w:lineRule="atLeast"/>
      <w:ind w:left="720"/>
      <w:contextualSpacing/>
    </w:pPr>
    <w:rPr>
      <w:rFonts w:eastAsiaTheme="minorHAnsi" w:cs="System"/>
      <w:bCs/>
      <w:spacing w:val="2"/>
      <w:sz w:val="21"/>
      <w:lang w:eastAsia="en-US"/>
    </w:rPr>
  </w:style>
  <w:style w:type="paragraph" w:customStyle="1" w:styleId="4ACFB78A2070460B8AB0D4D6BB09D20813">
    <w:name w:val="4ACFB78A2070460B8AB0D4D6BB09D20813"/>
    <w:rsid w:val="0094420E"/>
    <w:pPr>
      <w:numPr>
        <w:ilvl w:val="1"/>
      </w:numPr>
      <w:spacing w:after="0" w:line="240" w:lineRule="auto"/>
    </w:pPr>
    <w:rPr>
      <w:rFonts w:cs="System"/>
      <w:bCs/>
      <w:color w:val="E7E6E6" w:themeColor="background2"/>
      <w:spacing w:val="2"/>
      <w:sz w:val="44"/>
      <w:szCs w:val="44"/>
      <w:lang w:eastAsia="en-US"/>
    </w:rPr>
  </w:style>
  <w:style w:type="paragraph" w:customStyle="1" w:styleId="74BF1AB3D0E24DD08FFC18E2F0C7B8F412">
    <w:name w:val="74BF1AB3D0E24DD08FFC18E2F0C7B8F412"/>
    <w:rsid w:val="0094420E"/>
    <w:pPr>
      <w:numPr>
        <w:ilvl w:val="1"/>
      </w:numPr>
      <w:spacing w:after="0" w:line="240" w:lineRule="auto"/>
    </w:pPr>
    <w:rPr>
      <w:rFonts w:cs="System"/>
      <w:bCs/>
      <w:color w:val="E7E6E6" w:themeColor="background2"/>
      <w:spacing w:val="2"/>
      <w:sz w:val="44"/>
      <w:szCs w:val="44"/>
      <w:lang w:eastAsia="en-US"/>
    </w:rPr>
  </w:style>
  <w:style w:type="paragraph" w:customStyle="1" w:styleId="1444A158C02B41E1AD4FB5F906F05A1F11">
    <w:name w:val="1444A158C02B41E1AD4FB5F906F05A1F11"/>
    <w:rsid w:val="0094420E"/>
    <w:pPr>
      <w:numPr>
        <w:ilvl w:val="1"/>
      </w:numPr>
      <w:spacing w:after="0" w:line="240" w:lineRule="auto"/>
    </w:pPr>
    <w:rPr>
      <w:rFonts w:cs="System"/>
      <w:bCs/>
      <w:color w:val="E7E6E6" w:themeColor="background2"/>
      <w:spacing w:val="2"/>
      <w:sz w:val="44"/>
      <w:szCs w:val="44"/>
      <w:lang w:eastAsia="en-US"/>
    </w:rPr>
  </w:style>
  <w:style w:type="paragraph" w:customStyle="1" w:styleId="74A988CE33A74A8585616BE0804158F310">
    <w:name w:val="74A988CE33A74A8585616BE0804158F310"/>
    <w:rsid w:val="0094420E"/>
    <w:pPr>
      <w:spacing w:after="0" w:line="270" w:lineRule="atLeast"/>
      <w:ind w:left="720"/>
      <w:contextualSpacing/>
    </w:pPr>
    <w:rPr>
      <w:rFonts w:eastAsiaTheme="minorHAnsi" w:cs="System"/>
      <w:bCs/>
      <w:spacing w:val="2"/>
      <w:sz w:val="21"/>
      <w:lang w:eastAsia="en-US"/>
    </w:rPr>
  </w:style>
  <w:style w:type="paragraph" w:customStyle="1" w:styleId="0C0AF74FB79743149F432E6E455AF5F03">
    <w:name w:val="0C0AF74FB79743149F432E6E455AF5F03"/>
    <w:rsid w:val="0094420E"/>
    <w:pPr>
      <w:spacing w:after="0" w:line="270" w:lineRule="atLeast"/>
    </w:pPr>
    <w:rPr>
      <w:rFonts w:eastAsiaTheme="minorHAnsi" w:cs="System"/>
      <w:bCs/>
      <w:spacing w:val="2"/>
      <w:sz w:val="21"/>
      <w:lang w:eastAsia="en-US"/>
    </w:rPr>
  </w:style>
  <w:style w:type="paragraph" w:customStyle="1" w:styleId="FCE2C71E63694CE3A75D102CF0E83F432">
    <w:name w:val="FCE2C71E63694CE3A75D102CF0E83F432"/>
    <w:rsid w:val="0094420E"/>
    <w:pPr>
      <w:spacing w:after="0" w:line="270" w:lineRule="atLeast"/>
      <w:ind w:left="720"/>
      <w:contextualSpacing/>
    </w:pPr>
    <w:rPr>
      <w:rFonts w:eastAsiaTheme="minorHAnsi" w:cs="System"/>
      <w:bCs/>
      <w:spacing w:val="2"/>
      <w:sz w:val="21"/>
      <w:lang w:eastAsia="en-US"/>
    </w:rPr>
  </w:style>
  <w:style w:type="paragraph" w:customStyle="1" w:styleId="4ACFB78A2070460B8AB0D4D6BB09D20814">
    <w:name w:val="4ACFB78A2070460B8AB0D4D6BB09D20814"/>
    <w:rsid w:val="0094420E"/>
    <w:pPr>
      <w:numPr>
        <w:ilvl w:val="1"/>
      </w:numPr>
      <w:spacing w:after="0" w:line="240" w:lineRule="auto"/>
    </w:pPr>
    <w:rPr>
      <w:rFonts w:cs="System"/>
      <w:bCs/>
      <w:color w:val="E7E6E6" w:themeColor="background2"/>
      <w:spacing w:val="2"/>
      <w:sz w:val="44"/>
      <w:szCs w:val="44"/>
      <w:lang w:eastAsia="en-US"/>
    </w:rPr>
  </w:style>
  <w:style w:type="paragraph" w:customStyle="1" w:styleId="74BF1AB3D0E24DD08FFC18E2F0C7B8F413">
    <w:name w:val="74BF1AB3D0E24DD08FFC18E2F0C7B8F413"/>
    <w:rsid w:val="0094420E"/>
    <w:pPr>
      <w:numPr>
        <w:ilvl w:val="1"/>
      </w:numPr>
      <w:spacing w:after="0" w:line="240" w:lineRule="auto"/>
    </w:pPr>
    <w:rPr>
      <w:rFonts w:cs="System"/>
      <w:bCs/>
      <w:color w:val="E7E6E6" w:themeColor="background2"/>
      <w:spacing w:val="2"/>
      <w:sz w:val="44"/>
      <w:szCs w:val="44"/>
      <w:lang w:eastAsia="en-US"/>
    </w:rPr>
  </w:style>
  <w:style w:type="paragraph" w:customStyle="1" w:styleId="1444A158C02B41E1AD4FB5F906F05A1F12">
    <w:name w:val="1444A158C02B41E1AD4FB5F906F05A1F12"/>
    <w:rsid w:val="0094420E"/>
    <w:pPr>
      <w:numPr>
        <w:ilvl w:val="1"/>
      </w:numPr>
      <w:spacing w:after="0" w:line="240" w:lineRule="auto"/>
    </w:pPr>
    <w:rPr>
      <w:rFonts w:cs="System"/>
      <w:bCs/>
      <w:color w:val="E7E6E6" w:themeColor="background2"/>
      <w:spacing w:val="2"/>
      <w:sz w:val="44"/>
      <w:szCs w:val="44"/>
      <w:lang w:eastAsia="en-US"/>
    </w:rPr>
  </w:style>
  <w:style w:type="paragraph" w:customStyle="1" w:styleId="74A988CE33A74A8585616BE0804158F311">
    <w:name w:val="74A988CE33A74A8585616BE0804158F311"/>
    <w:rsid w:val="0094420E"/>
    <w:pPr>
      <w:spacing w:after="0" w:line="270" w:lineRule="atLeast"/>
      <w:ind w:left="720"/>
      <w:contextualSpacing/>
    </w:pPr>
    <w:rPr>
      <w:rFonts w:eastAsiaTheme="minorHAnsi" w:cs="System"/>
      <w:bCs/>
      <w:spacing w:val="2"/>
      <w:sz w:val="21"/>
      <w:lang w:eastAsia="en-US"/>
    </w:rPr>
  </w:style>
  <w:style w:type="paragraph" w:customStyle="1" w:styleId="0C0AF74FB79743149F432E6E455AF5F04">
    <w:name w:val="0C0AF74FB79743149F432E6E455AF5F04"/>
    <w:rsid w:val="0094420E"/>
    <w:pPr>
      <w:spacing w:after="0" w:line="270" w:lineRule="atLeast"/>
    </w:pPr>
    <w:rPr>
      <w:rFonts w:eastAsiaTheme="minorHAnsi" w:cs="System"/>
      <w:bCs/>
      <w:spacing w:val="2"/>
      <w:sz w:val="21"/>
      <w:lang w:eastAsia="en-US"/>
    </w:rPr>
  </w:style>
  <w:style w:type="paragraph" w:customStyle="1" w:styleId="FCE2C71E63694CE3A75D102CF0E83F433">
    <w:name w:val="FCE2C71E63694CE3A75D102CF0E83F433"/>
    <w:rsid w:val="0094420E"/>
    <w:pPr>
      <w:spacing w:after="0" w:line="270" w:lineRule="atLeast"/>
      <w:ind w:left="720"/>
      <w:contextualSpacing/>
    </w:pPr>
    <w:rPr>
      <w:rFonts w:eastAsiaTheme="minorHAnsi" w:cs="System"/>
      <w:bCs/>
      <w:spacing w:val="2"/>
      <w:sz w:val="21"/>
      <w:lang w:eastAsia="en-US"/>
    </w:rPr>
  </w:style>
  <w:style w:type="paragraph" w:customStyle="1" w:styleId="B3B5081173324307B12AE0237523BF1B">
    <w:name w:val="B3B5081173324307B12AE0237523BF1B"/>
    <w:rsid w:val="0094420E"/>
    <w:pPr>
      <w:spacing w:after="0" w:line="270" w:lineRule="atLeast"/>
      <w:ind w:left="720"/>
      <w:contextualSpacing/>
    </w:pPr>
    <w:rPr>
      <w:rFonts w:eastAsiaTheme="minorHAnsi" w:cs="System"/>
      <w:bCs/>
      <w:spacing w:val="2"/>
      <w:sz w:val="21"/>
      <w:lang w:eastAsia="en-US"/>
    </w:rPr>
  </w:style>
  <w:style w:type="paragraph" w:customStyle="1" w:styleId="4ACFB78A2070460B8AB0D4D6BB09D20815">
    <w:name w:val="4ACFB78A2070460B8AB0D4D6BB09D20815"/>
    <w:rsid w:val="0094420E"/>
    <w:pPr>
      <w:numPr>
        <w:ilvl w:val="1"/>
      </w:numPr>
      <w:spacing w:after="0" w:line="240" w:lineRule="auto"/>
    </w:pPr>
    <w:rPr>
      <w:rFonts w:cs="System"/>
      <w:bCs/>
      <w:color w:val="E7E6E6" w:themeColor="background2"/>
      <w:spacing w:val="2"/>
      <w:sz w:val="44"/>
      <w:szCs w:val="44"/>
      <w:lang w:eastAsia="en-US"/>
    </w:rPr>
  </w:style>
  <w:style w:type="paragraph" w:customStyle="1" w:styleId="74BF1AB3D0E24DD08FFC18E2F0C7B8F414">
    <w:name w:val="74BF1AB3D0E24DD08FFC18E2F0C7B8F414"/>
    <w:rsid w:val="0094420E"/>
    <w:pPr>
      <w:numPr>
        <w:ilvl w:val="1"/>
      </w:numPr>
      <w:spacing w:after="0" w:line="240" w:lineRule="auto"/>
    </w:pPr>
    <w:rPr>
      <w:rFonts w:cs="System"/>
      <w:bCs/>
      <w:color w:val="E7E6E6" w:themeColor="background2"/>
      <w:spacing w:val="2"/>
      <w:sz w:val="44"/>
      <w:szCs w:val="44"/>
      <w:lang w:eastAsia="en-US"/>
    </w:rPr>
  </w:style>
  <w:style w:type="paragraph" w:customStyle="1" w:styleId="1444A158C02B41E1AD4FB5F906F05A1F13">
    <w:name w:val="1444A158C02B41E1AD4FB5F906F05A1F13"/>
    <w:rsid w:val="0094420E"/>
    <w:pPr>
      <w:numPr>
        <w:ilvl w:val="1"/>
      </w:numPr>
      <w:spacing w:after="0" w:line="240" w:lineRule="auto"/>
    </w:pPr>
    <w:rPr>
      <w:rFonts w:cs="System"/>
      <w:bCs/>
      <w:color w:val="E7E6E6" w:themeColor="background2"/>
      <w:spacing w:val="2"/>
      <w:sz w:val="44"/>
      <w:szCs w:val="44"/>
      <w:lang w:eastAsia="en-US"/>
    </w:rPr>
  </w:style>
  <w:style w:type="paragraph" w:customStyle="1" w:styleId="74A988CE33A74A8585616BE0804158F312">
    <w:name w:val="74A988CE33A74A8585616BE0804158F312"/>
    <w:rsid w:val="0094420E"/>
    <w:pPr>
      <w:spacing w:after="0" w:line="270" w:lineRule="atLeast"/>
      <w:ind w:left="720"/>
      <w:contextualSpacing/>
    </w:pPr>
    <w:rPr>
      <w:rFonts w:eastAsiaTheme="minorHAnsi" w:cs="System"/>
      <w:bCs/>
      <w:spacing w:val="2"/>
      <w:sz w:val="21"/>
      <w:lang w:eastAsia="en-US"/>
    </w:rPr>
  </w:style>
  <w:style w:type="paragraph" w:customStyle="1" w:styleId="0C0AF74FB79743149F432E6E455AF5F05">
    <w:name w:val="0C0AF74FB79743149F432E6E455AF5F05"/>
    <w:rsid w:val="0094420E"/>
    <w:pPr>
      <w:spacing w:after="0" w:line="270" w:lineRule="atLeast"/>
    </w:pPr>
    <w:rPr>
      <w:rFonts w:eastAsiaTheme="minorHAnsi" w:cs="System"/>
      <w:bCs/>
      <w:spacing w:val="2"/>
      <w:sz w:val="21"/>
      <w:lang w:eastAsia="en-US"/>
    </w:rPr>
  </w:style>
  <w:style w:type="paragraph" w:customStyle="1" w:styleId="FCE2C71E63694CE3A75D102CF0E83F434">
    <w:name w:val="FCE2C71E63694CE3A75D102CF0E83F434"/>
    <w:rsid w:val="0094420E"/>
    <w:pPr>
      <w:spacing w:after="0" w:line="270" w:lineRule="atLeast"/>
      <w:ind w:left="720"/>
      <w:contextualSpacing/>
    </w:pPr>
    <w:rPr>
      <w:rFonts w:eastAsiaTheme="minorHAnsi" w:cs="System"/>
      <w:bCs/>
      <w:spacing w:val="2"/>
      <w:sz w:val="21"/>
      <w:lang w:eastAsia="en-US"/>
    </w:rPr>
  </w:style>
  <w:style w:type="paragraph" w:customStyle="1" w:styleId="B3B5081173324307B12AE0237523BF1B1">
    <w:name w:val="B3B5081173324307B12AE0237523BF1B1"/>
    <w:rsid w:val="0094420E"/>
    <w:pPr>
      <w:spacing w:after="0" w:line="270" w:lineRule="atLeast"/>
      <w:ind w:left="720"/>
      <w:contextualSpacing/>
    </w:pPr>
    <w:rPr>
      <w:rFonts w:eastAsiaTheme="minorHAnsi" w:cs="System"/>
      <w:bCs/>
      <w:spacing w:val="2"/>
      <w:sz w:val="21"/>
      <w:lang w:eastAsia="en-US"/>
    </w:rPr>
  </w:style>
  <w:style w:type="paragraph" w:customStyle="1" w:styleId="AA63B1B075984A60BF1BBB9BDA1B6A93">
    <w:name w:val="AA63B1B075984A60BF1BBB9BDA1B6A93"/>
    <w:rsid w:val="0094420E"/>
    <w:pPr>
      <w:spacing w:after="0" w:line="270" w:lineRule="atLeast"/>
      <w:ind w:left="720"/>
      <w:contextualSpacing/>
    </w:pPr>
    <w:rPr>
      <w:rFonts w:eastAsiaTheme="minorHAnsi" w:cs="System"/>
      <w:bCs/>
      <w:spacing w:val="2"/>
      <w:sz w:val="21"/>
      <w:lang w:eastAsia="en-US"/>
    </w:rPr>
  </w:style>
  <w:style w:type="paragraph" w:customStyle="1" w:styleId="4ACFB78A2070460B8AB0D4D6BB09D20816">
    <w:name w:val="4ACFB78A2070460B8AB0D4D6BB09D20816"/>
    <w:rsid w:val="0094420E"/>
    <w:pPr>
      <w:numPr>
        <w:ilvl w:val="1"/>
      </w:numPr>
      <w:spacing w:after="0" w:line="240" w:lineRule="auto"/>
    </w:pPr>
    <w:rPr>
      <w:rFonts w:cs="System"/>
      <w:bCs/>
      <w:color w:val="E7E6E6" w:themeColor="background2"/>
      <w:spacing w:val="2"/>
      <w:sz w:val="44"/>
      <w:szCs w:val="44"/>
      <w:lang w:eastAsia="en-US"/>
    </w:rPr>
  </w:style>
  <w:style w:type="paragraph" w:customStyle="1" w:styleId="74BF1AB3D0E24DD08FFC18E2F0C7B8F415">
    <w:name w:val="74BF1AB3D0E24DD08FFC18E2F0C7B8F415"/>
    <w:rsid w:val="0094420E"/>
    <w:pPr>
      <w:numPr>
        <w:ilvl w:val="1"/>
      </w:numPr>
      <w:spacing w:after="0" w:line="240" w:lineRule="auto"/>
    </w:pPr>
    <w:rPr>
      <w:rFonts w:cs="System"/>
      <w:bCs/>
      <w:color w:val="E7E6E6" w:themeColor="background2"/>
      <w:spacing w:val="2"/>
      <w:sz w:val="44"/>
      <w:szCs w:val="44"/>
      <w:lang w:eastAsia="en-US"/>
    </w:rPr>
  </w:style>
  <w:style w:type="paragraph" w:customStyle="1" w:styleId="1444A158C02B41E1AD4FB5F906F05A1F14">
    <w:name w:val="1444A158C02B41E1AD4FB5F906F05A1F14"/>
    <w:rsid w:val="0094420E"/>
    <w:pPr>
      <w:numPr>
        <w:ilvl w:val="1"/>
      </w:numPr>
      <w:spacing w:after="0" w:line="240" w:lineRule="auto"/>
    </w:pPr>
    <w:rPr>
      <w:rFonts w:cs="System"/>
      <w:bCs/>
      <w:color w:val="E7E6E6" w:themeColor="background2"/>
      <w:spacing w:val="2"/>
      <w:sz w:val="44"/>
      <w:szCs w:val="44"/>
      <w:lang w:eastAsia="en-US"/>
    </w:rPr>
  </w:style>
  <w:style w:type="paragraph" w:customStyle="1" w:styleId="74A988CE33A74A8585616BE0804158F313">
    <w:name w:val="74A988CE33A74A8585616BE0804158F313"/>
    <w:rsid w:val="0094420E"/>
    <w:pPr>
      <w:spacing w:after="0" w:line="270" w:lineRule="atLeast"/>
      <w:ind w:left="720"/>
      <w:contextualSpacing/>
    </w:pPr>
    <w:rPr>
      <w:rFonts w:eastAsiaTheme="minorHAnsi" w:cs="System"/>
      <w:bCs/>
      <w:spacing w:val="2"/>
      <w:sz w:val="21"/>
      <w:lang w:eastAsia="en-US"/>
    </w:rPr>
  </w:style>
  <w:style w:type="paragraph" w:customStyle="1" w:styleId="0C0AF74FB79743149F432E6E455AF5F06">
    <w:name w:val="0C0AF74FB79743149F432E6E455AF5F06"/>
    <w:rsid w:val="0094420E"/>
    <w:pPr>
      <w:spacing w:after="0" w:line="270" w:lineRule="atLeast"/>
    </w:pPr>
    <w:rPr>
      <w:rFonts w:eastAsiaTheme="minorHAnsi" w:cs="System"/>
      <w:bCs/>
      <w:spacing w:val="2"/>
      <w:sz w:val="21"/>
      <w:lang w:eastAsia="en-US"/>
    </w:rPr>
  </w:style>
  <w:style w:type="paragraph" w:customStyle="1" w:styleId="FCE2C71E63694CE3A75D102CF0E83F435">
    <w:name w:val="FCE2C71E63694CE3A75D102CF0E83F435"/>
    <w:rsid w:val="0094420E"/>
    <w:pPr>
      <w:spacing w:after="0" w:line="270" w:lineRule="atLeast"/>
      <w:ind w:left="720"/>
      <w:contextualSpacing/>
    </w:pPr>
    <w:rPr>
      <w:rFonts w:eastAsiaTheme="minorHAnsi" w:cs="System"/>
      <w:bCs/>
      <w:spacing w:val="2"/>
      <w:sz w:val="21"/>
      <w:lang w:eastAsia="en-US"/>
    </w:rPr>
  </w:style>
  <w:style w:type="paragraph" w:customStyle="1" w:styleId="B3B5081173324307B12AE0237523BF1B2">
    <w:name w:val="B3B5081173324307B12AE0237523BF1B2"/>
    <w:rsid w:val="0094420E"/>
    <w:pPr>
      <w:spacing w:after="0" w:line="270" w:lineRule="atLeast"/>
      <w:ind w:left="720"/>
      <w:contextualSpacing/>
    </w:pPr>
    <w:rPr>
      <w:rFonts w:eastAsiaTheme="minorHAnsi" w:cs="System"/>
      <w:bCs/>
      <w:spacing w:val="2"/>
      <w:sz w:val="21"/>
      <w:lang w:eastAsia="en-US"/>
    </w:rPr>
  </w:style>
  <w:style w:type="paragraph" w:customStyle="1" w:styleId="AA63B1B075984A60BF1BBB9BDA1B6A931">
    <w:name w:val="AA63B1B075984A60BF1BBB9BDA1B6A931"/>
    <w:rsid w:val="0094420E"/>
    <w:pPr>
      <w:spacing w:after="0" w:line="270" w:lineRule="atLeast"/>
      <w:ind w:left="720"/>
      <w:contextualSpacing/>
    </w:pPr>
    <w:rPr>
      <w:rFonts w:eastAsiaTheme="minorHAnsi" w:cs="System"/>
      <w:bCs/>
      <w:spacing w:val="2"/>
      <w:sz w:val="21"/>
      <w:lang w:eastAsia="en-US"/>
    </w:rPr>
  </w:style>
  <w:style w:type="paragraph" w:customStyle="1" w:styleId="39DBF9B85D664712BA8BCCC543703654">
    <w:name w:val="39DBF9B85D664712BA8BCCC543703654"/>
    <w:rsid w:val="0094420E"/>
    <w:pPr>
      <w:spacing w:after="0" w:line="270" w:lineRule="atLeast"/>
      <w:ind w:left="720"/>
      <w:contextualSpacing/>
    </w:pPr>
    <w:rPr>
      <w:rFonts w:eastAsiaTheme="minorHAnsi" w:cs="System"/>
      <w:bCs/>
      <w:spacing w:val="2"/>
      <w:sz w:val="21"/>
      <w:lang w:eastAsia="en-US"/>
    </w:rPr>
  </w:style>
  <w:style w:type="paragraph" w:customStyle="1" w:styleId="2E6A971D9DC44598811DFB927558F4A3">
    <w:name w:val="2E6A971D9DC44598811DFB927558F4A3"/>
    <w:rsid w:val="0094420E"/>
    <w:pPr>
      <w:spacing w:after="0" w:line="270" w:lineRule="atLeast"/>
      <w:ind w:left="720"/>
      <w:contextualSpacing/>
    </w:pPr>
    <w:rPr>
      <w:rFonts w:eastAsiaTheme="minorHAnsi" w:cs="System"/>
      <w:bCs/>
      <w:spacing w:val="2"/>
      <w:sz w:val="21"/>
      <w:lang w:eastAsia="en-US"/>
    </w:rPr>
  </w:style>
  <w:style w:type="paragraph" w:customStyle="1" w:styleId="4ACFB78A2070460B8AB0D4D6BB09D20817">
    <w:name w:val="4ACFB78A2070460B8AB0D4D6BB09D20817"/>
    <w:rsid w:val="0094420E"/>
    <w:pPr>
      <w:numPr>
        <w:ilvl w:val="1"/>
      </w:numPr>
      <w:spacing w:after="0" w:line="240" w:lineRule="auto"/>
    </w:pPr>
    <w:rPr>
      <w:rFonts w:cs="System"/>
      <w:bCs/>
      <w:color w:val="E7E6E6" w:themeColor="background2"/>
      <w:spacing w:val="2"/>
      <w:sz w:val="44"/>
      <w:szCs w:val="44"/>
      <w:lang w:eastAsia="en-US"/>
    </w:rPr>
  </w:style>
  <w:style w:type="paragraph" w:customStyle="1" w:styleId="74BF1AB3D0E24DD08FFC18E2F0C7B8F416">
    <w:name w:val="74BF1AB3D0E24DD08FFC18E2F0C7B8F416"/>
    <w:rsid w:val="0094420E"/>
    <w:pPr>
      <w:numPr>
        <w:ilvl w:val="1"/>
      </w:numPr>
      <w:spacing w:after="0" w:line="240" w:lineRule="auto"/>
    </w:pPr>
    <w:rPr>
      <w:rFonts w:cs="System"/>
      <w:bCs/>
      <w:color w:val="E7E6E6" w:themeColor="background2"/>
      <w:spacing w:val="2"/>
      <w:sz w:val="44"/>
      <w:szCs w:val="44"/>
      <w:lang w:eastAsia="en-US"/>
    </w:rPr>
  </w:style>
  <w:style w:type="paragraph" w:customStyle="1" w:styleId="1444A158C02B41E1AD4FB5F906F05A1F15">
    <w:name w:val="1444A158C02B41E1AD4FB5F906F05A1F15"/>
    <w:rsid w:val="0094420E"/>
    <w:pPr>
      <w:numPr>
        <w:ilvl w:val="1"/>
      </w:numPr>
      <w:spacing w:after="0" w:line="240" w:lineRule="auto"/>
    </w:pPr>
    <w:rPr>
      <w:rFonts w:cs="System"/>
      <w:bCs/>
      <w:color w:val="E7E6E6" w:themeColor="background2"/>
      <w:spacing w:val="2"/>
      <w:sz w:val="44"/>
      <w:szCs w:val="44"/>
      <w:lang w:eastAsia="en-US"/>
    </w:rPr>
  </w:style>
  <w:style w:type="paragraph" w:customStyle="1" w:styleId="74A988CE33A74A8585616BE0804158F314">
    <w:name w:val="74A988CE33A74A8585616BE0804158F314"/>
    <w:rsid w:val="0094420E"/>
    <w:pPr>
      <w:spacing w:after="0" w:line="270" w:lineRule="atLeast"/>
      <w:ind w:left="720"/>
      <w:contextualSpacing/>
    </w:pPr>
    <w:rPr>
      <w:rFonts w:eastAsiaTheme="minorHAnsi" w:cs="System"/>
      <w:bCs/>
      <w:spacing w:val="2"/>
      <w:sz w:val="21"/>
      <w:lang w:eastAsia="en-US"/>
    </w:rPr>
  </w:style>
  <w:style w:type="paragraph" w:customStyle="1" w:styleId="0C0AF74FB79743149F432E6E455AF5F07">
    <w:name w:val="0C0AF74FB79743149F432E6E455AF5F07"/>
    <w:rsid w:val="0094420E"/>
    <w:pPr>
      <w:spacing w:after="0" w:line="270" w:lineRule="atLeast"/>
    </w:pPr>
    <w:rPr>
      <w:rFonts w:eastAsiaTheme="minorHAnsi" w:cs="System"/>
      <w:bCs/>
      <w:spacing w:val="2"/>
      <w:sz w:val="21"/>
      <w:lang w:eastAsia="en-US"/>
    </w:rPr>
  </w:style>
  <w:style w:type="paragraph" w:customStyle="1" w:styleId="FCE2C71E63694CE3A75D102CF0E83F436">
    <w:name w:val="FCE2C71E63694CE3A75D102CF0E83F436"/>
    <w:rsid w:val="0094420E"/>
    <w:pPr>
      <w:spacing w:after="0" w:line="270" w:lineRule="atLeast"/>
      <w:ind w:left="720"/>
      <w:contextualSpacing/>
    </w:pPr>
    <w:rPr>
      <w:rFonts w:eastAsiaTheme="minorHAnsi" w:cs="System"/>
      <w:bCs/>
      <w:spacing w:val="2"/>
      <w:sz w:val="21"/>
      <w:lang w:eastAsia="en-US"/>
    </w:rPr>
  </w:style>
  <w:style w:type="paragraph" w:customStyle="1" w:styleId="B3B5081173324307B12AE0237523BF1B3">
    <w:name w:val="B3B5081173324307B12AE0237523BF1B3"/>
    <w:rsid w:val="0094420E"/>
    <w:pPr>
      <w:spacing w:after="0" w:line="270" w:lineRule="atLeast"/>
      <w:ind w:left="720"/>
      <w:contextualSpacing/>
    </w:pPr>
    <w:rPr>
      <w:rFonts w:eastAsiaTheme="minorHAnsi" w:cs="System"/>
      <w:bCs/>
      <w:spacing w:val="2"/>
      <w:sz w:val="21"/>
      <w:lang w:eastAsia="en-US"/>
    </w:rPr>
  </w:style>
  <w:style w:type="paragraph" w:customStyle="1" w:styleId="AA63B1B075984A60BF1BBB9BDA1B6A932">
    <w:name w:val="AA63B1B075984A60BF1BBB9BDA1B6A932"/>
    <w:rsid w:val="0094420E"/>
    <w:pPr>
      <w:spacing w:after="0" w:line="270" w:lineRule="atLeast"/>
      <w:ind w:left="720"/>
      <w:contextualSpacing/>
    </w:pPr>
    <w:rPr>
      <w:rFonts w:eastAsiaTheme="minorHAnsi" w:cs="System"/>
      <w:bCs/>
      <w:spacing w:val="2"/>
      <w:sz w:val="21"/>
      <w:lang w:eastAsia="en-US"/>
    </w:rPr>
  </w:style>
  <w:style w:type="paragraph" w:customStyle="1" w:styleId="39DBF9B85D664712BA8BCCC5437036541">
    <w:name w:val="39DBF9B85D664712BA8BCCC5437036541"/>
    <w:rsid w:val="0094420E"/>
    <w:pPr>
      <w:spacing w:after="0" w:line="270" w:lineRule="atLeast"/>
      <w:ind w:left="720"/>
      <w:contextualSpacing/>
    </w:pPr>
    <w:rPr>
      <w:rFonts w:eastAsiaTheme="minorHAnsi" w:cs="System"/>
      <w:bCs/>
      <w:spacing w:val="2"/>
      <w:sz w:val="21"/>
      <w:lang w:eastAsia="en-US"/>
    </w:rPr>
  </w:style>
  <w:style w:type="paragraph" w:customStyle="1" w:styleId="2E6A971D9DC44598811DFB927558F4A31">
    <w:name w:val="2E6A971D9DC44598811DFB927558F4A31"/>
    <w:rsid w:val="0094420E"/>
    <w:pPr>
      <w:spacing w:after="0" w:line="270" w:lineRule="atLeast"/>
      <w:ind w:left="720"/>
      <w:contextualSpacing/>
    </w:pPr>
    <w:rPr>
      <w:rFonts w:eastAsiaTheme="minorHAnsi" w:cs="System"/>
      <w:bCs/>
      <w:spacing w:val="2"/>
      <w:sz w:val="21"/>
      <w:lang w:eastAsia="en-US"/>
    </w:rPr>
  </w:style>
  <w:style w:type="paragraph" w:customStyle="1" w:styleId="732AC539A8314EBDAC9E7616F0C9BF22">
    <w:name w:val="732AC539A8314EBDAC9E7616F0C9BF22"/>
    <w:rsid w:val="0094420E"/>
    <w:pPr>
      <w:spacing w:after="0" w:line="270" w:lineRule="atLeast"/>
      <w:ind w:left="720"/>
      <w:contextualSpacing/>
    </w:pPr>
    <w:rPr>
      <w:rFonts w:eastAsiaTheme="minorHAnsi" w:cs="System"/>
      <w:bCs/>
      <w:spacing w:val="2"/>
      <w:sz w:val="21"/>
      <w:lang w:eastAsia="en-US"/>
    </w:rPr>
  </w:style>
  <w:style w:type="paragraph" w:customStyle="1" w:styleId="4ACFB78A2070460B8AB0D4D6BB09D20818">
    <w:name w:val="4ACFB78A2070460B8AB0D4D6BB09D20818"/>
    <w:rsid w:val="0094420E"/>
    <w:pPr>
      <w:numPr>
        <w:ilvl w:val="1"/>
      </w:numPr>
      <w:spacing w:after="0" w:line="240" w:lineRule="auto"/>
    </w:pPr>
    <w:rPr>
      <w:rFonts w:cs="System"/>
      <w:bCs/>
      <w:color w:val="E7E6E6" w:themeColor="background2"/>
      <w:spacing w:val="2"/>
      <w:sz w:val="44"/>
      <w:szCs w:val="44"/>
      <w:lang w:eastAsia="en-US"/>
    </w:rPr>
  </w:style>
  <w:style w:type="paragraph" w:customStyle="1" w:styleId="74BF1AB3D0E24DD08FFC18E2F0C7B8F417">
    <w:name w:val="74BF1AB3D0E24DD08FFC18E2F0C7B8F417"/>
    <w:rsid w:val="0094420E"/>
    <w:pPr>
      <w:numPr>
        <w:ilvl w:val="1"/>
      </w:numPr>
      <w:spacing w:after="0" w:line="240" w:lineRule="auto"/>
    </w:pPr>
    <w:rPr>
      <w:rFonts w:cs="System"/>
      <w:bCs/>
      <w:color w:val="E7E6E6" w:themeColor="background2"/>
      <w:spacing w:val="2"/>
      <w:sz w:val="44"/>
      <w:szCs w:val="44"/>
      <w:lang w:eastAsia="en-US"/>
    </w:rPr>
  </w:style>
  <w:style w:type="paragraph" w:customStyle="1" w:styleId="1444A158C02B41E1AD4FB5F906F05A1F16">
    <w:name w:val="1444A158C02B41E1AD4FB5F906F05A1F16"/>
    <w:rsid w:val="0094420E"/>
    <w:pPr>
      <w:numPr>
        <w:ilvl w:val="1"/>
      </w:numPr>
      <w:spacing w:after="0" w:line="240" w:lineRule="auto"/>
    </w:pPr>
    <w:rPr>
      <w:rFonts w:cs="System"/>
      <w:bCs/>
      <w:color w:val="E7E6E6" w:themeColor="background2"/>
      <w:spacing w:val="2"/>
      <w:sz w:val="44"/>
      <w:szCs w:val="44"/>
      <w:lang w:eastAsia="en-US"/>
    </w:rPr>
  </w:style>
  <w:style w:type="paragraph" w:customStyle="1" w:styleId="74A988CE33A74A8585616BE0804158F315">
    <w:name w:val="74A988CE33A74A8585616BE0804158F315"/>
    <w:rsid w:val="0094420E"/>
    <w:pPr>
      <w:spacing w:after="0" w:line="270" w:lineRule="atLeast"/>
      <w:ind w:left="720"/>
      <w:contextualSpacing/>
    </w:pPr>
    <w:rPr>
      <w:rFonts w:eastAsiaTheme="minorHAnsi" w:cs="System"/>
      <w:bCs/>
      <w:spacing w:val="2"/>
      <w:sz w:val="21"/>
      <w:lang w:eastAsia="en-US"/>
    </w:rPr>
  </w:style>
  <w:style w:type="paragraph" w:customStyle="1" w:styleId="0C0AF74FB79743149F432E6E455AF5F08">
    <w:name w:val="0C0AF74FB79743149F432E6E455AF5F08"/>
    <w:rsid w:val="0094420E"/>
    <w:pPr>
      <w:spacing w:after="0" w:line="270" w:lineRule="atLeast"/>
    </w:pPr>
    <w:rPr>
      <w:rFonts w:eastAsiaTheme="minorHAnsi" w:cs="System"/>
      <w:bCs/>
      <w:spacing w:val="2"/>
      <w:sz w:val="21"/>
      <w:lang w:eastAsia="en-US"/>
    </w:rPr>
  </w:style>
  <w:style w:type="paragraph" w:customStyle="1" w:styleId="FCE2C71E63694CE3A75D102CF0E83F437">
    <w:name w:val="FCE2C71E63694CE3A75D102CF0E83F437"/>
    <w:rsid w:val="0094420E"/>
    <w:pPr>
      <w:spacing w:after="0" w:line="270" w:lineRule="atLeast"/>
      <w:ind w:left="720"/>
      <w:contextualSpacing/>
    </w:pPr>
    <w:rPr>
      <w:rFonts w:eastAsiaTheme="minorHAnsi" w:cs="System"/>
      <w:bCs/>
      <w:spacing w:val="2"/>
      <w:sz w:val="21"/>
      <w:lang w:eastAsia="en-US"/>
    </w:rPr>
  </w:style>
  <w:style w:type="paragraph" w:customStyle="1" w:styleId="B3B5081173324307B12AE0237523BF1B4">
    <w:name w:val="B3B5081173324307B12AE0237523BF1B4"/>
    <w:rsid w:val="0094420E"/>
    <w:pPr>
      <w:spacing w:after="0" w:line="270" w:lineRule="atLeast"/>
      <w:ind w:left="720"/>
      <w:contextualSpacing/>
    </w:pPr>
    <w:rPr>
      <w:rFonts w:eastAsiaTheme="minorHAnsi" w:cs="System"/>
      <w:bCs/>
      <w:spacing w:val="2"/>
      <w:sz w:val="21"/>
      <w:lang w:eastAsia="en-US"/>
    </w:rPr>
  </w:style>
  <w:style w:type="paragraph" w:customStyle="1" w:styleId="AA63B1B075984A60BF1BBB9BDA1B6A933">
    <w:name w:val="AA63B1B075984A60BF1BBB9BDA1B6A933"/>
    <w:rsid w:val="0094420E"/>
    <w:pPr>
      <w:spacing w:after="0" w:line="270" w:lineRule="atLeast"/>
      <w:ind w:left="720"/>
      <w:contextualSpacing/>
    </w:pPr>
    <w:rPr>
      <w:rFonts w:eastAsiaTheme="minorHAnsi" w:cs="System"/>
      <w:bCs/>
      <w:spacing w:val="2"/>
      <w:sz w:val="21"/>
      <w:lang w:eastAsia="en-US"/>
    </w:rPr>
  </w:style>
  <w:style w:type="paragraph" w:customStyle="1" w:styleId="39DBF9B85D664712BA8BCCC5437036542">
    <w:name w:val="39DBF9B85D664712BA8BCCC5437036542"/>
    <w:rsid w:val="0094420E"/>
    <w:pPr>
      <w:spacing w:after="0" w:line="270" w:lineRule="atLeast"/>
      <w:ind w:left="720"/>
      <w:contextualSpacing/>
    </w:pPr>
    <w:rPr>
      <w:rFonts w:eastAsiaTheme="minorHAnsi" w:cs="System"/>
      <w:bCs/>
      <w:spacing w:val="2"/>
      <w:sz w:val="21"/>
      <w:lang w:eastAsia="en-US"/>
    </w:rPr>
  </w:style>
  <w:style w:type="paragraph" w:customStyle="1" w:styleId="2E6A971D9DC44598811DFB927558F4A32">
    <w:name w:val="2E6A971D9DC44598811DFB927558F4A32"/>
    <w:rsid w:val="0094420E"/>
    <w:pPr>
      <w:spacing w:after="0" w:line="270" w:lineRule="atLeast"/>
      <w:ind w:left="720"/>
      <w:contextualSpacing/>
    </w:pPr>
    <w:rPr>
      <w:rFonts w:eastAsiaTheme="minorHAnsi" w:cs="System"/>
      <w:bCs/>
      <w:spacing w:val="2"/>
      <w:sz w:val="21"/>
      <w:lang w:eastAsia="en-US"/>
    </w:rPr>
  </w:style>
  <w:style w:type="paragraph" w:customStyle="1" w:styleId="732AC539A8314EBDAC9E7616F0C9BF221">
    <w:name w:val="732AC539A8314EBDAC9E7616F0C9BF221"/>
    <w:rsid w:val="0094420E"/>
    <w:pPr>
      <w:spacing w:after="0" w:line="270" w:lineRule="atLeast"/>
      <w:ind w:left="720"/>
      <w:contextualSpacing/>
    </w:pPr>
    <w:rPr>
      <w:rFonts w:eastAsiaTheme="minorHAnsi" w:cs="System"/>
      <w:bCs/>
      <w:spacing w:val="2"/>
      <w:sz w:val="21"/>
      <w:lang w:eastAsia="en-US"/>
    </w:rPr>
  </w:style>
  <w:style w:type="paragraph" w:customStyle="1" w:styleId="053AD59B2984497C8A6D1FCF4E5E88A3">
    <w:name w:val="053AD59B2984497C8A6D1FCF4E5E88A3"/>
    <w:rsid w:val="0094420E"/>
    <w:pPr>
      <w:spacing w:after="0" w:line="270" w:lineRule="atLeast"/>
      <w:ind w:left="720"/>
      <w:contextualSpacing/>
    </w:pPr>
    <w:rPr>
      <w:rFonts w:eastAsiaTheme="minorHAnsi" w:cs="System"/>
      <w:bCs/>
      <w:spacing w:val="2"/>
      <w:sz w:val="21"/>
      <w:lang w:eastAsia="en-US"/>
    </w:rPr>
  </w:style>
  <w:style w:type="paragraph" w:customStyle="1" w:styleId="4ACFB78A2070460B8AB0D4D6BB09D20819">
    <w:name w:val="4ACFB78A2070460B8AB0D4D6BB09D20819"/>
    <w:rsid w:val="0094420E"/>
    <w:pPr>
      <w:numPr>
        <w:ilvl w:val="1"/>
      </w:numPr>
      <w:spacing w:after="0" w:line="240" w:lineRule="auto"/>
    </w:pPr>
    <w:rPr>
      <w:rFonts w:cs="System"/>
      <w:bCs/>
      <w:color w:val="E7E6E6" w:themeColor="background2"/>
      <w:spacing w:val="2"/>
      <w:sz w:val="44"/>
      <w:szCs w:val="44"/>
      <w:lang w:eastAsia="en-US"/>
    </w:rPr>
  </w:style>
  <w:style w:type="paragraph" w:customStyle="1" w:styleId="74BF1AB3D0E24DD08FFC18E2F0C7B8F418">
    <w:name w:val="74BF1AB3D0E24DD08FFC18E2F0C7B8F418"/>
    <w:rsid w:val="0094420E"/>
    <w:pPr>
      <w:numPr>
        <w:ilvl w:val="1"/>
      </w:numPr>
      <w:spacing w:after="0" w:line="240" w:lineRule="auto"/>
    </w:pPr>
    <w:rPr>
      <w:rFonts w:cs="System"/>
      <w:bCs/>
      <w:color w:val="E7E6E6" w:themeColor="background2"/>
      <w:spacing w:val="2"/>
      <w:sz w:val="44"/>
      <w:szCs w:val="44"/>
      <w:lang w:eastAsia="en-US"/>
    </w:rPr>
  </w:style>
  <w:style w:type="paragraph" w:customStyle="1" w:styleId="1444A158C02B41E1AD4FB5F906F05A1F17">
    <w:name w:val="1444A158C02B41E1AD4FB5F906F05A1F17"/>
    <w:rsid w:val="0094420E"/>
    <w:pPr>
      <w:numPr>
        <w:ilvl w:val="1"/>
      </w:numPr>
      <w:spacing w:after="0" w:line="240" w:lineRule="auto"/>
    </w:pPr>
    <w:rPr>
      <w:rFonts w:cs="System"/>
      <w:bCs/>
      <w:color w:val="E7E6E6" w:themeColor="background2"/>
      <w:spacing w:val="2"/>
      <w:sz w:val="44"/>
      <w:szCs w:val="44"/>
      <w:lang w:eastAsia="en-US"/>
    </w:rPr>
  </w:style>
  <w:style w:type="paragraph" w:customStyle="1" w:styleId="74A988CE33A74A8585616BE0804158F316">
    <w:name w:val="74A988CE33A74A8585616BE0804158F316"/>
    <w:rsid w:val="0094420E"/>
    <w:pPr>
      <w:spacing w:after="0" w:line="270" w:lineRule="atLeast"/>
      <w:ind w:left="720"/>
      <w:contextualSpacing/>
    </w:pPr>
    <w:rPr>
      <w:rFonts w:eastAsiaTheme="minorHAnsi" w:cs="System"/>
      <w:bCs/>
      <w:spacing w:val="2"/>
      <w:sz w:val="21"/>
      <w:lang w:eastAsia="en-US"/>
    </w:rPr>
  </w:style>
  <w:style w:type="paragraph" w:customStyle="1" w:styleId="0C0AF74FB79743149F432E6E455AF5F09">
    <w:name w:val="0C0AF74FB79743149F432E6E455AF5F09"/>
    <w:rsid w:val="0094420E"/>
    <w:pPr>
      <w:spacing w:after="0" w:line="270" w:lineRule="atLeast"/>
    </w:pPr>
    <w:rPr>
      <w:rFonts w:eastAsiaTheme="minorHAnsi" w:cs="System"/>
      <w:bCs/>
      <w:spacing w:val="2"/>
      <w:sz w:val="21"/>
      <w:lang w:eastAsia="en-US"/>
    </w:rPr>
  </w:style>
  <w:style w:type="paragraph" w:customStyle="1" w:styleId="FCE2C71E63694CE3A75D102CF0E83F438">
    <w:name w:val="FCE2C71E63694CE3A75D102CF0E83F438"/>
    <w:rsid w:val="0094420E"/>
    <w:pPr>
      <w:spacing w:after="0" w:line="270" w:lineRule="atLeast"/>
      <w:ind w:left="720"/>
      <w:contextualSpacing/>
    </w:pPr>
    <w:rPr>
      <w:rFonts w:eastAsiaTheme="minorHAnsi" w:cs="System"/>
      <w:bCs/>
      <w:spacing w:val="2"/>
      <w:sz w:val="21"/>
      <w:lang w:eastAsia="en-US"/>
    </w:rPr>
  </w:style>
  <w:style w:type="paragraph" w:customStyle="1" w:styleId="B3B5081173324307B12AE0237523BF1B5">
    <w:name w:val="B3B5081173324307B12AE0237523BF1B5"/>
    <w:rsid w:val="0094420E"/>
    <w:pPr>
      <w:spacing w:after="0" w:line="270" w:lineRule="atLeast"/>
      <w:ind w:left="720"/>
      <w:contextualSpacing/>
    </w:pPr>
    <w:rPr>
      <w:rFonts w:eastAsiaTheme="minorHAnsi" w:cs="System"/>
      <w:bCs/>
      <w:spacing w:val="2"/>
      <w:sz w:val="21"/>
      <w:lang w:eastAsia="en-US"/>
    </w:rPr>
  </w:style>
  <w:style w:type="paragraph" w:customStyle="1" w:styleId="AA63B1B075984A60BF1BBB9BDA1B6A934">
    <w:name w:val="AA63B1B075984A60BF1BBB9BDA1B6A934"/>
    <w:rsid w:val="0094420E"/>
    <w:pPr>
      <w:spacing w:after="0" w:line="270" w:lineRule="atLeast"/>
      <w:ind w:left="720"/>
      <w:contextualSpacing/>
    </w:pPr>
    <w:rPr>
      <w:rFonts w:eastAsiaTheme="minorHAnsi" w:cs="System"/>
      <w:bCs/>
      <w:spacing w:val="2"/>
      <w:sz w:val="21"/>
      <w:lang w:eastAsia="en-US"/>
    </w:rPr>
  </w:style>
  <w:style w:type="paragraph" w:customStyle="1" w:styleId="39DBF9B85D664712BA8BCCC5437036543">
    <w:name w:val="39DBF9B85D664712BA8BCCC5437036543"/>
    <w:rsid w:val="0094420E"/>
    <w:pPr>
      <w:spacing w:after="0" w:line="270" w:lineRule="atLeast"/>
      <w:ind w:left="720"/>
      <w:contextualSpacing/>
    </w:pPr>
    <w:rPr>
      <w:rFonts w:eastAsiaTheme="minorHAnsi" w:cs="System"/>
      <w:bCs/>
      <w:spacing w:val="2"/>
      <w:sz w:val="21"/>
      <w:lang w:eastAsia="en-US"/>
    </w:rPr>
  </w:style>
  <w:style w:type="paragraph" w:customStyle="1" w:styleId="2E6A971D9DC44598811DFB927558F4A33">
    <w:name w:val="2E6A971D9DC44598811DFB927558F4A33"/>
    <w:rsid w:val="0094420E"/>
    <w:pPr>
      <w:spacing w:after="0" w:line="270" w:lineRule="atLeast"/>
      <w:ind w:left="720"/>
      <w:contextualSpacing/>
    </w:pPr>
    <w:rPr>
      <w:rFonts w:eastAsiaTheme="minorHAnsi" w:cs="System"/>
      <w:bCs/>
      <w:spacing w:val="2"/>
      <w:sz w:val="21"/>
      <w:lang w:eastAsia="en-US"/>
    </w:rPr>
  </w:style>
  <w:style w:type="paragraph" w:customStyle="1" w:styleId="732AC539A8314EBDAC9E7616F0C9BF222">
    <w:name w:val="732AC539A8314EBDAC9E7616F0C9BF222"/>
    <w:rsid w:val="0094420E"/>
    <w:pPr>
      <w:spacing w:after="0" w:line="270" w:lineRule="atLeast"/>
      <w:ind w:left="720"/>
      <w:contextualSpacing/>
    </w:pPr>
    <w:rPr>
      <w:rFonts w:eastAsiaTheme="minorHAnsi" w:cs="System"/>
      <w:bCs/>
      <w:spacing w:val="2"/>
      <w:sz w:val="21"/>
      <w:lang w:eastAsia="en-US"/>
    </w:rPr>
  </w:style>
  <w:style w:type="paragraph" w:customStyle="1" w:styleId="053AD59B2984497C8A6D1FCF4E5E88A31">
    <w:name w:val="053AD59B2984497C8A6D1FCF4E5E88A31"/>
    <w:rsid w:val="0094420E"/>
    <w:pPr>
      <w:spacing w:after="0" w:line="270" w:lineRule="atLeast"/>
      <w:ind w:left="720"/>
      <w:contextualSpacing/>
    </w:pPr>
    <w:rPr>
      <w:rFonts w:eastAsiaTheme="minorHAnsi" w:cs="System"/>
      <w:bCs/>
      <w:spacing w:val="2"/>
      <w:sz w:val="21"/>
      <w:lang w:eastAsia="en-US"/>
    </w:rPr>
  </w:style>
  <w:style w:type="paragraph" w:customStyle="1" w:styleId="A97BA784863B4074A86C58780DAA16A0">
    <w:name w:val="A97BA784863B4074A86C58780DAA16A0"/>
    <w:rsid w:val="0094420E"/>
    <w:pPr>
      <w:spacing w:after="0" w:line="270" w:lineRule="atLeast"/>
      <w:ind w:left="720"/>
      <w:contextualSpacing/>
    </w:pPr>
    <w:rPr>
      <w:rFonts w:eastAsiaTheme="minorHAnsi" w:cs="System"/>
      <w:bCs/>
      <w:spacing w:val="2"/>
      <w:sz w:val="21"/>
      <w:lang w:eastAsia="en-US"/>
    </w:rPr>
  </w:style>
  <w:style w:type="paragraph" w:customStyle="1" w:styleId="7074D9E9128043FB88E9B17C7D842E3D">
    <w:name w:val="7074D9E9128043FB88E9B17C7D842E3D"/>
    <w:rsid w:val="0094420E"/>
    <w:pPr>
      <w:spacing w:after="0" w:line="270" w:lineRule="atLeast"/>
      <w:ind w:left="720"/>
      <w:contextualSpacing/>
    </w:pPr>
    <w:rPr>
      <w:rFonts w:eastAsiaTheme="minorHAnsi" w:cs="System"/>
      <w:bCs/>
      <w:spacing w:val="2"/>
      <w:sz w:val="21"/>
      <w:lang w:eastAsia="en-US"/>
    </w:rPr>
  </w:style>
  <w:style w:type="paragraph" w:customStyle="1" w:styleId="4ACFB78A2070460B8AB0D4D6BB09D20820">
    <w:name w:val="4ACFB78A2070460B8AB0D4D6BB09D20820"/>
    <w:rsid w:val="0094420E"/>
    <w:pPr>
      <w:numPr>
        <w:ilvl w:val="1"/>
      </w:numPr>
      <w:spacing w:after="0" w:line="240" w:lineRule="auto"/>
    </w:pPr>
    <w:rPr>
      <w:rFonts w:cs="System"/>
      <w:bCs/>
      <w:color w:val="E7E6E6" w:themeColor="background2"/>
      <w:spacing w:val="2"/>
      <w:sz w:val="44"/>
      <w:szCs w:val="44"/>
      <w:lang w:eastAsia="en-US"/>
    </w:rPr>
  </w:style>
  <w:style w:type="paragraph" w:customStyle="1" w:styleId="74BF1AB3D0E24DD08FFC18E2F0C7B8F419">
    <w:name w:val="74BF1AB3D0E24DD08FFC18E2F0C7B8F419"/>
    <w:rsid w:val="0094420E"/>
    <w:pPr>
      <w:numPr>
        <w:ilvl w:val="1"/>
      </w:numPr>
      <w:spacing w:after="0" w:line="240" w:lineRule="auto"/>
    </w:pPr>
    <w:rPr>
      <w:rFonts w:cs="System"/>
      <w:bCs/>
      <w:color w:val="E7E6E6" w:themeColor="background2"/>
      <w:spacing w:val="2"/>
      <w:sz w:val="44"/>
      <w:szCs w:val="44"/>
      <w:lang w:eastAsia="en-US"/>
    </w:rPr>
  </w:style>
  <w:style w:type="paragraph" w:customStyle="1" w:styleId="1444A158C02B41E1AD4FB5F906F05A1F18">
    <w:name w:val="1444A158C02B41E1AD4FB5F906F05A1F18"/>
    <w:rsid w:val="0094420E"/>
    <w:pPr>
      <w:numPr>
        <w:ilvl w:val="1"/>
      </w:numPr>
      <w:spacing w:after="0" w:line="240" w:lineRule="auto"/>
    </w:pPr>
    <w:rPr>
      <w:rFonts w:cs="System"/>
      <w:bCs/>
      <w:color w:val="E7E6E6" w:themeColor="background2"/>
      <w:spacing w:val="2"/>
      <w:sz w:val="44"/>
      <w:szCs w:val="44"/>
      <w:lang w:eastAsia="en-US"/>
    </w:rPr>
  </w:style>
  <w:style w:type="paragraph" w:customStyle="1" w:styleId="74A988CE33A74A8585616BE0804158F317">
    <w:name w:val="74A988CE33A74A8585616BE0804158F317"/>
    <w:rsid w:val="0094420E"/>
    <w:pPr>
      <w:spacing w:after="0" w:line="270" w:lineRule="atLeast"/>
      <w:ind w:left="720"/>
      <w:contextualSpacing/>
    </w:pPr>
    <w:rPr>
      <w:rFonts w:eastAsiaTheme="minorHAnsi" w:cs="System"/>
      <w:bCs/>
      <w:spacing w:val="2"/>
      <w:sz w:val="21"/>
      <w:lang w:eastAsia="en-US"/>
    </w:rPr>
  </w:style>
  <w:style w:type="paragraph" w:customStyle="1" w:styleId="0C0AF74FB79743149F432E6E455AF5F010">
    <w:name w:val="0C0AF74FB79743149F432E6E455AF5F010"/>
    <w:rsid w:val="0094420E"/>
    <w:pPr>
      <w:spacing w:after="0" w:line="270" w:lineRule="atLeast"/>
    </w:pPr>
    <w:rPr>
      <w:rFonts w:eastAsiaTheme="minorHAnsi" w:cs="System"/>
      <w:bCs/>
      <w:spacing w:val="2"/>
      <w:sz w:val="21"/>
      <w:lang w:eastAsia="en-US"/>
    </w:rPr>
  </w:style>
  <w:style w:type="paragraph" w:customStyle="1" w:styleId="FCE2C71E63694CE3A75D102CF0E83F439">
    <w:name w:val="FCE2C71E63694CE3A75D102CF0E83F439"/>
    <w:rsid w:val="0094420E"/>
    <w:pPr>
      <w:spacing w:after="0" w:line="270" w:lineRule="atLeast"/>
      <w:ind w:left="720"/>
      <w:contextualSpacing/>
    </w:pPr>
    <w:rPr>
      <w:rFonts w:eastAsiaTheme="minorHAnsi" w:cs="System"/>
      <w:bCs/>
      <w:spacing w:val="2"/>
      <w:sz w:val="21"/>
      <w:lang w:eastAsia="en-US"/>
    </w:rPr>
  </w:style>
  <w:style w:type="paragraph" w:customStyle="1" w:styleId="B3B5081173324307B12AE0237523BF1B6">
    <w:name w:val="B3B5081173324307B12AE0237523BF1B6"/>
    <w:rsid w:val="0094420E"/>
    <w:pPr>
      <w:spacing w:after="0" w:line="270" w:lineRule="atLeast"/>
      <w:ind w:left="720"/>
      <w:contextualSpacing/>
    </w:pPr>
    <w:rPr>
      <w:rFonts w:eastAsiaTheme="minorHAnsi" w:cs="System"/>
      <w:bCs/>
      <w:spacing w:val="2"/>
      <w:sz w:val="21"/>
      <w:lang w:eastAsia="en-US"/>
    </w:rPr>
  </w:style>
  <w:style w:type="paragraph" w:customStyle="1" w:styleId="AA63B1B075984A60BF1BBB9BDA1B6A935">
    <w:name w:val="AA63B1B075984A60BF1BBB9BDA1B6A935"/>
    <w:rsid w:val="0094420E"/>
    <w:pPr>
      <w:spacing w:after="0" w:line="270" w:lineRule="atLeast"/>
      <w:ind w:left="720"/>
      <w:contextualSpacing/>
    </w:pPr>
    <w:rPr>
      <w:rFonts w:eastAsiaTheme="minorHAnsi" w:cs="System"/>
      <w:bCs/>
      <w:spacing w:val="2"/>
      <w:sz w:val="21"/>
      <w:lang w:eastAsia="en-US"/>
    </w:rPr>
  </w:style>
  <w:style w:type="paragraph" w:customStyle="1" w:styleId="39DBF9B85D664712BA8BCCC5437036544">
    <w:name w:val="39DBF9B85D664712BA8BCCC5437036544"/>
    <w:rsid w:val="0094420E"/>
    <w:pPr>
      <w:spacing w:after="0" w:line="270" w:lineRule="atLeast"/>
      <w:ind w:left="720"/>
      <w:contextualSpacing/>
    </w:pPr>
    <w:rPr>
      <w:rFonts w:eastAsiaTheme="minorHAnsi" w:cs="System"/>
      <w:bCs/>
      <w:spacing w:val="2"/>
      <w:sz w:val="21"/>
      <w:lang w:eastAsia="en-US"/>
    </w:rPr>
  </w:style>
  <w:style w:type="paragraph" w:customStyle="1" w:styleId="2E6A971D9DC44598811DFB927558F4A34">
    <w:name w:val="2E6A971D9DC44598811DFB927558F4A34"/>
    <w:rsid w:val="0094420E"/>
    <w:pPr>
      <w:spacing w:after="0" w:line="270" w:lineRule="atLeast"/>
      <w:ind w:left="720"/>
      <w:contextualSpacing/>
    </w:pPr>
    <w:rPr>
      <w:rFonts w:eastAsiaTheme="minorHAnsi" w:cs="System"/>
      <w:bCs/>
      <w:spacing w:val="2"/>
      <w:sz w:val="21"/>
      <w:lang w:eastAsia="en-US"/>
    </w:rPr>
  </w:style>
  <w:style w:type="paragraph" w:customStyle="1" w:styleId="732AC539A8314EBDAC9E7616F0C9BF223">
    <w:name w:val="732AC539A8314EBDAC9E7616F0C9BF223"/>
    <w:rsid w:val="0094420E"/>
    <w:pPr>
      <w:spacing w:after="0" w:line="270" w:lineRule="atLeast"/>
      <w:ind w:left="720"/>
      <w:contextualSpacing/>
    </w:pPr>
    <w:rPr>
      <w:rFonts w:eastAsiaTheme="minorHAnsi" w:cs="System"/>
      <w:bCs/>
      <w:spacing w:val="2"/>
      <w:sz w:val="21"/>
      <w:lang w:eastAsia="en-US"/>
    </w:rPr>
  </w:style>
  <w:style w:type="paragraph" w:customStyle="1" w:styleId="053AD59B2984497C8A6D1FCF4E5E88A32">
    <w:name w:val="053AD59B2984497C8A6D1FCF4E5E88A32"/>
    <w:rsid w:val="0094420E"/>
    <w:pPr>
      <w:spacing w:after="0" w:line="270" w:lineRule="atLeast"/>
      <w:ind w:left="720"/>
      <w:contextualSpacing/>
    </w:pPr>
    <w:rPr>
      <w:rFonts w:eastAsiaTheme="minorHAnsi" w:cs="System"/>
      <w:bCs/>
      <w:spacing w:val="2"/>
      <w:sz w:val="21"/>
      <w:lang w:eastAsia="en-US"/>
    </w:rPr>
  </w:style>
  <w:style w:type="paragraph" w:customStyle="1" w:styleId="A97BA784863B4074A86C58780DAA16A01">
    <w:name w:val="A97BA784863B4074A86C58780DAA16A01"/>
    <w:rsid w:val="0094420E"/>
    <w:pPr>
      <w:spacing w:after="0" w:line="270" w:lineRule="atLeast"/>
      <w:ind w:left="720"/>
      <w:contextualSpacing/>
    </w:pPr>
    <w:rPr>
      <w:rFonts w:eastAsiaTheme="minorHAnsi" w:cs="System"/>
      <w:bCs/>
      <w:spacing w:val="2"/>
      <w:sz w:val="21"/>
      <w:lang w:eastAsia="en-US"/>
    </w:rPr>
  </w:style>
  <w:style w:type="paragraph" w:customStyle="1" w:styleId="7074D9E9128043FB88E9B17C7D842E3D1">
    <w:name w:val="7074D9E9128043FB88E9B17C7D842E3D1"/>
    <w:rsid w:val="0094420E"/>
    <w:pPr>
      <w:spacing w:after="0" w:line="270" w:lineRule="atLeast"/>
      <w:ind w:left="720"/>
      <w:contextualSpacing/>
    </w:pPr>
    <w:rPr>
      <w:rFonts w:eastAsiaTheme="minorHAnsi" w:cs="System"/>
      <w:bCs/>
      <w:spacing w:val="2"/>
      <w:sz w:val="21"/>
      <w:lang w:eastAsia="en-US"/>
    </w:rPr>
  </w:style>
  <w:style w:type="paragraph" w:customStyle="1" w:styleId="FF11F596E65F4E14BC1AF87144E89C8D">
    <w:name w:val="FF11F596E65F4E14BC1AF87144E89C8D"/>
    <w:rsid w:val="0094420E"/>
    <w:pPr>
      <w:spacing w:after="0" w:line="270" w:lineRule="atLeast"/>
    </w:pPr>
    <w:rPr>
      <w:rFonts w:eastAsiaTheme="minorHAnsi" w:cs="System"/>
      <w:bCs/>
      <w:spacing w:val="2"/>
      <w:sz w:val="21"/>
      <w:lang w:eastAsia="en-US"/>
    </w:rPr>
  </w:style>
  <w:style w:type="paragraph" w:customStyle="1" w:styleId="4ACFB78A2070460B8AB0D4D6BB09D20821">
    <w:name w:val="4ACFB78A2070460B8AB0D4D6BB09D20821"/>
    <w:rsid w:val="0094420E"/>
    <w:pPr>
      <w:numPr>
        <w:ilvl w:val="1"/>
      </w:numPr>
      <w:spacing w:after="0" w:line="240" w:lineRule="auto"/>
    </w:pPr>
    <w:rPr>
      <w:rFonts w:cs="System"/>
      <w:bCs/>
      <w:color w:val="E7E6E6" w:themeColor="background2"/>
      <w:spacing w:val="2"/>
      <w:sz w:val="44"/>
      <w:szCs w:val="44"/>
      <w:lang w:eastAsia="en-US"/>
    </w:rPr>
  </w:style>
  <w:style w:type="paragraph" w:customStyle="1" w:styleId="74BF1AB3D0E24DD08FFC18E2F0C7B8F420">
    <w:name w:val="74BF1AB3D0E24DD08FFC18E2F0C7B8F420"/>
    <w:rsid w:val="0094420E"/>
    <w:pPr>
      <w:numPr>
        <w:ilvl w:val="1"/>
      </w:numPr>
      <w:spacing w:after="0" w:line="240" w:lineRule="auto"/>
    </w:pPr>
    <w:rPr>
      <w:rFonts w:cs="System"/>
      <w:bCs/>
      <w:color w:val="E7E6E6" w:themeColor="background2"/>
      <w:spacing w:val="2"/>
      <w:sz w:val="44"/>
      <w:szCs w:val="44"/>
      <w:lang w:eastAsia="en-US"/>
    </w:rPr>
  </w:style>
  <w:style w:type="paragraph" w:customStyle="1" w:styleId="1444A158C02B41E1AD4FB5F906F05A1F19">
    <w:name w:val="1444A158C02B41E1AD4FB5F906F05A1F19"/>
    <w:rsid w:val="0094420E"/>
    <w:pPr>
      <w:numPr>
        <w:ilvl w:val="1"/>
      </w:numPr>
      <w:spacing w:after="0" w:line="240" w:lineRule="auto"/>
    </w:pPr>
    <w:rPr>
      <w:rFonts w:cs="System"/>
      <w:bCs/>
      <w:color w:val="E7E6E6" w:themeColor="background2"/>
      <w:spacing w:val="2"/>
      <w:sz w:val="44"/>
      <w:szCs w:val="44"/>
      <w:lang w:eastAsia="en-US"/>
    </w:rPr>
  </w:style>
  <w:style w:type="paragraph" w:customStyle="1" w:styleId="74A988CE33A74A8585616BE0804158F318">
    <w:name w:val="74A988CE33A74A8585616BE0804158F318"/>
    <w:rsid w:val="0094420E"/>
    <w:pPr>
      <w:spacing w:after="0" w:line="270" w:lineRule="atLeast"/>
      <w:ind w:left="720"/>
      <w:contextualSpacing/>
    </w:pPr>
    <w:rPr>
      <w:rFonts w:eastAsiaTheme="minorHAnsi" w:cs="System"/>
      <w:bCs/>
      <w:spacing w:val="2"/>
      <w:sz w:val="21"/>
      <w:lang w:eastAsia="en-US"/>
    </w:rPr>
  </w:style>
  <w:style w:type="paragraph" w:customStyle="1" w:styleId="0C0AF74FB79743149F432E6E455AF5F011">
    <w:name w:val="0C0AF74FB79743149F432E6E455AF5F011"/>
    <w:rsid w:val="0094420E"/>
    <w:pPr>
      <w:spacing w:after="0" w:line="270" w:lineRule="atLeast"/>
    </w:pPr>
    <w:rPr>
      <w:rFonts w:eastAsiaTheme="minorHAnsi" w:cs="System"/>
      <w:bCs/>
      <w:spacing w:val="2"/>
      <w:sz w:val="21"/>
      <w:lang w:eastAsia="en-US"/>
    </w:rPr>
  </w:style>
  <w:style w:type="paragraph" w:customStyle="1" w:styleId="FCE2C71E63694CE3A75D102CF0E83F4310">
    <w:name w:val="FCE2C71E63694CE3A75D102CF0E83F4310"/>
    <w:rsid w:val="0094420E"/>
    <w:pPr>
      <w:spacing w:after="0" w:line="270" w:lineRule="atLeast"/>
      <w:ind w:left="720"/>
      <w:contextualSpacing/>
    </w:pPr>
    <w:rPr>
      <w:rFonts w:eastAsiaTheme="minorHAnsi" w:cs="System"/>
      <w:bCs/>
      <w:spacing w:val="2"/>
      <w:sz w:val="21"/>
      <w:lang w:eastAsia="en-US"/>
    </w:rPr>
  </w:style>
  <w:style w:type="paragraph" w:customStyle="1" w:styleId="B3B5081173324307B12AE0237523BF1B7">
    <w:name w:val="B3B5081173324307B12AE0237523BF1B7"/>
    <w:rsid w:val="0094420E"/>
    <w:pPr>
      <w:spacing w:after="0" w:line="270" w:lineRule="atLeast"/>
      <w:ind w:left="720"/>
      <w:contextualSpacing/>
    </w:pPr>
    <w:rPr>
      <w:rFonts w:eastAsiaTheme="minorHAnsi" w:cs="System"/>
      <w:bCs/>
      <w:spacing w:val="2"/>
      <w:sz w:val="21"/>
      <w:lang w:eastAsia="en-US"/>
    </w:rPr>
  </w:style>
  <w:style w:type="paragraph" w:customStyle="1" w:styleId="AA63B1B075984A60BF1BBB9BDA1B6A936">
    <w:name w:val="AA63B1B075984A60BF1BBB9BDA1B6A936"/>
    <w:rsid w:val="0094420E"/>
    <w:pPr>
      <w:spacing w:after="0" w:line="270" w:lineRule="atLeast"/>
      <w:ind w:left="720"/>
      <w:contextualSpacing/>
    </w:pPr>
    <w:rPr>
      <w:rFonts w:eastAsiaTheme="minorHAnsi" w:cs="System"/>
      <w:bCs/>
      <w:spacing w:val="2"/>
      <w:sz w:val="21"/>
      <w:lang w:eastAsia="en-US"/>
    </w:rPr>
  </w:style>
  <w:style w:type="paragraph" w:customStyle="1" w:styleId="39DBF9B85D664712BA8BCCC5437036545">
    <w:name w:val="39DBF9B85D664712BA8BCCC5437036545"/>
    <w:rsid w:val="0094420E"/>
    <w:pPr>
      <w:spacing w:after="0" w:line="270" w:lineRule="atLeast"/>
      <w:ind w:left="720"/>
      <w:contextualSpacing/>
    </w:pPr>
    <w:rPr>
      <w:rFonts w:eastAsiaTheme="minorHAnsi" w:cs="System"/>
      <w:bCs/>
      <w:spacing w:val="2"/>
      <w:sz w:val="21"/>
      <w:lang w:eastAsia="en-US"/>
    </w:rPr>
  </w:style>
  <w:style w:type="paragraph" w:customStyle="1" w:styleId="2E6A971D9DC44598811DFB927558F4A35">
    <w:name w:val="2E6A971D9DC44598811DFB927558F4A35"/>
    <w:rsid w:val="0094420E"/>
    <w:pPr>
      <w:spacing w:after="0" w:line="270" w:lineRule="atLeast"/>
      <w:ind w:left="720"/>
      <w:contextualSpacing/>
    </w:pPr>
    <w:rPr>
      <w:rFonts w:eastAsiaTheme="minorHAnsi" w:cs="System"/>
      <w:bCs/>
      <w:spacing w:val="2"/>
      <w:sz w:val="21"/>
      <w:lang w:eastAsia="en-US"/>
    </w:rPr>
  </w:style>
  <w:style w:type="paragraph" w:customStyle="1" w:styleId="732AC539A8314EBDAC9E7616F0C9BF224">
    <w:name w:val="732AC539A8314EBDAC9E7616F0C9BF224"/>
    <w:rsid w:val="0094420E"/>
    <w:pPr>
      <w:spacing w:after="0" w:line="270" w:lineRule="atLeast"/>
      <w:ind w:left="720"/>
      <w:contextualSpacing/>
    </w:pPr>
    <w:rPr>
      <w:rFonts w:eastAsiaTheme="minorHAnsi" w:cs="System"/>
      <w:bCs/>
      <w:spacing w:val="2"/>
      <w:sz w:val="21"/>
      <w:lang w:eastAsia="en-US"/>
    </w:rPr>
  </w:style>
  <w:style w:type="paragraph" w:customStyle="1" w:styleId="053AD59B2984497C8A6D1FCF4E5E88A33">
    <w:name w:val="053AD59B2984497C8A6D1FCF4E5E88A33"/>
    <w:rsid w:val="0094420E"/>
    <w:pPr>
      <w:spacing w:after="0" w:line="270" w:lineRule="atLeast"/>
      <w:ind w:left="720"/>
      <w:contextualSpacing/>
    </w:pPr>
    <w:rPr>
      <w:rFonts w:eastAsiaTheme="minorHAnsi" w:cs="System"/>
      <w:bCs/>
      <w:spacing w:val="2"/>
      <w:sz w:val="21"/>
      <w:lang w:eastAsia="en-US"/>
    </w:rPr>
  </w:style>
  <w:style w:type="paragraph" w:customStyle="1" w:styleId="A97BA784863B4074A86C58780DAA16A02">
    <w:name w:val="A97BA784863B4074A86C58780DAA16A02"/>
    <w:rsid w:val="0094420E"/>
    <w:pPr>
      <w:spacing w:after="0" w:line="270" w:lineRule="atLeast"/>
      <w:ind w:left="720"/>
      <w:contextualSpacing/>
    </w:pPr>
    <w:rPr>
      <w:rFonts w:eastAsiaTheme="minorHAnsi" w:cs="System"/>
      <w:bCs/>
      <w:spacing w:val="2"/>
      <w:sz w:val="21"/>
      <w:lang w:eastAsia="en-US"/>
    </w:rPr>
  </w:style>
  <w:style w:type="paragraph" w:customStyle="1" w:styleId="7074D9E9128043FB88E9B17C7D842E3D2">
    <w:name w:val="7074D9E9128043FB88E9B17C7D842E3D2"/>
    <w:rsid w:val="0094420E"/>
    <w:pPr>
      <w:spacing w:after="0" w:line="270" w:lineRule="atLeast"/>
      <w:ind w:left="720"/>
      <w:contextualSpacing/>
    </w:pPr>
    <w:rPr>
      <w:rFonts w:eastAsiaTheme="minorHAnsi" w:cs="System"/>
      <w:bCs/>
      <w:spacing w:val="2"/>
      <w:sz w:val="21"/>
      <w:lang w:eastAsia="en-US"/>
    </w:rPr>
  </w:style>
  <w:style w:type="paragraph" w:customStyle="1" w:styleId="FF11F596E65F4E14BC1AF87144E89C8D1">
    <w:name w:val="FF11F596E65F4E14BC1AF87144E89C8D1"/>
    <w:rsid w:val="0094420E"/>
    <w:pPr>
      <w:spacing w:after="0" w:line="270" w:lineRule="atLeast"/>
    </w:pPr>
    <w:rPr>
      <w:rFonts w:eastAsiaTheme="minorHAnsi" w:cs="System"/>
      <w:bCs/>
      <w:spacing w:val="2"/>
      <w:sz w:val="21"/>
      <w:lang w:eastAsia="en-US"/>
    </w:rPr>
  </w:style>
  <w:style w:type="paragraph" w:customStyle="1" w:styleId="17E325EA78984655AB9EA262BFCA9026">
    <w:name w:val="17E325EA78984655AB9EA262BFCA9026"/>
    <w:rsid w:val="0094420E"/>
    <w:pPr>
      <w:spacing w:after="0" w:line="270" w:lineRule="atLeast"/>
    </w:pPr>
    <w:rPr>
      <w:rFonts w:eastAsiaTheme="minorHAnsi" w:cs="System"/>
      <w:bCs/>
      <w:spacing w:val="2"/>
      <w:sz w:val="21"/>
      <w:lang w:eastAsia="en-US"/>
    </w:rPr>
  </w:style>
  <w:style w:type="paragraph" w:customStyle="1" w:styleId="4ACFB78A2070460B8AB0D4D6BB09D20822">
    <w:name w:val="4ACFB78A2070460B8AB0D4D6BB09D20822"/>
    <w:rsid w:val="0094420E"/>
    <w:pPr>
      <w:numPr>
        <w:ilvl w:val="1"/>
      </w:numPr>
      <w:spacing w:after="0" w:line="240" w:lineRule="auto"/>
    </w:pPr>
    <w:rPr>
      <w:rFonts w:cs="System"/>
      <w:bCs/>
      <w:color w:val="E7E6E6" w:themeColor="background2"/>
      <w:spacing w:val="2"/>
      <w:sz w:val="44"/>
      <w:szCs w:val="44"/>
      <w:lang w:eastAsia="en-US"/>
    </w:rPr>
  </w:style>
  <w:style w:type="paragraph" w:customStyle="1" w:styleId="74BF1AB3D0E24DD08FFC18E2F0C7B8F421">
    <w:name w:val="74BF1AB3D0E24DD08FFC18E2F0C7B8F421"/>
    <w:rsid w:val="0094420E"/>
    <w:pPr>
      <w:numPr>
        <w:ilvl w:val="1"/>
      </w:numPr>
      <w:spacing w:after="0" w:line="240" w:lineRule="auto"/>
    </w:pPr>
    <w:rPr>
      <w:rFonts w:cs="System"/>
      <w:bCs/>
      <w:color w:val="E7E6E6" w:themeColor="background2"/>
      <w:spacing w:val="2"/>
      <w:sz w:val="44"/>
      <w:szCs w:val="44"/>
      <w:lang w:eastAsia="en-US"/>
    </w:rPr>
  </w:style>
  <w:style w:type="paragraph" w:customStyle="1" w:styleId="1444A158C02B41E1AD4FB5F906F05A1F20">
    <w:name w:val="1444A158C02B41E1AD4FB5F906F05A1F20"/>
    <w:rsid w:val="0094420E"/>
    <w:pPr>
      <w:numPr>
        <w:ilvl w:val="1"/>
      </w:numPr>
      <w:spacing w:after="0" w:line="240" w:lineRule="auto"/>
    </w:pPr>
    <w:rPr>
      <w:rFonts w:cs="System"/>
      <w:bCs/>
      <w:color w:val="E7E6E6" w:themeColor="background2"/>
      <w:spacing w:val="2"/>
      <w:sz w:val="44"/>
      <w:szCs w:val="44"/>
      <w:lang w:eastAsia="en-US"/>
    </w:rPr>
  </w:style>
  <w:style w:type="paragraph" w:customStyle="1" w:styleId="74A988CE33A74A8585616BE0804158F319">
    <w:name w:val="74A988CE33A74A8585616BE0804158F319"/>
    <w:rsid w:val="0094420E"/>
    <w:pPr>
      <w:spacing w:after="0" w:line="270" w:lineRule="atLeast"/>
      <w:ind w:left="720"/>
      <w:contextualSpacing/>
    </w:pPr>
    <w:rPr>
      <w:rFonts w:eastAsiaTheme="minorHAnsi" w:cs="System"/>
      <w:bCs/>
      <w:spacing w:val="2"/>
      <w:sz w:val="21"/>
      <w:lang w:eastAsia="en-US"/>
    </w:rPr>
  </w:style>
  <w:style w:type="paragraph" w:customStyle="1" w:styleId="0C0AF74FB79743149F432E6E455AF5F012">
    <w:name w:val="0C0AF74FB79743149F432E6E455AF5F012"/>
    <w:rsid w:val="0094420E"/>
    <w:pPr>
      <w:spacing w:after="0" w:line="270" w:lineRule="atLeast"/>
    </w:pPr>
    <w:rPr>
      <w:rFonts w:eastAsiaTheme="minorHAnsi" w:cs="System"/>
      <w:bCs/>
      <w:spacing w:val="2"/>
      <w:sz w:val="21"/>
      <w:lang w:eastAsia="en-US"/>
    </w:rPr>
  </w:style>
  <w:style w:type="paragraph" w:customStyle="1" w:styleId="FCE2C71E63694CE3A75D102CF0E83F4311">
    <w:name w:val="FCE2C71E63694CE3A75D102CF0E83F4311"/>
    <w:rsid w:val="0094420E"/>
    <w:pPr>
      <w:spacing w:after="0" w:line="270" w:lineRule="atLeast"/>
      <w:ind w:left="720"/>
      <w:contextualSpacing/>
    </w:pPr>
    <w:rPr>
      <w:rFonts w:eastAsiaTheme="minorHAnsi" w:cs="System"/>
      <w:bCs/>
      <w:spacing w:val="2"/>
      <w:sz w:val="21"/>
      <w:lang w:eastAsia="en-US"/>
    </w:rPr>
  </w:style>
  <w:style w:type="paragraph" w:customStyle="1" w:styleId="B3B5081173324307B12AE0237523BF1B8">
    <w:name w:val="B3B5081173324307B12AE0237523BF1B8"/>
    <w:rsid w:val="0094420E"/>
    <w:pPr>
      <w:spacing w:after="0" w:line="270" w:lineRule="atLeast"/>
      <w:ind w:left="720"/>
      <w:contextualSpacing/>
    </w:pPr>
    <w:rPr>
      <w:rFonts w:eastAsiaTheme="minorHAnsi" w:cs="System"/>
      <w:bCs/>
      <w:spacing w:val="2"/>
      <w:sz w:val="21"/>
      <w:lang w:eastAsia="en-US"/>
    </w:rPr>
  </w:style>
  <w:style w:type="paragraph" w:customStyle="1" w:styleId="AA63B1B075984A60BF1BBB9BDA1B6A937">
    <w:name w:val="AA63B1B075984A60BF1BBB9BDA1B6A937"/>
    <w:rsid w:val="0094420E"/>
    <w:pPr>
      <w:spacing w:after="0" w:line="270" w:lineRule="atLeast"/>
      <w:ind w:left="720"/>
      <w:contextualSpacing/>
    </w:pPr>
    <w:rPr>
      <w:rFonts w:eastAsiaTheme="minorHAnsi" w:cs="System"/>
      <w:bCs/>
      <w:spacing w:val="2"/>
      <w:sz w:val="21"/>
      <w:lang w:eastAsia="en-US"/>
    </w:rPr>
  </w:style>
  <w:style w:type="paragraph" w:customStyle="1" w:styleId="39DBF9B85D664712BA8BCCC5437036546">
    <w:name w:val="39DBF9B85D664712BA8BCCC5437036546"/>
    <w:rsid w:val="0094420E"/>
    <w:pPr>
      <w:spacing w:after="0" w:line="270" w:lineRule="atLeast"/>
      <w:ind w:left="720"/>
      <w:contextualSpacing/>
    </w:pPr>
    <w:rPr>
      <w:rFonts w:eastAsiaTheme="minorHAnsi" w:cs="System"/>
      <w:bCs/>
      <w:spacing w:val="2"/>
      <w:sz w:val="21"/>
      <w:lang w:eastAsia="en-US"/>
    </w:rPr>
  </w:style>
  <w:style w:type="paragraph" w:customStyle="1" w:styleId="2E6A971D9DC44598811DFB927558F4A36">
    <w:name w:val="2E6A971D9DC44598811DFB927558F4A36"/>
    <w:rsid w:val="0094420E"/>
    <w:pPr>
      <w:spacing w:after="0" w:line="270" w:lineRule="atLeast"/>
      <w:ind w:left="720"/>
      <w:contextualSpacing/>
    </w:pPr>
    <w:rPr>
      <w:rFonts w:eastAsiaTheme="minorHAnsi" w:cs="System"/>
      <w:bCs/>
      <w:spacing w:val="2"/>
      <w:sz w:val="21"/>
      <w:lang w:eastAsia="en-US"/>
    </w:rPr>
  </w:style>
  <w:style w:type="paragraph" w:customStyle="1" w:styleId="732AC539A8314EBDAC9E7616F0C9BF225">
    <w:name w:val="732AC539A8314EBDAC9E7616F0C9BF225"/>
    <w:rsid w:val="0094420E"/>
    <w:pPr>
      <w:spacing w:after="0" w:line="270" w:lineRule="atLeast"/>
      <w:ind w:left="720"/>
      <w:contextualSpacing/>
    </w:pPr>
    <w:rPr>
      <w:rFonts w:eastAsiaTheme="minorHAnsi" w:cs="System"/>
      <w:bCs/>
      <w:spacing w:val="2"/>
      <w:sz w:val="21"/>
      <w:lang w:eastAsia="en-US"/>
    </w:rPr>
  </w:style>
  <w:style w:type="paragraph" w:customStyle="1" w:styleId="053AD59B2984497C8A6D1FCF4E5E88A34">
    <w:name w:val="053AD59B2984497C8A6D1FCF4E5E88A34"/>
    <w:rsid w:val="0094420E"/>
    <w:pPr>
      <w:spacing w:after="0" w:line="270" w:lineRule="atLeast"/>
      <w:ind w:left="720"/>
      <w:contextualSpacing/>
    </w:pPr>
    <w:rPr>
      <w:rFonts w:eastAsiaTheme="minorHAnsi" w:cs="System"/>
      <w:bCs/>
      <w:spacing w:val="2"/>
      <w:sz w:val="21"/>
      <w:lang w:eastAsia="en-US"/>
    </w:rPr>
  </w:style>
  <w:style w:type="paragraph" w:customStyle="1" w:styleId="A97BA784863B4074A86C58780DAA16A03">
    <w:name w:val="A97BA784863B4074A86C58780DAA16A03"/>
    <w:rsid w:val="0094420E"/>
    <w:pPr>
      <w:spacing w:after="0" w:line="270" w:lineRule="atLeast"/>
      <w:ind w:left="720"/>
      <w:contextualSpacing/>
    </w:pPr>
    <w:rPr>
      <w:rFonts w:eastAsiaTheme="minorHAnsi" w:cs="System"/>
      <w:bCs/>
      <w:spacing w:val="2"/>
      <w:sz w:val="21"/>
      <w:lang w:eastAsia="en-US"/>
    </w:rPr>
  </w:style>
  <w:style w:type="paragraph" w:customStyle="1" w:styleId="7074D9E9128043FB88E9B17C7D842E3D3">
    <w:name w:val="7074D9E9128043FB88E9B17C7D842E3D3"/>
    <w:rsid w:val="0094420E"/>
    <w:pPr>
      <w:spacing w:after="0" w:line="270" w:lineRule="atLeast"/>
      <w:ind w:left="720"/>
      <w:contextualSpacing/>
    </w:pPr>
    <w:rPr>
      <w:rFonts w:eastAsiaTheme="minorHAnsi" w:cs="System"/>
      <w:bCs/>
      <w:spacing w:val="2"/>
      <w:sz w:val="21"/>
      <w:lang w:eastAsia="en-US"/>
    </w:rPr>
  </w:style>
  <w:style w:type="paragraph" w:customStyle="1" w:styleId="FF11F596E65F4E14BC1AF87144E89C8D2">
    <w:name w:val="FF11F596E65F4E14BC1AF87144E89C8D2"/>
    <w:rsid w:val="0094420E"/>
    <w:pPr>
      <w:spacing w:after="0" w:line="270" w:lineRule="atLeast"/>
    </w:pPr>
    <w:rPr>
      <w:rFonts w:eastAsiaTheme="minorHAnsi" w:cs="System"/>
      <w:bCs/>
      <w:spacing w:val="2"/>
      <w:sz w:val="21"/>
      <w:lang w:eastAsia="en-US"/>
    </w:rPr>
  </w:style>
  <w:style w:type="paragraph" w:customStyle="1" w:styleId="17E325EA78984655AB9EA262BFCA90261">
    <w:name w:val="17E325EA78984655AB9EA262BFCA90261"/>
    <w:rsid w:val="0094420E"/>
    <w:pPr>
      <w:spacing w:after="0" w:line="270" w:lineRule="atLeast"/>
    </w:pPr>
    <w:rPr>
      <w:rFonts w:eastAsiaTheme="minorHAnsi" w:cs="System"/>
      <w:bCs/>
      <w:spacing w:val="2"/>
      <w:sz w:val="21"/>
      <w:lang w:eastAsia="en-US"/>
    </w:rPr>
  </w:style>
  <w:style w:type="paragraph" w:customStyle="1" w:styleId="2CEA1D093B974D20B13B81613F2B5742">
    <w:name w:val="2CEA1D093B974D20B13B81613F2B5742"/>
    <w:rsid w:val="0094420E"/>
    <w:pPr>
      <w:spacing w:after="0" w:line="270" w:lineRule="atLeast"/>
      <w:ind w:left="720"/>
      <w:contextualSpacing/>
    </w:pPr>
    <w:rPr>
      <w:rFonts w:eastAsiaTheme="minorHAnsi" w:cs="System"/>
      <w:bCs/>
      <w:spacing w:val="2"/>
      <w:sz w:val="21"/>
      <w:lang w:eastAsia="en-US"/>
    </w:rPr>
  </w:style>
  <w:style w:type="paragraph" w:customStyle="1" w:styleId="4ACFB78A2070460B8AB0D4D6BB09D20823">
    <w:name w:val="4ACFB78A2070460B8AB0D4D6BB09D20823"/>
    <w:rsid w:val="0094420E"/>
    <w:pPr>
      <w:numPr>
        <w:ilvl w:val="1"/>
      </w:numPr>
      <w:spacing w:after="0" w:line="240" w:lineRule="auto"/>
    </w:pPr>
    <w:rPr>
      <w:rFonts w:cs="System"/>
      <w:bCs/>
      <w:color w:val="E7E6E6" w:themeColor="background2"/>
      <w:spacing w:val="2"/>
      <w:sz w:val="44"/>
      <w:szCs w:val="44"/>
      <w:lang w:eastAsia="en-US"/>
    </w:rPr>
  </w:style>
  <w:style w:type="paragraph" w:customStyle="1" w:styleId="74BF1AB3D0E24DD08FFC18E2F0C7B8F422">
    <w:name w:val="74BF1AB3D0E24DD08FFC18E2F0C7B8F422"/>
    <w:rsid w:val="0094420E"/>
    <w:pPr>
      <w:numPr>
        <w:ilvl w:val="1"/>
      </w:numPr>
      <w:spacing w:after="0" w:line="240" w:lineRule="auto"/>
    </w:pPr>
    <w:rPr>
      <w:rFonts w:cs="System"/>
      <w:bCs/>
      <w:color w:val="E7E6E6" w:themeColor="background2"/>
      <w:spacing w:val="2"/>
      <w:sz w:val="44"/>
      <w:szCs w:val="44"/>
      <w:lang w:eastAsia="en-US"/>
    </w:rPr>
  </w:style>
  <w:style w:type="paragraph" w:customStyle="1" w:styleId="1444A158C02B41E1AD4FB5F906F05A1F21">
    <w:name w:val="1444A158C02B41E1AD4FB5F906F05A1F21"/>
    <w:rsid w:val="0094420E"/>
    <w:pPr>
      <w:numPr>
        <w:ilvl w:val="1"/>
      </w:numPr>
      <w:spacing w:after="0" w:line="240" w:lineRule="auto"/>
    </w:pPr>
    <w:rPr>
      <w:rFonts w:cs="System"/>
      <w:bCs/>
      <w:color w:val="E7E6E6" w:themeColor="background2"/>
      <w:spacing w:val="2"/>
      <w:sz w:val="44"/>
      <w:szCs w:val="44"/>
      <w:lang w:eastAsia="en-US"/>
    </w:rPr>
  </w:style>
  <w:style w:type="paragraph" w:customStyle="1" w:styleId="74A988CE33A74A8585616BE0804158F320">
    <w:name w:val="74A988CE33A74A8585616BE0804158F320"/>
    <w:rsid w:val="0094420E"/>
    <w:pPr>
      <w:spacing w:after="0" w:line="270" w:lineRule="atLeast"/>
      <w:ind w:left="720"/>
      <w:contextualSpacing/>
    </w:pPr>
    <w:rPr>
      <w:rFonts w:eastAsiaTheme="minorHAnsi" w:cs="System"/>
      <w:bCs/>
      <w:spacing w:val="2"/>
      <w:sz w:val="21"/>
      <w:lang w:eastAsia="en-US"/>
    </w:rPr>
  </w:style>
  <w:style w:type="paragraph" w:customStyle="1" w:styleId="0C0AF74FB79743149F432E6E455AF5F013">
    <w:name w:val="0C0AF74FB79743149F432E6E455AF5F013"/>
    <w:rsid w:val="0094420E"/>
    <w:pPr>
      <w:spacing w:after="0" w:line="270" w:lineRule="atLeast"/>
    </w:pPr>
    <w:rPr>
      <w:rFonts w:eastAsiaTheme="minorHAnsi" w:cs="System"/>
      <w:bCs/>
      <w:spacing w:val="2"/>
      <w:sz w:val="21"/>
      <w:lang w:eastAsia="en-US"/>
    </w:rPr>
  </w:style>
  <w:style w:type="paragraph" w:customStyle="1" w:styleId="FCE2C71E63694CE3A75D102CF0E83F4312">
    <w:name w:val="FCE2C71E63694CE3A75D102CF0E83F4312"/>
    <w:rsid w:val="0094420E"/>
    <w:pPr>
      <w:spacing w:after="0" w:line="270" w:lineRule="atLeast"/>
      <w:ind w:left="720"/>
      <w:contextualSpacing/>
    </w:pPr>
    <w:rPr>
      <w:rFonts w:eastAsiaTheme="minorHAnsi" w:cs="System"/>
      <w:bCs/>
      <w:spacing w:val="2"/>
      <w:sz w:val="21"/>
      <w:lang w:eastAsia="en-US"/>
    </w:rPr>
  </w:style>
  <w:style w:type="paragraph" w:customStyle="1" w:styleId="B3B5081173324307B12AE0237523BF1B9">
    <w:name w:val="B3B5081173324307B12AE0237523BF1B9"/>
    <w:rsid w:val="0094420E"/>
    <w:pPr>
      <w:spacing w:after="0" w:line="270" w:lineRule="atLeast"/>
      <w:ind w:left="720"/>
      <w:contextualSpacing/>
    </w:pPr>
    <w:rPr>
      <w:rFonts w:eastAsiaTheme="minorHAnsi" w:cs="System"/>
      <w:bCs/>
      <w:spacing w:val="2"/>
      <w:sz w:val="21"/>
      <w:lang w:eastAsia="en-US"/>
    </w:rPr>
  </w:style>
  <w:style w:type="paragraph" w:customStyle="1" w:styleId="AA63B1B075984A60BF1BBB9BDA1B6A938">
    <w:name w:val="AA63B1B075984A60BF1BBB9BDA1B6A938"/>
    <w:rsid w:val="0094420E"/>
    <w:pPr>
      <w:spacing w:after="0" w:line="270" w:lineRule="atLeast"/>
      <w:ind w:left="720"/>
      <w:contextualSpacing/>
    </w:pPr>
    <w:rPr>
      <w:rFonts w:eastAsiaTheme="minorHAnsi" w:cs="System"/>
      <w:bCs/>
      <w:spacing w:val="2"/>
      <w:sz w:val="21"/>
      <w:lang w:eastAsia="en-US"/>
    </w:rPr>
  </w:style>
  <w:style w:type="paragraph" w:customStyle="1" w:styleId="39DBF9B85D664712BA8BCCC5437036547">
    <w:name w:val="39DBF9B85D664712BA8BCCC5437036547"/>
    <w:rsid w:val="0094420E"/>
    <w:pPr>
      <w:spacing w:after="0" w:line="270" w:lineRule="atLeast"/>
      <w:ind w:left="720"/>
      <w:contextualSpacing/>
    </w:pPr>
    <w:rPr>
      <w:rFonts w:eastAsiaTheme="minorHAnsi" w:cs="System"/>
      <w:bCs/>
      <w:spacing w:val="2"/>
      <w:sz w:val="21"/>
      <w:lang w:eastAsia="en-US"/>
    </w:rPr>
  </w:style>
  <w:style w:type="paragraph" w:customStyle="1" w:styleId="2E6A971D9DC44598811DFB927558F4A37">
    <w:name w:val="2E6A971D9DC44598811DFB927558F4A37"/>
    <w:rsid w:val="0094420E"/>
    <w:pPr>
      <w:spacing w:after="0" w:line="270" w:lineRule="atLeast"/>
      <w:ind w:left="720"/>
      <w:contextualSpacing/>
    </w:pPr>
    <w:rPr>
      <w:rFonts w:eastAsiaTheme="minorHAnsi" w:cs="System"/>
      <w:bCs/>
      <w:spacing w:val="2"/>
      <w:sz w:val="21"/>
      <w:lang w:eastAsia="en-US"/>
    </w:rPr>
  </w:style>
  <w:style w:type="paragraph" w:customStyle="1" w:styleId="732AC539A8314EBDAC9E7616F0C9BF226">
    <w:name w:val="732AC539A8314EBDAC9E7616F0C9BF226"/>
    <w:rsid w:val="0094420E"/>
    <w:pPr>
      <w:spacing w:after="0" w:line="270" w:lineRule="atLeast"/>
      <w:ind w:left="720"/>
      <w:contextualSpacing/>
    </w:pPr>
    <w:rPr>
      <w:rFonts w:eastAsiaTheme="minorHAnsi" w:cs="System"/>
      <w:bCs/>
      <w:spacing w:val="2"/>
      <w:sz w:val="21"/>
      <w:lang w:eastAsia="en-US"/>
    </w:rPr>
  </w:style>
  <w:style w:type="paragraph" w:customStyle="1" w:styleId="053AD59B2984497C8A6D1FCF4E5E88A35">
    <w:name w:val="053AD59B2984497C8A6D1FCF4E5E88A35"/>
    <w:rsid w:val="0094420E"/>
    <w:pPr>
      <w:spacing w:after="0" w:line="270" w:lineRule="atLeast"/>
      <w:ind w:left="720"/>
      <w:contextualSpacing/>
    </w:pPr>
    <w:rPr>
      <w:rFonts w:eastAsiaTheme="minorHAnsi" w:cs="System"/>
      <w:bCs/>
      <w:spacing w:val="2"/>
      <w:sz w:val="21"/>
      <w:lang w:eastAsia="en-US"/>
    </w:rPr>
  </w:style>
  <w:style w:type="paragraph" w:customStyle="1" w:styleId="A97BA784863B4074A86C58780DAA16A04">
    <w:name w:val="A97BA784863B4074A86C58780DAA16A04"/>
    <w:rsid w:val="0094420E"/>
    <w:pPr>
      <w:spacing w:after="0" w:line="270" w:lineRule="atLeast"/>
      <w:ind w:left="720"/>
      <w:contextualSpacing/>
    </w:pPr>
    <w:rPr>
      <w:rFonts w:eastAsiaTheme="minorHAnsi" w:cs="System"/>
      <w:bCs/>
      <w:spacing w:val="2"/>
      <w:sz w:val="21"/>
      <w:lang w:eastAsia="en-US"/>
    </w:rPr>
  </w:style>
  <w:style w:type="paragraph" w:customStyle="1" w:styleId="7074D9E9128043FB88E9B17C7D842E3D4">
    <w:name w:val="7074D9E9128043FB88E9B17C7D842E3D4"/>
    <w:rsid w:val="0094420E"/>
    <w:pPr>
      <w:spacing w:after="0" w:line="270" w:lineRule="atLeast"/>
      <w:ind w:left="720"/>
      <w:contextualSpacing/>
    </w:pPr>
    <w:rPr>
      <w:rFonts w:eastAsiaTheme="minorHAnsi" w:cs="System"/>
      <w:bCs/>
      <w:spacing w:val="2"/>
      <w:sz w:val="21"/>
      <w:lang w:eastAsia="en-US"/>
    </w:rPr>
  </w:style>
  <w:style w:type="paragraph" w:customStyle="1" w:styleId="FF11F596E65F4E14BC1AF87144E89C8D3">
    <w:name w:val="FF11F596E65F4E14BC1AF87144E89C8D3"/>
    <w:rsid w:val="0094420E"/>
    <w:pPr>
      <w:spacing w:after="0" w:line="270" w:lineRule="atLeast"/>
    </w:pPr>
    <w:rPr>
      <w:rFonts w:eastAsiaTheme="minorHAnsi" w:cs="System"/>
      <w:bCs/>
      <w:spacing w:val="2"/>
      <w:sz w:val="21"/>
      <w:lang w:eastAsia="en-US"/>
    </w:rPr>
  </w:style>
  <w:style w:type="paragraph" w:customStyle="1" w:styleId="17E325EA78984655AB9EA262BFCA90262">
    <w:name w:val="17E325EA78984655AB9EA262BFCA90262"/>
    <w:rsid w:val="0094420E"/>
    <w:pPr>
      <w:spacing w:after="0" w:line="270" w:lineRule="atLeast"/>
    </w:pPr>
    <w:rPr>
      <w:rFonts w:eastAsiaTheme="minorHAnsi" w:cs="System"/>
      <w:bCs/>
      <w:spacing w:val="2"/>
      <w:sz w:val="21"/>
      <w:lang w:eastAsia="en-US"/>
    </w:rPr>
  </w:style>
  <w:style w:type="paragraph" w:customStyle="1" w:styleId="2CEA1D093B974D20B13B81613F2B57421">
    <w:name w:val="2CEA1D093B974D20B13B81613F2B57421"/>
    <w:rsid w:val="0094420E"/>
    <w:pPr>
      <w:spacing w:after="0" w:line="270" w:lineRule="atLeast"/>
      <w:ind w:left="720"/>
      <w:contextualSpacing/>
    </w:pPr>
    <w:rPr>
      <w:rFonts w:eastAsiaTheme="minorHAnsi" w:cs="System"/>
      <w:bCs/>
      <w:spacing w:val="2"/>
      <w:sz w:val="21"/>
      <w:lang w:eastAsia="en-US"/>
    </w:rPr>
  </w:style>
  <w:style w:type="paragraph" w:customStyle="1" w:styleId="464A02D878084A62A210A29E43A7D022">
    <w:name w:val="464A02D878084A62A210A29E43A7D022"/>
    <w:rsid w:val="0094420E"/>
    <w:pPr>
      <w:spacing w:after="0" w:line="270" w:lineRule="atLeast"/>
      <w:ind w:left="720"/>
      <w:contextualSpacing/>
    </w:pPr>
    <w:rPr>
      <w:rFonts w:eastAsiaTheme="minorHAnsi" w:cs="System"/>
      <w:bCs/>
      <w:spacing w:val="2"/>
      <w:sz w:val="21"/>
      <w:lang w:eastAsia="en-US"/>
    </w:rPr>
  </w:style>
  <w:style w:type="paragraph" w:customStyle="1" w:styleId="3357C52070DD4E5B9056EF658CCDA0BB">
    <w:name w:val="3357C52070DD4E5B9056EF658CCDA0BB"/>
    <w:rsid w:val="0094420E"/>
    <w:pPr>
      <w:spacing w:after="0" w:line="270" w:lineRule="atLeast"/>
      <w:ind w:left="720"/>
      <w:contextualSpacing/>
    </w:pPr>
    <w:rPr>
      <w:rFonts w:eastAsiaTheme="minorHAnsi" w:cs="System"/>
      <w:bCs/>
      <w:spacing w:val="2"/>
      <w:sz w:val="21"/>
      <w:lang w:eastAsia="en-US"/>
    </w:rPr>
  </w:style>
  <w:style w:type="paragraph" w:customStyle="1" w:styleId="4ACFB78A2070460B8AB0D4D6BB09D20824">
    <w:name w:val="4ACFB78A2070460B8AB0D4D6BB09D20824"/>
    <w:rsid w:val="0094420E"/>
    <w:pPr>
      <w:numPr>
        <w:ilvl w:val="1"/>
      </w:numPr>
      <w:spacing w:after="0" w:line="240" w:lineRule="auto"/>
    </w:pPr>
    <w:rPr>
      <w:rFonts w:cs="System"/>
      <w:bCs/>
      <w:color w:val="E7E6E6" w:themeColor="background2"/>
      <w:spacing w:val="2"/>
      <w:sz w:val="44"/>
      <w:szCs w:val="44"/>
      <w:lang w:eastAsia="en-US"/>
    </w:rPr>
  </w:style>
  <w:style w:type="paragraph" w:customStyle="1" w:styleId="74BF1AB3D0E24DD08FFC18E2F0C7B8F423">
    <w:name w:val="74BF1AB3D0E24DD08FFC18E2F0C7B8F423"/>
    <w:rsid w:val="0094420E"/>
    <w:pPr>
      <w:numPr>
        <w:ilvl w:val="1"/>
      </w:numPr>
      <w:spacing w:after="0" w:line="240" w:lineRule="auto"/>
    </w:pPr>
    <w:rPr>
      <w:rFonts w:cs="System"/>
      <w:bCs/>
      <w:color w:val="E7E6E6" w:themeColor="background2"/>
      <w:spacing w:val="2"/>
      <w:sz w:val="44"/>
      <w:szCs w:val="44"/>
      <w:lang w:eastAsia="en-US"/>
    </w:rPr>
  </w:style>
  <w:style w:type="paragraph" w:customStyle="1" w:styleId="1444A158C02B41E1AD4FB5F906F05A1F22">
    <w:name w:val="1444A158C02B41E1AD4FB5F906F05A1F22"/>
    <w:rsid w:val="0094420E"/>
    <w:pPr>
      <w:numPr>
        <w:ilvl w:val="1"/>
      </w:numPr>
      <w:spacing w:after="0" w:line="240" w:lineRule="auto"/>
    </w:pPr>
    <w:rPr>
      <w:rFonts w:cs="System"/>
      <w:bCs/>
      <w:color w:val="E7E6E6" w:themeColor="background2"/>
      <w:spacing w:val="2"/>
      <w:sz w:val="44"/>
      <w:szCs w:val="44"/>
      <w:lang w:eastAsia="en-US"/>
    </w:rPr>
  </w:style>
  <w:style w:type="paragraph" w:customStyle="1" w:styleId="74A988CE33A74A8585616BE0804158F321">
    <w:name w:val="74A988CE33A74A8585616BE0804158F321"/>
    <w:rsid w:val="0094420E"/>
    <w:pPr>
      <w:spacing w:after="0" w:line="270" w:lineRule="atLeast"/>
      <w:ind w:left="720"/>
      <w:contextualSpacing/>
    </w:pPr>
    <w:rPr>
      <w:rFonts w:eastAsiaTheme="minorHAnsi" w:cs="System"/>
      <w:bCs/>
      <w:spacing w:val="2"/>
      <w:sz w:val="21"/>
      <w:lang w:eastAsia="en-US"/>
    </w:rPr>
  </w:style>
  <w:style w:type="paragraph" w:customStyle="1" w:styleId="0C0AF74FB79743149F432E6E455AF5F014">
    <w:name w:val="0C0AF74FB79743149F432E6E455AF5F014"/>
    <w:rsid w:val="0094420E"/>
    <w:pPr>
      <w:spacing w:after="0" w:line="270" w:lineRule="atLeast"/>
    </w:pPr>
    <w:rPr>
      <w:rFonts w:eastAsiaTheme="minorHAnsi" w:cs="System"/>
      <w:bCs/>
      <w:spacing w:val="2"/>
      <w:sz w:val="21"/>
      <w:lang w:eastAsia="en-US"/>
    </w:rPr>
  </w:style>
  <w:style w:type="paragraph" w:customStyle="1" w:styleId="FCE2C71E63694CE3A75D102CF0E83F4313">
    <w:name w:val="FCE2C71E63694CE3A75D102CF0E83F4313"/>
    <w:rsid w:val="0094420E"/>
    <w:pPr>
      <w:spacing w:after="0" w:line="270" w:lineRule="atLeast"/>
      <w:ind w:left="720"/>
      <w:contextualSpacing/>
    </w:pPr>
    <w:rPr>
      <w:rFonts w:eastAsiaTheme="minorHAnsi" w:cs="System"/>
      <w:bCs/>
      <w:spacing w:val="2"/>
      <w:sz w:val="21"/>
      <w:lang w:eastAsia="en-US"/>
    </w:rPr>
  </w:style>
  <w:style w:type="paragraph" w:customStyle="1" w:styleId="B3B5081173324307B12AE0237523BF1B10">
    <w:name w:val="B3B5081173324307B12AE0237523BF1B10"/>
    <w:rsid w:val="0094420E"/>
    <w:pPr>
      <w:spacing w:after="0" w:line="270" w:lineRule="atLeast"/>
      <w:ind w:left="720"/>
      <w:contextualSpacing/>
    </w:pPr>
    <w:rPr>
      <w:rFonts w:eastAsiaTheme="minorHAnsi" w:cs="System"/>
      <w:bCs/>
      <w:spacing w:val="2"/>
      <w:sz w:val="21"/>
      <w:lang w:eastAsia="en-US"/>
    </w:rPr>
  </w:style>
  <w:style w:type="paragraph" w:customStyle="1" w:styleId="AA63B1B075984A60BF1BBB9BDA1B6A939">
    <w:name w:val="AA63B1B075984A60BF1BBB9BDA1B6A939"/>
    <w:rsid w:val="0094420E"/>
    <w:pPr>
      <w:spacing w:after="0" w:line="270" w:lineRule="atLeast"/>
      <w:ind w:left="720"/>
      <w:contextualSpacing/>
    </w:pPr>
    <w:rPr>
      <w:rFonts w:eastAsiaTheme="minorHAnsi" w:cs="System"/>
      <w:bCs/>
      <w:spacing w:val="2"/>
      <w:sz w:val="21"/>
      <w:lang w:eastAsia="en-US"/>
    </w:rPr>
  </w:style>
  <w:style w:type="paragraph" w:customStyle="1" w:styleId="39DBF9B85D664712BA8BCCC5437036548">
    <w:name w:val="39DBF9B85D664712BA8BCCC5437036548"/>
    <w:rsid w:val="0094420E"/>
    <w:pPr>
      <w:spacing w:after="0" w:line="270" w:lineRule="atLeast"/>
      <w:ind w:left="720"/>
      <w:contextualSpacing/>
    </w:pPr>
    <w:rPr>
      <w:rFonts w:eastAsiaTheme="minorHAnsi" w:cs="System"/>
      <w:bCs/>
      <w:spacing w:val="2"/>
      <w:sz w:val="21"/>
      <w:lang w:eastAsia="en-US"/>
    </w:rPr>
  </w:style>
  <w:style w:type="paragraph" w:customStyle="1" w:styleId="2E6A971D9DC44598811DFB927558F4A38">
    <w:name w:val="2E6A971D9DC44598811DFB927558F4A38"/>
    <w:rsid w:val="0094420E"/>
    <w:pPr>
      <w:spacing w:after="0" w:line="270" w:lineRule="atLeast"/>
      <w:ind w:left="720"/>
      <w:contextualSpacing/>
    </w:pPr>
    <w:rPr>
      <w:rFonts w:eastAsiaTheme="minorHAnsi" w:cs="System"/>
      <w:bCs/>
      <w:spacing w:val="2"/>
      <w:sz w:val="21"/>
      <w:lang w:eastAsia="en-US"/>
    </w:rPr>
  </w:style>
  <w:style w:type="paragraph" w:customStyle="1" w:styleId="732AC539A8314EBDAC9E7616F0C9BF227">
    <w:name w:val="732AC539A8314EBDAC9E7616F0C9BF227"/>
    <w:rsid w:val="0094420E"/>
    <w:pPr>
      <w:spacing w:after="0" w:line="270" w:lineRule="atLeast"/>
      <w:ind w:left="720"/>
      <w:contextualSpacing/>
    </w:pPr>
    <w:rPr>
      <w:rFonts w:eastAsiaTheme="minorHAnsi" w:cs="System"/>
      <w:bCs/>
      <w:spacing w:val="2"/>
      <w:sz w:val="21"/>
      <w:lang w:eastAsia="en-US"/>
    </w:rPr>
  </w:style>
  <w:style w:type="paragraph" w:customStyle="1" w:styleId="053AD59B2984497C8A6D1FCF4E5E88A36">
    <w:name w:val="053AD59B2984497C8A6D1FCF4E5E88A36"/>
    <w:rsid w:val="0094420E"/>
    <w:pPr>
      <w:spacing w:after="0" w:line="270" w:lineRule="atLeast"/>
      <w:ind w:left="720"/>
      <w:contextualSpacing/>
    </w:pPr>
    <w:rPr>
      <w:rFonts w:eastAsiaTheme="minorHAnsi" w:cs="System"/>
      <w:bCs/>
      <w:spacing w:val="2"/>
      <w:sz w:val="21"/>
      <w:lang w:eastAsia="en-US"/>
    </w:rPr>
  </w:style>
  <w:style w:type="paragraph" w:customStyle="1" w:styleId="A97BA784863B4074A86C58780DAA16A05">
    <w:name w:val="A97BA784863B4074A86C58780DAA16A05"/>
    <w:rsid w:val="0094420E"/>
    <w:pPr>
      <w:spacing w:after="0" w:line="270" w:lineRule="atLeast"/>
      <w:ind w:left="720"/>
      <w:contextualSpacing/>
    </w:pPr>
    <w:rPr>
      <w:rFonts w:eastAsiaTheme="minorHAnsi" w:cs="System"/>
      <w:bCs/>
      <w:spacing w:val="2"/>
      <w:sz w:val="21"/>
      <w:lang w:eastAsia="en-US"/>
    </w:rPr>
  </w:style>
  <w:style w:type="paragraph" w:customStyle="1" w:styleId="7074D9E9128043FB88E9B17C7D842E3D5">
    <w:name w:val="7074D9E9128043FB88E9B17C7D842E3D5"/>
    <w:rsid w:val="0094420E"/>
    <w:pPr>
      <w:spacing w:after="0" w:line="270" w:lineRule="atLeast"/>
      <w:ind w:left="720"/>
      <w:contextualSpacing/>
    </w:pPr>
    <w:rPr>
      <w:rFonts w:eastAsiaTheme="minorHAnsi" w:cs="System"/>
      <w:bCs/>
      <w:spacing w:val="2"/>
      <w:sz w:val="21"/>
      <w:lang w:eastAsia="en-US"/>
    </w:rPr>
  </w:style>
  <w:style w:type="paragraph" w:customStyle="1" w:styleId="FF11F596E65F4E14BC1AF87144E89C8D4">
    <w:name w:val="FF11F596E65F4E14BC1AF87144E89C8D4"/>
    <w:rsid w:val="0094420E"/>
    <w:pPr>
      <w:spacing w:after="0" w:line="270" w:lineRule="atLeast"/>
    </w:pPr>
    <w:rPr>
      <w:rFonts w:eastAsiaTheme="minorHAnsi" w:cs="System"/>
      <w:bCs/>
      <w:spacing w:val="2"/>
      <w:sz w:val="21"/>
      <w:lang w:eastAsia="en-US"/>
    </w:rPr>
  </w:style>
  <w:style w:type="paragraph" w:customStyle="1" w:styleId="17E325EA78984655AB9EA262BFCA90263">
    <w:name w:val="17E325EA78984655AB9EA262BFCA90263"/>
    <w:rsid w:val="0094420E"/>
    <w:pPr>
      <w:spacing w:after="0" w:line="270" w:lineRule="atLeast"/>
    </w:pPr>
    <w:rPr>
      <w:rFonts w:eastAsiaTheme="minorHAnsi" w:cs="System"/>
      <w:bCs/>
      <w:spacing w:val="2"/>
      <w:sz w:val="21"/>
      <w:lang w:eastAsia="en-US"/>
    </w:rPr>
  </w:style>
  <w:style w:type="paragraph" w:customStyle="1" w:styleId="2CEA1D093B974D20B13B81613F2B57422">
    <w:name w:val="2CEA1D093B974D20B13B81613F2B57422"/>
    <w:rsid w:val="0094420E"/>
    <w:pPr>
      <w:spacing w:after="0" w:line="270" w:lineRule="atLeast"/>
      <w:ind w:left="720"/>
      <w:contextualSpacing/>
    </w:pPr>
    <w:rPr>
      <w:rFonts w:eastAsiaTheme="minorHAnsi" w:cs="System"/>
      <w:bCs/>
      <w:spacing w:val="2"/>
      <w:sz w:val="21"/>
      <w:lang w:eastAsia="en-US"/>
    </w:rPr>
  </w:style>
  <w:style w:type="paragraph" w:customStyle="1" w:styleId="464A02D878084A62A210A29E43A7D0221">
    <w:name w:val="464A02D878084A62A210A29E43A7D0221"/>
    <w:rsid w:val="0094420E"/>
    <w:pPr>
      <w:spacing w:after="0" w:line="270" w:lineRule="atLeast"/>
      <w:ind w:left="720"/>
      <w:contextualSpacing/>
    </w:pPr>
    <w:rPr>
      <w:rFonts w:eastAsiaTheme="minorHAnsi" w:cs="System"/>
      <w:bCs/>
      <w:spacing w:val="2"/>
      <w:sz w:val="21"/>
      <w:lang w:eastAsia="en-US"/>
    </w:rPr>
  </w:style>
  <w:style w:type="paragraph" w:customStyle="1" w:styleId="3357C52070DD4E5B9056EF658CCDA0BB1">
    <w:name w:val="3357C52070DD4E5B9056EF658CCDA0BB1"/>
    <w:rsid w:val="0094420E"/>
    <w:pPr>
      <w:spacing w:after="0" w:line="270" w:lineRule="atLeast"/>
      <w:ind w:left="720"/>
      <w:contextualSpacing/>
    </w:pPr>
    <w:rPr>
      <w:rFonts w:eastAsiaTheme="minorHAnsi" w:cs="System"/>
      <w:bCs/>
      <w:spacing w:val="2"/>
      <w:sz w:val="21"/>
      <w:lang w:eastAsia="en-US"/>
    </w:rPr>
  </w:style>
  <w:style w:type="paragraph" w:customStyle="1" w:styleId="0E5B3C4A46CB470B8EC6D315D56DE238">
    <w:name w:val="0E5B3C4A46CB470B8EC6D315D56DE238"/>
    <w:rsid w:val="0094420E"/>
    <w:pPr>
      <w:spacing w:after="0" w:line="270" w:lineRule="atLeast"/>
    </w:pPr>
    <w:rPr>
      <w:rFonts w:eastAsiaTheme="minorHAnsi" w:cs="System"/>
      <w:bCs/>
      <w:spacing w:val="2"/>
      <w:sz w:val="21"/>
      <w:lang w:eastAsia="en-US"/>
    </w:rPr>
  </w:style>
  <w:style w:type="paragraph" w:customStyle="1" w:styleId="4ACFB78A2070460B8AB0D4D6BB09D20825">
    <w:name w:val="4ACFB78A2070460B8AB0D4D6BB09D20825"/>
    <w:rsid w:val="0094420E"/>
    <w:pPr>
      <w:numPr>
        <w:ilvl w:val="1"/>
      </w:numPr>
      <w:spacing w:after="0" w:line="240" w:lineRule="auto"/>
    </w:pPr>
    <w:rPr>
      <w:rFonts w:cs="System"/>
      <w:bCs/>
      <w:color w:val="E7E6E6" w:themeColor="background2"/>
      <w:spacing w:val="2"/>
      <w:sz w:val="44"/>
      <w:szCs w:val="44"/>
      <w:lang w:eastAsia="en-US"/>
    </w:rPr>
  </w:style>
  <w:style w:type="paragraph" w:customStyle="1" w:styleId="74BF1AB3D0E24DD08FFC18E2F0C7B8F424">
    <w:name w:val="74BF1AB3D0E24DD08FFC18E2F0C7B8F424"/>
    <w:rsid w:val="0094420E"/>
    <w:pPr>
      <w:numPr>
        <w:ilvl w:val="1"/>
      </w:numPr>
      <w:spacing w:after="0" w:line="240" w:lineRule="auto"/>
    </w:pPr>
    <w:rPr>
      <w:rFonts w:cs="System"/>
      <w:bCs/>
      <w:color w:val="E7E6E6" w:themeColor="background2"/>
      <w:spacing w:val="2"/>
      <w:sz w:val="44"/>
      <w:szCs w:val="44"/>
      <w:lang w:eastAsia="en-US"/>
    </w:rPr>
  </w:style>
  <w:style w:type="paragraph" w:customStyle="1" w:styleId="1444A158C02B41E1AD4FB5F906F05A1F23">
    <w:name w:val="1444A158C02B41E1AD4FB5F906F05A1F23"/>
    <w:rsid w:val="0094420E"/>
    <w:pPr>
      <w:numPr>
        <w:ilvl w:val="1"/>
      </w:numPr>
      <w:spacing w:after="0" w:line="240" w:lineRule="auto"/>
    </w:pPr>
    <w:rPr>
      <w:rFonts w:cs="System"/>
      <w:bCs/>
      <w:color w:val="E7E6E6" w:themeColor="background2"/>
      <w:spacing w:val="2"/>
      <w:sz w:val="44"/>
      <w:szCs w:val="44"/>
      <w:lang w:eastAsia="en-US"/>
    </w:rPr>
  </w:style>
  <w:style w:type="paragraph" w:customStyle="1" w:styleId="74A988CE33A74A8585616BE0804158F322">
    <w:name w:val="74A988CE33A74A8585616BE0804158F322"/>
    <w:rsid w:val="0094420E"/>
    <w:pPr>
      <w:spacing w:after="0" w:line="270" w:lineRule="atLeast"/>
      <w:ind w:left="720"/>
      <w:contextualSpacing/>
    </w:pPr>
    <w:rPr>
      <w:rFonts w:eastAsiaTheme="minorHAnsi" w:cs="System"/>
      <w:bCs/>
      <w:spacing w:val="2"/>
      <w:sz w:val="21"/>
      <w:lang w:eastAsia="en-US"/>
    </w:rPr>
  </w:style>
  <w:style w:type="paragraph" w:customStyle="1" w:styleId="0C0AF74FB79743149F432E6E455AF5F015">
    <w:name w:val="0C0AF74FB79743149F432E6E455AF5F015"/>
    <w:rsid w:val="0094420E"/>
    <w:pPr>
      <w:spacing w:after="0" w:line="270" w:lineRule="atLeast"/>
    </w:pPr>
    <w:rPr>
      <w:rFonts w:eastAsiaTheme="minorHAnsi" w:cs="System"/>
      <w:bCs/>
      <w:spacing w:val="2"/>
      <w:sz w:val="21"/>
      <w:lang w:eastAsia="en-US"/>
    </w:rPr>
  </w:style>
  <w:style w:type="paragraph" w:customStyle="1" w:styleId="FCE2C71E63694CE3A75D102CF0E83F4314">
    <w:name w:val="FCE2C71E63694CE3A75D102CF0E83F4314"/>
    <w:rsid w:val="0094420E"/>
    <w:pPr>
      <w:spacing w:after="0" w:line="270" w:lineRule="atLeast"/>
      <w:ind w:left="720"/>
      <w:contextualSpacing/>
    </w:pPr>
    <w:rPr>
      <w:rFonts w:eastAsiaTheme="minorHAnsi" w:cs="System"/>
      <w:bCs/>
      <w:spacing w:val="2"/>
      <w:sz w:val="21"/>
      <w:lang w:eastAsia="en-US"/>
    </w:rPr>
  </w:style>
  <w:style w:type="paragraph" w:customStyle="1" w:styleId="B3B5081173324307B12AE0237523BF1B11">
    <w:name w:val="B3B5081173324307B12AE0237523BF1B11"/>
    <w:rsid w:val="0094420E"/>
    <w:pPr>
      <w:spacing w:after="0" w:line="270" w:lineRule="atLeast"/>
      <w:ind w:left="720"/>
      <w:contextualSpacing/>
    </w:pPr>
    <w:rPr>
      <w:rFonts w:eastAsiaTheme="minorHAnsi" w:cs="System"/>
      <w:bCs/>
      <w:spacing w:val="2"/>
      <w:sz w:val="21"/>
      <w:lang w:eastAsia="en-US"/>
    </w:rPr>
  </w:style>
  <w:style w:type="paragraph" w:customStyle="1" w:styleId="AA63B1B075984A60BF1BBB9BDA1B6A9310">
    <w:name w:val="AA63B1B075984A60BF1BBB9BDA1B6A9310"/>
    <w:rsid w:val="0094420E"/>
    <w:pPr>
      <w:spacing w:after="0" w:line="270" w:lineRule="atLeast"/>
      <w:ind w:left="720"/>
      <w:contextualSpacing/>
    </w:pPr>
    <w:rPr>
      <w:rFonts w:eastAsiaTheme="minorHAnsi" w:cs="System"/>
      <w:bCs/>
      <w:spacing w:val="2"/>
      <w:sz w:val="21"/>
      <w:lang w:eastAsia="en-US"/>
    </w:rPr>
  </w:style>
  <w:style w:type="paragraph" w:customStyle="1" w:styleId="39DBF9B85D664712BA8BCCC5437036549">
    <w:name w:val="39DBF9B85D664712BA8BCCC5437036549"/>
    <w:rsid w:val="0094420E"/>
    <w:pPr>
      <w:spacing w:after="0" w:line="270" w:lineRule="atLeast"/>
      <w:ind w:left="720"/>
      <w:contextualSpacing/>
    </w:pPr>
    <w:rPr>
      <w:rFonts w:eastAsiaTheme="minorHAnsi" w:cs="System"/>
      <w:bCs/>
      <w:spacing w:val="2"/>
      <w:sz w:val="21"/>
      <w:lang w:eastAsia="en-US"/>
    </w:rPr>
  </w:style>
  <w:style w:type="paragraph" w:customStyle="1" w:styleId="2E6A971D9DC44598811DFB927558F4A39">
    <w:name w:val="2E6A971D9DC44598811DFB927558F4A39"/>
    <w:rsid w:val="0094420E"/>
    <w:pPr>
      <w:spacing w:after="0" w:line="270" w:lineRule="atLeast"/>
      <w:ind w:left="720"/>
      <w:contextualSpacing/>
    </w:pPr>
    <w:rPr>
      <w:rFonts w:eastAsiaTheme="minorHAnsi" w:cs="System"/>
      <w:bCs/>
      <w:spacing w:val="2"/>
      <w:sz w:val="21"/>
      <w:lang w:eastAsia="en-US"/>
    </w:rPr>
  </w:style>
  <w:style w:type="paragraph" w:customStyle="1" w:styleId="732AC539A8314EBDAC9E7616F0C9BF228">
    <w:name w:val="732AC539A8314EBDAC9E7616F0C9BF228"/>
    <w:rsid w:val="0094420E"/>
    <w:pPr>
      <w:spacing w:after="0" w:line="270" w:lineRule="atLeast"/>
      <w:ind w:left="720"/>
      <w:contextualSpacing/>
    </w:pPr>
    <w:rPr>
      <w:rFonts w:eastAsiaTheme="minorHAnsi" w:cs="System"/>
      <w:bCs/>
      <w:spacing w:val="2"/>
      <w:sz w:val="21"/>
      <w:lang w:eastAsia="en-US"/>
    </w:rPr>
  </w:style>
  <w:style w:type="paragraph" w:customStyle="1" w:styleId="053AD59B2984497C8A6D1FCF4E5E88A37">
    <w:name w:val="053AD59B2984497C8A6D1FCF4E5E88A37"/>
    <w:rsid w:val="0094420E"/>
    <w:pPr>
      <w:spacing w:after="0" w:line="270" w:lineRule="atLeast"/>
      <w:ind w:left="720"/>
      <w:contextualSpacing/>
    </w:pPr>
    <w:rPr>
      <w:rFonts w:eastAsiaTheme="minorHAnsi" w:cs="System"/>
      <w:bCs/>
      <w:spacing w:val="2"/>
      <w:sz w:val="21"/>
      <w:lang w:eastAsia="en-US"/>
    </w:rPr>
  </w:style>
  <w:style w:type="paragraph" w:customStyle="1" w:styleId="A97BA784863B4074A86C58780DAA16A06">
    <w:name w:val="A97BA784863B4074A86C58780DAA16A06"/>
    <w:rsid w:val="0094420E"/>
    <w:pPr>
      <w:spacing w:after="0" w:line="270" w:lineRule="atLeast"/>
      <w:ind w:left="720"/>
      <w:contextualSpacing/>
    </w:pPr>
    <w:rPr>
      <w:rFonts w:eastAsiaTheme="minorHAnsi" w:cs="System"/>
      <w:bCs/>
      <w:spacing w:val="2"/>
      <w:sz w:val="21"/>
      <w:lang w:eastAsia="en-US"/>
    </w:rPr>
  </w:style>
  <w:style w:type="paragraph" w:customStyle="1" w:styleId="7074D9E9128043FB88E9B17C7D842E3D6">
    <w:name w:val="7074D9E9128043FB88E9B17C7D842E3D6"/>
    <w:rsid w:val="0094420E"/>
    <w:pPr>
      <w:spacing w:after="0" w:line="270" w:lineRule="atLeast"/>
      <w:ind w:left="720"/>
      <w:contextualSpacing/>
    </w:pPr>
    <w:rPr>
      <w:rFonts w:eastAsiaTheme="minorHAnsi" w:cs="System"/>
      <w:bCs/>
      <w:spacing w:val="2"/>
      <w:sz w:val="21"/>
      <w:lang w:eastAsia="en-US"/>
    </w:rPr>
  </w:style>
  <w:style w:type="paragraph" w:customStyle="1" w:styleId="FF11F596E65F4E14BC1AF87144E89C8D5">
    <w:name w:val="FF11F596E65F4E14BC1AF87144E89C8D5"/>
    <w:rsid w:val="0094420E"/>
    <w:pPr>
      <w:spacing w:after="0" w:line="270" w:lineRule="atLeast"/>
    </w:pPr>
    <w:rPr>
      <w:rFonts w:eastAsiaTheme="minorHAnsi" w:cs="System"/>
      <w:bCs/>
      <w:spacing w:val="2"/>
      <w:sz w:val="21"/>
      <w:lang w:eastAsia="en-US"/>
    </w:rPr>
  </w:style>
  <w:style w:type="paragraph" w:customStyle="1" w:styleId="17E325EA78984655AB9EA262BFCA90264">
    <w:name w:val="17E325EA78984655AB9EA262BFCA90264"/>
    <w:rsid w:val="0094420E"/>
    <w:pPr>
      <w:spacing w:after="0" w:line="270" w:lineRule="atLeast"/>
    </w:pPr>
    <w:rPr>
      <w:rFonts w:eastAsiaTheme="minorHAnsi" w:cs="System"/>
      <w:bCs/>
      <w:spacing w:val="2"/>
      <w:sz w:val="21"/>
      <w:lang w:eastAsia="en-US"/>
    </w:rPr>
  </w:style>
  <w:style w:type="paragraph" w:customStyle="1" w:styleId="2CEA1D093B974D20B13B81613F2B57423">
    <w:name w:val="2CEA1D093B974D20B13B81613F2B57423"/>
    <w:rsid w:val="0094420E"/>
    <w:pPr>
      <w:spacing w:after="0" w:line="270" w:lineRule="atLeast"/>
      <w:ind w:left="720"/>
      <w:contextualSpacing/>
    </w:pPr>
    <w:rPr>
      <w:rFonts w:eastAsiaTheme="minorHAnsi" w:cs="System"/>
      <w:bCs/>
      <w:spacing w:val="2"/>
      <w:sz w:val="21"/>
      <w:lang w:eastAsia="en-US"/>
    </w:rPr>
  </w:style>
  <w:style w:type="paragraph" w:customStyle="1" w:styleId="464A02D878084A62A210A29E43A7D0222">
    <w:name w:val="464A02D878084A62A210A29E43A7D0222"/>
    <w:rsid w:val="0094420E"/>
    <w:pPr>
      <w:spacing w:after="0" w:line="270" w:lineRule="atLeast"/>
      <w:ind w:left="720"/>
      <w:contextualSpacing/>
    </w:pPr>
    <w:rPr>
      <w:rFonts w:eastAsiaTheme="minorHAnsi" w:cs="System"/>
      <w:bCs/>
      <w:spacing w:val="2"/>
      <w:sz w:val="21"/>
      <w:lang w:eastAsia="en-US"/>
    </w:rPr>
  </w:style>
  <w:style w:type="paragraph" w:customStyle="1" w:styleId="3357C52070DD4E5B9056EF658CCDA0BB2">
    <w:name w:val="3357C52070DD4E5B9056EF658CCDA0BB2"/>
    <w:rsid w:val="0094420E"/>
    <w:pPr>
      <w:spacing w:after="0" w:line="270" w:lineRule="atLeast"/>
      <w:ind w:left="720"/>
      <w:contextualSpacing/>
    </w:pPr>
    <w:rPr>
      <w:rFonts w:eastAsiaTheme="minorHAnsi" w:cs="System"/>
      <w:bCs/>
      <w:spacing w:val="2"/>
      <w:sz w:val="21"/>
      <w:lang w:eastAsia="en-US"/>
    </w:rPr>
  </w:style>
  <w:style w:type="paragraph" w:customStyle="1" w:styleId="0E5B3C4A46CB470B8EC6D315D56DE2381">
    <w:name w:val="0E5B3C4A46CB470B8EC6D315D56DE2381"/>
    <w:rsid w:val="0094420E"/>
    <w:pPr>
      <w:spacing w:after="0" w:line="270" w:lineRule="atLeast"/>
    </w:pPr>
    <w:rPr>
      <w:rFonts w:eastAsiaTheme="minorHAnsi" w:cs="System"/>
      <w:bCs/>
      <w:spacing w:val="2"/>
      <w:sz w:val="21"/>
      <w:lang w:eastAsia="en-US"/>
    </w:rPr>
  </w:style>
  <w:style w:type="paragraph" w:customStyle="1" w:styleId="EE024F851EF146A0B7960DE765E0F3AA">
    <w:name w:val="EE024F851EF146A0B7960DE765E0F3AA"/>
    <w:rsid w:val="0094420E"/>
    <w:pPr>
      <w:spacing w:after="0" w:line="270" w:lineRule="atLeast"/>
    </w:pPr>
    <w:rPr>
      <w:rFonts w:eastAsiaTheme="minorHAnsi" w:cs="System"/>
      <w:bCs/>
      <w:spacing w:val="2"/>
      <w:sz w:val="21"/>
      <w:lang w:eastAsia="en-US"/>
    </w:rPr>
  </w:style>
  <w:style w:type="paragraph" w:customStyle="1" w:styleId="546ED6E9BE5E4ECB86F860290BB40BD9">
    <w:name w:val="546ED6E9BE5E4ECB86F860290BB40BD9"/>
    <w:rsid w:val="0094420E"/>
  </w:style>
  <w:style w:type="paragraph" w:customStyle="1" w:styleId="7B9A2B883BEB483DB3FD1737FA35E9C7">
    <w:name w:val="7B9A2B883BEB483DB3FD1737FA35E9C7"/>
    <w:rsid w:val="0094420E"/>
  </w:style>
  <w:style w:type="paragraph" w:customStyle="1" w:styleId="D1AC1CD862EB49BBB19837CE286C6300">
    <w:name w:val="D1AC1CD862EB49BBB19837CE286C6300"/>
    <w:rsid w:val="0094420E"/>
  </w:style>
  <w:style w:type="paragraph" w:customStyle="1" w:styleId="F626AC2EA8024CF7B620897429252B05">
    <w:name w:val="F626AC2EA8024CF7B620897429252B05"/>
    <w:rsid w:val="0094420E"/>
  </w:style>
  <w:style w:type="paragraph" w:customStyle="1" w:styleId="9161A7B9153944AA99073C409BA6EC41">
    <w:name w:val="9161A7B9153944AA99073C409BA6EC41"/>
    <w:rsid w:val="0094420E"/>
  </w:style>
  <w:style w:type="paragraph" w:customStyle="1" w:styleId="1E947C6F3F0D46FDA75532C51BACE652">
    <w:name w:val="1E947C6F3F0D46FDA75532C51BACE652"/>
    <w:rsid w:val="0094420E"/>
  </w:style>
  <w:style w:type="paragraph" w:customStyle="1" w:styleId="D0866AD4DC864DDD969C613AE9BB058D">
    <w:name w:val="D0866AD4DC864DDD969C613AE9BB058D"/>
    <w:rsid w:val="0094420E"/>
  </w:style>
  <w:style w:type="paragraph" w:customStyle="1" w:styleId="53B269F01A344529A49C7EDF01452BF7">
    <w:name w:val="53B269F01A344529A49C7EDF01452BF7"/>
    <w:rsid w:val="0094420E"/>
  </w:style>
  <w:style w:type="paragraph" w:customStyle="1" w:styleId="4ACFB78A2070460B8AB0D4D6BB09D20826">
    <w:name w:val="4ACFB78A2070460B8AB0D4D6BB09D20826"/>
    <w:rsid w:val="0094420E"/>
    <w:pPr>
      <w:numPr>
        <w:ilvl w:val="1"/>
      </w:numPr>
      <w:spacing w:after="0" w:line="240" w:lineRule="auto"/>
    </w:pPr>
    <w:rPr>
      <w:rFonts w:cs="System"/>
      <w:bCs/>
      <w:color w:val="E7E6E6" w:themeColor="background2"/>
      <w:spacing w:val="2"/>
      <w:sz w:val="44"/>
      <w:szCs w:val="44"/>
      <w:lang w:eastAsia="en-US"/>
    </w:rPr>
  </w:style>
  <w:style w:type="paragraph" w:customStyle="1" w:styleId="74BF1AB3D0E24DD08FFC18E2F0C7B8F425">
    <w:name w:val="74BF1AB3D0E24DD08FFC18E2F0C7B8F425"/>
    <w:rsid w:val="0094420E"/>
    <w:pPr>
      <w:numPr>
        <w:ilvl w:val="1"/>
      </w:numPr>
      <w:spacing w:after="0" w:line="240" w:lineRule="auto"/>
    </w:pPr>
    <w:rPr>
      <w:rFonts w:cs="System"/>
      <w:bCs/>
      <w:color w:val="E7E6E6" w:themeColor="background2"/>
      <w:spacing w:val="2"/>
      <w:sz w:val="44"/>
      <w:szCs w:val="44"/>
      <w:lang w:eastAsia="en-US"/>
    </w:rPr>
  </w:style>
  <w:style w:type="paragraph" w:customStyle="1" w:styleId="1444A158C02B41E1AD4FB5F906F05A1F24">
    <w:name w:val="1444A158C02B41E1AD4FB5F906F05A1F24"/>
    <w:rsid w:val="0094420E"/>
    <w:pPr>
      <w:numPr>
        <w:ilvl w:val="1"/>
      </w:numPr>
      <w:spacing w:after="0" w:line="240" w:lineRule="auto"/>
    </w:pPr>
    <w:rPr>
      <w:rFonts w:cs="System"/>
      <w:bCs/>
      <w:color w:val="E7E6E6" w:themeColor="background2"/>
      <w:spacing w:val="2"/>
      <w:sz w:val="44"/>
      <w:szCs w:val="44"/>
      <w:lang w:eastAsia="en-US"/>
    </w:rPr>
  </w:style>
  <w:style w:type="paragraph" w:customStyle="1" w:styleId="74A988CE33A74A8585616BE0804158F323">
    <w:name w:val="74A988CE33A74A8585616BE0804158F323"/>
    <w:rsid w:val="0094420E"/>
    <w:pPr>
      <w:spacing w:after="0" w:line="270" w:lineRule="atLeast"/>
      <w:ind w:left="720"/>
      <w:contextualSpacing/>
    </w:pPr>
    <w:rPr>
      <w:rFonts w:eastAsiaTheme="minorHAnsi" w:cs="System"/>
      <w:bCs/>
      <w:spacing w:val="2"/>
      <w:sz w:val="21"/>
      <w:lang w:eastAsia="en-US"/>
    </w:rPr>
  </w:style>
  <w:style w:type="paragraph" w:customStyle="1" w:styleId="0C0AF74FB79743149F432E6E455AF5F016">
    <w:name w:val="0C0AF74FB79743149F432E6E455AF5F016"/>
    <w:rsid w:val="0094420E"/>
    <w:pPr>
      <w:spacing w:after="0" w:line="270" w:lineRule="atLeast"/>
    </w:pPr>
    <w:rPr>
      <w:rFonts w:eastAsiaTheme="minorHAnsi" w:cs="System"/>
      <w:bCs/>
      <w:spacing w:val="2"/>
      <w:sz w:val="21"/>
      <w:lang w:eastAsia="en-US"/>
    </w:rPr>
  </w:style>
  <w:style w:type="paragraph" w:customStyle="1" w:styleId="FCE2C71E63694CE3A75D102CF0E83F4315">
    <w:name w:val="FCE2C71E63694CE3A75D102CF0E83F4315"/>
    <w:rsid w:val="0094420E"/>
    <w:pPr>
      <w:spacing w:after="0" w:line="270" w:lineRule="atLeast"/>
      <w:ind w:left="720"/>
      <w:contextualSpacing/>
    </w:pPr>
    <w:rPr>
      <w:rFonts w:eastAsiaTheme="minorHAnsi" w:cs="System"/>
      <w:bCs/>
      <w:spacing w:val="2"/>
      <w:sz w:val="21"/>
      <w:lang w:eastAsia="en-US"/>
    </w:rPr>
  </w:style>
  <w:style w:type="paragraph" w:customStyle="1" w:styleId="B3B5081173324307B12AE0237523BF1B12">
    <w:name w:val="B3B5081173324307B12AE0237523BF1B12"/>
    <w:rsid w:val="0094420E"/>
    <w:pPr>
      <w:spacing w:after="0" w:line="270" w:lineRule="atLeast"/>
      <w:ind w:left="720"/>
      <w:contextualSpacing/>
    </w:pPr>
    <w:rPr>
      <w:rFonts w:eastAsiaTheme="minorHAnsi" w:cs="System"/>
      <w:bCs/>
      <w:spacing w:val="2"/>
      <w:sz w:val="21"/>
      <w:lang w:eastAsia="en-US"/>
    </w:rPr>
  </w:style>
  <w:style w:type="paragraph" w:customStyle="1" w:styleId="AA63B1B075984A60BF1BBB9BDA1B6A9311">
    <w:name w:val="AA63B1B075984A60BF1BBB9BDA1B6A9311"/>
    <w:rsid w:val="0094420E"/>
    <w:pPr>
      <w:spacing w:after="0" w:line="270" w:lineRule="atLeast"/>
      <w:ind w:left="720"/>
      <w:contextualSpacing/>
    </w:pPr>
    <w:rPr>
      <w:rFonts w:eastAsiaTheme="minorHAnsi" w:cs="System"/>
      <w:bCs/>
      <w:spacing w:val="2"/>
      <w:sz w:val="21"/>
      <w:lang w:eastAsia="en-US"/>
    </w:rPr>
  </w:style>
  <w:style w:type="paragraph" w:customStyle="1" w:styleId="39DBF9B85D664712BA8BCCC54370365410">
    <w:name w:val="39DBF9B85D664712BA8BCCC54370365410"/>
    <w:rsid w:val="0094420E"/>
    <w:pPr>
      <w:spacing w:after="0" w:line="270" w:lineRule="atLeast"/>
      <w:ind w:left="720"/>
      <w:contextualSpacing/>
    </w:pPr>
    <w:rPr>
      <w:rFonts w:eastAsiaTheme="minorHAnsi" w:cs="System"/>
      <w:bCs/>
      <w:spacing w:val="2"/>
      <w:sz w:val="21"/>
      <w:lang w:eastAsia="en-US"/>
    </w:rPr>
  </w:style>
  <w:style w:type="paragraph" w:customStyle="1" w:styleId="2E6A971D9DC44598811DFB927558F4A310">
    <w:name w:val="2E6A971D9DC44598811DFB927558F4A310"/>
    <w:rsid w:val="0094420E"/>
    <w:pPr>
      <w:spacing w:after="0" w:line="270" w:lineRule="atLeast"/>
      <w:ind w:left="720"/>
      <w:contextualSpacing/>
    </w:pPr>
    <w:rPr>
      <w:rFonts w:eastAsiaTheme="minorHAnsi" w:cs="System"/>
      <w:bCs/>
      <w:spacing w:val="2"/>
      <w:sz w:val="21"/>
      <w:lang w:eastAsia="en-US"/>
    </w:rPr>
  </w:style>
  <w:style w:type="paragraph" w:customStyle="1" w:styleId="732AC539A8314EBDAC9E7616F0C9BF229">
    <w:name w:val="732AC539A8314EBDAC9E7616F0C9BF229"/>
    <w:rsid w:val="0094420E"/>
    <w:pPr>
      <w:spacing w:after="0" w:line="270" w:lineRule="atLeast"/>
      <w:ind w:left="720"/>
      <w:contextualSpacing/>
    </w:pPr>
    <w:rPr>
      <w:rFonts w:eastAsiaTheme="minorHAnsi" w:cs="System"/>
      <w:bCs/>
      <w:spacing w:val="2"/>
      <w:sz w:val="21"/>
      <w:lang w:eastAsia="en-US"/>
    </w:rPr>
  </w:style>
  <w:style w:type="paragraph" w:customStyle="1" w:styleId="053AD59B2984497C8A6D1FCF4E5E88A38">
    <w:name w:val="053AD59B2984497C8A6D1FCF4E5E88A38"/>
    <w:rsid w:val="0094420E"/>
    <w:pPr>
      <w:spacing w:after="0" w:line="270" w:lineRule="atLeast"/>
      <w:ind w:left="720"/>
      <w:contextualSpacing/>
    </w:pPr>
    <w:rPr>
      <w:rFonts w:eastAsiaTheme="minorHAnsi" w:cs="System"/>
      <w:bCs/>
      <w:spacing w:val="2"/>
      <w:sz w:val="21"/>
      <w:lang w:eastAsia="en-US"/>
    </w:rPr>
  </w:style>
  <w:style w:type="paragraph" w:customStyle="1" w:styleId="A97BA784863B4074A86C58780DAA16A07">
    <w:name w:val="A97BA784863B4074A86C58780DAA16A07"/>
    <w:rsid w:val="0094420E"/>
    <w:pPr>
      <w:spacing w:after="0" w:line="270" w:lineRule="atLeast"/>
      <w:ind w:left="720"/>
      <w:contextualSpacing/>
    </w:pPr>
    <w:rPr>
      <w:rFonts w:eastAsiaTheme="minorHAnsi" w:cs="System"/>
      <w:bCs/>
      <w:spacing w:val="2"/>
      <w:sz w:val="21"/>
      <w:lang w:eastAsia="en-US"/>
    </w:rPr>
  </w:style>
  <w:style w:type="paragraph" w:customStyle="1" w:styleId="7074D9E9128043FB88E9B17C7D842E3D7">
    <w:name w:val="7074D9E9128043FB88E9B17C7D842E3D7"/>
    <w:rsid w:val="0094420E"/>
    <w:pPr>
      <w:spacing w:after="0" w:line="270" w:lineRule="atLeast"/>
      <w:ind w:left="720"/>
      <w:contextualSpacing/>
    </w:pPr>
    <w:rPr>
      <w:rFonts w:eastAsiaTheme="minorHAnsi" w:cs="System"/>
      <w:bCs/>
      <w:spacing w:val="2"/>
      <w:sz w:val="21"/>
      <w:lang w:eastAsia="en-US"/>
    </w:rPr>
  </w:style>
  <w:style w:type="paragraph" w:customStyle="1" w:styleId="FF11F596E65F4E14BC1AF87144E89C8D6">
    <w:name w:val="FF11F596E65F4E14BC1AF87144E89C8D6"/>
    <w:rsid w:val="0094420E"/>
    <w:pPr>
      <w:spacing w:after="0" w:line="270" w:lineRule="atLeast"/>
    </w:pPr>
    <w:rPr>
      <w:rFonts w:eastAsiaTheme="minorHAnsi" w:cs="System"/>
      <w:bCs/>
      <w:spacing w:val="2"/>
      <w:sz w:val="21"/>
      <w:lang w:eastAsia="en-US"/>
    </w:rPr>
  </w:style>
  <w:style w:type="paragraph" w:customStyle="1" w:styleId="17E325EA78984655AB9EA262BFCA90265">
    <w:name w:val="17E325EA78984655AB9EA262BFCA90265"/>
    <w:rsid w:val="0094420E"/>
    <w:pPr>
      <w:spacing w:after="0" w:line="270" w:lineRule="atLeast"/>
    </w:pPr>
    <w:rPr>
      <w:rFonts w:eastAsiaTheme="minorHAnsi" w:cs="System"/>
      <w:bCs/>
      <w:spacing w:val="2"/>
      <w:sz w:val="21"/>
      <w:lang w:eastAsia="en-US"/>
    </w:rPr>
  </w:style>
  <w:style w:type="paragraph" w:customStyle="1" w:styleId="2CEA1D093B974D20B13B81613F2B57424">
    <w:name w:val="2CEA1D093B974D20B13B81613F2B57424"/>
    <w:rsid w:val="0094420E"/>
    <w:pPr>
      <w:spacing w:after="0" w:line="270" w:lineRule="atLeast"/>
      <w:ind w:left="720"/>
      <w:contextualSpacing/>
    </w:pPr>
    <w:rPr>
      <w:rFonts w:eastAsiaTheme="minorHAnsi" w:cs="System"/>
      <w:bCs/>
      <w:spacing w:val="2"/>
      <w:sz w:val="21"/>
      <w:lang w:eastAsia="en-US"/>
    </w:rPr>
  </w:style>
  <w:style w:type="paragraph" w:customStyle="1" w:styleId="464A02D878084A62A210A29E43A7D0223">
    <w:name w:val="464A02D878084A62A210A29E43A7D0223"/>
    <w:rsid w:val="0094420E"/>
    <w:pPr>
      <w:spacing w:after="0" w:line="270" w:lineRule="atLeast"/>
      <w:ind w:left="720"/>
      <w:contextualSpacing/>
    </w:pPr>
    <w:rPr>
      <w:rFonts w:eastAsiaTheme="minorHAnsi" w:cs="System"/>
      <w:bCs/>
      <w:spacing w:val="2"/>
      <w:sz w:val="21"/>
      <w:lang w:eastAsia="en-US"/>
    </w:rPr>
  </w:style>
  <w:style w:type="paragraph" w:customStyle="1" w:styleId="3357C52070DD4E5B9056EF658CCDA0BB3">
    <w:name w:val="3357C52070DD4E5B9056EF658CCDA0BB3"/>
    <w:rsid w:val="0094420E"/>
    <w:pPr>
      <w:spacing w:after="0" w:line="270" w:lineRule="atLeast"/>
      <w:ind w:left="720"/>
      <w:contextualSpacing/>
    </w:pPr>
    <w:rPr>
      <w:rFonts w:eastAsiaTheme="minorHAnsi" w:cs="System"/>
      <w:bCs/>
      <w:spacing w:val="2"/>
      <w:sz w:val="21"/>
      <w:lang w:eastAsia="en-US"/>
    </w:rPr>
  </w:style>
  <w:style w:type="paragraph" w:customStyle="1" w:styleId="546ED6E9BE5E4ECB86F860290BB40BD91">
    <w:name w:val="546ED6E9BE5E4ECB86F860290BB40BD91"/>
    <w:rsid w:val="0094420E"/>
    <w:pPr>
      <w:spacing w:after="0" w:line="270" w:lineRule="atLeast"/>
    </w:pPr>
    <w:rPr>
      <w:rFonts w:eastAsiaTheme="minorHAnsi" w:cs="System"/>
      <w:bCs/>
      <w:spacing w:val="2"/>
      <w:sz w:val="21"/>
      <w:lang w:eastAsia="en-US"/>
    </w:rPr>
  </w:style>
  <w:style w:type="paragraph" w:customStyle="1" w:styleId="7B9A2B883BEB483DB3FD1737FA35E9C71">
    <w:name w:val="7B9A2B883BEB483DB3FD1737FA35E9C71"/>
    <w:rsid w:val="0094420E"/>
    <w:pPr>
      <w:spacing w:after="0" w:line="270" w:lineRule="atLeast"/>
    </w:pPr>
    <w:rPr>
      <w:rFonts w:eastAsiaTheme="minorHAnsi" w:cs="System"/>
      <w:bCs/>
      <w:spacing w:val="2"/>
      <w:sz w:val="21"/>
      <w:lang w:eastAsia="en-US"/>
    </w:rPr>
  </w:style>
  <w:style w:type="paragraph" w:customStyle="1" w:styleId="D1AC1CD862EB49BBB19837CE286C63001">
    <w:name w:val="D1AC1CD862EB49BBB19837CE286C63001"/>
    <w:rsid w:val="0094420E"/>
    <w:pPr>
      <w:spacing w:after="0" w:line="270" w:lineRule="atLeast"/>
    </w:pPr>
    <w:rPr>
      <w:rFonts w:eastAsiaTheme="minorHAnsi" w:cs="System"/>
      <w:bCs/>
      <w:spacing w:val="2"/>
      <w:sz w:val="21"/>
      <w:lang w:eastAsia="en-US"/>
    </w:rPr>
  </w:style>
  <w:style w:type="paragraph" w:customStyle="1" w:styleId="F626AC2EA8024CF7B620897429252B051">
    <w:name w:val="F626AC2EA8024CF7B620897429252B051"/>
    <w:rsid w:val="0094420E"/>
    <w:pPr>
      <w:spacing w:after="0" w:line="270" w:lineRule="atLeast"/>
    </w:pPr>
    <w:rPr>
      <w:rFonts w:eastAsiaTheme="minorHAnsi" w:cs="System"/>
      <w:bCs/>
      <w:spacing w:val="2"/>
      <w:sz w:val="21"/>
      <w:lang w:eastAsia="en-US"/>
    </w:rPr>
  </w:style>
  <w:style w:type="paragraph" w:customStyle="1" w:styleId="9161A7B9153944AA99073C409BA6EC411">
    <w:name w:val="9161A7B9153944AA99073C409BA6EC411"/>
    <w:rsid w:val="0094420E"/>
    <w:pPr>
      <w:spacing w:after="0" w:line="270" w:lineRule="atLeast"/>
    </w:pPr>
    <w:rPr>
      <w:rFonts w:eastAsiaTheme="minorHAnsi" w:cs="System"/>
      <w:bCs/>
      <w:spacing w:val="2"/>
      <w:sz w:val="21"/>
      <w:lang w:eastAsia="en-US"/>
    </w:rPr>
  </w:style>
  <w:style w:type="paragraph" w:customStyle="1" w:styleId="1E947C6F3F0D46FDA75532C51BACE6521">
    <w:name w:val="1E947C6F3F0D46FDA75532C51BACE6521"/>
    <w:rsid w:val="0094420E"/>
    <w:pPr>
      <w:spacing w:after="0" w:line="270" w:lineRule="atLeast"/>
    </w:pPr>
    <w:rPr>
      <w:rFonts w:eastAsiaTheme="minorHAnsi" w:cs="System"/>
      <w:bCs/>
      <w:spacing w:val="2"/>
      <w:sz w:val="21"/>
      <w:lang w:eastAsia="en-US"/>
    </w:rPr>
  </w:style>
  <w:style w:type="paragraph" w:customStyle="1" w:styleId="D0866AD4DC864DDD969C613AE9BB058D1">
    <w:name w:val="D0866AD4DC864DDD969C613AE9BB058D1"/>
    <w:rsid w:val="0094420E"/>
    <w:pPr>
      <w:spacing w:after="0" w:line="270" w:lineRule="atLeast"/>
    </w:pPr>
    <w:rPr>
      <w:rFonts w:eastAsiaTheme="minorHAnsi" w:cs="System"/>
      <w:bCs/>
      <w:spacing w:val="2"/>
      <w:sz w:val="21"/>
      <w:lang w:eastAsia="en-US"/>
    </w:rPr>
  </w:style>
  <w:style w:type="paragraph" w:customStyle="1" w:styleId="53B269F01A344529A49C7EDF01452BF71">
    <w:name w:val="53B269F01A344529A49C7EDF01452BF71"/>
    <w:rsid w:val="0094420E"/>
    <w:pPr>
      <w:spacing w:after="0" w:line="270" w:lineRule="atLeast"/>
    </w:pPr>
    <w:rPr>
      <w:rFonts w:eastAsiaTheme="minorHAnsi" w:cs="System"/>
      <w:bCs/>
      <w:spacing w:val="2"/>
      <w:sz w:val="21"/>
      <w:lang w:eastAsia="en-US"/>
    </w:rPr>
  </w:style>
  <w:style w:type="paragraph" w:customStyle="1" w:styleId="E02659B88E3C456194D7073AB4E3C2A6">
    <w:name w:val="E02659B88E3C456194D7073AB4E3C2A6"/>
    <w:rsid w:val="0094420E"/>
  </w:style>
  <w:style w:type="paragraph" w:customStyle="1" w:styleId="CB6B01C822534162B57CF5350135E550">
    <w:name w:val="CB6B01C822534162B57CF5350135E550"/>
    <w:rsid w:val="0094420E"/>
  </w:style>
  <w:style w:type="paragraph" w:customStyle="1" w:styleId="0879B4E271F7472E997002D162BA2F2F">
    <w:name w:val="0879B4E271F7472E997002D162BA2F2F"/>
    <w:rsid w:val="0094420E"/>
  </w:style>
  <w:style w:type="paragraph" w:customStyle="1" w:styleId="50F9C9473F944FB89FF70C2870DDEBF5">
    <w:name w:val="50F9C9473F944FB89FF70C2870DDEBF5"/>
    <w:rsid w:val="0094420E"/>
  </w:style>
  <w:style w:type="paragraph" w:customStyle="1" w:styleId="6173CD6A128142789245E0D15FEC4FA0">
    <w:name w:val="6173CD6A128142789245E0D15FEC4FA0"/>
    <w:rsid w:val="0094420E"/>
  </w:style>
  <w:style w:type="paragraph" w:customStyle="1" w:styleId="7CDA0CA5FF194CED868AA19641CC8ABE">
    <w:name w:val="7CDA0CA5FF194CED868AA19641CC8ABE"/>
    <w:rsid w:val="0094420E"/>
  </w:style>
  <w:style w:type="paragraph" w:customStyle="1" w:styleId="8FC99ED44CDD4016922B427DE7278BB9">
    <w:name w:val="8FC99ED44CDD4016922B427DE7278BB9"/>
    <w:rsid w:val="0094420E"/>
  </w:style>
  <w:style w:type="paragraph" w:customStyle="1" w:styleId="4EE8C286476A4837A7A6EC36C40233E1">
    <w:name w:val="4EE8C286476A4837A7A6EC36C40233E1"/>
    <w:rsid w:val="0094420E"/>
  </w:style>
  <w:style w:type="paragraph" w:customStyle="1" w:styleId="29DC31697B064F97827AE92CDD16AE01">
    <w:name w:val="29DC31697B064F97827AE92CDD16AE01"/>
    <w:rsid w:val="0094420E"/>
  </w:style>
  <w:style w:type="paragraph" w:customStyle="1" w:styleId="2F1F78FE77B740098354BE86FB6E857F">
    <w:name w:val="2F1F78FE77B740098354BE86FB6E857F"/>
    <w:rsid w:val="0094420E"/>
  </w:style>
  <w:style w:type="paragraph" w:customStyle="1" w:styleId="F62170E8930E43B5B7AD2D67655F2B65">
    <w:name w:val="F62170E8930E43B5B7AD2D67655F2B65"/>
    <w:rsid w:val="0094420E"/>
  </w:style>
  <w:style w:type="paragraph" w:customStyle="1" w:styleId="2AFF9D0B92E7438E833479D525C6CAB5">
    <w:name w:val="2AFF9D0B92E7438E833479D525C6CAB5"/>
    <w:rsid w:val="0094420E"/>
  </w:style>
  <w:style w:type="paragraph" w:customStyle="1" w:styleId="2EBDF3AAA9734B34AFF661D0846F78B8">
    <w:name w:val="2EBDF3AAA9734B34AFF661D0846F78B8"/>
    <w:rsid w:val="0094420E"/>
  </w:style>
  <w:style w:type="paragraph" w:customStyle="1" w:styleId="BE3EFCF35CF046009B0066D081759B4E">
    <w:name w:val="BE3EFCF35CF046009B0066D081759B4E"/>
    <w:rsid w:val="0094420E"/>
  </w:style>
  <w:style w:type="paragraph" w:customStyle="1" w:styleId="035F0CC8DEEA43738DCDD2D0B0E0866B">
    <w:name w:val="035F0CC8DEEA43738DCDD2D0B0E0866B"/>
    <w:rsid w:val="0094420E"/>
  </w:style>
  <w:style w:type="paragraph" w:customStyle="1" w:styleId="3759789C5B52429C9C8195FD33C07971">
    <w:name w:val="3759789C5B52429C9C8195FD33C07971"/>
    <w:rsid w:val="0094420E"/>
  </w:style>
  <w:style w:type="paragraph" w:customStyle="1" w:styleId="07DCB6F8E23940C6B4CE320926656F38">
    <w:name w:val="07DCB6F8E23940C6B4CE320926656F38"/>
    <w:rsid w:val="0094420E"/>
  </w:style>
  <w:style w:type="paragraph" w:customStyle="1" w:styleId="5BCFCBDE2AAC479BA4D69D4B2F209FD1">
    <w:name w:val="5BCFCBDE2AAC479BA4D69D4B2F209FD1"/>
    <w:rsid w:val="0094420E"/>
  </w:style>
  <w:style w:type="paragraph" w:customStyle="1" w:styleId="1282B88D4D674E41ABC2A4CCD19B09F6">
    <w:name w:val="1282B88D4D674E41ABC2A4CCD19B09F6"/>
    <w:rsid w:val="0094420E"/>
  </w:style>
  <w:style w:type="paragraph" w:customStyle="1" w:styleId="A4263DB0C5E94B60B72B287A772EEF98">
    <w:name w:val="A4263DB0C5E94B60B72B287A772EEF98"/>
    <w:rsid w:val="0094420E"/>
  </w:style>
  <w:style w:type="paragraph" w:customStyle="1" w:styleId="4ACFB78A2070460B8AB0D4D6BB09D20827">
    <w:name w:val="4ACFB78A2070460B8AB0D4D6BB09D20827"/>
    <w:rsid w:val="00B823A6"/>
    <w:pPr>
      <w:numPr>
        <w:ilvl w:val="1"/>
      </w:numPr>
      <w:spacing w:after="0" w:line="240" w:lineRule="auto"/>
    </w:pPr>
    <w:rPr>
      <w:rFonts w:cs="System"/>
      <w:bCs/>
      <w:color w:val="E7E6E6" w:themeColor="background2"/>
      <w:spacing w:val="2"/>
      <w:sz w:val="44"/>
      <w:szCs w:val="44"/>
      <w:lang w:eastAsia="en-US"/>
    </w:rPr>
  </w:style>
  <w:style w:type="paragraph" w:customStyle="1" w:styleId="74BF1AB3D0E24DD08FFC18E2F0C7B8F426">
    <w:name w:val="74BF1AB3D0E24DD08FFC18E2F0C7B8F426"/>
    <w:rsid w:val="00B823A6"/>
    <w:pPr>
      <w:numPr>
        <w:ilvl w:val="1"/>
      </w:numPr>
      <w:spacing w:after="0" w:line="240" w:lineRule="auto"/>
    </w:pPr>
    <w:rPr>
      <w:rFonts w:cs="System"/>
      <w:bCs/>
      <w:color w:val="E7E6E6" w:themeColor="background2"/>
      <w:spacing w:val="2"/>
      <w:sz w:val="44"/>
      <w:szCs w:val="44"/>
      <w:lang w:eastAsia="en-US"/>
    </w:rPr>
  </w:style>
  <w:style w:type="paragraph" w:customStyle="1" w:styleId="D42C6B1ADDAB4987A9A1DE6B8B9B6EAA">
    <w:name w:val="D42C6B1ADDAB4987A9A1DE6B8B9B6EAA"/>
    <w:rsid w:val="00B823A6"/>
    <w:pPr>
      <w:spacing w:after="0" w:line="270" w:lineRule="atLeast"/>
    </w:pPr>
    <w:rPr>
      <w:rFonts w:eastAsiaTheme="minorHAnsi" w:cs="System"/>
      <w:bCs/>
      <w:spacing w:val="2"/>
      <w:sz w:val="21"/>
      <w:lang w:eastAsia="en-US"/>
    </w:rPr>
  </w:style>
  <w:style w:type="paragraph" w:customStyle="1" w:styleId="4386A60C7B884AE7BF5B0480E7239C8C">
    <w:name w:val="4386A60C7B884AE7BF5B0480E7239C8C"/>
    <w:rsid w:val="00B823A6"/>
    <w:pPr>
      <w:spacing w:after="0" w:line="270" w:lineRule="atLeast"/>
    </w:pPr>
    <w:rPr>
      <w:rFonts w:eastAsiaTheme="minorHAnsi" w:cs="System"/>
      <w:bCs/>
      <w:spacing w:val="2"/>
      <w:sz w:val="21"/>
      <w:lang w:eastAsia="en-US"/>
    </w:rPr>
  </w:style>
  <w:style w:type="paragraph" w:customStyle="1" w:styleId="F1A7F2A420CB440B8B48F0DD81D7A670">
    <w:name w:val="F1A7F2A420CB440B8B48F0DD81D7A670"/>
    <w:rsid w:val="00B823A6"/>
    <w:pPr>
      <w:spacing w:after="0" w:line="270" w:lineRule="atLeast"/>
      <w:ind w:left="720"/>
      <w:contextualSpacing/>
    </w:pPr>
    <w:rPr>
      <w:rFonts w:eastAsiaTheme="minorHAnsi" w:cs="System"/>
      <w:bCs/>
      <w:spacing w:val="2"/>
      <w:sz w:val="21"/>
      <w:lang w:eastAsia="en-US"/>
    </w:rPr>
  </w:style>
  <w:style w:type="paragraph" w:customStyle="1" w:styleId="C0701B638B534F588AF4AEB5FBD68C72">
    <w:name w:val="C0701B638B534F588AF4AEB5FBD68C72"/>
    <w:rsid w:val="00B823A6"/>
    <w:pPr>
      <w:spacing w:after="0" w:line="270" w:lineRule="atLeast"/>
      <w:ind w:left="720"/>
      <w:contextualSpacing/>
    </w:pPr>
    <w:rPr>
      <w:rFonts w:eastAsiaTheme="minorHAnsi" w:cs="System"/>
      <w:bCs/>
      <w:spacing w:val="2"/>
      <w:sz w:val="21"/>
      <w:lang w:eastAsia="en-US"/>
    </w:rPr>
  </w:style>
  <w:style w:type="paragraph" w:customStyle="1" w:styleId="C51B5683E9C94F63B39557A79C93D037">
    <w:name w:val="C51B5683E9C94F63B39557A79C93D037"/>
    <w:rsid w:val="00B823A6"/>
    <w:pPr>
      <w:spacing w:after="0" w:line="270" w:lineRule="atLeast"/>
      <w:ind w:left="720"/>
      <w:contextualSpacing/>
    </w:pPr>
    <w:rPr>
      <w:rFonts w:eastAsiaTheme="minorHAnsi" w:cs="System"/>
      <w:bCs/>
      <w:spacing w:val="2"/>
      <w:sz w:val="21"/>
      <w:lang w:eastAsia="en-US"/>
    </w:rPr>
  </w:style>
  <w:style w:type="paragraph" w:customStyle="1" w:styleId="3A5A21D9D15E44BAAC56B2959B93691D">
    <w:name w:val="3A5A21D9D15E44BAAC56B2959B93691D"/>
    <w:rsid w:val="00B823A6"/>
    <w:pPr>
      <w:spacing w:after="0" w:line="270" w:lineRule="atLeast"/>
      <w:ind w:left="720"/>
      <w:contextualSpacing/>
    </w:pPr>
    <w:rPr>
      <w:rFonts w:eastAsiaTheme="minorHAnsi" w:cs="System"/>
      <w:bCs/>
      <w:spacing w:val="2"/>
      <w:sz w:val="21"/>
      <w:lang w:eastAsia="en-US"/>
    </w:rPr>
  </w:style>
  <w:style w:type="paragraph" w:customStyle="1" w:styleId="35676CC891B343199030899E76DA71CC">
    <w:name w:val="35676CC891B343199030899E76DA71CC"/>
    <w:rsid w:val="00B823A6"/>
    <w:pPr>
      <w:spacing w:after="0" w:line="270" w:lineRule="atLeast"/>
      <w:ind w:left="720"/>
      <w:contextualSpacing/>
    </w:pPr>
    <w:rPr>
      <w:rFonts w:eastAsiaTheme="minorHAnsi" w:cs="System"/>
      <w:bCs/>
      <w:spacing w:val="2"/>
      <w:sz w:val="21"/>
      <w:lang w:eastAsia="en-US"/>
    </w:rPr>
  </w:style>
  <w:style w:type="paragraph" w:customStyle="1" w:styleId="F2E8594D1A8D4938BAE621DEE23A98C3">
    <w:name w:val="F2E8594D1A8D4938BAE621DEE23A98C3"/>
    <w:rsid w:val="00B823A6"/>
    <w:pPr>
      <w:spacing w:after="0" w:line="270" w:lineRule="atLeast"/>
      <w:ind w:left="720"/>
      <w:contextualSpacing/>
    </w:pPr>
    <w:rPr>
      <w:rFonts w:eastAsiaTheme="minorHAnsi" w:cs="System"/>
      <w:bCs/>
      <w:spacing w:val="2"/>
      <w:sz w:val="21"/>
      <w:lang w:eastAsia="en-US"/>
    </w:rPr>
  </w:style>
  <w:style w:type="paragraph" w:customStyle="1" w:styleId="1D6B9DDD73C446AC98322D49BA439DAE">
    <w:name w:val="1D6B9DDD73C446AC98322D49BA439DAE"/>
    <w:rsid w:val="00B823A6"/>
    <w:pPr>
      <w:spacing w:after="0" w:line="270" w:lineRule="atLeast"/>
      <w:ind w:left="720"/>
      <w:contextualSpacing/>
    </w:pPr>
    <w:rPr>
      <w:rFonts w:eastAsiaTheme="minorHAnsi" w:cs="System"/>
      <w:bCs/>
      <w:spacing w:val="2"/>
      <w:sz w:val="21"/>
      <w:lang w:eastAsia="en-US"/>
    </w:rPr>
  </w:style>
  <w:style w:type="paragraph" w:customStyle="1" w:styleId="D6199738924E4F76ACFA4EFD923F799B">
    <w:name w:val="D6199738924E4F76ACFA4EFD923F799B"/>
    <w:rsid w:val="00B823A6"/>
    <w:pPr>
      <w:spacing w:after="0" w:line="270" w:lineRule="atLeast"/>
      <w:ind w:left="720"/>
      <w:contextualSpacing/>
    </w:pPr>
    <w:rPr>
      <w:rFonts w:eastAsiaTheme="minorHAnsi" w:cs="System"/>
      <w:bCs/>
      <w:spacing w:val="2"/>
      <w:sz w:val="21"/>
      <w:lang w:eastAsia="en-US"/>
    </w:rPr>
  </w:style>
  <w:style w:type="paragraph" w:customStyle="1" w:styleId="74D58C2B92254C96AFD8D7A1F651C323">
    <w:name w:val="74D58C2B92254C96AFD8D7A1F651C323"/>
    <w:rsid w:val="00B823A6"/>
    <w:pPr>
      <w:spacing w:after="0" w:line="270" w:lineRule="atLeast"/>
      <w:ind w:left="720"/>
      <w:contextualSpacing/>
    </w:pPr>
    <w:rPr>
      <w:rFonts w:eastAsiaTheme="minorHAnsi" w:cs="System"/>
      <w:bCs/>
      <w:spacing w:val="2"/>
      <w:sz w:val="21"/>
      <w:lang w:eastAsia="en-US"/>
    </w:rPr>
  </w:style>
  <w:style w:type="paragraph" w:customStyle="1" w:styleId="D85A167673C0415796C1C7C4B0CC3E3B">
    <w:name w:val="D85A167673C0415796C1C7C4B0CC3E3B"/>
    <w:rsid w:val="00B823A6"/>
    <w:pPr>
      <w:spacing w:after="0" w:line="270" w:lineRule="atLeast"/>
      <w:ind w:left="720"/>
      <w:contextualSpacing/>
    </w:pPr>
    <w:rPr>
      <w:rFonts w:eastAsiaTheme="minorHAnsi" w:cs="System"/>
      <w:bCs/>
      <w:spacing w:val="2"/>
      <w:sz w:val="21"/>
      <w:lang w:eastAsia="en-US"/>
    </w:rPr>
  </w:style>
  <w:style w:type="paragraph" w:customStyle="1" w:styleId="EF2D32703F314ED4B46BF5724F0E36FB">
    <w:name w:val="EF2D32703F314ED4B46BF5724F0E36FB"/>
    <w:rsid w:val="00B823A6"/>
    <w:pPr>
      <w:spacing w:after="0" w:line="270" w:lineRule="atLeast"/>
      <w:ind w:left="720"/>
      <w:contextualSpacing/>
    </w:pPr>
    <w:rPr>
      <w:rFonts w:eastAsiaTheme="minorHAnsi" w:cs="System"/>
      <w:bCs/>
      <w:spacing w:val="2"/>
      <w:sz w:val="21"/>
      <w:lang w:eastAsia="en-US"/>
    </w:rPr>
  </w:style>
  <w:style w:type="paragraph" w:customStyle="1" w:styleId="F72CC9D2F2AC4CA79D9110954DBD39B1">
    <w:name w:val="F72CC9D2F2AC4CA79D9110954DBD39B1"/>
    <w:rsid w:val="00B823A6"/>
    <w:pPr>
      <w:spacing w:after="0" w:line="270" w:lineRule="atLeast"/>
      <w:ind w:left="720"/>
      <w:contextualSpacing/>
    </w:pPr>
    <w:rPr>
      <w:rFonts w:eastAsiaTheme="minorHAnsi" w:cs="System"/>
      <w:bCs/>
      <w:spacing w:val="2"/>
      <w:sz w:val="21"/>
      <w:lang w:eastAsia="en-US"/>
    </w:rPr>
  </w:style>
  <w:style w:type="paragraph" w:customStyle="1" w:styleId="D7CCDB48A581433DA669A3AA89309F54">
    <w:name w:val="D7CCDB48A581433DA669A3AA89309F54"/>
    <w:rsid w:val="00B823A6"/>
    <w:pPr>
      <w:spacing w:after="0" w:line="270" w:lineRule="atLeast"/>
      <w:ind w:left="720"/>
      <w:contextualSpacing/>
    </w:pPr>
    <w:rPr>
      <w:rFonts w:eastAsiaTheme="minorHAnsi" w:cs="System"/>
      <w:bCs/>
      <w:spacing w:val="2"/>
      <w:sz w:val="21"/>
      <w:lang w:eastAsia="en-US"/>
    </w:rPr>
  </w:style>
  <w:style w:type="paragraph" w:customStyle="1" w:styleId="F4A97900B1DA4F5AB3B54D8DD96ADB70">
    <w:name w:val="F4A97900B1DA4F5AB3B54D8DD96ADB70"/>
    <w:rsid w:val="00B823A6"/>
    <w:pPr>
      <w:spacing w:after="0" w:line="270" w:lineRule="atLeast"/>
      <w:ind w:left="720"/>
      <w:contextualSpacing/>
    </w:pPr>
    <w:rPr>
      <w:rFonts w:eastAsiaTheme="minorHAnsi" w:cs="System"/>
      <w:bCs/>
      <w:spacing w:val="2"/>
      <w:sz w:val="21"/>
      <w:lang w:eastAsia="en-US"/>
    </w:rPr>
  </w:style>
  <w:style w:type="paragraph" w:customStyle="1" w:styleId="4ACFB78A2070460B8AB0D4D6BB09D20828">
    <w:name w:val="4ACFB78A2070460B8AB0D4D6BB09D20828"/>
    <w:rsid w:val="0099610B"/>
    <w:pPr>
      <w:numPr>
        <w:ilvl w:val="1"/>
      </w:numPr>
      <w:spacing w:after="0" w:line="240" w:lineRule="auto"/>
    </w:pPr>
    <w:rPr>
      <w:rFonts w:cs="System"/>
      <w:bCs/>
      <w:color w:val="E7E6E6" w:themeColor="background2"/>
      <w:spacing w:val="2"/>
      <w:sz w:val="44"/>
      <w:szCs w:val="44"/>
      <w:lang w:eastAsia="en-US"/>
    </w:rPr>
  </w:style>
  <w:style w:type="paragraph" w:customStyle="1" w:styleId="74BF1AB3D0E24DD08FFC18E2F0C7B8F427">
    <w:name w:val="74BF1AB3D0E24DD08FFC18E2F0C7B8F427"/>
    <w:rsid w:val="0099610B"/>
    <w:pPr>
      <w:numPr>
        <w:ilvl w:val="1"/>
      </w:numPr>
      <w:spacing w:after="0" w:line="240" w:lineRule="auto"/>
    </w:pPr>
    <w:rPr>
      <w:rFonts w:cs="System"/>
      <w:bCs/>
      <w:color w:val="E7E6E6" w:themeColor="background2"/>
      <w:spacing w:val="2"/>
      <w:sz w:val="44"/>
      <w:szCs w:val="44"/>
      <w:lang w:eastAsia="en-US"/>
    </w:rPr>
  </w:style>
  <w:style w:type="paragraph" w:customStyle="1" w:styleId="D42C6B1ADDAB4987A9A1DE6B8B9B6EAA1">
    <w:name w:val="D42C6B1ADDAB4987A9A1DE6B8B9B6EAA1"/>
    <w:rsid w:val="0099610B"/>
    <w:pPr>
      <w:spacing w:after="0" w:line="270" w:lineRule="atLeast"/>
    </w:pPr>
    <w:rPr>
      <w:rFonts w:eastAsiaTheme="minorHAnsi" w:cs="System"/>
      <w:bCs/>
      <w:spacing w:val="2"/>
      <w:sz w:val="21"/>
      <w:lang w:eastAsia="en-US"/>
    </w:rPr>
  </w:style>
  <w:style w:type="paragraph" w:customStyle="1" w:styleId="4386A60C7B884AE7BF5B0480E7239C8C1">
    <w:name w:val="4386A60C7B884AE7BF5B0480E7239C8C1"/>
    <w:rsid w:val="0099610B"/>
    <w:pPr>
      <w:spacing w:after="0" w:line="270" w:lineRule="atLeast"/>
    </w:pPr>
    <w:rPr>
      <w:rFonts w:eastAsiaTheme="minorHAnsi" w:cs="System"/>
      <w:bCs/>
      <w:spacing w:val="2"/>
      <w:sz w:val="21"/>
      <w:lang w:eastAsia="en-US"/>
    </w:rPr>
  </w:style>
  <w:style w:type="paragraph" w:customStyle="1" w:styleId="F1A7F2A420CB440B8B48F0DD81D7A6701">
    <w:name w:val="F1A7F2A420CB440B8B48F0DD81D7A6701"/>
    <w:rsid w:val="0099610B"/>
    <w:pPr>
      <w:spacing w:after="0" w:line="270" w:lineRule="atLeast"/>
      <w:ind w:left="720"/>
      <w:contextualSpacing/>
    </w:pPr>
    <w:rPr>
      <w:rFonts w:eastAsiaTheme="minorHAnsi" w:cs="System"/>
      <w:bCs/>
      <w:spacing w:val="2"/>
      <w:sz w:val="21"/>
      <w:lang w:eastAsia="en-US"/>
    </w:rPr>
  </w:style>
  <w:style w:type="paragraph" w:customStyle="1" w:styleId="C0701B638B534F588AF4AEB5FBD68C721">
    <w:name w:val="C0701B638B534F588AF4AEB5FBD68C721"/>
    <w:rsid w:val="0099610B"/>
    <w:pPr>
      <w:spacing w:after="0" w:line="270" w:lineRule="atLeast"/>
      <w:ind w:left="720"/>
      <w:contextualSpacing/>
    </w:pPr>
    <w:rPr>
      <w:rFonts w:eastAsiaTheme="minorHAnsi" w:cs="System"/>
      <w:bCs/>
      <w:spacing w:val="2"/>
      <w:sz w:val="21"/>
      <w:lang w:eastAsia="en-US"/>
    </w:rPr>
  </w:style>
  <w:style w:type="paragraph" w:customStyle="1" w:styleId="C51B5683E9C94F63B39557A79C93D0371">
    <w:name w:val="C51B5683E9C94F63B39557A79C93D0371"/>
    <w:rsid w:val="0099610B"/>
    <w:pPr>
      <w:spacing w:after="0" w:line="270" w:lineRule="atLeast"/>
      <w:ind w:left="720"/>
      <w:contextualSpacing/>
    </w:pPr>
    <w:rPr>
      <w:rFonts w:eastAsiaTheme="minorHAnsi" w:cs="System"/>
      <w:bCs/>
      <w:spacing w:val="2"/>
      <w:sz w:val="21"/>
      <w:lang w:eastAsia="en-US"/>
    </w:rPr>
  </w:style>
  <w:style w:type="paragraph" w:customStyle="1" w:styleId="3A5A21D9D15E44BAAC56B2959B93691D1">
    <w:name w:val="3A5A21D9D15E44BAAC56B2959B93691D1"/>
    <w:rsid w:val="0099610B"/>
    <w:pPr>
      <w:spacing w:after="0" w:line="270" w:lineRule="atLeast"/>
      <w:ind w:left="720"/>
      <w:contextualSpacing/>
    </w:pPr>
    <w:rPr>
      <w:rFonts w:eastAsiaTheme="minorHAnsi" w:cs="System"/>
      <w:bCs/>
      <w:spacing w:val="2"/>
      <w:sz w:val="21"/>
      <w:lang w:eastAsia="en-US"/>
    </w:rPr>
  </w:style>
  <w:style w:type="paragraph" w:customStyle="1" w:styleId="35676CC891B343199030899E76DA71CC1">
    <w:name w:val="35676CC891B343199030899E76DA71CC1"/>
    <w:rsid w:val="0099610B"/>
    <w:pPr>
      <w:spacing w:after="0" w:line="270" w:lineRule="atLeast"/>
      <w:ind w:left="720"/>
      <w:contextualSpacing/>
    </w:pPr>
    <w:rPr>
      <w:rFonts w:eastAsiaTheme="minorHAnsi" w:cs="System"/>
      <w:bCs/>
      <w:spacing w:val="2"/>
      <w:sz w:val="21"/>
      <w:lang w:eastAsia="en-US"/>
    </w:rPr>
  </w:style>
  <w:style w:type="paragraph" w:customStyle="1" w:styleId="F2E8594D1A8D4938BAE621DEE23A98C31">
    <w:name w:val="F2E8594D1A8D4938BAE621DEE23A98C31"/>
    <w:rsid w:val="0099610B"/>
    <w:pPr>
      <w:spacing w:after="0" w:line="270" w:lineRule="atLeast"/>
      <w:ind w:left="720"/>
      <w:contextualSpacing/>
    </w:pPr>
    <w:rPr>
      <w:rFonts w:eastAsiaTheme="minorHAnsi" w:cs="System"/>
      <w:bCs/>
      <w:spacing w:val="2"/>
      <w:sz w:val="21"/>
      <w:lang w:eastAsia="en-US"/>
    </w:rPr>
  </w:style>
  <w:style w:type="paragraph" w:customStyle="1" w:styleId="1D6B9DDD73C446AC98322D49BA439DAE1">
    <w:name w:val="1D6B9DDD73C446AC98322D49BA439DAE1"/>
    <w:rsid w:val="0099610B"/>
    <w:pPr>
      <w:spacing w:after="0" w:line="270" w:lineRule="atLeast"/>
      <w:ind w:left="720"/>
      <w:contextualSpacing/>
    </w:pPr>
    <w:rPr>
      <w:rFonts w:eastAsiaTheme="minorHAnsi" w:cs="System"/>
      <w:bCs/>
      <w:spacing w:val="2"/>
      <w:sz w:val="21"/>
      <w:lang w:eastAsia="en-US"/>
    </w:rPr>
  </w:style>
  <w:style w:type="paragraph" w:customStyle="1" w:styleId="D6199738924E4F76ACFA4EFD923F799B1">
    <w:name w:val="D6199738924E4F76ACFA4EFD923F799B1"/>
    <w:rsid w:val="0099610B"/>
    <w:pPr>
      <w:spacing w:after="0" w:line="270" w:lineRule="atLeast"/>
      <w:ind w:left="720"/>
      <w:contextualSpacing/>
    </w:pPr>
    <w:rPr>
      <w:rFonts w:eastAsiaTheme="minorHAnsi" w:cs="System"/>
      <w:bCs/>
      <w:spacing w:val="2"/>
      <w:sz w:val="21"/>
      <w:lang w:eastAsia="en-US"/>
    </w:rPr>
  </w:style>
  <w:style w:type="paragraph" w:customStyle="1" w:styleId="74D58C2B92254C96AFD8D7A1F651C3231">
    <w:name w:val="74D58C2B92254C96AFD8D7A1F651C3231"/>
    <w:rsid w:val="0099610B"/>
    <w:pPr>
      <w:spacing w:after="0" w:line="270" w:lineRule="atLeast"/>
      <w:ind w:left="720"/>
      <w:contextualSpacing/>
    </w:pPr>
    <w:rPr>
      <w:rFonts w:eastAsiaTheme="minorHAnsi" w:cs="System"/>
      <w:bCs/>
      <w:spacing w:val="2"/>
      <w:sz w:val="21"/>
      <w:lang w:eastAsia="en-US"/>
    </w:rPr>
  </w:style>
  <w:style w:type="paragraph" w:customStyle="1" w:styleId="D85A167673C0415796C1C7C4B0CC3E3B1">
    <w:name w:val="D85A167673C0415796C1C7C4B0CC3E3B1"/>
    <w:rsid w:val="0099610B"/>
    <w:pPr>
      <w:spacing w:after="0" w:line="270" w:lineRule="atLeast"/>
      <w:ind w:left="720"/>
      <w:contextualSpacing/>
    </w:pPr>
    <w:rPr>
      <w:rFonts w:eastAsiaTheme="minorHAnsi" w:cs="System"/>
      <w:bCs/>
      <w:spacing w:val="2"/>
      <w:sz w:val="21"/>
      <w:lang w:eastAsia="en-US"/>
    </w:rPr>
  </w:style>
  <w:style w:type="paragraph" w:customStyle="1" w:styleId="EF2D32703F314ED4B46BF5724F0E36FB1">
    <w:name w:val="EF2D32703F314ED4B46BF5724F0E36FB1"/>
    <w:rsid w:val="0099610B"/>
    <w:pPr>
      <w:spacing w:after="0" w:line="270" w:lineRule="atLeast"/>
      <w:ind w:left="720"/>
      <w:contextualSpacing/>
    </w:pPr>
    <w:rPr>
      <w:rFonts w:eastAsiaTheme="minorHAnsi" w:cs="System"/>
      <w:bCs/>
      <w:spacing w:val="2"/>
      <w:sz w:val="21"/>
      <w:lang w:eastAsia="en-US"/>
    </w:rPr>
  </w:style>
  <w:style w:type="paragraph" w:customStyle="1" w:styleId="F72CC9D2F2AC4CA79D9110954DBD39B11">
    <w:name w:val="F72CC9D2F2AC4CA79D9110954DBD39B11"/>
    <w:rsid w:val="0099610B"/>
    <w:pPr>
      <w:spacing w:after="0" w:line="270" w:lineRule="atLeast"/>
      <w:ind w:left="720"/>
      <w:contextualSpacing/>
    </w:pPr>
    <w:rPr>
      <w:rFonts w:eastAsiaTheme="minorHAnsi" w:cs="System"/>
      <w:bCs/>
      <w:spacing w:val="2"/>
      <w:sz w:val="21"/>
      <w:lang w:eastAsia="en-US"/>
    </w:rPr>
  </w:style>
  <w:style w:type="paragraph" w:customStyle="1" w:styleId="D7CCDB48A581433DA669A3AA89309F541">
    <w:name w:val="D7CCDB48A581433DA669A3AA89309F541"/>
    <w:rsid w:val="0099610B"/>
    <w:pPr>
      <w:spacing w:after="0" w:line="270" w:lineRule="atLeast"/>
      <w:ind w:left="720"/>
      <w:contextualSpacing/>
    </w:pPr>
    <w:rPr>
      <w:rFonts w:eastAsiaTheme="minorHAnsi" w:cs="System"/>
      <w:bCs/>
      <w:spacing w:val="2"/>
      <w:sz w:val="21"/>
      <w:lang w:eastAsia="en-US"/>
    </w:rPr>
  </w:style>
  <w:style w:type="paragraph" w:customStyle="1" w:styleId="F4A97900B1DA4F5AB3B54D8DD96ADB701">
    <w:name w:val="F4A97900B1DA4F5AB3B54D8DD96ADB701"/>
    <w:rsid w:val="0099610B"/>
    <w:pPr>
      <w:spacing w:after="0" w:line="270" w:lineRule="atLeast"/>
      <w:ind w:left="720"/>
      <w:contextualSpacing/>
    </w:pPr>
    <w:rPr>
      <w:rFonts w:eastAsiaTheme="minorHAnsi" w:cs="System"/>
      <w:bCs/>
      <w:spacing w:val="2"/>
      <w:sz w:val="21"/>
      <w:lang w:eastAsia="en-US"/>
    </w:rPr>
  </w:style>
  <w:style w:type="paragraph" w:customStyle="1" w:styleId="92019BAAAFB046AA9B1EF57E550C7FE8">
    <w:name w:val="92019BAAAFB046AA9B1EF57E550C7FE8"/>
    <w:rsid w:val="0099610B"/>
    <w:pPr>
      <w:spacing w:after="0" w:line="270" w:lineRule="atLeast"/>
      <w:ind w:left="720"/>
      <w:contextualSpacing/>
    </w:pPr>
    <w:rPr>
      <w:rFonts w:eastAsiaTheme="minorHAnsi" w:cs="System"/>
      <w:bCs/>
      <w:spacing w:val="2"/>
      <w:sz w:val="21"/>
      <w:lang w:eastAsia="en-US"/>
    </w:rPr>
  </w:style>
  <w:style w:type="paragraph" w:customStyle="1" w:styleId="5A81684C0D3C445387F04E1CED270A60">
    <w:name w:val="5A81684C0D3C445387F04E1CED270A60"/>
    <w:rsid w:val="0099610B"/>
    <w:pPr>
      <w:spacing w:after="0" w:line="270" w:lineRule="atLeast"/>
      <w:ind w:left="720"/>
      <w:contextualSpacing/>
    </w:pPr>
    <w:rPr>
      <w:rFonts w:eastAsiaTheme="minorHAnsi" w:cs="System"/>
      <w:bCs/>
      <w:spacing w:val="2"/>
      <w:sz w:val="21"/>
      <w:lang w:eastAsia="en-US"/>
    </w:rPr>
  </w:style>
  <w:style w:type="paragraph" w:customStyle="1" w:styleId="CA01E03336B449ED8521C60538A49134">
    <w:name w:val="CA01E03336B449ED8521C60538A49134"/>
    <w:rsid w:val="0099610B"/>
    <w:pPr>
      <w:spacing w:after="0" w:line="270" w:lineRule="atLeast"/>
      <w:ind w:left="720"/>
      <w:contextualSpacing/>
    </w:pPr>
    <w:rPr>
      <w:rFonts w:eastAsiaTheme="minorHAnsi" w:cs="System"/>
      <w:bCs/>
      <w:spacing w:val="2"/>
      <w:sz w:val="21"/>
      <w:lang w:eastAsia="en-US"/>
    </w:rPr>
  </w:style>
  <w:style w:type="paragraph" w:customStyle="1" w:styleId="584969B299964F1B83A7D9C498B5D39B">
    <w:name w:val="584969B299964F1B83A7D9C498B5D39B"/>
    <w:rsid w:val="0099610B"/>
    <w:pPr>
      <w:spacing w:after="0" w:line="270" w:lineRule="atLeast"/>
      <w:ind w:left="720"/>
      <w:contextualSpacing/>
    </w:pPr>
    <w:rPr>
      <w:rFonts w:eastAsiaTheme="minorHAnsi" w:cs="System"/>
      <w:bCs/>
      <w:spacing w:val="2"/>
      <w:sz w:val="21"/>
      <w:lang w:eastAsia="en-US"/>
    </w:rPr>
  </w:style>
  <w:style w:type="paragraph" w:customStyle="1" w:styleId="9E9D409FDF1C42C6A3F417E59025509D">
    <w:name w:val="9E9D409FDF1C42C6A3F417E59025509D"/>
    <w:rsid w:val="0099610B"/>
    <w:pPr>
      <w:spacing w:after="0" w:line="270" w:lineRule="atLeast"/>
      <w:ind w:left="720"/>
      <w:contextualSpacing/>
    </w:pPr>
    <w:rPr>
      <w:rFonts w:eastAsiaTheme="minorHAnsi" w:cs="System"/>
      <w:bCs/>
      <w:spacing w:val="2"/>
      <w:sz w:val="21"/>
      <w:lang w:eastAsia="en-US"/>
    </w:rPr>
  </w:style>
  <w:style w:type="paragraph" w:customStyle="1" w:styleId="947BB44350074C31844E8A60603586D3">
    <w:name w:val="947BB44350074C31844E8A60603586D3"/>
    <w:rsid w:val="0099610B"/>
    <w:pPr>
      <w:spacing w:after="0" w:line="270" w:lineRule="atLeast"/>
      <w:ind w:left="720"/>
      <w:contextualSpacing/>
    </w:pPr>
    <w:rPr>
      <w:rFonts w:eastAsiaTheme="minorHAnsi" w:cs="System"/>
      <w:bCs/>
      <w:spacing w:val="2"/>
      <w:sz w:val="21"/>
      <w:lang w:eastAsia="en-US"/>
    </w:rPr>
  </w:style>
  <w:style w:type="paragraph" w:customStyle="1" w:styleId="2316AEDB2D0640F0BFADBD883F7535FA">
    <w:name w:val="2316AEDB2D0640F0BFADBD883F7535FA"/>
    <w:rsid w:val="0099610B"/>
    <w:pPr>
      <w:spacing w:after="0" w:line="270" w:lineRule="atLeast"/>
      <w:ind w:left="720"/>
      <w:contextualSpacing/>
    </w:pPr>
    <w:rPr>
      <w:rFonts w:eastAsiaTheme="minorHAnsi" w:cs="System"/>
      <w:bCs/>
      <w:spacing w:val="2"/>
      <w:sz w:val="21"/>
      <w:lang w:eastAsia="en-US"/>
    </w:rPr>
  </w:style>
  <w:style w:type="paragraph" w:customStyle="1" w:styleId="7578B2CE2E4F4DAEAC6407F804D3D15B">
    <w:name w:val="7578B2CE2E4F4DAEAC6407F804D3D15B"/>
    <w:rsid w:val="0099610B"/>
    <w:pPr>
      <w:spacing w:after="0" w:line="270" w:lineRule="atLeast"/>
      <w:ind w:left="720"/>
      <w:contextualSpacing/>
    </w:pPr>
    <w:rPr>
      <w:rFonts w:eastAsiaTheme="minorHAnsi" w:cs="System"/>
      <w:bCs/>
      <w:spacing w:val="2"/>
      <w:sz w:val="21"/>
      <w:lang w:eastAsia="en-US"/>
    </w:rPr>
  </w:style>
  <w:style w:type="paragraph" w:customStyle="1" w:styleId="DE2F0A1F39A54FA1B92FE759597D8FD0">
    <w:name w:val="DE2F0A1F39A54FA1B92FE759597D8FD0"/>
    <w:rsid w:val="0099610B"/>
    <w:pPr>
      <w:spacing w:after="0" w:line="270" w:lineRule="atLeast"/>
      <w:ind w:left="720"/>
      <w:contextualSpacing/>
    </w:pPr>
    <w:rPr>
      <w:rFonts w:eastAsiaTheme="minorHAnsi" w:cs="System"/>
      <w:bCs/>
      <w:spacing w:val="2"/>
      <w:sz w:val="21"/>
      <w:lang w:eastAsia="en-US"/>
    </w:rPr>
  </w:style>
  <w:style w:type="paragraph" w:customStyle="1" w:styleId="AE562EB3E27C45768B7EB3B50B522AF3">
    <w:name w:val="AE562EB3E27C45768B7EB3B50B522AF3"/>
    <w:rsid w:val="0099610B"/>
    <w:pPr>
      <w:spacing w:after="0" w:line="270" w:lineRule="atLeast"/>
      <w:ind w:left="720"/>
      <w:contextualSpacing/>
    </w:pPr>
    <w:rPr>
      <w:rFonts w:eastAsiaTheme="minorHAnsi" w:cs="System"/>
      <w:bCs/>
      <w:spacing w:val="2"/>
      <w:sz w:val="21"/>
      <w:lang w:eastAsia="en-US"/>
    </w:rPr>
  </w:style>
  <w:style w:type="paragraph" w:customStyle="1" w:styleId="48660279A4764FF7916977A057D436B6">
    <w:name w:val="48660279A4764FF7916977A057D436B6"/>
    <w:rsid w:val="0099610B"/>
    <w:pPr>
      <w:spacing w:after="0" w:line="270" w:lineRule="atLeast"/>
      <w:ind w:left="720"/>
      <w:contextualSpacing/>
    </w:pPr>
    <w:rPr>
      <w:rFonts w:eastAsiaTheme="minorHAnsi" w:cs="System"/>
      <w:bCs/>
      <w:spacing w:val="2"/>
      <w:sz w:val="21"/>
      <w:lang w:eastAsia="en-US"/>
    </w:rPr>
  </w:style>
  <w:style w:type="paragraph" w:customStyle="1" w:styleId="4ACFB78A2070460B8AB0D4D6BB09D20829">
    <w:name w:val="4ACFB78A2070460B8AB0D4D6BB09D20829"/>
    <w:rsid w:val="0099610B"/>
    <w:pPr>
      <w:numPr>
        <w:ilvl w:val="1"/>
      </w:numPr>
      <w:spacing w:after="0" w:line="240" w:lineRule="auto"/>
    </w:pPr>
    <w:rPr>
      <w:rFonts w:cs="System"/>
      <w:bCs/>
      <w:color w:val="E7E6E6" w:themeColor="background2"/>
      <w:spacing w:val="2"/>
      <w:sz w:val="44"/>
      <w:szCs w:val="44"/>
      <w:lang w:eastAsia="en-US"/>
    </w:rPr>
  </w:style>
  <w:style w:type="paragraph" w:customStyle="1" w:styleId="74BF1AB3D0E24DD08FFC18E2F0C7B8F428">
    <w:name w:val="74BF1AB3D0E24DD08FFC18E2F0C7B8F428"/>
    <w:rsid w:val="0099610B"/>
    <w:pPr>
      <w:numPr>
        <w:ilvl w:val="1"/>
      </w:numPr>
      <w:spacing w:after="0" w:line="240" w:lineRule="auto"/>
    </w:pPr>
    <w:rPr>
      <w:rFonts w:cs="System"/>
      <w:bCs/>
      <w:color w:val="E7E6E6" w:themeColor="background2"/>
      <w:spacing w:val="2"/>
      <w:sz w:val="44"/>
      <w:szCs w:val="44"/>
      <w:lang w:eastAsia="en-US"/>
    </w:rPr>
  </w:style>
  <w:style w:type="paragraph" w:customStyle="1" w:styleId="D42C6B1ADDAB4987A9A1DE6B8B9B6EAA2">
    <w:name w:val="D42C6B1ADDAB4987A9A1DE6B8B9B6EAA2"/>
    <w:rsid w:val="0099610B"/>
    <w:pPr>
      <w:spacing w:after="0" w:line="270" w:lineRule="atLeast"/>
    </w:pPr>
    <w:rPr>
      <w:rFonts w:eastAsiaTheme="minorHAnsi" w:cs="System"/>
      <w:bCs/>
      <w:spacing w:val="2"/>
      <w:sz w:val="21"/>
      <w:lang w:eastAsia="en-US"/>
    </w:rPr>
  </w:style>
  <w:style w:type="paragraph" w:customStyle="1" w:styleId="4386A60C7B884AE7BF5B0480E7239C8C2">
    <w:name w:val="4386A60C7B884AE7BF5B0480E7239C8C2"/>
    <w:rsid w:val="0099610B"/>
    <w:pPr>
      <w:spacing w:after="0" w:line="270" w:lineRule="atLeast"/>
    </w:pPr>
    <w:rPr>
      <w:rFonts w:eastAsiaTheme="minorHAnsi" w:cs="System"/>
      <w:bCs/>
      <w:spacing w:val="2"/>
      <w:sz w:val="21"/>
      <w:lang w:eastAsia="en-US"/>
    </w:rPr>
  </w:style>
  <w:style w:type="paragraph" w:customStyle="1" w:styleId="F1A7F2A420CB440B8B48F0DD81D7A6702">
    <w:name w:val="F1A7F2A420CB440B8B48F0DD81D7A6702"/>
    <w:rsid w:val="0099610B"/>
    <w:pPr>
      <w:spacing w:after="0" w:line="270" w:lineRule="atLeast"/>
      <w:ind w:left="720"/>
      <w:contextualSpacing/>
    </w:pPr>
    <w:rPr>
      <w:rFonts w:eastAsiaTheme="minorHAnsi" w:cs="System"/>
      <w:bCs/>
      <w:spacing w:val="2"/>
      <w:sz w:val="21"/>
      <w:lang w:eastAsia="en-US"/>
    </w:rPr>
  </w:style>
  <w:style w:type="paragraph" w:customStyle="1" w:styleId="C0701B638B534F588AF4AEB5FBD68C722">
    <w:name w:val="C0701B638B534F588AF4AEB5FBD68C722"/>
    <w:rsid w:val="0099610B"/>
    <w:pPr>
      <w:spacing w:after="0" w:line="270" w:lineRule="atLeast"/>
      <w:ind w:left="720"/>
      <w:contextualSpacing/>
    </w:pPr>
    <w:rPr>
      <w:rFonts w:eastAsiaTheme="minorHAnsi" w:cs="System"/>
      <w:bCs/>
      <w:spacing w:val="2"/>
      <w:sz w:val="21"/>
      <w:lang w:eastAsia="en-US"/>
    </w:rPr>
  </w:style>
  <w:style w:type="paragraph" w:customStyle="1" w:styleId="C51B5683E9C94F63B39557A79C93D0372">
    <w:name w:val="C51B5683E9C94F63B39557A79C93D0372"/>
    <w:rsid w:val="0099610B"/>
    <w:pPr>
      <w:spacing w:after="0" w:line="270" w:lineRule="atLeast"/>
      <w:ind w:left="720"/>
      <w:contextualSpacing/>
    </w:pPr>
    <w:rPr>
      <w:rFonts w:eastAsiaTheme="minorHAnsi" w:cs="System"/>
      <w:bCs/>
      <w:spacing w:val="2"/>
      <w:sz w:val="21"/>
      <w:lang w:eastAsia="en-US"/>
    </w:rPr>
  </w:style>
  <w:style w:type="paragraph" w:customStyle="1" w:styleId="3A5A21D9D15E44BAAC56B2959B93691D2">
    <w:name w:val="3A5A21D9D15E44BAAC56B2959B93691D2"/>
    <w:rsid w:val="0099610B"/>
    <w:pPr>
      <w:spacing w:after="0" w:line="270" w:lineRule="atLeast"/>
      <w:ind w:left="720"/>
      <w:contextualSpacing/>
    </w:pPr>
    <w:rPr>
      <w:rFonts w:eastAsiaTheme="minorHAnsi" w:cs="System"/>
      <w:bCs/>
      <w:spacing w:val="2"/>
      <w:sz w:val="21"/>
      <w:lang w:eastAsia="en-US"/>
    </w:rPr>
  </w:style>
  <w:style w:type="paragraph" w:customStyle="1" w:styleId="35676CC891B343199030899E76DA71CC2">
    <w:name w:val="35676CC891B343199030899E76DA71CC2"/>
    <w:rsid w:val="0099610B"/>
    <w:pPr>
      <w:spacing w:after="0" w:line="270" w:lineRule="atLeast"/>
      <w:ind w:left="720"/>
      <w:contextualSpacing/>
    </w:pPr>
    <w:rPr>
      <w:rFonts w:eastAsiaTheme="minorHAnsi" w:cs="System"/>
      <w:bCs/>
      <w:spacing w:val="2"/>
      <w:sz w:val="21"/>
      <w:lang w:eastAsia="en-US"/>
    </w:rPr>
  </w:style>
  <w:style w:type="paragraph" w:customStyle="1" w:styleId="F2E8594D1A8D4938BAE621DEE23A98C32">
    <w:name w:val="F2E8594D1A8D4938BAE621DEE23A98C32"/>
    <w:rsid w:val="0099610B"/>
    <w:pPr>
      <w:spacing w:after="0" w:line="270" w:lineRule="atLeast"/>
      <w:ind w:left="720"/>
      <w:contextualSpacing/>
    </w:pPr>
    <w:rPr>
      <w:rFonts w:eastAsiaTheme="minorHAnsi" w:cs="System"/>
      <w:bCs/>
      <w:spacing w:val="2"/>
      <w:sz w:val="21"/>
      <w:lang w:eastAsia="en-US"/>
    </w:rPr>
  </w:style>
  <w:style w:type="paragraph" w:customStyle="1" w:styleId="1D6B9DDD73C446AC98322D49BA439DAE2">
    <w:name w:val="1D6B9DDD73C446AC98322D49BA439DAE2"/>
    <w:rsid w:val="0099610B"/>
    <w:pPr>
      <w:spacing w:after="0" w:line="270" w:lineRule="atLeast"/>
      <w:ind w:left="720"/>
      <w:contextualSpacing/>
    </w:pPr>
    <w:rPr>
      <w:rFonts w:eastAsiaTheme="minorHAnsi" w:cs="System"/>
      <w:bCs/>
      <w:spacing w:val="2"/>
      <w:sz w:val="21"/>
      <w:lang w:eastAsia="en-US"/>
    </w:rPr>
  </w:style>
  <w:style w:type="paragraph" w:customStyle="1" w:styleId="D6199738924E4F76ACFA4EFD923F799B2">
    <w:name w:val="D6199738924E4F76ACFA4EFD923F799B2"/>
    <w:rsid w:val="0099610B"/>
    <w:pPr>
      <w:spacing w:after="0" w:line="270" w:lineRule="atLeast"/>
      <w:ind w:left="720"/>
      <w:contextualSpacing/>
    </w:pPr>
    <w:rPr>
      <w:rFonts w:eastAsiaTheme="minorHAnsi" w:cs="System"/>
      <w:bCs/>
      <w:spacing w:val="2"/>
      <w:sz w:val="21"/>
      <w:lang w:eastAsia="en-US"/>
    </w:rPr>
  </w:style>
  <w:style w:type="paragraph" w:customStyle="1" w:styleId="74D58C2B92254C96AFD8D7A1F651C3232">
    <w:name w:val="74D58C2B92254C96AFD8D7A1F651C3232"/>
    <w:rsid w:val="0099610B"/>
    <w:pPr>
      <w:spacing w:after="0" w:line="270" w:lineRule="atLeast"/>
      <w:ind w:left="720"/>
      <w:contextualSpacing/>
    </w:pPr>
    <w:rPr>
      <w:rFonts w:eastAsiaTheme="minorHAnsi" w:cs="System"/>
      <w:bCs/>
      <w:spacing w:val="2"/>
      <w:sz w:val="21"/>
      <w:lang w:eastAsia="en-US"/>
    </w:rPr>
  </w:style>
  <w:style w:type="paragraph" w:customStyle="1" w:styleId="D85A167673C0415796C1C7C4B0CC3E3B2">
    <w:name w:val="D85A167673C0415796C1C7C4B0CC3E3B2"/>
    <w:rsid w:val="0099610B"/>
    <w:pPr>
      <w:spacing w:after="0" w:line="270" w:lineRule="atLeast"/>
      <w:ind w:left="720"/>
      <w:contextualSpacing/>
    </w:pPr>
    <w:rPr>
      <w:rFonts w:eastAsiaTheme="minorHAnsi" w:cs="System"/>
      <w:bCs/>
      <w:spacing w:val="2"/>
      <w:sz w:val="21"/>
      <w:lang w:eastAsia="en-US"/>
    </w:rPr>
  </w:style>
  <w:style w:type="paragraph" w:customStyle="1" w:styleId="EF2D32703F314ED4B46BF5724F0E36FB2">
    <w:name w:val="EF2D32703F314ED4B46BF5724F0E36FB2"/>
    <w:rsid w:val="0099610B"/>
    <w:pPr>
      <w:spacing w:after="0" w:line="270" w:lineRule="atLeast"/>
      <w:ind w:left="720"/>
      <w:contextualSpacing/>
    </w:pPr>
    <w:rPr>
      <w:rFonts w:eastAsiaTheme="minorHAnsi" w:cs="System"/>
      <w:bCs/>
      <w:spacing w:val="2"/>
      <w:sz w:val="21"/>
      <w:lang w:eastAsia="en-US"/>
    </w:rPr>
  </w:style>
  <w:style w:type="paragraph" w:customStyle="1" w:styleId="F72CC9D2F2AC4CA79D9110954DBD39B12">
    <w:name w:val="F72CC9D2F2AC4CA79D9110954DBD39B12"/>
    <w:rsid w:val="0099610B"/>
    <w:pPr>
      <w:spacing w:after="0" w:line="270" w:lineRule="atLeast"/>
      <w:ind w:left="720"/>
      <w:contextualSpacing/>
    </w:pPr>
    <w:rPr>
      <w:rFonts w:eastAsiaTheme="minorHAnsi" w:cs="System"/>
      <w:bCs/>
      <w:spacing w:val="2"/>
      <w:sz w:val="21"/>
      <w:lang w:eastAsia="en-US"/>
    </w:rPr>
  </w:style>
  <w:style w:type="paragraph" w:customStyle="1" w:styleId="D7CCDB48A581433DA669A3AA89309F542">
    <w:name w:val="D7CCDB48A581433DA669A3AA89309F542"/>
    <w:rsid w:val="0099610B"/>
    <w:pPr>
      <w:spacing w:after="0" w:line="270" w:lineRule="atLeast"/>
      <w:ind w:left="720"/>
      <w:contextualSpacing/>
    </w:pPr>
    <w:rPr>
      <w:rFonts w:eastAsiaTheme="minorHAnsi" w:cs="System"/>
      <w:bCs/>
      <w:spacing w:val="2"/>
      <w:sz w:val="21"/>
      <w:lang w:eastAsia="en-US"/>
    </w:rPr>
  </w:style>
  <w:style w:type="paragraph" w:customStyle="1" w:styleId="F4A97900B1DA4F5AB3B54D8DD96ADB702">
    <w:name w:val="F4A97900B1DA4F5AB3B54D8DD96ADB702"/>
    <w:rsid w:val="0099610B"/>
    <w:pPr>
      <w:spacing w:after="0" w:line="270" w:lineRule="atLeast"/>
      <w:ind w:left="720"/>
      <w:contextualSpacing/>
    </w:pPr>
    <w:rPr>
      <w:rFonts w:eastAsiaTheme="minorHAnsi" w:cs="System"/>
      <w:bCs/>
      <w:spacing w:val="2"/>
      <w:sz w:val="21"/>
      <w:lang w:eastAsia="en-US"/>
    </w:rPr>
  </w:style>
  <w:style w:type="paragraph" w:customStyle="1" w:styleId="92019BAAAFB046AA9B1EF57E550C7FE81">
    <w:name w:val="92019BAAAFB046AA9B1EF57E550C7FE81"/>
    <w:rsid w:val="0099610B"/>
    <w:pPr>
      <w:spacing w:after="0" w:line="270" w:lineRule="atLeast"/>
      <w:ind w:left="720"/>
      <w:contextualSpacing/>
    </w:pPr>
    <w:rPr>
      <w:rFonts w:eastAsiaTheme="minorHAnsi" w:cs="System"/>
      <w:bCs/>
      <w:spacing w:val="2"/>
      <w:sz w:val="21"/>
      <w:lang w:eastAsia="en-US"/>
    </w:rPr>
  </w:style>
  <w:style w:type="paragraph" w:customStyle="1" w:styleId="5A81684C0D3C445387F04E1CED270A601">
    <w:name w:val="5A81684C0D3C445387F04E1CED270A601"/>
    <w:rsid w:val="0099610B"/>
    <w:pPr>
      <w:spacing w:after="0" w:line="270" w:lineRule="atLeast"/>
      <w:ind w:left="720"/>
      <w:contextualSpacing/>
    </w:pPr>
    <w:rPr>
      <w:rFonts w:eastAsiaTheme="minorHAnsi" w:cs="System"/>
      <w:bCs/>
      <w:spacing w:val="2"/>
      <w:sz w:val="21"/>
      <w:lang w:eastAsia="en-US"/>
    </w:rPr>
  </w:style>
  <w:style w:type="paragraph" w:customStyle="1" w:styleId="CA01E03336B449ED8521C60538A491341">
    <w:name w:val="CA01E03336B449ED8521C60538A491341"/>
    <w:rsid w:val="0099610B"/>
    <w:pPr>
      <w:spacing w:after="0" w:line="270" w:lineRule="atLeast"/>
      <w:ind w:left="720"/>
      <w:contextualSpacing/>
    </w:pPr>
    <w:rPr>
      <w:rFonts w:eastAsiaTheme="minorHAnsi" w:cs="System"/>
      <w:bCs/>
      <w:spacing w:val="2"/>
      <w:sz w:val="21"/>
      <w:lang w:eastAsia="en-US"/>
    </w:rPr>
  </w:style>
  <w:style w:type="paragraph" w:customStyle="1" w:styleId="584969B299964F1B83A7D9C498B5D39B1">
    <w:name w:val="584969B299964F1B83A7D9C498B5D39B1"/>
    <w:rsid w:val="0099610B"/>
    <w:pPr>
      <w:spacing w:after="0" w:line="270" w:lineRule="atLeast"/>
      <w:ind w:left="720"/>
      <w:contextualSpacing/>
    </w:pPr>
    <w:rPr>
      <w:rFonts w:eastAsiaTheme="minorHAnsi" w:cs="System"/>
      <w:bCs/>
      <w:spacing w:val="2"/>
      <w:sz w:val="21"/>
      <w:lang w:eastAsia="en-US"/>
    </w:rPr>
  </w:style>
  <w:style w:type="paragraph" w:customStyle="1" w:styleId="9E9D409FDF1C42C6A3F417E59025509D1">
    <w:name w:val="9E9D409FDF1C42C6A3F417E59025509D1"/>
    <w:rsid w:val="0099610B"/>
    <w:pPr>
      <w:spacing w:after="0" w:line="270" w:lineRule="atLeast"/>
      <w:ind w:left="720"/>
      <w:contextualSpacing/>
    </w:pPr>
    <w:rPr>
      <w:rFonts w:eastAsiaTheme="minorHAnsi" w:cs="System"/>
      <w:bCs/>
      <w:spacing w:val="2"/>
      <w:sz w:val="21"/>
      <w:lang w:eastAsia="en-US"/>
    </w:rPr>
  </w:style>
  <w:style w:type="paragraph" w:customStyle="1" w:styleId="947BB44350074C31844E8A60603586D31">
    <w:name w:val="947BB44350074C31844E8A60603586D31"/>
    <w:rsid w:val="0099610B"/>
    <w:pPr>
      <w:spacing w:after="0" w:line="270" w:lineRule="atLeast"/>
      <w:ind w:left="720"/>
      <w:contextualSpacing/>
    </w:pPr>
    <w:rPr>
      <w:rFonts w:eastAsiaTheme="minorHAnsi" w:cs="System"/>
      <w:bCs/>
      <w:spacing w:val="2"/>
      <w:sz w:val="21"/>
      <w:lang w:eastAsia="en-US"/>
    </w:rPr>
  </w:style>
  <w:style w:type="paragraph" w:customStyle="1" w:styleId="2316AEDB2D0640F0BFADBD883F7535FA1">
    <w:name w:val="2316AEDB2D0640F0BFADBD883F7535FA1"/>
    <w:rsid w:val="0099610B"/>
    <w:pPr>
      <w:spacing w:after="0" w:line="270" w:lineRule="atLeast"/>
      <w:ind w:left="720"/>
      <w:contextualSpacing/>
    </w:pPr>
    <w:rPr>
      <w:rFonts w:eastAsiaTheme="minorHAnsi" w:cs="System"/>
      <w:bCs/>
      <w:spacing w:val="2"/>
      <w:sz w:val="21"/>
      <w:lang w:eastAsia="en-US"/>
    </w:rPr>
  </w:style>
  <w:style w:type="paragraph" w:customStyle="1" w:styleId="7578B2CE2E4F4DAEAC6407F804D3D15B1">
    <w:name w:val="7578B2CE2E4F4DAEAC6407F804D3D15B1"/>
    <w:rsid w:val="0099610B"/>
    <w:pPr>
      <w:spacing w:after="0" w:line="270" w:lineRule="atLeast"/>
      <w:ind w:left="720"/>
      <w:contextualSpacing/>
    </w:pPr>
    <w:rPr>
      <w:rFonts w:eastAsiaTheme="minorHAnsi" w:cs="System"/>
      <w:bCs/>
      <w:spacing w:val="2"/>
      <w:sz w:val="21"/>
      <w:lang w:eastAsia="en-US"/>
    </w:rPr>
  </w:style>
  <w:style w:type="paragraph" w:customStyle="1" w:styleId="DE2F0A1F39A54FA1B92FE759597D8FD01">
    <w:name w:val="DE2F0A1F39A54FA1B92FE759597D8FD01"/>
    <w:rsid w:val="0099610B"/>
    <w:pPr>
      <w:spacing w:after="0" w:line="270" w:lineRule="atLeast"/>
      <w:ind w:left="720"/>
      <w:contextualSpacing/>
    </w:pPr>
    <w:rPr>
      <w:rFonts w:eastAsiaTheme="minorHAnsi" w:cs="System"/>
      <w:bCs/>
      <w:spacing w:val="2"/>
      <w:sz w:val="21"/>
      <w:lang w:eastAsia="en-US"/>
    </w:rPr>
  </w:style>
  <w:style w:type="paragraph" w:customStyle="1" w:styleId="AE562EB3E27C45768B7EB3B50B522AF31">
    <w:name w:val="AE562EB3E27C45768B7EB3B50B522AF31"/>
    <w:rsid w:val="0099610B"/>
    <w:pPr>
      <w:spacing w:after="0" w:line="270" w:lineRule="atLeast"/>
      <w:ind w:left="720"/>
      <w:contextualSpacing/>
    </w:pPr>
    <w:rPr>
      <w:rFonts w:eastAsiaTheme="minorHAnsi" w:cs="System"/>
      <w:bCs/>
      <w:spacing w:val="2"/>
      <w:sz w:val="21"/>
      <w:lang w:eastAsia="en-US"/>
    </w:rPr>
  </w:style>
  <w:style w:type="paragraph" w:customStyle="1" w:styleId="48660279A4764FF7916977A057D436B61">
    <w:name w:val="48660279A4764FF7916977A057D436B61"/>
    <w:rsid w:val="0099610B"/>
    <w:pPr>
      <w:spacing w:after="0" w:line="270" w:lineRule="atLeast"/>
      <w:ind w:left="720"/>
      <w:contextualSpacing/>
    </w:pPr>
    <w:rPr>
      <w:rFonts w:eastAsiaTheme="minorHAnsi" w:cs="System"/>
      <w:bCs/>
      <w:spacing w:val="2"/>
      <w:sz w:val="21"/>
      <w:lang w:eastAsia="en-US"/>
    </w:rPr>
  </w:style>
  <w:style w:type="paragraph" w:customStyle="1" w:styleId="7A228018E29A43F184D21E4F54A04A63">
    <w:name w:val="7A228018E29A43F184D21E4F54A04A63"/>
    <w:rsid w:val="0099610B"/>
    <w:pPr>
      <w:spacing w:after="0" w:line="270" w:lineRule="atLeast"/>
      <w:ind w:left="720"/>
      <w:contextualSpacing/>
    </w:pPr>
    <w:rPr>
      <w:rFonts w:eastAsiaTheme="minorHAnsi" w:cs="System"/>
      <w:bCs/>
      <w:spacing w:val="2"/>
      <w:sz w:val="21"/>
      <w:lang w:eastAsia="en-US"/>
    </w:rPr>
  </w:style>
  <w:style w:type="paragraph" w:customStyle="1" w:styleId="4ACFB78A2070460B8AB0D4D6BB09D20830">
    <w:name w:val="4ACFB78A2070460B8AB0D4D6BB09D20830"/>
    <w:rsid w:val="0099610B"/>
    <w:pPr>
      <w:numPr>
        <w:ilvl w:val="1"/>
      </w:numPr>
      <w:spacing w:after="0" w:line="240" w:lineRule="auto"/>
    </w:pPr>
    <w:rPr>
      <w:rFonts w:cs="System"/>
      <w:bCs/>
      <w:color w:val="E7E6E6" w:themeColor="background2"/>
      <w:spacing w:val="2"/>
      <w:sz w:val="44"/>
      <w:szCs w:val="44"/>
      <w:lang w:eastAsia="en-US"/>
    </w:rPr>
  </w:style>
  <w:style w:type="paragraph" w:customStyle="1" w:styleId="74BF1AB3D0E24DD08FFC18E2F0C7B8F429">
    <w:name w:val="74BF1AB3D0E24DD08FFC18E2F0C7B8F429"/>
    <w:rsid w:val="0099610B"/>
    <w:pPr>
      <w:numPr>
        <w:ilvl w:val="1"/>
      </w:numPr>
      <w:spacing w:after="0" w:line="240" w:lineRule="auto"/>
    </w:pPr>
    <w:rPr>
      <w:rFonts w:cs="System"/>
      <w:bCs/>
      <w:color w:val="E7E6E6" w:themeColor="background2"/>
      <w:spacing w:val="2"/>
      <w:sz w:val="44"/>
      <w:szCs w:val="44"/>
      <w:lang w:eastAsia="en-US"/>
    </w:rPr>
  </w:style>
  <w:style w:type="paragraph" w:customStyle="1" w:styleId="D42C6B1ADDAB4987A9A1DE6B8B9B6EAA3">
    <w:name w:val="D42C6B1ADDAB4987A9A1DE6B8B9B6EAA3"/>
    <w:rsid w:val="0099610B"/>
    <w:pPr>
      <w:spacing w:after="0" w:line="270" w:lineRule="atLeast"/>
    </w:pPr>
    <w:rPr>
      <w:rFonts w:eastAsiaTheme="minorHAnsi" w:cs="System"/>
      <w:bCs/>
      <w:spacing w:val="2"/>
      <w:sz w:val="21"/>
      <w:lang w:eastAsia="en-US"/>
    </w:rPr>
  </w:style>
  <w:style w:type="paragraph" w:customStyle="1" w:styleId="4386A60C7B884AE7BF5B0480E7239C8C3">
    <w:name w:val="4386A60C7B884AE7BF5B0480E7239C8C3"/>
    <w:rsid w:val="0099610B"/>
    <w:pPr>
      <w:spacing w:after="0" w:line="270" w:lineRule="atLeast"/>
    </w:pPr>
    <w:rPr>
      <w:rFonts w:eastAsiaTheme="minorHAnsi" w:cs="System"/>
      <w:bCs/>
      <w:spacing w:val="2"/>
      <w:sz w:val="21"/>
      <w:lang w:eastAsia="en-US"/>
    </w:rPr>
  </w:style>
  <w:style w:type="paragraph" w:customStyle="1" w:styleId="F1A7F2A420CB440B8B48F0DD81D7A6703">
    <w:name w:val="F1A7F2A420CB440B8B48F0DD81D7A6703"/>
    <w:rsid w:val="0099610B"/>
    <w:pPr>
      <w:spacing w:after="0" w:line="270" w:lineRule="atLeast"/>
      <w:ind w:left="720"/>
      <w:contextualSpacing/>
    </w:pPr>
    <w:rPr>
      <w:rFonts w:eastAsiaTheme="minorHAnsi" w:cs="System"/>
      <w:bCs/>
      <w:spacing w:val="2"/>
      <w:sz w:val="21"/>
      <w:lang w:eastAsia="en-US"/>
    </w:rPr>
  </w:style>
  <w:style w:type="paragraph" w:customStyle="1" w:styleId="C0701B638B534F588AF4AEB5FBD68C723">
    <w:name w:val="C0701B638B534F588AF4AEB5FBD68C723"/>
    <w:rsid w:val="0099610B"/>
    <w:pPr>
      <w:spacing w:after="0" w:line="270" w:lineRule="atLeast"/>
      <w:ind w:left="720"/>
      <w:contextualSpacing/>
    </w:pPr>
    <w:rPr>
      <w:rFonts w:eastAsiaTheme="minorHAnsi" w:cs="System"/>
      <w:bCs/>
      <w:spacing w:val="2"/>
      <w:sz w:val="21"/>
      <w:lang w:eastAsia="en-US"/>
    </w:rPr>
  </w:style>
  <w:style w:type="paragraph" w:customStyle="1" w:styleId="C51B5683E9C94F63B39557A79C93D0373">
    <w:name w:val="C51B5683E9C94F63B39557A79C93D0373"/>
    <w:rsid w:val="0099610B"/>
    <w:pPr>
      <w:spacing w:after="0" w:line="270" w:lineRule="atLeast"/>
      <w:ind w:left="720"/>
      <w:contextualSpacing/>
    </w:pPr>
    <w:rPr>
      <w:rFonts w:eastAsiaTheme="minorHAnsi" w:cs="System"/>
      <w:bCs/>
      <w:spacing w:val="2"/>
      <w:sz w:val="21"/>
      <w:lang w:eastAsia="en-US"/>
    </w:rPr>
  </w:style>
  <w:style w:type="paragraph" w:customStyle="1" w:styleId="3A5A21D9D15E44BAAC56B2959B93691D3">
    <w:name w:val="3A5A21D9D15E44BAAC56B2959B93691D3"/>
    <w:rsid w:val="0099610B"/>
    <w:pPr>
      <w:spacing w:after="0" w:line="270" w:lineRule="atLeast"/>
      <w:ind w:left="720"/>
      <w:contextualSpacing/>
    </w:pPr>
    <w:rPr>
      <w:rFonts w:eastAsiaTheme="minorHAnsi" w:cs="System"/>
      <w:bCs/>
      <w:spacing w:val="2"/>
      <w:sz w:val="21"/>
      <w:lang w:eastAsia="en-US"/>
    </w:rPr>
  </w:style>
  <w:style w:type="paragraph" w:customStyle="1" w:styleId="35676CC891B343199030899E76DA71CC3">
    <w:name w:val="35676CC891B343199030899E76DA71CC3"/>
    <w:rsid w:val="0099610B"/>
    <w:pPr>
      <w:spacing w:after="0" w:line="270" w:lineRule="atLeast"/>
      <w:ind w:left="720"/>
      <w:contextualSpacing/>
    </w:pPr>
    <w:rPr>
      <w:rFonts w:eastAsiaTheme="minorHAnsi" w:cs="System"/>
      <w:bCs/>
      <w:spacing w:val="2"/>
      <w:sz w:val="21"/>
      <w:lang w:eastAsia="en-US"/>
    </w:rPr>
  </w:style>
  <w:style w:type="paragraph" w:customStyle="1" w:styleId="F2E8594D1A8D4938BAE621DEE23A98C33">
    <w:name w:val="F2E8594D1A8D4938BAE621DEE23A98C33"/>
    <w:rsid w:val="0099610B"/>
    <w:pPr>
      <w:spacing w:after="0" w:line="270" w:lineRule="atLeast"/>
      <w:ind w:left="720"/>
      <w:contextualSpacing/>
    </w:pPr>
    <w:rPr>
      <w:rFonts w:eastAsiaTheme="minorHAnsi" w:cs="System"/>
      <w:bCs/>
      <w:spacing w:val="2"/>
      <w:sz w:val="21"/>
      <w:lang w:eastAsia="en-US"/>
    </w:rPr>
  </w:style>
  <w:style w:type="paragraph" w:customStyle="1" w:styleId="1D6B9DDD73C446AC98322D49BA439DAE3">
    <w:name w:val="1D6B9DDD73C446AC98322D49BA439DAE3"/>
    <w:rsid w:val="0099610B"/>
    <w:pPr>
      <w:spacing w:after="0" w:line="270" w:lineRule="atLeast"/>
      <w:ind w:left="720"/>
      <w:contextualSpacing/>
    </w:pPr>
    <w:rPr>
      <w:rFonts w:eastAsiaTheme="minorHAnsi" w:cs="System"/>
      <w:bCs/>
      <w:spacing w:val="2"/>
      <w:sz w:val="21"/>
      <w:lang w:eastAsia="en-US"/>
    </w:rPr>
  </w:style>
  <w:style w:type="paragraph" w:customStyle="1" w:styleId="D6199738924E4F76ACFA4EFD923F799B3">
    <w:name w:val="D6199738924E4F76ACFA4EFD923F799B3"/>
    <w:rsid w:val="0099610B"/>
    <w:pPr>
      <w:spacing w:after="0" w:line="270" w:lineRule="atLeast"/>
      <w:ind w:left="720"/>
      <w:contextualSpacing/>
    </w:pPr>
    <w:rPr>
      <w:rFonts w:eastAsiaTheme="minorHAnsi" w:cs="System"/>
      <w:bCs/>
      <w:spacing w:val="2"/>
      <w:sz w:val="21"/>
      <w:lang w:eastAsia="en-US"/>
    </w:rPr>
  </w:style>
  <w:style w:type="paragraph" w:customStyle="1" w:styleId="74D58C2B92254C96AFD8D7A1F651C3233">
    <w:name w:val="74D58C2B92254C96AFD8D7A1F651C3233"/>
    <w:rsid w:val="0099610B"/>
    <w:pPr>
      <w:spacing w:after="0" w:line="270" w:lineRule="atLeast"/>
      <w:ind w:left="720"/>
      <w:contextualSpacing/>
    </w:pPr>
    <w:rPr>
      <w:rFonts w:eastAsiaTheme="minorHAnsi" w:cs="System"/>
      <w:bCs/>
      <w:spacing w:val="2"/>
      <w:sz w:val="21"/>
      <w:lang w:eastAsia="en-US"/>
    </w:rPr>
  </w:style>
  <w:style w:type="paragraph" w:customStyle="1" w:styleId="D85A167673C0415796C1C7C4B0CC3E3B3">
    <w:name w:val="D85A167673C0415796C1C7C4B0CC3E3B3"/>
    <w:rsid w:val="0099610B"/>
    <w:pPr>
      <w:spacing w:after="0" w:line="270" w:lineRule="atLeast"/>
      <w:ind w:left="720"/>
      <w:contextualSpacing/>
    </w:pPr>
    <w:rPr>
      <w:rFonts w:eastAsiaTheme="minorHAnsi" w:cs="System"/>
      <w:bCs/>
      <w:spacing w:val="2"/>
      <w:sz w:val="21"/>
      <w:lang w:eastAsia="en-US"/>
    </w:rPr>
  </w:style>
  <w:style w:type="paragraph" w:customStyle="1" w:styleId="EF2D32703F314ED4B46BF5724F0E36FB3">
    <w:name w:val="EF2D32703F314ED4B46BF5724F0E36FB3"/>
    <w:rsid w:val="0099610B"/>
    <w:pPr>
      <w:spacing w:after="0" w:line="270" w:lineRule="atLeast"/>
      <w:ind w:left="720"/>
      <w:contextualSpacing/>
    </w:pPr>
    <w:rPr>
      <w:rFonts w:eastAsiaTheme="minorHAnsi" w:cs="System"/>
      <w:bCs/>
      <w:spacing w:val="2"/>
      <w:sz w:val="21"/>
      <w:lang w:eastAsia="en-US"/>
    </w:rPr>
  </w:style>
  <w:style w:type="paragraph" w:customStyle="1" w:styleId="F72CC9D2F2AC4CA79D9110954DBD39B13">
    <w:name w:val="F72CC9D2F2AC4CA79D9110954DBD39B13"/>
    <w:rsid w:val="0099610B"/>
    <w:pPr>
      <w:spacing w:after="0" w:line="270" w:lineRule="atLeast"/>
      <w:ind w:left="720"/>
      <w:contextualSpacing/>
    </w:pPr>
    <w:rPr>
      <w:rFonts w:eastAsiaTheme="minorHAnsi" w:cs="System"/>
      <w:bCs/>
      <w:spacing w:val="2"/>
      <w:sz w:val="21"/>
      <w:lang w:eastAsia="en-US"/>
    </w:rPr>
  </w:style>
  <w:style w:type="paragraph" w:customStyle="1" w:styleId="D7CCDB48A581433DA669A3AA89309F543">
    <w:name w:val="D7CCDB48A581433DA669A3AA89309F543"/>
    <w:rsid w:val="0099610B"/>
    <w:pPr>
      <w:spacing w:after="0" w:line="270" w:lineRule="atLeast"/>
      <w:ind w:left="720"/>
      <w:contextualSpacing/>
    </w:pPr>
    <w:rPr>
      <w:rFonts w:eastAsiaTheme="minorHAnsi" w:cs="System"/>
      <w:bCs/>
      <w:spacing w:val="2"/>
      <w:sz w:val="21"/>
      <w:lang w:eastAsia="en-US"/>
    </w:rPr>
  </w:style>
  <w:style w:type="paragraph" w:customStyle="1" w:styleId="F4A97900B1DA4F5AB3B54D8DD96ADB703">
    <w:name w:val="F4A97900B1DA4F5AB3B54D8DD96ADB703"/>
    <w:rsid w:val="0099610B"/>
    <w:pPr>
      <w:spacing w:after="0" w:line="270" w:lineRule="atLeast"/>
      <w:ind w:left="720"/>
      <w:contextualSpacing/>
    </w:pPr>
    <w:rPr>
      <w:rFonts w:eastAsiaTheme="minorHAnsi" w:cs="System"/>
      <w:bCs/>
      <w:spacing w:val="2"/>
      <w:sz w:val="21"/>
      <w:lang w:eastAsia="en-US"/>
    </w:rPr>
  </w:style>
  <w:style w:type="paragraph" w:customStyle="1" w:styleId="92019BAAAFB046AA9B1EF57E550C7FE82">
    <w:name w:val="92019BAAAFB046AA9B1EF57E550C7FE82"/>
    <w:rsid w:val="0099610B"/>
    <w:pPr>
      <w:spacing w:after="0" w:line="270" w:lineRule="atLeast"/>
      <w:ind w:left="720"/>
      <w:contextualSpacing/>
    </w:pPr>
    <w:rPr>
      <w:rFonts w:eastAsiaTheme="minorHAnsi" w:cs="System"/>
      <w:bCs/>
      <w:spacing w:val="2"/>
      <w:sz w:val="21"/>
      <w:lang w:eastAsia="en-US"/>
    </w:rPr>
  </w:style>
  <w:style w:type="paragraph" w:customStyle="1" w:styleId="5A81684C0D3C445387F04E1CED270A602">
    <w:name w:val="5A81684C0D3C445387F04E1CED270A602"/>
    <w:rsid w:val="0099610B"/>
    <w:pPr>
      <w:spacing w:after="0" w:line="270" w:lineRule="atLeast"/>
      <w:ind w:left="720"/>
      <w:contextualSpacing/>
    </w:pPr>
    <w:rPr>
      <w:rFonts w:eastAsiaTheme="minorHAnsi" w:cs="System"/>
      <w:bCs/>
      <w:spacing w:val="2"/>
      <w:sz w:val="21"/>
      <w:lang w:eastAsia="en-US"/>
    </w:rPr>
  </w:style>
  <w:style w:type="paragraph" w:customStyle="1" w:styleId="CA01E03336B449ED8521C60538A491342">
    <w:name w:val="CA01E03336B449ED8521C60538A491342"/>
    <w:rsid w:val="0099610B"/>
    <w:pPr>
      <w:spacing w:after="0" w:line="270" w:lineRule="atLeast"/>
      <w:ind w:left="720"/>
      <w:contextualSpacing/>
    </w:pPr>
    <w:rPr>
      <w:rFonts w:eastAsiaTheme="minorHAnsi" w:cs="System"/>
      <w:bCs/>
      <w:spacing w:val="2"/>
      <w:sz w:val="21"/>
      <w:lang w:eastAsia="en-US"/>
    </w:rPr>
  </w:style>
  <w:style w:type="paragraph" w:customStyle="1" w:styleId="584969B299964F1B83A7D9C498B5D39B2">
    <w:name w:val="584969B299964F1B83A7D9C498B5D39B2"/>
    <w:rsid w:val="0099610B"/>
    <w:pPr>
      <w:spacing w:after="0" w:line="270" w:lineRule="atLeast"/>
      <w:ind w:left="720"/>
      <w:contextualSpacing/>
    </w:pPr>
    <w:rPr>
      <w:rFonts w:eastAsiaTheme="minorHAnsi" w:cs="System"/>
      <w:bCs/>
      <w:spacing w:val="2"/>
      <w:sz w:val="21"/>
      <w:lang w:eastAsia="en-US"/>
    </w:rPr>
  </w:style>
  <w:style w:type="paragraph" w:customStyle="1" w:styleId="9E9D409FDF1C42C6A3F417E59025509D2">
    <w:name w:val="9E9D409FDF1C42C6A3F417E59025509D2"/>
    <w:rsid w:val="0099610B"/>
    <w:pPr>
      <w:spacing w:after="0" w:line="270" w:lineRule="atLeast"/>
      <w:ind w:left="720"/>
      <w:contextualSpacing/>
    </w:pPr>
    <w:rPr>
      <w:rFonts w:eastAsiaTheme="minorHAnsi" w:cs="System"/>
      <w:bCs/>
      <w:spacing w:val="2"/>
      <w:sz w:val="21"/>
      <w:lang w:eastAsia="en-US"/>
    </w:rPr>
  </w:style>
  <w:style w:type="paragraph" w:customStyle="1" w:styleId="947BB44350074C31844E8A60603586D32">
    <w:name w:val="947BB44350074C31844E8A60603586D32"/>
    <w:rsid w:val="0099610B"/>
    <w:pPr>
      <w:spacing w:after="0" w:line="270" w:lineRule="atLeast"/>
      <w:ind w:left="720"/>
      <w:contextualSpacing/>
    </w:pPr>
    <w:rPr>
      <w:rFonts w:eastAsiaTheme="minorHAnsi" w:cs="System"/>
      <w:bCs/>
      <w:spacing w:val="2"/>
      <w:sz w:val="21"/>
      <w:lang w:eastAsia="en-US"/>
    </w:rPr>
  </w:style>
  <w:style w:type="paragraph" w:customStyle="1" w:styleId="2316AEDB2D0640F0BFADBD883F7535FA2">
    <w:name w:val="2316AEDB2D0640F0BFADBD883F7535FA2"/>
    <w:rsid w:val="0099610B"/>
    <w:pPr>
      <w:spacing w:after="0" w:line="270" w:lineRule="atLeast"/>
      <w:ind w:left="720"/>
      <w:contextualSpacing/>
    </w:pPr>
    <w:rPr>
      <w:rFonts w:eastAsiaTheme="minorHAnsi" w:cs="System"/>
      <w:bCs/>
      <w:spacing w:val="2"/>
      <w:sz w:val="21"/>
      <w:lang w:eastAsia="en-US"/>
    </w:rPr>
  </w:style>
  <w:style w:type="paragraph" w:customStyle="1" w:styleId="7578B2CE2E4F4DAEAC6407F804D3D15B2">
    <w:name w:val="7578B2CE2E4F4DAEAC6407F804D3D15B2"/>
    <w:rsid w:val="0099610B"/>
    <w:pPr>
      <w:spacing w:after="0" w:line="270" w:lineRule="atLeast"/>
      <w:ind w:left="720"/>
      <w:contextualSpacing/>
    </w:pPr>
    <w:rPr>
      <w:rFonts w:eastAsiaTheme="minorHAnsi" w:cs="System"/>
      <w:bCs/>
      <w:spacing w:val="2"/>
      <w:sz w:val="21"/>
      <w:lang w:eastAsia="en-US"/>
    </w:rPr>
  </w:style>
  <w:style w:type="paragraph" w:customStyle="1" w:styleId="DE2F0A1F39A54FA1B92FE759597D8FD02">
    <w:name w:val="DE2F0A1F39A54FA1B92FE759597D8FD02"/>
    <w:rsid w:val="0099610B"/>
    <w:pPr>
      <w:spacing w:after="0" w:line="270" w:lineRule="atLeast"/>
      <w:ind w:left="720"/>
      <w:contextualSpacing/>
    </w:pPr>
    <w:rPr>
      <w:rFonts w:eastAsiaTheme="minorHAnsi" w:cs="System"/>
      <w:bCs/>
      <w:spacing w:val="2"/>
      <w:sz w:val="21"/>
      <w:lang w:eastAsia="en-US"/>
    </w:rPr>
  </w:style>
  <w:style w:type="paragraph" w:customStyle="1" w:styleId="AE562EB3E27C45768B7EB3B50B522AF32">
    <w:name w:val="AE562EB3E27C45768B7EB3B50B522AF32"/>
    <w:rsid w:val="0099610B"/>
    <w:pPr>
      <w:spacing w:after="0" w:line="270" w:lineRule="atLeast"/>
      <w:ind w:left="720"/>
      <w:contextualSpacing/>
    </w:pPr>
    <w:rPr>
      <w:rFonts w:eastAsiaTheme="minorHAnsi" w:cs="System"/>
      <w:bCs/>
      <w:spacing w:val="2"/>
      <w:sz w:val="21"/>
      <w:lang w:eastAsia="en-US"/>
    </w:rPr>
  </w:style>
  <w:style w:type="paragraph" w:customStyle="1" w:styleId="48660279A4764FF7916977A057D436B62">
    <w:name w:val="48660279A4764FF7916977A057D436B62"/>
    <w:rsid w:val="0099610B"/>
    <w:pPr>
      <w:spacing w:after="0" w:line="270" w:lineRule="atLeast"/>
      <w:ind w:left="720"/>
      <w:contextualSpacing/>
    </w:pPr>
    <w:rPr>
      <w:rFonts w:eastAsiaTheme="minorHAnsi" w:cs="System"/>
      <w:bCs/>
      <w:spacing w:val="2"/>
      <w:sz w:val="21"/>
      <w:lang w:eastAsia="en-US"/>
    </w:rPr>
  </w:style>
  <w:style w:type="paragraph" w:customStyle="1" w:styleId="4DB41FBFA8134493A1DEC1539E83D1DB">
    <w:name w:val="4DB41FBFA8134493A1DEC1539E83D1DB"/>
    <w:rsid w:val="0099610B"/>
    <w:pPr>
      <w:spacing w:after="0" w:line="270" w:lineRule="atLeast"/>
      <w:ind w:left="720"/>
      <w:contextualSpacing/>
    </w:pPr>
    <w:rPr>
      <w:rFonts w:eastAsiaTheme="minorHAnsi" w:cs="System"/>
      <w:bCs/>
      <w:spacing w:val="2"/>
      <w:sz w:val="21"/>
      <w:lang w:eastAsia="en-US"/>
    </w:rPr>
  </w:style>
  <w:style w:type="paragraph" w:customStyle="1" w:styleId="700E74FE6DBD4A10865D2C8969DA07BD">
    <w:name w:val="700E74FE6DBD4A10865D2C8969DA07BD"/>
    <w:rsid w:val="0099610B"/>
    <w:pPr>
      <w:spacing w:after="0" w:line="270" w:lineRule="atLeast"/>
      <w:ind w:left="720"/>
      <w:contextualSpacing/>
    </w:pPr>
    <w:rPr>
      <w:rFonts w:eastAsiaTheme="minorHAnsi" w:cs="System"/>
      <w:bCs/>
      <w:spacing w:val="2"/>
      <w:sz w:val="21"/>
      <w:lang w:eastAsia="en-US"/>
    </w:rPr>
  </w:style>
  <w:style w:type="paragraph" w:customStyle="1" w:styleId="624D453FA1494E0281F221EED50CBE4C">
    <w:name w:val="624D453FA1494E0281F221EED50CBE4C"/>
    <w:rsid w:val="0099610B"/>
    <w:pPr>
      <w:spacing w:after="0" w:line="270" w:lineRule="atLeast"/>
      <w:ind w:left="720"/>
      <w:contextualSpacing/>
    </w:pPr>
    <w:rPr>
      <w:rFonts w:eastAsiaTheme="minorHAnsi" w:cs="System"/>
      <w:bCs/>
      <w:spacing w:val="2"/>
      <w:sz w:val="21"/>
      <w:lang w:eastAsia="en-US"/>
    </w:rPr>
  </w:style>
  <w:style w:type="paragraph" w:customStyle="1" w:styleId="390D27350C874059A5B9A928EAEA0859">
    <w:name w:val="390D27350C874059A5B9A928EAEA0859"/>
    <w:rsid w:val="0099610B"/>
    <w:pPr>
      <w:spacing w:after="0" w:line="270" w:lineRule="atLeast"/>
      <w:ind w:left="720"/>
      <w:contextualSpacing/>
    </w:pPr>
    <w:rPr>
      <w:rFonts w:eastAsiaTheme="minorHAnsi" w:cs="System"/>
      <w:bCs/>
      <w:spacing w:val="2"/>
      <w:sz w:val="21"/>
      <w:lang w:eastAsia="en-US"/>
    </w:rPr>
  </w:style>
  <w:style w:type="paragraph" w:customStyle="1" w:styleId="0FA3D2545BAE4D3D8C6635679ED3449E">
    <w:name w:val="0FA3D2545BAE4D3D8C6635679ED3449E"/>
    <w:rsid w:val="0099610B"/>
    <w:pPr>
      <w:spacing w:after="0" w:line="270" w:lineRule="atLeast"/>
      <w:ind w:left="720"/>
      <w:contextualSpacing/>
    </w:pPr>
    <w:rPr>
      <w:rFonts w:eastAsiaTheme="minorHAnsi" w:cs="System"/>
      <w:bCs/>
      <w:spacing w:val="2"/>
      <w:sz w:val="21"/>
      <w:lang w:eastAsia="en-US"/>
    </w:rPr>
  </w:style>
  <w:style w:type="paragraph" w:customStyle="1" w:styleId="20F5F61A14C94831845189D4C0EDAE70">
    <w:name w:val="20F5F61A14C94831845189D4C0EDAE70"/>
    <w:rsid w:val="0099610B"/>
    <w:pPr>
      <w:keepNext/>
      <w:keepLines/>
      <w:numPr>
        <w:numId w:val="1"/>
      </w:numPr>
      <w:spacing w:before="120" w:after="120" w:line="240" w:lineRule="auto"/>
      <w:ind w:left="360" w:hanging="360"/>
      <w:outlineLvl w:val="0"/>
    </w:pPr>
    <w:rPr>
      <w:rFonts w:asciiTheme="majorHAnsi" w:eastAsiaTheme="majorEastAsia" w:hAnsiTheme="majorHAnsi" w:cstheme="majorBidi"/>
      <w:b/>
      <w:spacing w:val="2"/>
      <w:sz w:val="21"/>
      <w:szCs w:val="21"/>
      <w:lang w:eastAsia="en-US"/>
    </w:rPr>
  </w:style>
  <w:style w:type="paragraph" w:customStyle="1" w:styleId="504EF946DBE84EA29D08CB0F87170DCD">
    <w:name w:val="504EF946DBE84EA29D08CB0F87170DCD"/>
    <w:rsid w:val="0099610B"/>
    <w:pPr>
      <w:spacing w:after="0" w:line="270" w:lineRule="atLeast"/>
      <w:ind w:left="720"/>
      <w:contextualSpacing/>
    </w:pPr>
    <w:rPr>
      <w:rFonts w:eastAsiaTheme="minorHAnsi" w:cs="System"/>
      <w:bCs/>
      <w:spacing w:val="2"/>
      <w:sz w:val="21"/>
      <w:lang w:eastAsia="en-US"/>
    </w:rPr>
  </w:style>
  <w:style w:type="paragraph" w:customStyle="1" w:styleId="24F69BF2B4AC48369BB8D216A900E561">
    <w:name w:val="24F69BF2B4AC48369BB8D216A900E561"/>
    <w:rsid w:val="0099610B"/>
    <w:pPr>
      <w:spacing w:after="0" w:line="270" w:lineRule="atLeast"/>
      <w:ind w:left="720"/>
      <w:contextualSpacing/>
    </w:pPr>
    <w:rPr>
      <w:rFonts w:eastAsiaTheme="minorHAnsi" w:cs="System"/>
      <w:bCs/>
      <w:spacing w:val="2"/>
      <w:sz w:val="21"/>
      <w:lang w:eastAsia="en-US"/>
    </w:rPr>
  </w:style>
  <w:style w:type="paragraph" w:customStyle="1" w:styleId="854CE48677AA4939A60607F7D2A236FE">
    <w:name w:val="854CE48677AA4939A60607F7D2A236FE"/>
    <w:rsid w:val="0099610B"/>
    <w:pPr>
      <w:spacing w:after="0" w:line="270" w:lineRule="atLeast"/>
      <w:ind w:left="720"/>
      <w:contextualSpacing/>
    </w:pPr>
    <w:rPr>
      <w:rFonts w:eastAsiaTheme="minorHAnsi" w:cs="System"/>
      <w:bCs/>
      <w:spacing w:val="2"/>
      <w:sz w:val="21"/>
      <w:lang w:eastAsia="en-US"/>
    </w:rPr>
  </w:style>
  <w:style w:type="paragraph" w:customStyle="1" w:styleId="CEE05CFB53AC47F0AD2CEAB5EA45CDEA">
    <w:name w:val="CEE05CFB53AC47F0AD2CEAB5EA45CDEA"/>
    <w:rsid w:val="0099610B"/>
    <w:pPr>
      <w:spacing w:after="0" w:line="270" w:lineRule="atLeast"/>
      <w:ind w:left="720"/>
      <w:contextualSpacing/>
    </w:pPr>
    <w:rPr>
      <w:rFonts w:eastAsiaTheme="minorHAnsi" w:cs="System"/>
      <w:bCs/>
      <w:spacing w:val="2"/>
      <w:sz w:val="21"/>
      <w:lang w:eastAsia="en-US"/>
    </w:rPr>
  </w:style>
  <w:style w:type="paragraph" w:customStyle="1" w:styleId="B186E752A53D47F48E2AD9275C503438">
    <w:name w:val="B186E752A53D47F48E2AD9275C503438"/>
    <w:rsid w:val="0099610B"/>
    <w:pPr>
      <w:spacing w:after="0" w:line="270" w:lineRule="atLeast"/>
      <w:ind w:left="720"/>
      <w:contextualSpacing/>
    </w:pPr>
    <w:rPr>
      <w:rFonts w:eastAsiaTheme="minorHAnsi" w:cs="System"/>
      <w:bCs/>
      <w:spacing w:val="2"/>
      <w:sz w:val="21"/>
      <w:lang w:eastAsia="en-US"/>
    </w:rPr>
  </w:style>
  <w:style w:type="paragraph" w:customStyle="1" w:styleId="A0875AC2C42C4EC28571F93A87687C57">
    <w:name w:val="A0875AC2C42C4EC28571F93A87687C57"/>
    <w:rsid w:val="0099610B"/>
    <w:pPr>
      <w:spacing w:after="0" w:line="270" w:lineRule="atLeast"/>
      <w:ind w:left="720"/>
      <w:contextualSpacing/>
    </w:pPr>
    <w:rPr>
      <w:rFonts w:eastAsiaTheme="minorHAnsi" w:cs="System"/>
      <w:bCs/>
      <w:spacing w:val="2"/>
      <w:sz w:val="21"/>
      <w:lang w:eastAsia="en-US"/>
    </w:rPr>
  </w:style>
  <w:style w:type="paragraph" w:customStyle="1" w:styleId="E6DF728C3D694A1F97855DB9619F646E">
    <w:name w:val="E6DF728C3D694A1F97855DB9619F646E"/>
    <w:rsid w:val="0099610B"/>
    <w:pPr>
      <w:spacing w:after="0" w:line="270" w:lineRule="atLeast"/>
      <w:ind w:left="720"/>
      <w:contextualSpacing/>
    </w:pPr>
    <w:rPr>
      <w:rFonts w:eastAsiaTheme="minorHAnsi" w:cs="System"/>
      <w:bCs/>
      <w:spacing w:val="2"/>
      <w:sz w:val="21"/>
      <w:lang w:eastAsia="en-US"/>
    </w:rPr>
  </w:style>
  <w:style w:type="paragraph" w:customStyle="1" w:styleId="53E4EE540A8347888B1F382D13BA3358">
    <w:name w:val="53E4EE540A8347888B1F382D13BA3358"/>
    <w:rsid w:val="0099610B"/>
    <w:pPr>
      <w:spacing w:after="0" w:line="270" w:lineRule="atLeast"/>
      <w:ind w:left="720"/>
      <w:contextualSpacing/>
    </w:pPr>
    <w:rPr>
      <w:rFonts w:eastAsiaTheme="minorHAnsi" w:cs="System"/>
      <w:bCs/>
      <w:spacing w:val="2"/>
      <w:sz w:val="21"/>
      <w:lang w:eastAsia="en-US"/>
    </w:rPr>
  </w:style>
  <w:style w:type="paragraph" w:customStyle="1" w:styleId="6700085113AD494A9D5C32CCDBC4DCF0">
    <w:name w:val="6700085113AD494A9D5C32CCDBC4DCF0"/>
    <w:rsid w:val="0099610B"/>
    <w:pPr>
      <w:spacing w:after="0" w:line="270" w:lineRule="atLeast"/>
      <w:ind w:left="720"/>
      <w:contextualSpacing/>
    </w:pPr>
    <w:rPr>
      <w:rFonts w:eastAsiaTheme="minorHAnsi" w:cs="System"/>
      <w:bCs/>
      <w:spacing w:val="2"/>
      <w:sz w:val="21"/>
      <w:lang w:eastAsia="en-US"/>
    </w:rPr>
  </w:style>
  <w:style w:type="paragraph" w:customStyle="1" w:styleId="24B7113AD82B4E3CA5BA979698E99E63">
    <w:name w:val="24B7113AD82B4E3CA5BA979698E99E63"/>
    <w:rsid w:val="0099610B"/>
    <w:pPr>
      <w:spacing w:after="0" w:line="270" w:lineRule="atLeast"/>
      <w:ind w:left="720"/>
      <w:contextualSpacing/>
    </w:pPr>
    <w:rPr>
      <w:rFonts w:eastAsiaTheme="minorHAnsi" w:cs="System"/>
      <w:bCs/>
      <w:spacing w:val="2"/>
      <w:sz w:val="21"/>
      <w:lang w:eastAsia="en-US"/>
    </w:rPr>
  </w:style>
  <w:style w:type="paragraph" w:customStyle="1" w:styleId="58DA083CDC614F47B170CA05E00F814A">
    <w:name w:val="58DA083CDC614F47B170CA05E00F814A"/>
    <w:rsid w:val="0099610B"/>
    <w:pPr>
      <w:spacing w:after="0" w:line="270" w:lineRule="atLeast"/>
      <w:ind w:left="720"/>
      <w:contextualSpacing/>
    </w:pPr>
    <w:rPr>
      <w:rFonts w:eastAsiaTheme="minorHAnsi" w:cs="System"/>
      <w:bCs/>
      <w:spacing w:val="2"/>
      <w:sz w:val="21"/>
      <w:lang w:eastAsia="en-US"/>
    </w:rPr>
  </w:style>
  <w:style w:type="paragraph" w:customStyle="1" w:styleId="1664203B6D534D2CB585E32FB6F6A7D6">
    <w:name w:val="1664203B6D534D2CB585E32FB6F6A7D6"/>
    <w:rsid w:val="0099610B"/>
    <w:pPr>
      <w:spacing w:after="0" w:line="270" w:lineRule="atLeast"/>
    </w:pPr>
    <w:rPr>
      <w:rFonts w:eastAsiaTheme="minorHAnsi" w:cs="System"/>
      <w:bCs/>
      <w:spacing w:val="2"/>
      <w:sz w:val="21"/>
      <w:lang w:eastAsia="en-US"/>
    </w:rPr>
  </w:style>
  <w:style w:type="paragraph" w:customStyle="1" w:styleId="5A1BC4950F684DA1A8EA09E3E2FD38C8">
    <w:name w:val="5A1BC4950F684DA1A8EA09E3E2FD38C8"/>
    <w:rsid w:val="0099610B"/>
    <w:pPr>
      <w:spacing w:after="0" w:line="270" w:lineRule="atLeast"/>
    </w:pPr>
    <w:rPr>
      <w:rFonts w:eastAsiaTheme="minorHAnsi" w:cs="System"/>
      <w:bCs/>
      <w:spacing w:val="2"/>
      <w:sz w:val="21"/>
      <w:lang w:eastAsia="en-US"/>
    </w:rPr>
  </w:style>
  <w:style w:type="paragraph" w:customStyle="1" w:styleId="6EC64B82B73345FE9EB68365C7E48DFB">
    <w:name w:val="6EC64B82B73345FE9EB68365C7E48DFB"/>
    <w:rsid w:val="0099610B"/>
    <w:pPr>
      <w:spacing w:after="0" w:line="270" w:lineRule="atLeast"/>
      <w:ind w:left="720"/>
      <w:contextualSpacing/>
    </w:pPr>
    <w:rPr>
      <w:rFonts w:eastAsiaTheme="minorHAnsi" w:cs="System"/>
      <w:bCs/>
      <w:spacing w:val="2"/>
      <w:sz w:val="21"/>
      <w:lang w:eastAsia="en-US"/>
    </w:rPr>
  </w:style>
  <w:style w:type="paragraph" w:customStyle="1" w:styleId="39709C4D41C1451EA38D508880A9D5E2">
    <w:name w:val="39709C4D41C1451EA38D508880A9D5E2"/>
    <w:rsid w:val="0099610B"/>
    <w:pPr>
      <w:spacing w:after="0" w:line="270" w:lineRule="atLeast"/>
      <w:ind w:left="720"/>
      <w:contextualSpacing/>
    </w:pPr>
    <w:rPr>
      <w:rFonts w:eastAsiaTheme="minorHAnsi" w:cs="System"/>
      <w:bCs/>
      <w:spacing w:val="2"/>
      <w:sz w:val="21"/>
      <w:lang w:eastAsia="en-US"/>
    </w:rPr>
  </w:style>
  <w:style w:type="paragraph" w:customStyle="1" w:styleId="A732F1CE5E9E4DD3B02E05B4B56CF628">
    <w:name w:val="A732F1CE5E9E4DD3B02E05B4B56CF628"/>
    <w:rsid w:val="0099610B"/>
    <w:pPr>
      <w:spacing w:after="0" w:line="270" w:lineRule="atLeast"/>
      <w:ind w:left="720"/>
      <w:contextualSpacing/>
    </w:pPr>
    <w:rPr>
      <w:rFonts w:eastAsiaTheme="minorHAnsi" w:cs="System"/>
      <w:bCs/>
      <w:spacing w:val="2"/>
      <w:sz w:val="21"/>
      <w:lang w:eastAsia="en-US"/>
    </w:rPr>
  </w:style>
  <w:style w:type="paragraph" w:customStyle="1" w:styleId="A215051D2208475592958B811F5A21B1">
    <w:name w:val="A215051D2208475592958B811F5A21B1"/>
    <w:rsid w:val="0099610B"/>
    <w:pPr>
      <w:spacing w:after="0" w:line="270" w:lineRule="atLeast"/>
      <w:ind w:left="720"/>
      <w:contextualSpacing/>
    </w:pPr>
    <w:rPr>
      <w:rFonts w:eastAsiaTheme="minorHAnsi" w:cs="System"/>
      <w:bCs/>
      <w:spacing w:val="2"/>
      <w:sz w:val="21"/>
      <w:lang w:eastAsia="en-US"/>
    </w:rPr>
  </w:style>
  <w:style w:type="paragraph" w:customStyle="1" w:styleId="6BBD2C63136D4A8C8ED32629FF6CBA97">
    <w:name w:val="6BBD2C63136D4A8C8ED32629FF6CBA97"/>
    <w:rsid w:val="0099610B"/>
    <w:pPr>
      <w:spacing w:after="0" w:line="270" w:lineRule="atLeast"/>
      <w:ind w:left="720"/>
      <w:contextualSpacing/>
    </w:pPr>
    <w:rPr>
      <w:rFonts w:eastAsiaTheme="minorHAnsi" w:cs="System"/>
      <w:bCs/>
      <w:spacing w:val="2"/>
      <w:sz w:val="21"/>
      <w:lang w:eastAsia="en-US"/>
    </w:rPr>
  </w:style>
  <w:style w:type="paragraph" w:customStyle="1" w:styleId="6CE2EC3CBA7D4CFF9AB7369BD019BC64">
    <w:name w:val="6CE2EC3CBA7D4CFF9AB7369BD019BC64"/>
    <w:rsid w:val="0099610B"/>
    <w:pPr>
      <w:spacing w:after="0" w:line="270" w:lineRule="atLeast"/>
      <w:ind w:left="720"/>
      <w:contextualSpacing/>
    </w:pPr>
    <w:rPr>
      <w:rFonts w:eastAsiaTheme="minorHAnsi" w:cs="System"/>
      <w:bCs/>
      <w:spacing w:val="2"/>
      <w:sz w:val="21"/>
      <w:lang w:eastAsia="en-US"/>
    </w:rPr>
  </w:style>
  <w:style w:type="paragraph" w:customStyle="1" w:styleId="F35516E40CCC4CD5B8F1C3BF9A7FD658">
    <w:name w:val="F35516E40CCC4CD5B8F1C3BF9A7FD658"/>
    <w:rsid w:val="0099610B"/>
    <w:pPr>
      <w:spacing w:after="0" w:line="270" w:lineRule="atLeast"/>
      <w:ind w:left="720"/>
      <w:contextualSpacing/>
    </w:pPr>
    <w:rPr>
      <w:rFonts w:eastAsiaTheme="minorHAnsi" w:cs="System"/>
      <w:bCs/>
      <w:spacing w:val="2"/>
      <w:sz w:val="21"/>
      <w:lang w:eastAsia="en-US"/>
    </w:rPr>
  </w:style>
  <w:style w:type="paragraph" w:customStyle="1" w:styleId="D9A25F4558864636802B6CC36AD8524D">
    <w:name w:val="D9A25F4558864636802B6CC36AD8524D"/>
    <w:rsid w:val="0099610B"/>
    <w:pPr>
      <w:spacing w:after="0" w:line="270" w:lineRule="atLeast"/>
      <w:ind w:left="720"/>
      <w:contextualSpacing/>
    </w:pPr>
    <w:rPr>
      <w:rFonts w:eastAsiaTheme="minorHAnsi" w:cs="System"/>
      <w:bCs/>
      <w:spacing w:val="2"/>
      <w:sz w:val="21"/>
      <w:lang w:eastAsia="en-US"/>
    </w:rPr>
  </w:style>
  <w:style w:type="paragraph" w:customStyle="1" w:styleId="3D9A0FBA3C774D2ABF918A95F60FA2A4">
    <w:name w:val="3D9A0FBA3C774D2ABF918A95F60FA2A4"/>
    <w:rsid w:val="0099610B"/>
    <w:pPr>
      <w:spacing w:after="0" w:line="270" w:lineRule="atLeast"/>
      <w:ind w:left="720"/>
      <w:contextualSpacing/>
    </w:pPr>
    <w:rPr>
      <w:rFonts w:eastAsiaTheme="minorHAnsi" w:cs="System"/>
      <w:bCs/>
      <w:spacing w:val="2"/>
      <w:sz w:val="21"/>
      <w:lang w:eastAsia="en-US"/>
    </w:rPr>
  </w:style>
  <w:style w:type="paragraph" w:customStyle="1" w:styleId="4ACFB78A2070460B8AB0D4D6BB09D20831">
    <w:name w:val="4ACFB78A2070460B8AB0D4D6BB09D20831"/>
    <w:rsid w:val="00C1712F"/>
    <w:pPr>
      <w:numPr>
        <w:ilvl w:val="1"/>
      </w:numPr>
      <w:spacing w:after="0" w:line="240" w:lineRule="auto"/>
    </w:pPr>
    <w:rPr>
      <w:rFonts w:cs="System"/>
      <w:bCs/>
      <w:color w:val="E7E6E6" w:themeColor="background2"/>
      <w:spacing w:val="2"/>
      <w:sz w:val="44"/>
      <w:szCs w:val="44"/>
      <w:lang w:eastAsia="en-US"/>
    </w:rPr>
  </w:style>
  <w:style w:type="paragraph" w:customStyle="1" w:styleId="74BF1AB3D0E24DD08FFC18E2F0C7B8F430">
    <w:name w:val="74BF1AB3D0E24DD08FFC18E2F0C7B8F430"/>
    <w:rsid w:val="00C1712F"/>
    <w:pPr>
      <w:numPr>
        <w:ilvl w:val="1"/>
      </w:numPr>
      <w:spacing w:after="0" w:line="240" w:lineRule="auto"/>
    </w:pPr>
    <w:rPr>
      <w:rFonts w:cs="System"/>
      <w:bCs/>
      <w:color w:val="E7E6E6" w:themeColor="background2"/>
      <w:spacing w:val="2"/>
      <w:sz w:val="44"/>
      <w:szCs w:val="44"/>
      <w:lang w:eastAsia="en-US"/>
    </w:rPr>
  </w:style>
  <w:style w:type="paragraph" w:customStyle="1" w:styleId="D42C6B1ADDAB4987A9A1DE6B8B9B6EAA4">
    <w:name w:val="D42C6B1ADDAB4987A9A1DE6B8B9B6EAA4"/>
    <w:rsid w:val="00C1712F"/>
    <w:pPr>
      <w:spacing w:after="0" w:line="270" w:lineRule="atLeast"/>
    </w:pPr>
    <w:rPr>
      <w:rFonts w:eastAsiaTheme="minorHAnsi" w:cs="System"/>
      <w:bCs/>
      <w:spacing w:val="2"/>
      <w:sz w:val="21"/>
      <w:lang w:eastAsia="en-US"/>
    </w:rPr>
  </w:style>
  <w:style w:type="paragraph" w:customStyle="1" w:styleId="4386A60C7B884AE7BF5B0480E7239C8C4">
    <w:name w:val="4386A60C7B884AE7BF5B0480E7239C8C4"/>
    <w:rsid w:val="00C1712F"/>
    <w:pPr>
      <w:spacing w:after="0" w:line="270" w:lineRule="atLeast"/>
    </w:pPr>
    <w:rPr>
      <w:rFonts w:eastAsiaTheme="minorHAnsi" w:cs="System"/>
      <w:bCs/>
      <w:spacing w:val="2"/>
      <w:sz w:val="21"/>
      <w:lang w:eastAsia="en-US"/>
    </w:rPr>
  </w:style>
  <w:style w:type="paragraph" w:customStyle="1" w:styleId="F1A7F2A420CB440B8B48F0DD81D7A6704">
    <w:name w:val="F1A7F2A420CB440B8B48F0DD81D7A6704"/>
    <w:rsid w:val="00C1712F"/>
    <w:pPr>
      <w:spacing w:after="0" w:line="270" w:lineRule="atLeast"/>
      <w:ind w:left="720"/>
      <w:contextualSpacing/>
    </w:pPr>
    <w:rPr>
      <w:rFonts w:eastAsiaTheme="minorHAnsi" w:cs="System"/>
      <w:bCs/>
      <w:spacing w:val="2"/>
      <w:sz w:val="21"/>
      <w:lang w:eastAsia="en-US"/>
    </w:rPr>
  </w:style>
  <w:style w:type="paragraph" w:customStyle="1" w:styleId="C0701B638B534F588AF4AEB5FBD68C724">
    <w:name w:val="C0701B638B534F588AF4AEB5FBD68C724"/>
    <w:rsid w:val="00C1712F"/>
    <w:pPr>
      <w:spacing w:after="0" w:line="270" w:lineRule="atLeast"/>
      <w:ind w:left="720"/>
      <w:contextualSpacing/>
    </w:pPr>
    <w:rPr>
      <w:rFonts w:eastAsiaTheme="minorHAnsi" w:cs="System"/>
      <w:bCs/>
      <w:spacing w:val="2"/>
      <w:sz w:val="21"/>
      <w:lang w:eastAsia="en-US"/>
    </w:rPr>
  </w:style>
  <w:style w:type="paragraph" w:customStyle="1" w:styleId="C51B5683E9C94F63B39557A79C93D0374">
    <w:name w:val="C51B5683E9C94F63B39557A79C93D0374"/>
    <w:rsid w:val="00C1712F"/>
    <w:pPr>
      <w:spacing w:after="0" w:line="270" w:lineRule="atLeast"/>
      <w:ind w:left="720"/>
      <w:contextualSpacing/>
    </w:pPr>
    <w:rPr>
      <w:rFonts w:eastAsiaTheme="minorHAnsi" w:cs="System"/>
      <w:bCs/>
      <w:spacing w:val="2"/>
      <w:sz w:val="21"/>
      <w:lang w:eastAsia="en-US"/>
    </w:rPr>
  </w:style>
  <w:style w:type="paragraph" w:customStyle="1" w:styleId="3A5A21D9D15E44BAAC56B2959B93691D4">
    <w:name w:val="3A5A21D9D15E44BAAC56B2959B93691D4"/>
    <w:rsid w:val="00C1712F"/>
    <w:pPr>
      <w:spacing w:after="0" w:line="270" w:lineRule="atLeast"/>
      <w:ind w:left="720"/>
      <w:contextualSpacing/>
    </w:pPr>
    <w:rPr>
      <w:rFonts w:eastAsiaTheme="minorHAnsi" w:cs="System"/>
      <w:bCs/>
      <w:spacing w:val="2"/>
      <w:sz w:val="21"/>
      <w:lang w:eastAsia="en-US"/>
    </w:rPr>
  </w:style>
  <w:style w:type="paragraph" w:customStyle="1" w:styleId="35676CC891B343199030899E76DA71CC4">
    <w:name w:val="35676CC891B343199030899E76DA71CC4"/>
    <w:rsid w:val="00C1712F"/>
    <w:pPr>
      <w:spacing w:after="0" w:line="270" w:lineRule="atLeast"/>
      <w:ind w:left="720"/>
      <w:contextualSpacing/>
    </w:pPr>
    <w:rPr>
      <w:rFonts w:eastAsiaTheme="minorHAnsi" w:cs="System"/>
      <w:bCs/>
      <w:spacing w:val="2"/>
      <w:sz w:val="21"/>
      <w:lang w:eastAsia="en-US"/>
    </w:rPr>
  </w:style>
  <w:style w:type="paragraph" w:customStyle="1" w:styleId="F2E8594D1A8D4938BAE621DEE23A98C34">
    <w:name w:val="F2E8594D1A8D4938BAE621DEE23A98C34"/>
    <w:rsid w:val="00C1712F"/>
    <w:pPr>
      <w:spacing w:after="0" w:line="270" w:lineRule="atLeast"/>
      <w:ind w:left="720"/>
      <w:contextualSpacing/>
    </w:pPr>
    <w:rPr>
      <w:rFonts w:eastAsiaTheme="minorHAnsi" w:cs="System"/>
      <w:bCs/>
      <w:spacing w:val="2"/>
      <w:sz w:val="21"/>
      <w:lang w:eastAsia="en-US"/>
    </w:rPr>
  </w:style>
  <w:style w:type="paragraph" w:customStyle="1" w:styleId="1D6B9DDD73C446AC98322D49BA439DAE4">
    <w:name w:val="1D6B9DDD73C446AC98322D49BA439DAE4"/>
    <w:rsid w:val="00C1712F"/>
    <w:pPr>
      <w:spacing w:after="0" w:line="270" w:lineRule="atLeast"/>
      <w:ind w:left="720"/>
      <w:contextualSpacing/>
    </w:pPr>
    <w:rPr>
      <w:rFonts w:eastAsiaTheme="minorHAnsi" w:cs="System"/>
      <w:bCs/>
      <w:spacing w:val="2"/>
      <w:sz w:val="21"/>
      <w:lang w:eastAsia="en-US"/>
    </w:rPr>
  </w:style>
  <w:style w:type="paragraph" w:customStyle="1" w:styleId="D6199738924E4F76ACFA4EFD923F799B4">
    <w:name w:val="D6199738924E4F76ACFA4EFD923F799B4"/>
    <w:rsid w:val="00C1712F"/>
    <w:pPr>
      <w:spacing w:after="0" w:line="270" w:lineRule="atLeast"/>
      <w:ind w:left="720"/>
      <w:contextualSpacing/>
    </w:pPr>
    <w:rPr>
      <w:rFonts w:eastAsiaTheme="minorHAnsi" w:cs="System"/>
      <w:bCs/>
      <w:spacing w:val="2"/>
      <w:sz w:val="21"/>
      <w:lang w:eastAsia="en-US"/>
    </w:rPr>
  </w:style>
  <w:style w:type="paragraph" w:customStyle="1" w:styleId="74D58C2B92254C96AFD8D7A1F651C3234">
    <w:name w:val="74D58C2B92254C96AFD8D7A1F651C3234"/>
    <w:rsid w:val="00C1712F"/>
    <w:pPr>
      <w:spacing w:after="0" w:line="270" w:lineRule="atLeast"/>
      <w:ind w:left="720"/>
      <w:contextualSpacing/>
    </w:pPr>
    <w:rPr>
      <w:rFonts w:eastAsiaTheme="minorHAnsi" w:cs="System"/>
      <w:bCs/>
      <w:spacing w:val="2"/>
      <w:sz w:val="21"/>
      <w:lang w:eastAsia="en-US"/>
    </w:rPr>
  </w:style>
  <w:style w:type="paragraph" w:customStyle="1" w:styleId="D85A167673C0415796C1C7C4B0CC3E3B4">
    <w:name w:val="D85A167673C0415796C1C7C4B0CC3E3B4"/>
    <w:rsid w:val="00C1712F"/>
    <w:pPr>
      <w:spacing w:after="0" w:line="270" w:lineRule="atLeast"/>
      <w:ind w:left="720"/>
      <w:contextualSpacing/>
    </w:pPr>
    <w:rPr>
      <w:rFonts w:eastAsiaTheme="minorHAnsi" w:cs="System"/>
      <w:bCs/>
      <w:spacing w:val="2"/>
      <w:sz w:val="21"/>
      <w:lang w:eastAsia="en-US"/>
    </w:rPr>
  </w:style>
  <w:style w:type="paragraph" w:customStyle="1" w:styleId="EF2D32703F314ED4B46BF5724F0E36FB4">
    <w:name w:val="EF2D32703F314ED4B46BF5724F0E36FB4"/>
    <w:rsid w:val="00C1712F"/>
    <w:pPr>
      <w:spacing w:after="0" w:line="270" w:lineRule="atLeast"/>
      <w:ind w:left="720"/>
      <w:contextualSpacing/>
    </w:pPr>
    <w:rPr>
      <w:rFonts w:eastAsiaTheme="minorHAnsi" w:cs="System"/>
      <w:bCs/>
      <w:spacing w:val="2"/>
      <w:sz w:val="21"/>
      <w:lang w:eastAsia="en-US"/>
    </w:rPr>
  </w:style>
  <w:style w:type="paragraph" w:customStyle="1" w:styleId="F72CC9D2F2AC4CA79D9110954DBD39B14">
    <w:name w:val="F72CC9D2F2AC4CA79D9110954DBD39B14"/>
    <w:rsid w:val="00C1712F"/>
    <w:pPr>
      <w:spacing w:after="0" w:line="270" w:lineRule="atLeast"/>
      <w:ind w:left="720"/>
      <w:contextualSpacing/>
    </w:pPr>
    <w:rPr>
      <w:rFonts w:eastAsiaTheme="minorHAnsi" w:cs="System"/>
      <w:bCs/>
      <w:spacing w:val="2"/>
      <w:sz w:val="21"/>
      <w:lang w:eastAsia="en-US"/>
    </w:rPr>
  </w:style>
  <w:style w:type="paragraph" w:customStyle="1" w:styleId="D7CCDB48A581433DA669A3AA89309F544">
    <w:name w:val="D7CCDB48A581433DA669A3AA89309F544"/>
    <w:rsid w:val="00C1712F"/>
    <w:pPr>
      <w:spacing w:after="0" w:line="270" w:lineRule="atLeast"/>
      <w:ind w:left="720"/>
      <w:contextualSpacing/>
    </w:pPr>
    <w:rPr>
      <w:rFonts w:eastAsiaTheme="minorHAnsi" w:cs="System"/>
      <w:bCs/>
      <w:spacing w:val="2"/>
      <w:sz w:val="21"/>
      <w:lang w:eastAsia="en-US"/>
    </w:rPr>
  </w:style>
  <w:style w:type="paragraph" w:customStyle="1" w:styleId="F4A97900B1DA4F5AB3B54D8DD96ADB704">
    <w:name w:val="F4A97900B1DA4F5AB3B54D8DD96ADB704"/>
    <w:rsid w:val="00C1712F"/>
    <w:pPr>
      <w:spacing w:after="0" w:line="270" w:lineRule="atLeast"/>
      <w:ind w:left="720"/>
      <w:contextualSpacing/>
    </w:pPr>
    <w:rPr>
      <w:rFonts w:eastAsiaTheme="minorHAnsi" w:cs="System"/>
      <w:bCs/>
      <w:spacing w:val="2"/>
      <w:sz w:val="21"/>
      <w:lang w:eastAsia="en-US"/>
    </w:rPr>
  </w:style>
  <w:style w:type="paragraph" w:customStyle="1" w:styleId="92019BAAAFB046AA9B1EF57E550C7FE83">
    <w:name w:val="92019BAAAFB046AA9B1EF57E550C7FE83"/>
    <w:rsid w:val="00C1712F"/>
    <w:pPr>
      <w:spacing w:after="0" w:line="270" w:lineRule="atLeast"/>
      <w:ind w:left="720"/>
      <w:contextualSpacing/>
    </w:pPr>
    <w:rPr>
      <w:rFonts w:eastAsiaTheme="minorHAnsi" w:cs="System"/>
      <w:bCs/>
      <w:spacing w:val="2"/>
      <w:sz w:val="21"/>
      <w:lang w:eastAsia="en-US"/>
    </w:rPr>
  </w:style>
  <w:style w:type="paragraph" w:customStyle="1" w:styleId="5A81684C0D3C445387F04E1CED270A603">
    <w:name w:val="5A81684C0D3C445387F04E1CED270A603"/>
    <w:rsid w:val="00C1712F"/>
    <w:pPr>
      <w:spacing w:after="0" w:line="270" w:lineRule="atLeast"/>
      <w:ind w:left="720"/>
      <w:contextualSpacing/>
    </w:pPr>
    <w:rPr>
      <w:rFonts w:eastAsiaTheme="minorHAnsi" w:cs="System"/>
      <w:bCs/>
      <w:spacing w:val="2"/>
      <w:sz w:val="21"/>
      <w:lang w:eastAsia="en-US"/>
    </w:rPr>
  </w:style>
  <w:style w:type="paragraph" w:customStyle="1" w:styleId="CA01E03336B449ED8521C60538A491343">
    <w:name w:val="CA01E03336B449ED8521C60538A491343"/>
    <w:rsid w:val="00C1712F"/>
    <w:pPr>
      <w:spacing w:after="0" w:line="270" w:lineRule="atLeast"/>
      <w:ind w:left="720"/>
      <w:contextualSpacing/>
    </w:pPr>
    <w:rPr>
      <w:rFonts w:eastAsiaTheme="minorHAnsi" w:cs="System"/>
      <w:bCs/>
      <w:spacing w:val="2"/>
      <w:sz w:val="21"/>
      <w:lang w:eastAsia="en-US"/>
    </w:rPr>
  </w:style>
  <w:style w:type="paragraph" w:customStyle="1" w:styleId="584969B299964F1B83A7D9C498B5D39B3">
    <w:name w:val="584969B299964F1B83A7D9C498B5D39B3"/>
    <w:rsid w:val="00C1712F"/>
    <w:pPr>
      <w:spacing w:after="0" w:line="270" w:lineRule="atLeast"/>
      <w:ind w:left="720"/>
      <w:contextualSpacing/>
    </w:pPr>
    <w:rPr>
      <w:rFonts w:eastAsiaTheme="minorHAnsi" w:cs="System"/>
      <w:bCs/>
      <w:spacing w:val="2"/>
      <w:sz w:val="21"/>
      <w:lang w:eastAsia="en-US"/>
    </w:rPr>
  </w:style>
  <w:style w:type="paragraph" w:customStyle="1" w:styleId="9E9D409FDF1C42C6A3F417E59025509D3">
    <w:name w:val="9E9D409FDF1C42C6A3F417E59025509D3"/>
    <w:rsid w:val="00C1712F"/>
    <w:pPr>
      <w:spacing w:after="0" w:line="270" w:lineRule="atLeast"/>
      <w:ind w:left="720"/>
      <w:contextualSpacing/>
    </w:pPr>
    <w:rPr>
      <w:rFonts w:eastAsiaTheme="minorHAnsi" w:cs="System"/>
      <w:bCs/>
      <w:spacing w:val="2"/>
      <w:sz w:val="21"/>
      <w:lang w:eastAsia="en-US"/>
    </w:rPr>
  </w:style>
  <w:style w:type="paragraph" w:customStyle="1" w:styleId="947BB44350074C31844E8A60603586D33">
    <w:name w:val="947BB44350074C31844E8A60603586D33"/>
    <w:rsid w:val="00C1712F"/>
    <w:pPr>
      <w:spacing w:after="0" w:line="270" w:lineRule="atLeast"/>
      <w:ind w:left="720"/>
      <w:contextualSpacing/>
    </w:pPr>
    <w:rPr>
      <w:rFonts w:eastAsiaTheme="minorHAnsi" w:cs="System"/>
      <w:bCs/>
      <w:spacing w:val="2"/>
      <w:sz w:val="21"/>
      <w:lang w:eastAsia="en-US"/>
    </w:rPr>
  </w:style>
  <w:style w:type="paragraph" w:customStyle="1" w:styleId="2316AEDB2D0640F0BFADBD883F7535FA3">
    <w:name w:val="2316AEDB2D0640F0BFADBD883F7535FA3"/>
    <w:rsid w:val="00C1712F"/>
    <w:pPr>
      <w:spacing w:after="0" w:line="270" w:lineRule="atLeast"/>
      <w:ind w:left="720"/>
      <w:contextualSpacing/>
    </w:pPr>
    <w:rPr>
      <w:rFonts w:eastAsiaTheme="minorHAnsi" w:cs="System"/>
      <w:bCs/>
      <w:spacing w:val="2"/>
      <w:sz w:val="21"/>
      <w:lang w:eastAsia="en-US"/>
    </w:rPr>
  </w:style>
  <w:style w:type="paragraph" w:customStyle="1" w:styleId="7578B2CE2E4F4DAEAC6407F804D3D15B3">
    <w:name w:val="7578B2CE2E4F4DAEAC6407F804D3D15B3"/>
    <w:rsid w:val="00C1712F"/>
    <w:pPr>
      <w:spacing w:after="0" w:line="270" w:lineRule="atLeast"/>
      <w:ind w:left="720"/>
      <w:contextualSpacing/>
    </w:pPr>
    <w:rPr>
      <w:rFonts w:eastAsiaTheme="minorHAnsi" w:cs="System"/>
      <w:bCs/>
      <w:spacing w:val="2"/>
      <w:sz w:val="21"/>
      <w:lang w:eastAsia="en-US"/>
    </w:rPr>
  </w:style>
  <w:style w:type="paragraph" w:customStyle="1" w:styleId="DE2F0A1F39A54FA1B92FE759597D8FD03">
    <w:name w:val="DE2F0A1F39A54FA1B92FE759597D8FD03"/>
    <w:rsid w:val="00C1712F"/>
    <w:pPr>
      <w:spacing w:after="0" w:line="270" w:lineRule="atLeast"/>
      <w:ind w:left="720"/>
      <w:contextualSpacing/>
    </w:pPr>
    <w:rPr>
      <w:rFonts w:eastAsiaTheme="minorHAnsi" w:cs="System"/>
      <w:bCs/>
      <w:spacing w:val="2"/>
      <w:sz w:val="21"/>
      <w:lang w:eastAsia="en-US"/>
    </w:rPr>
  </w:style>
  <w:style w:type="paragraph" w:customStyle="1" w:styleId="AE562EB3E27C45768B7EB3B50B522AF33">
    <w:name w:val="AE562EB3E27C45768B7EB3B50B522AF33"/>
    <w:rsid w:val="00C1712F"/>
    <w:pPr>
      <w:spacing w:after="0" w:line="270" w:lineRule="atLeast"/>
      <w:ind w:left="720"/>
      <w:contextualSpacing/>
    </w:pPr>
    <w:rPr>
      <w:rFonts w:eastAsiaTheme="minorHAnsi" w:cs="System"/>
      <w:bCs/>
      <w:spacing w:val="2"/>
      <w:sz w:val="21"/>
      <w:lang w:eastAsia="en-US"/>
    </w:rPr>
  </w:style>
  <w:style w:type="paragraph" w:customStyle="1" w:styleId="48660279A4764FF7916977A057D436B63">
    <w:name w:val="48660279A4764FF7916977A057D436B63"/>
    <w:rsid w:val="00C1712F"/>
    <w:pPr>
      <w:spacing w:after="0" w:line="270" w:lineRule="atLeast"/>
      <w:ind w:left="720"/>
      <w:contextualSpacing/>
    </w:pPr>
    <w:rPr>
      <w:rFonts w:eastAsiaTheme="minorHAnsi" w:cs="System"/>
      <w:bCs/>
      <w:spacing w:val="2"/>
      <w:sz w:val="21"/>
      <w:lang w:eastAsia="en-US"/>
    </w:rPr>
  </w:style>
  <w:style w:type="paragraph" w:customStyle="1" w:styleId="4DB41FBFA8134493A1DEC1539E83D1DB1">
    <w:name w:val="4DB41FBFA8134493A1DEC1539E83D1DB1"/>
    <w:rsid w:val="00C1712F"/>
    <w:pPr>
      <w:spacing w:after="0" w:line="270" w:lineRule="atLeast"/>
      <w:ind w:left="720"/>
      <w:contextualSpacing/>
    </w:pPr>
    <w:rPr>
      <w:rFonts w:eastAsiaTheme="minorHAnsi" w:cs="System"/>
      <w:bCs/>
      <w:spacing w:val="2"/>
      <w:sz w:val="21"/>
      <w:lang w:eastAsia="en-US"/>
    </w:rPr>
  </w:style>
  <w:style w:type="paragraph" w:customStyle="1" w:styleId="700E74FE6DBD4A10865D2C8969DA07BD1">
    <w:name w:val="700E74FE6DBD4A10865D2C8969DA07BD1"/>
    <w:rsid w:val="00C1712F"/>
    <w:pPr>
      <w:spacing w:after="0" w:line="270" w:lineRule="atLeast"/>
      <w:ind w:left="720"/>
      <w:contextualSpacing/>
    </w:pPr>
    <w:rPr>
      <w:rFonts w:eastAsiaTheme="minorHAnsi" w:cs="System"/>
      <w:bCs/>
      <w:spacing w:val="2"/>
      <w:sz w:val="21"/>
      <w:lang w:eastAsia="en-US"/>
    </w:rPr>
  </w:style>
  <w:style w:type="paragraph" w:customStyle="1" w:styleId="624D453FA1494E0281F221EED50CBE4C1">
    <w:name w:val="624D453FA1494E0281F221EED50CBE4C1"/>
    <w:rsid w:val="00C1712F"/>
    <w:pPr>
      <w:spacing w:after="0" w:line="270" w:lineRule="atLeast"/>
      <w:ind w:left="720"/>
      <w:contextualSpacing/>
    </w:pPr>
    <w:rPr>
      <w:rFonts w:eastAsiaTheme="minorHAnsi" w:cs="System"/>
      <w:bCs/>
      <w:spacing w:val="2"/>
      <w:sz w:val="21"/>
      <w:lang w:eastAsia="en-US"/>
    </w:rPr>
  </w:style>
  <w:style w:type="paragraph" w:customStyle="1" w:styleId="390D27350C874059A5B9A928EAEA08591">
    <w:name w:val="390D27350C874059A5B9A928EAEA08591"/>
    <w:rsid w:val="00C1712F"/>
    <w:pPr>
      <w:spacing w:after="0" w:line="270" w:lineRule="atLeast"/>
      <w:ind w:left="720"/>
      <w:contextualSpacing/>
    </w:pPr>
    <w:rPr>
      <w:rFonts w:eastAsiaTheme="minorHAnsi" w:cs="System"/>
      <w:bCs/>
      <w:spacing w:val="2"/>
      <w:sz w:val="21"/>
      <w:lang w:eastAsia="en-US"/>
    </w:rPr>
  </w:style>
  <w:style w:type="paragraph" w:customStyle="1" w:styleId="0FA3D2545BAE4D3D8C6635679ED3449E1">
    <w:name w:val="0FA3D2545BAE4D3D8C6635679ED3449E1"/>
    <w:rsid w:val="00C1712F"/>
    <w:pPr>
      <w:spacing w:after="0" w:line="270" w:lineRule="atLeast"/>
      <w:ind w:left="720"/>
      <w:contextualSpacing/>
    </w:pPr>
    <w:rPr>
      <w:rFonts w:eastAsiaTheme="minorHAnsi" w:cs="System"/>
      <w:bCs/>
      <w:spacing w:val="2"/>
      <w:sz w:val="21"/>
      <w:lang w:eastAsia="en-US"/>
    </w:rPr>
  </w:style>
  <w:style w:type="paragraph" w:customStyle="1" w:styleId="20F5F61A14C94831845189D4C0EDAE701">
    <w:name w:val="20F5F61A14C94831845189D4C0EDAE701"/>
    <w:rsid w:val="00C1712F"/>
    <w:pPr>
      <w:keepNext/>
      <w:keepLines/>
      <w:numPr>
        <w:numId w:val="2"/>
      </w:numPr>
      <w:spacing w:before="120" w:after="120" w:line="240" w:lineRule="auto"/>
      <w:ind w:left="360" w:hanging="360"/>
      <w:outlineLvl w:val="0"/>
    </w:pPr>
    <w:rPr>
      <w:rFonts w:asciiTheme="majorHAnsi" w:eastAsiaTheme="majorEastAsia" w:hAnsiTheme="majorHAnsi" w:cstheme="majorBidi"/>
      <w:b/>
      <w:spacing w:val="2"/>
      <w:sz w:val="21"/>
      <w:szCs w:val="21"/>
      <w:lang w:eastAsia="en-US"/>
    </w:rPr>
  </w:style>
  <w:style w:type="paragraph" w:customStyle="1" w:styleId="504EF946DBE84EA29D08CB0F87170DCD1">
    <w:name w:val="504EF946DBE84EA29D08CB0F87170DCD1"/>
    <w:rsid w:val="00C1712F"/>
    <w:pPr>
      <w:spacing w:after="0" w:line="270" w:lineRule="atLeast"/>
      <w:ind w:left="720"/>
      <w:contextualSpacing/>
    </w:pPr>
    <w:rPr>
      <w:rFonts w:eastAsiaTheme="minorHAnsi" w:cs="System"/>
      <w:bCs/>
      <w:spacing w:val="2"/>
      <w:sz w:val="21"/>
      <w:lang w:eastAsia="en-US"/>
    </w:rPr>
  </w:style>
  <w:style w:type="paragraph" w:customStyle="1" w:styleId="24F69BF2B4AC48369BB8D216A900E5611">
    <w:name w:val="24F69BF2B4AC48369BB8D216A900E5611"/>
    <w:rsid w:val="00C1712F"/>
    <w:pPr>
      <w:spacing w:after="0" w:line="270" w:lineRule="atLeast"/>
      <w:ind w:left="720"/>
      <w:contextualSpacing/>
    </w:pPr>
    <w:rPr>
      <w:rFonts w:eastAsiaTheme="minorHAnsi" w:cs="System"/>
      <w:bCs/>
      <w:spacing w:val="2"/>
      <w:sz w:val="21"/>
      <w:lang w:eastAsia="en-US"/>
    </w:rPr>
  </w:style>
  <w:style w:type="paragraph" w:customStyle="1" w:styleId="854CE48677AA4939A60607F7D2A236FE1">
    <w:name w:val="854CE48677AA4939A60607F7D2A236FE1"/>
    <w:rsid w:val="00C1712F"/>
    <w:pPr>
      <w:spacing w:after="0" w:line="270" w:lineRule="atLeast"/>
      <w:ind w:left="720"/>
      <w:contextualSpacing/>
    </w:pPr>
    <w:rPr>
      <w:rFonts w:eastAsiaTheme="minorHAnsi" w:cs="System"/>
      <w:bCs/>
      <w:spacing w:val="2"/>
      <w:sz w:val="21"/>
      <w:lang w:eastAsia="en-US"/>
    </w:rPr>
  </w:style>
  <w:style w:type="paragraph" w:customStyle="1" w:styleId="CEE05CFB53AC47F0AD2CEAB5EA45CDEA1">
    <w:name w:val="CEE05CFB53AC47F0AD2CEAB5EA45CDEA1"/>
    <w:rsid w:val="00C1712F"/>
    <w:pPr>
      <w:spacing w:after="0" w:line="270" w:lineRule="atLeast"/>
      <w:ind w:left="720"/>
      <w:contextualSpacing/>
    </w:pPr>
    <w:rPr>
      <w:rFonts w:eastAsiaTheme="minorHAnsi" w:cs="System"/>
      <w:bCs/>
      <w:spacing w:val="2"/>
      <w:sz w:val="21"/>
      <w:lang w:eastAsia="en-US"/>
    </w:rPr>
  </w:style>
  <w:style w:type="paragraph" w:customStyle="1" w:styleId="B186E752A53D47F48E2AD9275C5034381">
    <w:name w:val="B186E752A53D47F48E2AD9275C5034381"/>
    <w:rsid w:val="00C1712F"/>
    <w:pPr>
      <w:spacing w:after="0" w:line="270" w:lineRule="atLeast"/>
      <w:ind w:left="720"/>
      <w:contextualSpacing/>
    </w:pPr>
    <w:rPr>
      <w:rFonts w:eastAsiaTheme="minorHAnsi" w:cs="System"/>
      <w:bCs/>
      <w:spacing w:val="2"/>
      <w:sz w:val="21"/>
      <w:lang w:eastAsia="en-US"/>
    </w:rPr>
  </w:style>
  <w:style w:type="paragraph" w:customStyle="1" w:styleId="A0875AC2C42C4EC28571F93A87687C571">
    <w:name w:val="A0875AC2C42C4EC28571F93A87687C571"/>
    <w:rsid w:val="00C1712F"/>
    <w:pPr>
      <w:spacing w:after="0" w:line="270" w:lineRule="atLeast"/>
      <w:ind w:left="720"/>
      <w:contextualSpacing/>
    </w:pPr>
    <w:rPr>
      <w:rFonts w:eastAsiaTheme="minorHAnsi" w:cs="System"/>
      <w:bCs/>
      <w:spacing w:val="2"/>
      <w:sz w:val="21"/>
      <w:lang w:eastAsia="en-US"/>
    </w:rPr>
  </w:style>
  <w:style w:type="paragraph" w:customStyle="1" w:styleId="E6DF728C3D694A1F97855DB9619F646E1">
    <w:name w:val="E6DF728C3D694A1F97855DB9619F646E1"/>
    <w:rsid w:val="00C1712F"/>
    <w:pPr>
      <w:spacing w:after="0" w:line="270" w:lineRule="atLeast"/>
      <w:ind w:left="720"/>
      <w:contextualSpacing/>
    </w:pPr>
    <w:rPr>
      <w:rFonts w:eastAsiaTheme="minorHAnsi" w:cs="System"/>
      <w:bCs/>
      <w:spacing w:val="2"/>
      <w:sz w:val="21"/>
      <w:lang w:eastAsia="en-US"/>
    </w:rPr>
  </w:style>
  <w:style w:type="paragraph" w:customStyle="1" w:styleId="53E4EE540A8347888B1F382D13BA33581">
    <w:name w:val="53E4EE540A8347888B1F382D13BA33581"/>
    <w:rsid w:val="00C1712F"/>
    <w:pPr>
      <w:spacing w:after="0" w:line="270" w:lineRule="atLeast"/>
      <w:ind w:left="720"/>
      <w:contextualSpacing/>
    </w:pPr>
    <w:rPr>
      <w:rFonts w:eastAsiaTheme="minorHAnsi" w:cs="System"/>
      <w:bCs/>
      <w:spacing w:val="2"/>
      <w:sz w:val="21"/>
      <w:lang w:eastAsia="en-US"/>
    </w:rPr>
  </w:style>
  <w:style w:type="paragraph" w:customStyle="1" w:styleId="6700085113AD494A9D5C32CCDBC4DCF01">
    <w:name w:val="6700085113AD494A9D5C32CCDBC4DCF01"/>
    <w:rsid w:val="00C1712F"/>
    <w:pPr>
      <w:spacing w:after="0" w:line="270" w:lineRule="atLeast"/>
      <w:ind w:left="720"/>
      <w:contextualSpacing/>
    </w:pPr>
    <w:rPr>
      <w:rFonts w:eastAsiaTheme="minorHAnsi" w:cs="System"/>
      <w:bCs/>
      <w:spacing w:val="2"/>
      <w:sz w:val="21"/>
      <w:lang w:eastAsia="en-US"/>
    </w:rPr>
  </w:style>
  <w:style w:type="paragraph" w:customStyle="1" w:styleId="24B7113AD82B4E3CA5BA979698E99E631">
    <w:name w:val="24B7113AD82B4E3CA5BA979698E99E631"/>
    <w:rsid w:val="00C1712F"/>
    <w:pPr>
      <w:spacing w:after="0" w:line="270" w:lineRule="atLeast"/>
      <w:ind w:left="720"/>
      <w:contextualSpacing/>
    </w:pPr>
    <w:rPr>
      <w:rFonts w:eastAsiaTheme="minorHAnsi" w:cs="System"/>
      <w:bCs/>
      <w:spacing w:val="2"/>
      <w:sz w:val="21"/>
      <w:lang w:eastAsia="en-US"/>
    </w:rPr>
  </w:style>
  <w:style w:type="paragraph" w:customStyle="1" w:styleId="58DA083CDC614F47B170CA05E00F814A1">
    <w:name w:val="58DA083CDC614F47B170CA05E00F814A1"/>
    <w:rsid w:val="00C1712F"/>
    <w:pPr>
      <w:spacing w:after="0" w:line="270" w:lineRule="atLeast"/>
      <w:ind w:left="720"/>
      <w:contextualSpacing/>
    </w:pPr>
    <w:rPr>
      <w:rFonts w:eastAsiaTheme="minorHAnsi" w:cs="System"/>
      <w:bCs/>
      <w:spacing w:val="2"/>
      <w:sz w:val="21"/>
      <w:lang w:eastAsia="en-US"/>
    </w:rPr>
  </w:style>
  <w:style w:type="paragraph" w:customStyle="1" w:styleId="1664203B6D534D2CB585E32FB6F6A7D61">
    <w:name w:val="1664203B6D534D2CB585E32FB6F6A7D61"/>
    <w:rsid w:val="00C1712F"/>
    <w:pPr>
      <w:spacing w:after="0" w:line="270" w:lineRule="atLeast"/>
    </w:pPr>
    <w:rPr>
      <w:rFonts w:eastAsiaTheme="minorHAnsi" w:cs="System"/>
      <w:bCs/>
      <w:spacing w:val="2"/>
      <w:sz w:val="21"/>
      <w:lang w:eastAsia="en-US"/>
    </w:rPr>
  </w:style>
  <w:style w:type="paragraph" w:customStyle="1" w:styleId="5A1BC4950F684DA1A8EA09E3E2FD38C81">
    <w:name w:val="5A1BC4950F684DA1A8EA09E3E2FD38C81"/>
    <w:rsid w:val="00C1712F"/>
    <w:pPr>
      <w:spacing w:after="0" w:line="270" w:lineRule="atLeast"/>
    </w:pPr>
    <w:rPr>
      <w:rFonts w:eastAsiaTheme="minorHAnsi" w:cs="System"/>
      <w:bCs/>
      <w:spacing w:val="2"/>
      <w:sz w:val="21"/>
      <w:lang w:eastAsia="en-US"/>
    </w:rPr>
  </w:style>
  <w:style w:type="paragraph" w:customStyle="1" w:styleId="6EC64B82B73345FE9EB68365C7E48DFB1">
    <w:name w:val="6EC64B82B73345FE9EB68365C7E48DFB1"/>
    <w:rsid w:val="00C1712F"/>
    <w:pPr>
      <w:spacing w:after="0" w:line="270" w:lineRule="atLeast"/>
      <w:ind w:left="720"/>
      <w:contextualSpacing/>
    </w:pPr>
    <w:rPr>
      <w:rFonts w:eastAsiaTheme="minorHAnsi" w:cs="System"/>
      <w:bCs/>
      <w:spacing w:val="2"/>
      <w:sz w:val="21"/>
      <w:lang w:eastAsia="en-US"/>
    </w:rPr>
  </w:style>
  <w:style w:type="paragraph" w:customStyle="1" w:styleId="39709C4D41C1451EA38D508880A9D5E21">
    <w:name w:val="39709C4D41C1451EA38D508880A9D5E21"/>
    <w:rsid w:val="00C1712F"/>
    <w:pPr>
      <w:spacing w:after="0" w:line="270" w:lineRule="atLeast"/>
      <w:ind w:left="720"/>
      <w:contextualSpacing/>
    </w:pPr>
    <w:rPr>
      <w:rFonts w:eastAsiaTheme="minorHAnsi" w:cs="System"/>
      <w:bCs/>
      <w:spacing w:val="2"/>
      <w:sz w:val="21"/>
      <w:lang w:eastAsia="en-US"/>
    </w:rPr>
  </w:style>
  <w:style w:type="paragraph" w:customStyle="1" w:styleId="A732F1CE5E9E4DD3B02E05B4B56CF6281">
    <w:name w:val="A732F1CE5E9E4DD3B02E05B4B56CF6281"/>
    <w:rsid w:val="00C1712F"/>
    <w:pPr>
      <w:spacing w:after="0" w:line="270" w:lineRule="atLeast"/>
      <w:ind w:left="720"/>
      <w:contextualSpacing/>
    </w:pPr>
    <w:rPr>
      <w:rFonts w:eastAsiaTheme="minorHAnsi" w:cs="System"/>
      <w:bCs/>
      <w:spacing w:val="2"/>
      <w:sz w:val="21"/>
      <w:lang w:eastAsia="en-US"/>
    </w:rPr>
  </w:style>
  <w:style w:type="paragraph" w:customStyle="1" w:styleId="A215051D2208475592958B811F5A21B11">
    <w:name w:val="A215051D2208475592958B811F5A21B11"/>
    <w:rsid w:val="00C1712F"/>
    <w:pPr>
      <w:spacing w:after="0" w:line="270" w:lineRule="atLeast"/>
      <w:ind w:left="720"/>
      <w:contextualSpacing/>
    </w:pPr>
    <w:rPr>
      <w:rFonts w:eastAsiaTheme="minorHAnsi" w:cs="System"/>
      <w:bCs/>
      <w:spacing w:val="2"/>
      <w:sz w:val="21"/>
      <w:lang w:eastAsia="en-US"/>
    </w:rPr>
  </w:style>
  <w:style w:type="paragraph" w:customStyle="1" w:styleId="6BBD2C63136D4A8C8ED32629FF6CBA971">
    <w:name w:val="6BBD2C63136D4A8C8ED32629FF6CBA971"/>
    <w:rsid w:val="00C1712F"/>
    <w:pPr>
      <w:spacing w:after="0" w:line="270" w:lineRule="atLeast"/>
      <w:ind w:left="720"/>
      <w:contextualSpacing/>
    </w:pPr>
    <w:rPr>
      <w:rFonts w:eastAsiaTheme="minorHAnsi" w:cs="System"/>
      <w:bCs/>
      <w:spacing w:val="2"/>
      <w:sz w:val="21"/>
      <w:lang w:eastAsia="en-US"/>
    </w:rPr>
  </w:style>
  <w:style w:type="paragraph" w:customStyle="1" w:styleId="6CE2EC3CBA7D4CFF9AB7369BD019BC641">
    <w:name w:val="6CE2EC3CBA7D4CFF9AB7369BD019BC641"/>
    <w:rsid w:val="00C1712F"/>
    <w:pPr>
      <w:spacing w:after="0" w:line="270" w:lineRule="atLeast"/>
      <w:ind w:left="720"/>
      <w:contextualSpacing/>
    </w:pPr>
    <w:rPr>
      <w:rFonts w:eastAsiaTheme="minorHAnsi" w:cs="System"/>
      <w:bCs/>
      <w:spacing w:val="2"/>
      <w:sz w:val="21"/>
      <w:lang w:eastAsia="en-US"/>
    </w:rPr>
  </w:style>
  <w:style w:type="paragraph" w:customStyle="1" w:styleId="F35516E40CCC4CD5B8F1C3BF9A7FD6581">
    <w:name w:val="F35516E40CCC4CD5B8F1C3BF9A7FD6581"/>
    <w:rsid w:val="00C1712F"/>
    <w:pPr>
      <w:spacing w:after="0" w:line="270" w:lineRule="atLeast"/>
      <w:ind w:left="720"/>
      <w:contextualSpacing/>
    </w:pPr>
    <w:rPr>
      <w:rFonts w:eastAsiaTheme="minorHAnsi" w:cs="System"/>
      <w:bCs/>
      <w:spacing w:val="2"/>
      <w:sz w:val="21"/>
      <w:lang w:eastAsia="en-US"/>
    </w:rPr>
  </w:style>
  <w:style w:type="paragraph" w:customStyle="1" w:styleId="D9A25F4558864636802B6CC36AD8524D1">
    <w:name w:val="D9A25F4558864636802B6CC36AD8524D1"/>
    <w:rsid w:val="00C1712F"/>
    <w:pPr>
      <w:spacing w:after="0" w:line="270" w:lineRule="atLeast"/>
      <w:ind w:left="720"/>
      <w:contextualSpacing/>
    </w:pPr>
    <w:rPr>
      <w:rFonts w:eastAsiaTheme="minorHAnsi" w:cs="System"/>
      <w:bCs/>
      <w:spacing w:val="2"/>
      <w:sz w:val="21"/>
      <w:lang w:eastAsia="en-US"/>
    </w:rPr>
  </w:style>
  <w:style w:type="paragraph" w:customStyle="1" w:styleId="3D9A0FBA3C774D2ABF918A95F60FA2A41">
    <w:name w:val="3D9A0FBA3C774D2ABF918A95F60FA2A41"/>
    <w:rsid w:val="00C1712F"/>
    <w:pPr>
      <w:spacing w:after="0" w:line="270" w:lineRule="atLeast"/>
      <w:ind w:left="720"/>
      <w:contextualSpacing/>
    </w:pPr>
    <w:rPr>
      <w:rFonts w:eastAsiaTheme="minorHAnsi" w:cs="System"/>
      <w:bCs/>
      <w:spacing w:val="2"/>
      <w:sz w:val="21"/>
      <w:lang w:eastAsia="en-US"/>
    </w:rPr>
  </w:style>
  <w:style w:type="paragraph" w:customStyle="1" w:styleId="D7870CFFDAEE4E35B3E46C4E871D6BB6">
    <w:name w:val="D7870CFFDAEE4E35B3E46C4E871D6BB6"/>
    <w:rsid w:val="00C1712F"/>
  </w:style>
  <w:style w:type="paragraph" w:customStyle="1" w:styleId="4ACFB78A2070460B8AB0D4D6BB09D20832">
    <w:name w:val="4ACFB78A2070460B8AB0D4D6BB09D20832"/>
    <w:rsid w:val="00C1712F"/>
    <w:pPr>
      <w:numPr>
        <w:ilvl w:val="1"/>
      </w:numPr>
      <w:spacing w:after="0" w:line="240" w:lineRule="auto"/>
    </w:pPr>
    <w:rPr>
      <w:rFonts w:cs="System"/>
      <w:bCs/>
      <w:color w:val="E7E6E6" w:themeColor="background2"/>
      <w:spacing w:val="2"/>
      <w:sz w:val="44"/>
      <w:szCs w:val="44"/>
      <w:lang w:eastAsia="en-US"/>
    </w:rPr>
  </w:style>
  <w:style w:type="paragraph" w:customStyle="1" w:styleId="74BF1AB3D0E24DD08FFC18E2F0C7B8F431">
    <w:name w:val="74BF1AB3D0E24DD08FFC18E2F0C7B8F431"/>
    <w:rsid w:val="00C1712F"/>
    <w:pPr>
      <w:numPr>
        <w:ilvl w:val="1"/>
      </w:numPr>
      <w:spacing w:after="0" w:line="240" w:lineRule="auto"/>
    </w:pPr>
    <w:rPr>
      <w:rFonts w:cs="System"/>
      <w:bCs/>
      <w:color w:val="E7E6E6" w:themeColor="background2"/>
      <w:spacing w:val="2"/>
      <w:sz w:val="44"/>
      <w:szCs w:val="44"/>
      <w:lang w:eastAsia="en-US"/>
    </w:rPr>
  </w:style>
  <w:style w:type="paragraph" w:customStyle="1" w:styleId="D42C6B1ADDAB4987A9A1DE6B8B9B6EAA5">
    <w:name w:val="D42C6B1ADDAB4987A9A1DE6B8B9B6EAA5"/>
    <w:rsid w:val="00C1712F"/>
    <w:pPr>
      <w:spacing w:after="0" w:line="270" w:lineRule="atLeast"/>
    </w:pPr>
    <w:rPr>
      <w:rFonts w:eastAsiaTheme="minorHAnsi" w:cs="System"/>
      <w:bCs/>
      <w:spacing w:val="2"/>
      <w:sz w:val="21"/>
      <w:lang w:eastAsia="en-US"/>
    </w:rPr>
  </w:style>
  <w:style w:type="paragraph" w:customStyle="1" w:styleId="4386A60C7B884AE7BF5B0480E7239C8C5">
    <w:name w:val="4386A60C7B884AE7BF5B0480E7239C8C5"/>
    <w:rsid w:val="00C1712F"/>
    <w:pPr>
      <w:spacing w:after="0" w:line="270" w:lineRule="atLeast"/>
    </w:pPr>
    <w:rPr>
      <w:rFonts w:eastAsiaTheme="minorHAnsi" w:cs="System"/>
      <w:bCs/>
      <w:spacing w:val="2"/>
      <w:sz w:val="21"/>
      <w:lang w:eastAsia="en-US"/>
    </w:rPr>
  </w:style>
  <w:style w:type="paragraph" w:customStyle="1" w:styleId="F1A7F2A420CB440B8B48F0DD81D7A6705">
    <w:name w:val="F1A7F2A420CB440B8B48F0DD81D7A6705"/>
    <w:rsid w:val="00C1712F"/>
    <w:pPr>
      <w:spacing w:after="0" w:line="270" w:lineRule="atLeast"/>
      <w:ind w:left="720"/>
      <w:contextualSpacing/>
    </w:pPr>
    <w:rPr>
      <w:rFonts w:eastAsiaTheme="minorHAnsi" w:cs="System"/>
      <w:bCs/>
      <w:spacing w:val="2"/>
      <w:sz w:val="21"/>
      <w:lang w:eastAsia="en-US"/>
    </w:rPr>
  </w:style>
  <w:style w:type="paragraph" w:customStyle="1" w:styleId="C0701B638B534F588AF4AEB5FBD68C725">
    <w:name w:val="C0701B638B534F588AF4AEB5FBD68C725"/>
    <w:rsid w:val="00C1712F"/>
    <w:pPr>
      <w:spacing w:after="0" w:line="270" w:lineRule="atLeast"/>
      <w:ind w:left="720"/>
      <w:contextualSpacing/>
    </w:pPr>
    <w:rPr>
      <w:rFonts w:eastAsiaTheme="minorHAnsi" w:cs="System"/>
      <w:bCs/>
      <w:spacing w:val="2"/>
      <w:sz w:val="21"/>
      <w:lang w:eastAsia="en-US"/>
    </w:rPr>
  </w:style>
  <w:style w:type="paragraph" w:customStyle="1" w:styleId="C51B5683E9C94F63B39557A79C93D0375">
    <w:name w:val="C51B5683E9C94F63B39557A79C93D0375"/>
    <w:rsid w:val="00C1712F"/>
    <w:pPr>
      <w:spacing w:after="0" w:line="270" w:lineRule="atLeast"/>
      <w:ind w:left="720"/>
      <w:contextualSpacing/>
    </w:pPr>
    <w:rPr>
      <w:rFonts w:eastAsiaTheme="minorHAnsi" w:cs="System"/>
      <w:bCs/>
      <w:spacing w:val="2"/>
      <w:sz w:val="21"/>
      <w:lang w:eastAsia="en-US"/>
    </w:rPr>
  </w:style>
  <w:style w:type="paragraph" w:customStyle="1" w:styleId="3A5A21D9D15E44BAAC56B2959B93691D5">
    <w:name w:val="3A5A21D9D15E44BAAC56B2959B93691D5"/>
    <w:rsid w:val="00C1712F"/>
    <w:pPr>
      <w:spacing w:after="0" w:line="270" w:lineRule="atLeast"/>
      <w:ind w:left="720"/>
      <w:contextualSpacing/>
    </w:pPr>
    <w:rPr>
      <w:rFonts w:eastAsiaTheme="minorHAnsi" w:cs="System"/>
      <w:bCs/>
      <w:spacing w:val="2"/>
      <w:sz w:val="21"/>
      <w:lang w:eastAsia="en-US"/>
    </w:rPr>
  </w:style>
  <w:style w:type="paragraph" w:customStyle="1" w:styleId="35676CC891B343199030899E76DA71CC5">
    <w:name w:val="35676CC891B343199030899E76DA71CC5"/>
    <w:rsid w:val="00C1712F"/>
    <w:pPr>
      <w:spacing w:after="0" w:line="270" w:lineRule="atLeast"/>
      <w:ind w:left="720"/>
      <w:contextualSpacing/>
    </w:pPr>
    <w:rPr>
      <w:rFonts w:eastAsiaTheme="minorHAnsi" w:cs="System"/>
      <w:bCs/>
      <w:spacing w:val="2"/>
      <w:sz w:val="21"/>
      <w:lang w:eastAsia="en-US"/>
    </w:rPr>
  </w:style>
  <w:style w:type="paragraph" w:customStyle="1" w:styleId="F2E8594D1A8D4938BAE621DEE23A98C35">
    <w:name w:val="F2E8594D1A8D4938BAE621DEE23A98C35"/>
    <w:rsid w:val="00C1712F"/>
    <w:pPr>
      <w:spacing w:after="0" w:line="270" w:lineRule="atLeast"/>
      <w:ind w:left="720"/>
      <w:contextualSpacing/>
    </w:pPr>
    <w:rPr>
      <w:rFonts w:eastAsiaTheme="minorHAnsi" w:cs="System"/>
      <w:bCs/>
      <w:spacing w:val="2"/>
      <w:sz w:val="21"/>
      <w:lang w:eastAsia="en-US"/>
    </w:rPr>
  </w:style>
  <w:style w:type="paragraph" w:customStyle="1" w:styleId="1D6B9DDD73C446AC98322D49BA439DAE5">
    <w:name w:val="1D6B9DDD73C446AC98322D49BA439DAE5"/>
    <w:rsid w:val="00C1712F"/>
    <w:pPr>
      <w:spacing w:after="0" w:line="270" w:lineRule="atLeast"/>
      <w:ind w:left="720"/>
      <w:contextualSpacing/>
    </w:pPr>
    <w:rPr>
      <w:rFonts w:eastAsiaTheme="minorHAnsi" w:cs="System"/>
      <w:bCs/>
      <w:spacing w:val="2"/>
      <w:sz w:val="21"/>
      <w:lang w:eastAsia="en-US"/>
    </w:rPr>
  </w:style>
  <w:style w:type="paragraph" w:customStyle="1" w:styleId="D6199738924E4F76ACFA4EFD923F799B5">
    <w:name w:val="D6199738924E4F76ACFA4EFD923F799B5"/>
    <w:rsid w:val="00C1712F"/>
    <w:pPr>
      <w:spacing w:after="0" w:line="270" w:lineRule="atLeast"/>
      <w:ind w:left="720"/>
      <w:contextualSpacing/>
    </w:pPr>
    <w:rPr>
      <w:rFonts w:eastAsiaTheme="minorHAnsi" w:cs="System"/>
      <w:bCs/>
      <w:spacing w:val="2"/>
      <w:sz w:val="21"/>
      <w:lang w:eastAsia="en-US"/>
    </w:rPr>
  </w:style>
  <w:style w:type="paragraph" w:customStyle="1" w:styleId="74D58C2B92254C96AFD8D7A1F651C3235">
    <w:name w:val="74D58C2B92254C96AFD8D7A1F651C3235"/>
    <w:rsid w:val="00C1712F"/>
    <w:pPr>
      <w:spacing w:after="0" w:line="270" w:lineRule="atLeast"/>
      <w:ind w:left="720"/>
      <w:contextualSpacing/>
    </w:pPr>
    <w:rPr>
      <w:rFonts w:eastAsiaTheme="minorHAnsi" w:cs="System"/>
      <w:bCs/>
      <w:spacing w:val="2"/>
      <w:sz w:val="21"/>
      <w:lang w:eastAsia="en-US"/>
    </w:rPr>
  </w:style>
  <w:style w:type="paragraph" w:customStyle="1" w:styleId="D85A167673C0415796C1C7C4B0CC3E3B5">
    <w:name w:val="D85A167673C0415796C1C7C4B0CC3E3B5"/>
    <w:rsid w:val="00C1712F"/>
    <w:pPr>
      <w:spacing w:after="0" w:line="270" w:lineRule="atLeast"/>
      <w:ind w:left="720"/>
      <w:contextualSpacing/>
    </w:pPr>
    <w:rPr>
      <w:rFonts w:eastAsiaTheme="minorHAnsi" w:cs="System"/>
      <w:bCs/>
      <w:spacing w:val="2"/>
      <w:sz w:val="21"/>
      <w:lang w:eastAsia="en-US"/>
    </w:rPr>
  </w:style>
  <w:style w:type="paragraph" w:customStyle="1" w:styleId="EF2D32703F314ED4B46BF5724F0E36FB5">
    <w:name w:val="EF2D32703F314ED4B46BF5724F0E36FB5"/>
    <w:rsid w:val="00C1712F"/>
    <w:pPr>
      <w:spacing w:after="0" w:line="270" w:lineRule="atLeast"/>
      <w:ind w:left="720"/>
      <w:contextualSpacing/>
    </w:pPr>
    <w:rPr>
      <w:rFonts w:eastAsiaTheme="minorHAnsi" w:cs="System"/>
      <w:bCs/>
      <w:spacing w:val="2"/>
      <w:sz w:val="21"/>
      <w:lang w:eastAsia="en-US"/>
    </w:rPr>
  </w:style>
  <w:style w:type="paragraph" w:customStyle="1" w:styleId="F72CC9D2F2AC4CA79D9110954DBD39B15">
    <w:name w:val="F72CC9D2F2AC4CA79D9110954DBD39B15"/>
    <w:rsid w:val="00C1712F"/>
    <w:pPr>
      <w:spacing w:after="0" w:line="270" w:lineRule="atLeast"/>
      <w:ind w:left="720"/>
      <w:contextualSpacing/>
    </w:pPr>
    <w:rPr>
      <w:rFonts w:eastAsiaTheme="minorHAnsi" w:cs="System"/>
      <w:bCs/>
      <w:spacing w:val="2"/>
      <w:sz w:val="21"/>
      <w:lang w:eastAsia="en-US"/>
    </w:rPr>
  </w:style>
  <w:style w:type="paragraph" w:customStyle="1" w:styleId="D7CCDB48A581433DA669A3AA89309F545">
    <w:name w:val="D7CCDB48A581433DA669A3AA89309F545"/>
    <w:rsid w:val="00C1712F"/>
    <w:pPr>
      <w:spacing w:after="0" w:line="270" w:lineRule="atLeast"/>
      <w:ind w:left="720"/>
      <w:contextualSpacing/>
    </w:pPr>
    <w:rPr>
      <w:rFonts w:eastAsiaTheme="minorHAnsi" w:cs="System"/>
      <w:bCs/>
      <w:spacing w:val="2"/>
      <w:sz w:val="21"/>
      <w:lang w:eastAsia="en-US"/>
    </w:rPr>
  </w:style>
  <w:style w:type="paragraph" w:customStyle="1" w:styleId="F4A97900B1DA4F5AB3B54D8DD96ADB705">
    <w:name w:val="F4A97900B1DA4F5AB3B54D8DD96ADB705"/>
    <w:rsid w:val="00C1712F"/>
    <w:pPr>
      <w:spacing w:after="0" w:line="270" w:lineRule="atLeast"/>
      <w:ind w:left="720"/>
      <w:contextualSpacing/>
    </w:pPr>
    <w:rPr>
      <w:rFonts w:eastAsiaTheme="minorHAnsi" w:cs="System"/>
      <w:bCs/>
      <w:spacing w:val="2"/>
      <w:sz w:val="21"/>
      <w:lang w:eastAsia="en-US"/>
    </w:rPr>
  </w:style>
  <w:style w:type="paragraph" w:customStyle="1" w:styleId="92019BAAAFB046AA9B1EF57E550C7FE84">
    <w:name w:val="92019BAAAFB046AA9B1EF57E550C7FE84"/>
    <w:rsid w:val="00C1712F"/>
    <w:pPr>
      <w:spacing w:after="0" w:line="270" w:lineRule="atLeast"/>
      <w:ind w:left="720"/>
      <w:contextualSpacing/>
    </w:pPr>
    <w:rPr>
      <w:rFonts w:eastAsiaTheme="minorHAnsi" w:cs="System"/>
      <w:bCs/>
      <w:spacing w:val="2"/>
      <w:sz w:val="21"/>
      <w:lang w:eastAsia="en-US"/>
    </w:rPr>
  </w:style>
  <w:style w:type="paragraph" w:customStyle="1" w:styleId="5A81684C0D3C445387F04E1CED270A604">
    <w:name w:val="5A81684C0D3C445387F04E1CED270A604"/>
    <w:rsid w:val="00C1712F"/>
    <w:pPr>
      <w:spacing w:after="0" w:line="270" w:lineRule="atLeast"/>
      <w:ind w:left="720"/>
      <w:contextualSpacing/>
    </w:pPr>
    <w:rPr>
      <w:rFonts w:eastAsiaTheme="minorHAnsi" w:cs="System"/>
      <w:bCs/>
      <w:spacing w:val="2"/>
      <w:sz w:val="21"/>
      <w:lang w:eastAsia="en-US"/>
    </w:rPr>
  </w:style>
  <w:style w:type="paragraph" w:customStyle="1" w:styleId="CA01E03336B449ED8521C60538A491344">
    <w:name w:val="CA01E03336B449ED8521C60538A491344"/>
    <w:rsid w:val="00C1712F"/>
    <w:pPr>
      <w:spacing w:after="0" w:line="270" w:lineRule="atLeast"/>
      <w:ind w:left="720"/>
      <w:contextualSpacing/>
    </w:pPr>
    <w:rPr>
      <w:rFonts w:eastAsiaTheme="minorHAnsi" w:cs="System"/>
      <w:bCs/>
      <w:spacing w:val="2"/>
      <w:sz w:val="21"/>
      <w:lang w:eastAsia="en-US"/>
    </w:rPr>
  </w:style>
  <w:style w:type="paragraph" w:customStyle="1" w:styleId="584969B299964F1B83A7D9C498B5D39B4">
    <w:name w:val="584969B299964F1B83A7D9C498B5D39B4"/>
    <w:rsid w:val="00C1712F"/>
    <w:pPr>
      <w:spacing w:after="0" w:line="270" w:lineRule="atLeast"/>
      <w:ind w:left="720"/>
      <w:contextualSpacing/>
    </w:pPr>
    <w:rPr>
      <w:rFonts w:eastAsiaTheme="minorHAnsi" w:cs="System"/>
      <w:bCs/>
      <w:spacing w:val="2"/>
      <w:sz w:val="21"/>
      <w:lang w:eastAsia="en-US"/>
    </w:rPr>
  </w:style>
  <w:style w:type="paragraph" w:customStyle="1" w:styleId="9E9D409FDF1C42C6A3F417E59025509D4">
    <w:name w:val="9E9D409FDF1C42C6A3F417E59025509D4"/>
    <w:rsid w:val="00C1712F"/>
    <w:pPr>
      <w:spacing w:after="0" w:line="270" w:lineRule="atLeast"/>
      <w:ind w:left="720"/>
      <w:contextualSpacing/>
    </w:pPr>
    <w:rPr>
      <w:rFonts w:eastAsiaTheme="minorHAnsi" w:cs="System"/>
      <w:bCs/>
      <w:spacing w:val="2"/>
      <w:sz w:val="21"/>
      <w:lang w:eastAsia="en-US"/>
    </w:rPr>
  </w:style>
  <w:style w:type="paragraph" w:customStyle="1" w:styleId="947BB44350074C31844E8A60603586D34">
    <w:name w:val="947BB44350074C31844E8A60603586D34"/>
    <w:rsid w:val="00C1712F"/>
    <w:pPr>
      <w:spacing w:after="0" w:line="270" w:lineRule="atLeast"/>
      <w:ind w:left="720"/>
      <w:contextualSpacing/>
    </w:pPr>
    <w:rPr>
      <w:rFonts w:eastAsiaTheme="minorHAnsi" w:cs="System"/>
      <w:bCs/>
      <w:spacing w:val="2"/>
      <w:sz w:val="21"/>
      <w:lang w:eastAsia="en-US"/>
    </w:rPr>
  </w:style>
  <w:style w:type="paragraph" w:customStyle="1" w:styleId="2316AEDB2D0640F0BFADBD883F7535FA4">
    <w:name w:val="2316AEDB2D0640F0BFADBD883F7535FA4"/>
    <w:rsid w:val="00C1712F"/>
    <w:pPr>
      <w:spacing w:after="0" w:line="270" w:lineRule="atLeast"/>
      <w:ind w:left="720"/>
      <w:contextualSpacing/>
    </w:pPr>
    <w:rPr>
      <w:rFonts w:eastAsiaTheme="minorHAnsi" w:cs="System"/>
      <w:bCs/>
      <w:spacing w:val="2"/>
      <w:sz w:val="21"/>
      <w:lang w:eastAsia="en-US"/>
    </w:rPr>
  </w:style>
  <w:style w:type="paragraph" w:customStyle="1" w:styleId="7578B2CE2E4F4DAEAC6407F804D3D15B4">
    <w:name w:val="7578B2CE2E4F4DAEAC6407F804D3D15B4"/>
    <w:rsid w:val="00C1712F"/>
    <w:pPr>
      <w:spacing w:after="0" w:line="270" w:lineRule="atLeast"/>
      <w:ind w:left="720"/>
      <w:contextualSpacing/>
    </w:pPr>
    <w:rPr>
      <w:rFonts w:eastAsiaTheme="minorHAnsi" w:cs="System"/>
      <w:bCs/>
      <w:spacing w:val="2"/>
      <w:sz w:val="21"/>
      <w:lang w:eastAsia="en-US"/>
    </w:rPr>
  </w:style>
  <w:style w:type="paragraph" w:customStyle="1" w:styleId="DE2F0A1F39A54FA1B92FE759597D8FD04">
    <w:name w:val="DE2F0A1F39A54FA1B92FE759597D8FD04"/>
    <w:rsid w:val="00C1712F"/>
    <w:pPr>
      <w:spacing w:after="0" w:line="270" w:lineRule="atLeast"/>
      <w:ind w:left="720"/>
      <w:contextualSpacing/>
    </w:pPr>
    <w:rPr>
      <w:rFonts w:eastAsiaTheme="minorHAnsi" w:cs="System"/>
      <w:bCs/>
      <w:spacing w:val="2"/>
      <w:sz w:val="21"/>
      <w:lang w:eastAsia="en-US"/>
    </w:rPr>
  </w:style>
  <w:style w:type="paragraph" w:customStyle="1" w:styleId="AE562EB3E27C45768B7EB3B50B522AF34">
    <w:name w:val="AE562EB3E27C45768B7EB3B50B522AF34"/>
    <w:rsid w:val="00C1712F"/>
    <w:pPr>
      <w:spacing w:after="0" w:line="270" w:lineRule="atLeast"/>
      <w:ind w:left="720"/>
      <w:contextualSpacing/>
    </w:pPr>
    <w:rPr>
      <w:rFonts w:eastAsiaTheme="minorHAnsi" w:cs="System"/>
      <w:bCs/>
      <w:spacing w:val="2"/>
      <w:sz w:val="21"/>
      <w:lang w:eastAsia="en-US"/>
    </w:rPr>
  </w:style>
  <w:style w:type="paragraph" w:customStyle="1" w:styleId="48660279A4764FF7916977A057D436B64">
    <w:name w:val="48660279A4764FF7916977A057D436B64"/>
    <w:rsid w:val="00C1712F"/>
    <w:pPr>
      <w:spacing w:after="0" w:line="270" w:lineRule="atLeast"/>
      <w:ind w:left="720"/>
      <w:contextualSpacing/>
    </w:pPr>
    <w:rPr>
      <w:rFonts w:eastAsiaTheme="minorHAnsi" w:cs="System"/>
      <w:bCs/>
      <w:spacing w:val="2"/>
      <w:sz w:val="21"/>
      <w:lang w:eastAsia="en-US"/>
    </w:rPr>
  </w:style>
  <w:style w:type="paragraph" w:customStyle="1" w:styleId="4DB41FBFA8134493A1DEC1539E83D1DB2">
    <w:name w:val="4DB41FBFA8134493A1DEC1539E83D1DB2"/>
    <w:rsid w:val="00C1712F"/>
    <w:pPr>
      <w:spacing w:after="0" w:line="270" w:lineRule="atLeast"/>
      <w:ind w:left="720"/>
      <w:contextualSpacing/>
    </w:pPr>
    <w:rPr>
      <w:rFonts w:eastAsiaTheme="minorHAnsi" w:cs="System"/>
      <w:bCs/>
      <w:spacing w:val="2"/>
      <w:sz w:val="21"/>
      <w:lang w:eastAsia="en-US"/>
    </w:rPr>
  </w:style>
  <w:style w:type="paragraph" w:customStyle="1" w:styleId="700E74FE6DBD4A10865D2C8969DA07BD2">
    <w:name w:val="700E74FE6DBD4A10865D2C8969DA07BD2"/>
    <w:rsid w:val="00C1712F"/>
    <w:pPr>
      <w:spacing w:after="0" w:line="270" w:lineRule="atLeast"/>
      <w:ind w:left="720"/>
      <w:contextualSpacing/>
    </w:pPr>
    <w:rPr>
      <w:rFonts w:eastAsiaTheme="minorHAnsi" w:cs="System"/>
      <w:bCs/>
      <w:spacing w:val="2"/>
      <w:sz w:val="21"/>
      <w:lang w:eastAsia="en-US"/>
    </w:rPr>
  </w:style>
  <w:style w:type="paragraph" w:customStyle="1" w:styleId="624D453FA1494E0281F221EED50CBE4C2">
    <w:name w:val="624D453FA1494E0281F221EED50CBE4C2"/>
    <w:rsid w:val="00C1712F"/>
    <w:pPr>
      <w:spacing w:after="0" w:line="270" w:lineRule="atLeast"/>
      <w:ind w:left="720"/>
      <w:contextualSpacing/>
    </w:pPr>
    <w:rPr>
      <w:rFonts w:eastAsiaTheme="minorHAnsi" w:cs="System"/>
      <w:bCs/>
      <w:spacing w:val="2"/>
      <w:sz w:val="21"/>
      <w:lang w:eastAsia="en-US"/>
    </w:rPr>
  </w:style>
  <w:style w:type="paragraph" w:customStyle="1" w:styleId="390D27350C874059A5B9A928EAEA08592">
    <w:name w:val="390D27350C874059A5B9A928EAEA08592"/>
    <w:rsid w:val="00C1712F"/>
    <w:pPr>
      <w:spacing w:after="0" w:line="270" w:lineRule="atLeast"/>
      <w:ind w:left="720"/>
      <w:contextualSpacing/>
    </w:pPr>
    <w:rPr>
      <w:rFonts w:eastAsiaTheme="minorHAnsi" w:cs="System"/>
      <w:bCs/>
      <w:spacing w:val="2"/>
      <w:sz w:val="21"/>
      <w:lang w:eastAsia="en-US"/>
    </w:rPr>
  </w:style>
  <w:style w:type="paragraph" w:customStyle="1" w:styleId="0FA3D2545BAE4D3D8C6635679ED3449E2">
    <w:name w:val="0FA3D2545BAE4D3D8C6635679ED3449E2"/>
    <w:rsid w:val="00C1712F"/>
    <w:pPr>
      <w:spacing w:after="0" w:line="270" w:lineRule="atLeast"/>
      <w:ind w:left="720"/>
      <w:contextualSpacing/>
    </w:pPr>
    <w:rPr>
      <w:rFonts w:eastAsiaTheme="minorHAnsi" w:cs="System"/>
      <w:bCs/>
      <w:spacing w:val="2"/>
      <w:sz w:val="21"/>
      <w:lang w:eastAsia="en-US"/>
    </w:rPr>
  </w:style>
  <w:style w:type="paragraph" w:customStyle="1" w:styleId="D7870CFFDAEE4E35B3E46C4E871D6BB61">
    <w:name w:val="D7870CFFDAEE4E35B3E46C4E871D6BB61"/>
    <w:rsid w:val="00C1712F"/>
    <w:pPr>
      <w:keepNext/>
      <w:keepLines/>
      <w:tabs>
        <w:tab w:val="num" w:pos="720"/>
      </w:tabs>
      <w:spacing w:before="120" w:after="120" w:line="240" w:lineRule="auto"/>
      <w:ind w:left="360" w:hanging="360"/>
      <w:outlineLvl w:val="0"/>
    </w:pPr>
    <w:rPr>
      <w:rFonts w:asciiTheme="majorHAnsi" w:eastAsiaTheme="majorEastAsia" w:hAnsiTheme="majorHAnsi" w:cstheme="majorBidi"/>
      <w:b/>
      <w:spacing w:val="2"/>
      <w:sz w:val="21"/>
      <w:szCs w:val="21"/>
      <w:lang w:eastAsia="en-US"/>
    </w:rPr>
  </w:style>
  <w:style w:type="paragraph" w:customStyle="1" w:styleId="504EF946DBE84EA29D08CB0F87170DCD2">
    <w:name w:val="504EF946DBE84EA29D08CB0F87170DCD2"/>
    <w:rsid w:val="00C1712F"/>
    <w:pPr>
      <w:spacing w:after="0" w:line="270" w:lineRule="atLeast"/>
      <w:ind w:left="720"/>
      <w:contextualSpacing/>
    </w:pPr>
    <w:rPr>
      <w:rFonts w:eastAsiaTheme="minorHAnsi" w:cs="System"/>
      <w:bCs/>
      <w:spacing w:val="2"/>
      <w:sz w:val="21"/>
      <w:lang w:eastAsia="en-US"/>
    </w:rPr>
  </w:style>
  <w:style w:type="paragraph" w:customStyle="1" w:styleId="24F69BF2B4AC48369BB8D216A900E5612">
    <w:name w:val="24F69BF2B4AC48369BB8D216A900E5612"/>
    <w:rsid w:val="00C1712F"/>
    <w:pPr>
      <w:spacing w:after="0" w:line="270" w:lineRule="atLeast"/>
      <w:ind w:left="720"/>
      <w:contextualSpacing/>
    </w:pPr>
    <w:rPr>
      <w:rFonts w:eastAsiaTheme="minorHAnsi" w:cs="System"/>
      <w:bCs/>
      <w:spacing w:val="2"/>
      <w:sz w:val="21"/>
      <w:lang w:eastAsia="en-US"/>
    </w:rPr>
  </w:style>
  <w:style w:type="paragraph" w:customStyle="1" w:styleId="854CE48677AA4939A60607F7D2A236FE2">
    <w:name w:val="854CE48677AA4939A60607F7D2A236FE2"/>
    <w:rsid w:val="00C1712F"/>
    <w:pPr>
      <w:spacing w:after="0" w:line="270" w:lineRule="atLeast"/>
      <w:ind w:left="720"/>
      <w:contextualSpacing/>
    </w:pPr>
    <w:rPr>
      <w:rFonts w:eastAsiaTheme="minorHAnsi" w:cs="System"/>
      <w:bCs/>
      <w:spacing w:val="2"/>
      <w:sz w:val="21"/>
      <w:lang w:eastAsia="en-US"/>
    </w:rPr>
  </w:style>
  <w:style w:type="paragraph" w:customStyle="1" w:styleId="CEE05CFB53AC47F0AD2CEAB5EA45CDEA2">
    <w:name w:val="CEE05CFB53AC47F0AD2CEAB5EA45CDEA2"/>
    <w:rsid w:val="00C1712F"/>
    <w:pPr>
      <w:spacing w:after="0" w:line="270" w:lineRule="atLeast"/>
      <w:ind w:left="720"/>
      <w:contextualSpacing/>
    </w:pPr>
    <w:rPr>
      <w:rFonts w:eastAsiaTheme="minorHAnsi" w:cs="System"/>
      <w:bCs/>
      <w:spacing w:val="2"/>
      <w:sz w:val="21"/>
      <w:lang w:eastAsia="en-US"/>
    </w:rPr>
  </w:style>
  <w:style w:type="paragraph" w:customStyle="1" w:styleId="B186E752A53D47F48E2AD9275C5034382">
    <w:name w:val="B186E752A53D47F48E2AD9275C5034382"/>
    <w:rsid w:val="00C1712F"/>
    <w:pPr>
      <w:spacing w:after="0" w:line="270" w:lineRule="atLeast"/>
      <w:ind w:left="720"/>
      <w:contextualSpacing/>
    </w:pPr>
    <w:rPr>
      <w:rFonts w:eastAsiaTheme="minorHAnsi" w:cs="System"/>
      <w:bCs/>
      <w:spacing w:val="2"/>
      <w:sz w:val="21"/>
      <w:lang w:eastAsia="en-US"/>
    </w:rPr>
  </w:style>
  <w:style w:type="paragraph" w:customStyle="1" w:styleId="A0875AC2C42C4EC28571F93A87687C572">
    <w:name w:val="A0875AC2C42C4EC28571F93A87687C572"/>
    <w:rsid w:val="00C1712F"/>
    <w:pPr>
      <w:spacing w:after="0" w:line="270" w:lineRule="atLeast"/>
      <w:ind w:left="720"/>
      <w:contextualSpacing/>
    </w:pPr>
    <w:rPr>
      <w:rFonts w:eastAsiaTheme="minorHAnsi" w:cs="System"/>
      <w:bCs/>
      <w:spacing w:val="2"/>
      <w:sz w:val="21"/>
      <w:lang w:eastAsia="en-US"/>
    </w:rPr>
  </w:style>
  <w:style w:type="paragraph" w:customStyle="1" w:styleId="E6DF728C3D694A1F97855DB9619F646E2">
    <w:name w:val="E6DF728C3D694A1F97855DB9619F646E2"/>
    <w:rsid w:val="00C1712F"/>
    <w:pPr>
      <w:spacing w:after="0" w:line="270" w:lineRule="atLeast"/>
      <w:ind w:left="720"/>
      <w:contextualSpacing/>
    </w:pPr>
    <w:rPr>
      <w:rFonts w:eastAsiaTheme="minorHAnsi" w:cs="System"/>
      <w:bCs/>
      <w:spacing w:val="2"/>
      <w:sz w:val="21"/>
      <w:lang w:eastAsia="en-US"/>
    </w:rPr>
  </w:style>
  <w:style w:type="paragraph" w:customStyle="1" w:styleId="53E4EE540A8347888B1F382D13BA33582">
    <w:name w:val="53E4EE540A8347888B1F382D13BA33582"/>
    <w:rsid w:val="00C1712F"/>
    <w:pPr>
      <w:spacing w:after="0" w:line="270" w:lineRule="atLeast"/>
      <w:ind w:left="720"/>
      <w:contextualSpacing/>
    </w:pPr>
    <w:rPr>
      <w:rFonts w:eastAsiaTheme="minorHAnsi" w:cs="System"/>
      <w:bCs/>
      <w:spacing w:val="2"/>
      <w:sz w:val="21"/>
      <w:lang w:eastAsia="en-US"/>
    </w:rPr>
  </w:style>
  <w:style w:type="paragraph" w:customStyle="1" w:styleId="6700085113AD494A9D5C32CCDBC4DCF02">
    <w:name w:val="6700085113AD494A9D5C32CCDBC4DCF02"/>
    <w:rsid w:val="00C1712F"/>
    <w:pPr>
      <w:spacing w:after="0" w:line="270" w:lineRule="atLeast"/>
      <w:ind w:left="720"/>
      <w:contextualSpacing/>
    </w:pPr>
    <w:rPr>
      <w:rFonts w:eastAsiaTheme="minorHAnsi" w:cs="System"/>
      <w:bCs/>
      <w:spacing w:val="2"/>
      <w:sz w:val="21"/>
      <w:lang w:eastAsia="en-US"/>
    </w:rPr>
  </w:style>
  <w:style w:type="paragraph" w:customStyle="1" w:styleId="24B7113AD82B4E3CA5BA979698E99E632">
    <w:name w:val="24B7113AD82B4E3CA5BA979698E99E632"/>
    <w:rsid w:val="00C1712F"/>
    <w:pPr>
      <w:spacing w:after="0" w:line="270" w:lineRule="atLeast"/>
      <w:ind w:left="720"/>
      <w:contextualSpacing/>
    </w:pPr>
    <w:rPr>
      <w:rFonts w:eastAsiaTheme="minorHAnsi" w:cs="System"/>
      <w:bCs/>
      <w:spacing w:val="2"/>
      <w:sz w:val="21"/>
      <w:lang w:eastAsia="en-US"/>
    </w:rPr>
  </w:style>
  <w:style w:type="paragraph" w:customStyle="1" w:styleId="58DA083CDC614F47B170CA05E00F814A2">
    <w:name w:val="58DA083CDC614F47B170CA05E00F814A2"/>
    <w:rsid w:val="00C1712F"/>
    <w:pPr>
      <w:spacing w:after="0" w:line="270" w:lineRule="atLeast"/>
      <w:ind w:left="720"/>
      <w:contextualSpacing/>
    </w:pPr>
    <w:rPr>
      <w:rFonts w:eastAsiaTheme="minorHAnsi" w:cs="System"/>
      <w:bCs/>
      <w:spacing w:val="2"/>
      <w:sz w:val="21"/>
      <w:lang w:eastAsia="en-US"/>
    </w:rPr>
  </w:style>
  <w:style w:type="paragraph" w:customStyle="1" w:styleId="1664203B6D534D2CB585E32FB6F6A7D62">
    <w:name w:val="1664203B6D534D2CB585E32FB6F6A7D62"/>
    <w:rsid w:val="00C1712F"/>
    <w:pPr>
      <w:spacing w:after="0" w:line="270" w:lineRule="atLeast"/>
    </w:pPr>
    <w:rPr>
      <w:rFonts w:eastAsiaTheme="minorHAnsi" w:cs="System"/>
      <w:bCs/>
      <w:spacing w:val="2"/>
      <w:sz w:val="21"/>
      <w:lang w:eastAsia="en-US"/>
    </w:rPr>
  </w:style>
  <w:style w:type="paragraph" w:customStyle="1" w:styleId="5A1BC4950F684DA1A8EA09E3E2FD38C82">
    <w:name w:val="5A1BC4950F684DA1A8EA09E3E2FD38C82"/>
    <w:rsid w:val="00C1712F"/>
    <w:pPr>
      <w:spacing w:after="0" w:line="270" w:lineRule="atLeast"/>
    </w:pPr>
    <w:rPr>
      <w:rFonts w:eastAsiaTheme="minorHAnsi" w:cs="System"/>
      <w:bCs/>
      <w:spacing w:val="2"/>
      <w:sz w:val="21"/>
      <w:lang w:eastAsia="en-US"/>
    </w:rPr>
  </w:style>
  <w:style w:type="paragraph" w:customStyle="1" w:styleId="6EC64B82B73345FE9EB68365C7E48DFB2">
    <w:name w:val="6EC64B82B73345FE9EB68365C7E48DFB2"/>
    <w:rsid w:val="00C1712F"/>
    <w:pPr>
      <w:spacing w:after="0" w:line="270" w:lineRule="atLeast"/>
      <w:ind w:left="720"/>
      <w:contextualSpacing/>
    </w:pPr>
    <w:rPr>
      <w:rFonts w:eastAsiaTheme="minorHAnsi" w:cs="System"/>
      <w:bCs/>
      <w:spacing w:val="2"/>
      <w:sz w:val="21"/>
      <w:lang w:eastAsia="en-US"/>
    </w:rPr>
  </w:style>
  <w:style w:type="paragraph" w:customStyle="1" w:styleId="39709C4D41C1451EA38D508880A9D5E22">
    <w:name w:val="39709C4D41C1451EA38D508880A9D5E22"/>
    <w:rsid w:val="00C1712F"/>
    <w:pPr>
      <w:spacing w:after="0" w:line="270" w:lineRule="atLeast"/>
      <w:ind w:left="720"/>
      <w:contextualSpacing/>
    </w:pPr>
    <w:rPr>
      <w:rFonts w:eastAsiaTheme="minorHAnsi" w:cs="System"/>
      <w:bCs/>
      <w:spacing w:val="2"/>
      <w:sz w:val="21"/>
      <w:lang w:eastAsia="en-US"/>
    </w:rPr>
  </w:style>
  <w:style w:type="paragraph" w:customStyle="1" w:styleId="A732F1CE5E9E4DD3B02E05B4B56CF6282">
    <w:name w:val="A732F1CE5E9E4DD3B02E05B4B56CF6282"/>
    <w:rsid w:val="00C1712F"/>
    <w:pPr>
      <w:spacing w:after="0" w:line="270" w:lineRule="atLeast"/>
      <w:ind w:left="720"/>
      <w:contextualSpacing/>
    </w:pPr>
    <w:rPr>
      <w:rFonts w:eastAsiaTheme="minorHAnsi" w:cs="System"/>
      <w:bCs/>
      <w:spacing w:val="2"/>
      <w:sz w:val="21"/>
      <w:lang w:eastAsia="en-US"/>
    </w:rPr>
  </w:style>
  <w:style w:type="paragraph" w:customStyle="1" w:styleId="A215051D2208475592958B811F5A21B12">
    <w:name w:val="A215051D2208475592958B811F5A21B12"/>
    <w:rsid w:val="00C1712F"/>
    <w:pPr>
      <w:spacing w:after="0" w:line="270" w:lineRule="atLeast"/>
      <w:ind w:left="720"/>
      <w:contextualSpacing/>
    </w:pPr>
    <w:rPr>
      <w:rFonts w:eastAsiaTheme="minorHAnsi" w:cs="System"/>
      <w:bCs/>
      <w:spacing w:val="2"/>
      <w:sz w:val="21"/>
      <w:lang w:eastAsia="en-US"/>
    </w:rPr>
  </w:style>
  <w:style w:type="paragraph" w:customStyle="1" w:styleId="6BBD2C63136D4A8C8ED32629FF6CBA972">
    <w:name w:val="6BBD2C63136D4A8C8ED32629FF6CBA972"/>
    <w:rsid w:val="00C1712F"/>
    <w:pPr>
      <w:spacing w:after="0" w:line="270" w:lineRule="atLeast"/>
      <w:ind w:left="720"/>
      <w:contextualSpacing/>
    </w:pPr>
    <w:rPr>
      <w:rFonts w:eastAsiaTheme="minorHAnsi" w:cs="System"/>
      <w:bCs/>
      <w:spacing w:val="2"/>
      <w:sz w:val="21"/>
      <w:lang w:eastAsia="en-US"/>
    </w:rPr>
  </w:style>
  <w:style w:type="paragraph" w:customStyle="1" w:styleId="6CE2EC3CBA7D4CFF9AB7369BD019BC642">
    <w:name w:val="6CE2EC3CBA7D4CFF9AB7369BD019BC642"/>
    <w:rsid w:val="00C1712F"/>
    <w:pPr>
      <w:spacing w:after="0" w:line="270" w:lineRule="atLeast"/>
      <w:ind w:left="720"/>
      <w:contextualSpacing/>
    </w:pPr>
    <w:rPr>
      <w:rFonts w:eastAsiaTheme="minorHAnsi" w:cs="System"/>
      <w:bCs/>
      <w:spacing w:val="2"/>
      <w:sz w:val="21"/>
      <w:lang w:eastAsia="en-US"/>
    </w:rPr>
  </w:style>
  <w:style w:type="paragraph" w:customStyle="1" w:styleId="F35516E40CCC4CD5B8F1C3BF9A7FD6582">
    <w:name w:val="F35516E40CCC4CD5B8F1C3BF9A7FD6582"/>
    <w:rsid w:val="00C1712F"/>
    <w:pPr>
      <w:spacing w:after="0" w:line="270" w:lineRule="atLeast"/>
      <w:ind w:left="720"/>
      <w:contextualSpacing/>
    </w:pPr>
    <w:rPr>
      <w:rFonts w:eastAsiaTheme="minorHAnsi" w:cs="System"/>
      <w:bCs/>
      <w:spacing w:val="2"/>
      <w:sz w:val="21"/>
      <w:lang w:eastAsia="en-US"/>
    </w:rPr>
  </w:style>
  <w:style w:type="paragraph" w:customStyle="1" w:styleId="D9A25F4558864636802B6CC36AD8524D2">
    <w:name w:val="D9A25F4558864636802B6CC36AD8524D2"/>
    <w:rsid w:val="00C1712F"/>
    <w:pPr>
      <w:spacing w:after="0" w:line="270" w:lineRule="atLeast"/>
      <w:ind w:left="720"/>
      <w:contextualSpacing/>
    </w:pPr>
    <w:rPr>
      <w:rFonts w:eastAsiaTheme="minorHAnsi" w:cs="System"/>
      <w:bCs/>
      <w:spacing w:val="2"/>
      <w:sz w:val="21"/>
      <w:lang w:eastAsia="en-US"/>
    </w:rPr>
  </w:style>
  <w:style w:type="paragraph" w:customStyle="1" w:styleId="3D9A0FBA3C774D2ABF918A95F60FA2A42">
    <w:name w:val="3D9A0FBA3C774D2ABF918A95F60FA2A42"/>
    <w:rsid w:val="00C1712F"/>
    <w:pPr>
      <w:spacing w:after="0" w:line="270" w:lineRule="atLeast"/>
      <w:ind w:left="720"/>
      <w:contextualSpacing/>
    </w:pPr>
    <w:rPr>
      <w:rFonts w:eastAsiaTheme="minorHAnsi" w:cs="System"/>
      <w:bCs/>
      <w:spacing w:val="2"/>
      <w:sz w:val="21"/>
      <w:lang w:eastAsia="en-US"/>
    </w:rPr>
  </w:style>
  <w:style w:type="paragraph" w:customStyle="1" w:styleId="5E313B0550E348A58F78CF5FF140FE41">
    <w:name w:val="5E313B0550E348A58F78CF5FF140FE41"/>
    <w:rsid w:val="00C1712F"/>
    <w:pPr>
      <w:spacing w:after="0" w:line="270" w:lineRule="atLeast"/>
      <w:ind w:left="720"/>
      <w:contextualSpacing/>
    </w:pPr>
    <w:rPr>
      <w:rFonts w:eastAsiaTheme="minorHAnsi" w:cs="System"/>
      <w:bCs/>
      <w:spacing w:val="2"/>
      <w:sz w:val="21"/>
      <w:lang w:eastAsia="en-US"/>
    </w:rPr>
  </w:style>
  <w:style w:type="paragraph" w:customStyle="1" w:styleId="FEA8E69909FB4E21A2A81E8130555E32">
    <w:name w:val="FEA8E69909FB4E21A2A81E8130555E32"/>
    <w:rsid w:val="00C1712F"/>
    <w:pPr>
      <w:spacing w:after="0" w:line="270" w:lineRule="atLeast"/>
      <w:ind w:left="720"/>
      <w:contextualSpacing/>
    </w:pPr>
    <w:rPr>
      <w:rFonts w:eastAsiaTheme="minorHAnsi" w:cs="System"/>
      <w:bCs/>
      <w:spacing w:val="2"/>
      <w:sz w:val="21"/>
      <w:lang w:eastAsia="en-US"/>
    </w:rPr>
  </w:style>
  <w:style w:type="paragraph" w:customStyle="1" w:styleId="42A88A4449F746FA8F224199B9039DDC">
    <w:name w:val="42A88A4449F746FA8F224199B9039DDC"/>
    <w:rsid w:val="00C1712F"/>
    <w:pPr>
      <w:spacing w:after="0" w:line="270" w:lineRule="atLeast"/>
      <w:ind w:left="720"/>
      <w:contextualSpacing/>
    </w:pPr>
    <w:rPr>
      <w:rFonts w:eastAsiaTheme="minorHAnsi" w:cs="System"/>
      <w:bCs/>
      <w:spacing w:val="2"/>
      <w:sz w:val="21"/>
      <w:lang w:eastAsia="en-US"/>
    </w:rPr>
  </w:style>
  <w:style w:type="paragraph" w:customStyle="1" w:styleId="34883FAFDD1142DF8FDF52BB2D10D6C5">
    <w:name w:val="34883FAFDD1142DF8FDF52BB2D10D6C5"/>
    <w:rsid w:val="00C1712F"/>
    <w:pPr>
      <w:spacing w:after="0" w:line="270" w:lineRule="atLeast"/>
    </w:pPr>
    <w:rPr>
      <w:rFonts w:eastAsiaTheme="minorHAnsi" w:cs="System"/>
      <w:bCs/>
      <w:spacing w:val="2"/>
      <w:sz w:val="21"/>
      <w:lang w:eastAsia="en-US"/>
    </w:rPr>
  </w:style>
  <w:style w:type="paragraph" w:customStyle="1" w:styleId="04A5CE689A8D435D9E9EE14F6CD7B669">
    <w:name w:val="04A5CE689A8D435D9E9EE14F6CD7B669"/>
    <w:rsid w:val="00C1712F"/>
    <w:pPr>
      <w:spacing w:after="0" w:line="270" w:lineRule="atLeast"/>
    </w:pPr>
    <w:rPr>
      <w:rFonts w:eastAsiaTheme="minorHAnsi" w:cs="System"/>
      <w:bCs/>
      <w:spacing w:val="2"/>
      <w:sz w:val="21"/>
      <w:lang w:eastAsia="en-US"/>
    </w:rPr>
  </w:style>
  <w:style w:type="paragraph" w:customStyle="1" w:styleId="6A63C07DCC4B478E904717ED23ED16CF">
    <w:name w:val="6A63C07DCC4B478E904717ED23ED16CF"/>
    <w:rsid w:val="00C1712F"/>
    <w:pPr>
      <w:spacing w:after="0" w:line="270" w:lineRule="atLeast"/>
    </w:pPr>
    <w:rPr>
      <w:rFonts w:eastAsiaTheme="minorHAnsi" w:cs="System"/>
      <w:bCs/>
      <w:spacing w:val="2"/>
      <w:sz w:val="21"/>
      <w:lang w:eastAsia="en-US"/>
    </w:rPr>
  </w:style>
  <w:style w:type="paragraph" w:customStyle="1" w:styleId="848D6B444D9947B488AF92598CDB9622">
    <w:name w:val="848D6B444D9947B488AF92598CDB9622"/>
    <w:rsid w:val="00C1712F"/>
    <w:pPr>
      <w:spacing w:after="0" w:line="270" w:lineRule="atLeast"/>
    </w:pPr>
    <w:rPr>
      <w:rFonts w:eastAsiaTheme="minorHAnsi" w:cs="System"/>
      <w:bCs/>
      <w:spacing w:val="2"/>
      <w:sz w:val="21"/>
      <w:lang w:eastAsia="en-US"/>
    </w:rPr>
  </w:style>
  <w:style w:type="paragraph" w:customStyle="1" w:styleId="780AA79719544BFAA92BE18AEDCB2A24">
    <w:name w:val="780AA79719544BFAA92BE18AEDCB2A24"/>
    <w:rsid w:val="00C1712F"/>
    <w:pPr>
      <w:spacing w:after="0" w:line="270" w:lineRule="atLeast"/>
    </w:pPr>
    <w:rPr>
      <w:rFonts w:eastAsiaTheme="minorHAnsi" w:cs="System"/>
      <w:bCs/>
      <w:spacing w:val="2"/>
      <w:sz w:val="21"/>
      <w:lang w:eastAsia="en-US"/>
    </w:rPr>
  </w:style>
  <w:style w:type="paragraph" w:customStyle="1" w:styleId="DB9FC9799D6A46149D7029A2E6B9C71B">
    <w:name w:val="DB9FC9799D6A46149D7029A2E6B9C71B"/>
    <w:rsid w:val="00C1712F"/>
    <w:pPr>
      <w:spacing w:after="0" w:line="270" w:lineRule="atLeast"/>
    </w:pPr>
    <w:rPr>
      <w:rFonts w:eastAsiaTheme="minorHAnsi" w:cs="System"/>
      <w:bCs/>
      <w:spacing w:val="2"/>
      <w:sz w:val="21"/>
      <w:lang w:eastAsia="en-US"/>
    </w:rPr>
  </w:style>
  <w:style w:type="paragraph" w:customStyle="1" w:styleId="992E1B02897A48D39D49D6B6F982BF79">
    <w:name w:val="992E1B02897A48D39D49D6B6F982BF79"/>
    <w:rsid w:val="00C1712F"/>
    <w:pPr>
      <w:keepNext/>
      <w:keepLines/>
      <w:spacing w:before="540" w:after="270" w:line="270" w:lineRule="atLeast"/>
      <w:outlineLvl w:val="0"/>
    </w:pPr>
    <w:rPr>
      <w:rFonts w:asciiTheme="majorHAnsi" w:eastAsiaTheme="majorEastAsia" w:hAnsiTheme="majorHAnsi" w:cstheme="majorBidi"/>
      <w:b/>
      <w:spacing w:val="2"/>
      <w:sz w:val="21"/>
      <w:szCs w:val="21"/>
      <w:lang w:eastAsia="en-US"/>
    </w:rPr>
  </w:style>
  <w:style w:type="paragraph" w:customStyle="1" w:styleId="F9AEB14697894179838ED01FEDD104B3">
    <w:name w:val="F9AEB14697894179838ED01FEDD104B3"/>
    <w:rsid w:val="00C1712F"/>
    <w:pPr>
      <w:keepNext/>
      <w:keepLines/>
      <w:spacing w:before="540" w:after="270" w:line="270" w:lineRule="atLeast"/>
      <w:outlineLvl w:val="0"/>
    </w:pPr>
    <w:rPr>
      <w:rFonts w:asciiTheme="majorHAnsi" w:eastAsiaTheme="majorEastAsia" w:hAnsiTheme="majorHAnsi" w:cstheme="majorBidi"/>
      <w:b/>
      <w:spacing w:val="2"/>
      <w:sz w:val="21"/>
      <w:szCs w:val="21"/>
      <w:lang w:eastAsia="en-US"/>
    </w:rPr>
  </w:style>
  <w:style w:type="paragraph" w:customStyle="1" w:styleId="1F12F006E8D4451480F31288081216B7">
    <w:name w:val="1F12F006E8D4451480F31288081216B7"/>
    <w:rsid w:val="00C1712F"/>
    <w:pPr>
      <w:keepNext/>
      <w:keepLines/>
      <w:spacing w:before="540" w:after="270" w:line="270" w:lineRule="atLeast"/>
      <w:outlineLvl w:val="0"/>
    </w:pPr>
    <w:rPr>
      <w:rFonts w:asciiTheme="majorHAnsi" w:eastAsiaTheme="majorEastAsia" w:hAnsiTheme="majorHAnsi" w:cstheme="majorBidi"/>
      <w:b/>
      <w:spacing w:val="2"/>
      <w:sz w:val="21"/>
      <w:szCs w:val="21"/>
      <w:lang w:eastAsia="en-US"/>
    </w:rPr>
  </w:style>
  <w:style w:type="paragraph" w:customStyle="1" w:styleId="4ACFB78A2070460B8AB0D4D6BB09D20833">
    <w:name w:val="4ACFB78A2070460B8AB0D4D6BB09D20833"/>
    <w:rsid w:val="00475369"/>
    <w:pPr>
      <w:numPr>
        <w:ilvl w:val="1"/>
      </w:numPr>
      <w:spacing w:after="0" w:line="240" w:lineRule="auto"/>
    </w:pPr>
    <w:rPr>
      <w:rFonts w:cs="System"/>
      <w:bCs/>
      <w:color w:val="E7E6E6" w:themeColor="background2"/>
      <w:spacing w:val="2"/>
      <w:sz w:val="44"/>
      <w:szCs w:val="44"/>
      <w:lang w:eastAsia="en-US"/>
    </w:rPr>
  </w:style>
  <w:style w:type="paragraph" w:customStyle="1" w:styleId="74BF1AB3D0E24DD08FFC18E2F0C7B8F432">
    <w:name w:val="74BF1AB3D0E24DD08FFC18E2F0C7B8F432"/>
    <w:rsid w:val="00475369"/>
    <w:pPr>
      <w:numPr>
        <w:ilvl w:val="1"/>
      </w:numPr>
      <w:spacing w:after="0" w:line="240" w:lineRule="auto"/>
    </w:pPr>
    <w:rPr>
      <w:rFonts w:cs="System"/>
      <w:bCs/>
      <w:color w:val="E7E6E6" w:themeColor="background2"/>
      <w:spacing w:val="2"/>
      <w:sz w:val="44"/>
      <w:szCs w:val="44"/>
      <w:lang w:eastAsia="en-US"/>
    </w:rPr>
  </w:style>
  <w:style w:type="paragraph" w:customStyle="1" w:styleId="D42C6B1ADDAB4987A9A1DE6B8B9B6EAA6">
    <w:name w:val="D42C6B1ADDAB4987A9A1DE6B8B9B6EAA6"/>
    <w:rsid w:val="00475369"/>
    <w:pPr>
      <w:spacing w:after="0" w:line="270" w:lineRule="atLeast"/>
    </w:pPr>
    <w:rPr>
      <w:rFonts w:eastAsiaTheme="minorHAnsi" w:cs="System"/>
      <w:bCs/>
      <w:spacing w:val="2"/>
      <w:sz w:val="21"/>
      <w:lang w:eastAsia="en-US"/>
    </w:rPr>
  </w:style>
  <w:style w:type="paragraph" w:customStyle="1" w:styleId="4386A60C7B884AE7BF5B0480E7239C8C6">
    <w:name w:val="4386A60C7B884AE7BF5B0480E7239C8C6"/>
    <w:rsid w:val="00475369"/>
    <w:pPr>
      <w:spacing w:after="0" w:line="270" w:lineRule="atLeast"/>
    </w:pPr>
    <w:rPr>
      <w:rFonts w:eastAsiaTheme="minorHAnsi" w:cs="System"/>
      <w:bCs/>
      <w:spacing w:val="2"/>
      <w:sz w:val="21"/>
      <w:lang w:eastAsia="en-US"/>
    </w:rPr>
  </w:style>
  <w:style w:type="paragraph" w:customStyle="1" w:styleId="F1A7F2A420CB440B8B48F0DD81D7A6706">
    <w:name w:val="F1A7F2A420CB440B8B48F0DD81D7A6706"/>
    <w:rsid w:val="00475369"/>
    <w:pPr>
      <w:spacing w:after="0" w:line="270" w:lineRule="atLeast"/>
      <w:ind w:left="720"/>
      <w:contextualSpacing/>
    </w:pPr>
    <w:rPr>
      <w:rFonts w:eastAsiaTheme="minorHAnsi" w:cs="System"/>
      <w:bCs/>
      <w:spacing w:val="2"/>
      <w:sz w:val="21"/>
      <w:lang w:eastAsia="en-US"/>
    </w:rPr>
  </w:style>
  <w:style w:type="paragraph" w:customStyle="1" w:styleId="C0701B638B534F588AF4AEB5FBD68C726">
    <w:name w:val="C0701B638B534F588AF4AEB5FBD68C726"/>
    <w:rsid w:val="00475369"/>
    <w:pPr>
      <w:spacing w:after="0" w:line="270" w:lineRule="atLeast"/>
      <w:ind w:left="720"/>
      <w:contextualSpacing/>
    </w:pPr>
    <w:rPr>
      <w:rFonts w:eastAsiaTheme="minorHAnsi" w:cs="System"/>
      <w:bCs/>
      <w:spacing w:val="2"/>
      <w:sz w:val="21"/>
      <w:lang w:eastAsia="en-US"/>
    </w:rPr>
  </w:style>
  <w:style w:type="paragraph" w:customStyle="1" w:styleId="C51B5683E9C94F63B39557A79C93D0376">
    <w:name w:val="C51B5683E9C94F63B39557A79C93D0376"/>
    <w:rsid w:val="00475369"/>
    <w:pPr>
      <w:spacing w:after="0" w:line="270" w:lineRule="atLeast"/>
      <w:ind w:left="720"/>
      <w:contextualSpacing/>
    </w:pPr>
    <w:rPr>
      <w:rFonts w:eastAsiaTheme="minorHAnsi" w:cs="System"/>
      <w:bCs/>
      <w:spacing w:val="2"/>
      <w:sz w:val="21"/>
      <w:lang w:eastAsia="en-US"/>
    </w:rPr>
  </w:style>
  <w:style w:type="paragraph" w:customStyle="1" w:styleId="3A5A21D9D15E44BAAC56B2959B93691D6">
    <w:name w:val="3A5A21D9D15E44BAAC56B2959B93691D6"/>
    <w:rsid w:val="00475369"/>
    <w:pPr>
      <w:spacing w:after="0" w:line="270" w:lineRule="atLeast"/>
      <w:ind w:left="720"/>
      <w:contextualSpacing/>
    </w:pPr>
    <w:rPr>
      <w:rFonts w:eastAsiaTheme="minorHAnsi" w:cs="System"/>
      <w:bCs/>
      <w:spacing w:val="2"/>
      <w:sz w:val="21"/>
      <w:lang w:eastAsia="en-US"/>
    </w:rPr>
  </w:style>
  <w:style w:type="paragraph" w:customStyle="1" w:styleId="35676CC891B343199030899E76DA71CC6">
    <w:name w:val="35676CC891B343199030899E76DA71CC6"/>
    <w:rsid w:val="00475369"/>
    <w:pPr>
      <w:spacing w:after="0" w:line="270" w:lineRule="atLeast"/>
      <w:ind w:left="720"/>
      <w:contextualSpacing/>
    </w:pPr>
    <w:rPr>
      <w:rFonts w:eastAsiaTheme="minorHAnsi" w:cs="System"/>
      <w:bCs/>
      <w:spacing w:val="2"/>
      <w:sz w:val="21"/>
      <w:lang w:eastAsia="en-US"/>
    </w:rPr>
  </w:style>
  <w:style w:type="paragraph" w:customStyle="1" w:styleId="F2E8594D1A8D4938BAE621DEE23A98C36">
    <w:name w:val="F2E8594D1A8D4938BAE621DEE23A98C36"/>
    <w:rsid w:val="00475369"/>
    <w:pPr>
      <w:spacing w:after="0" w:line="270" w:lineRule="atLeast"/>
      <w:ind w:left="720"/>
      <w:contextualSpacing/>
    </w:pPr>
    <w:rPr>
      <w:rFonts w:eastAsiaTheme="minorHAnsi" w:cs="System"/>
      <w:bCs/>
      <w:spacing w:val="2"/>
      <w:sz w:val="21"/>
      <w:lang w:eastAsia="en-US"/>
    </w:rPr>
  </w:style>
  <w:style w:type="paragraph" w:customStyle="1" w:styleId="1D6B9DDD73C446AC98322D49BA439DAE6">
    <w:name w:val="1D6B9DDD73C446AC98322D49BA439DAE6"/>
    <w:rsid w:val="00475369"/>
    <w:pPr>
      <w:spacing w:after="0" w:line="270" w:lineRule="atLeast"/>
      <w:ind w:left="720"/>
      <w:contextualSpacing/>
    </w:pPr>
    <w:rPr>
      <w:rFonts w:eastAsiaTheme="minorHAnsi" w:cs="System"/>
      <w:bCs/>
      <w:spacing w:val="2"/>
      <w:sz w:val="21"/>
      <w:lang w:eastAsia="en-US"/>
    </w:rPr>
  </w:style>
  <w:style w:type="paragraph" w:customStyle="1" w:styleId="D6199738924E4F76ACFA4EFD923F799B6">
    <w:name w:val="D6199738924E4F76ACFA4EFD923F799B6"/>
    <w:rsid w:val="00475369"/>
    <w:pPr>
      <w:spacing w:after="0" w:line="270" w:lineRule="atLeast"/>
      <w:ind w:left="720"/>
      <w:contextualSpacing/>
    </w:pPr>
    <w:rPr>
      <w:rFonts w:eastAsiaTheme="minorHAnsi" w:cs="System"/>
      <w:bCs/>
      <w:spacing w:val="2"/>
      <w:sz w:val="21"/>
      <w:lang w:eastAsia="en-US"/>
    </w:rPr>
  </w:style>
  <w:style w:type="paragraph" w:customStyle="1" w:styleId="74D58C2B92254C96AFD8D7A1F651C3236">
    <w:name w:val="74D58C2B92254C96AFD8D7A1F651C3236"/>
    <w:rsid w:val="00475369"/>
    <w:pPr>
      <w:spacing w:after="0" w:line="270" w:lineRule="atLeast"/>
      <w:ind w:left="720"/>
      <w:contextualSpacing/>
    </w:pPr>
    <w:rPr>
      <w:rFonts w:eastAsiaTheme="minorHAnsi" w:cs="System"/>
      <w:bCs/>
      <w:spacing w:val="2"/>
      <w:sz w:val="21"/>
      <w:lang w:eastAsia="en-US"/>
    </w:rPr>
  </w:style>
  <w:style w:type="paragraph" w:customStyle="1" w:styleId="D85A167673C0415796C1C7C4B0CC3E3B6">
    <w:name w:val="D85A167673C0415796C1C7C4B0CC3E3B6"/>
    <w:rsid w:val="00475369"/>
    <w:pPr>
      <w:spacing w:after="0" w:line="270" w:lineRule="atLeast"/>
      <w:ind w:left="720"/>
      <w:contextualSpacing/>
    </w:pPr>
    <w:rPr>
      <w:rFonts w:eastAsiaTheme="minorHAnsi" w:cs="System"/>
      <w:bCs/>
      <w:spacing w:val="2"/>
      <w:sz w:val="21"/>
      <w:lang w:eastAsia="en-US"/>
    </w:rPr>
  </w:style>
  <w:style w:type="paragraph" w:customStyle="1" w:styleId="EF2D32703F314ED4B46BF5724F0E36FB6">
    <w:name w:val="EF2D32703F314ED4B46BF5724F0E36FB6"/>
    <w:rsid w:val="00475369"/>
    <w:pPr>
      <w:spacing w:after="0" w:line="270" w:lineRule="atLeast"/>
      <w:ind w:left="720"/>
      <w:contextualSpacing/>
    </w:pPr>
    <w:rPr>
      <w:rFonts w:eastAsiaTheme="minorHAnsi" w:cs="System"/>
      <w:bCs/>
      <w:spacing w:val="2"/>
      <w:sz w:val="21"/>
      <w:lang w:eastAsia="en-US"/>
    </w:rPr>
  </w:style>
  <w:style w:type="paragraph" w:customStyle="1" w:styleId="F72CC9D2F2AC4CA79D9110954DBD39B16">
    <w:name w:val="F72CC9D2F2AC4CA79D9110954DBD39B16"/>
    <w:rsid w:val="00475369"/>
    <w:pPr>
      <w:spacing w:after="0" w:line="270" w:lineRule="atLeast"/>
      <w:ind w:left="720"/>
      <w:contextualSpacing/>
    </w:pPr>
    <w:rPr>
      <w:rFonts w:eastAsiaTheme="minorHAnsi" w:cs="System"/>
      <w:bCs/>
      <w:spacing w:val="2"/>
      <w:sz w:val="21"/>
      <w:lang w:eastAsia="en-US"/>
    </w:rPr>
  </w:style>
  <w:style w:type="paragraph" w:customStyle="1" w:styleId="D7CCDB48A581433DA669A3AA89309F546">
    <w:name w:val="D7CCDB48A581433DA669A3AA89309F546"/>
    <w:rsid w:val="00475369"/>
    <w:pPr>
      <w:spacing w:after="0" w:line="270" w:lineRule="atLeast"/>
      <w:ind w:left="720"/>
      <w:contextualSpacing/>
    </w:pPr>
    <w:rPr>
      <w:rFonts w:eastAsiaTheme="minorHAnsi" w:cs="System"/>
      <w:bCs/>
      <w:spacing w:val="2"/>
      <w:sz w:val="21"/>
      <w:lang w:eastAsia="en-US"/>
    </w:rPr>
  </w:style>
  <w:style w:type="paragraph" w:customStyle="1" w:styleId="F4A97900B1DA4F5AB3B54D8DD96ADB706">
    <w:name w:val="F4A97900B1DA4F5AB3B54D8DD96ADB706"/>
    <w:rsid w:val="00475369"/>
    <w:pPr>
      <w:spacing w:after="0" w:line="270" w:lineRule="atLeast"/>
      <w:ind w:left="720"/>
      <w:contextualSpacing/>
    </w:pPr>
    <w:rPr>
      <w:rFonts w:eastAsiaTheme="minorHAnsi" w:cs="System"/>
      <w:bCs/>
      <w:spacing w:val="2"/>
      <w:sz w:val="21"/>
      <w:lang w:eastAsia="en-US"/>
    </w:rPr>
  </w:style>
  <w:style w:type="paragraph" w:customStyle="1" w:styleId="92019BAAAFB046AA9B1EF57E550C7FE85">
    <w:name w:val="92019BAAAFB046AA9B1EF57E550C7FE85"/>
    <w:rsid w:val="00475369"/>
    <w:pPr>
      <w:spacing w:after="0" w:line="270" w:lineRule="atLeast"/>
      <w:ind w:left="720"/>
      <w:contextualSpacing/>
    </w:pPr>
    <w:rPr>
      <w:rFonts w:eastAsiaTheme="minorHAnsi" w:cs="System"/>
      <w:bCs/>
      <w:spacing w:val="2"/>
      <w:sz w:val="21"/>
      <w:lang w:eastAsia="en-US"/>
    </w:rPr>
  </w:style>
  <w:style w:type="paragraph" w:customStyle="1" w:styleId="5A81684C0D3C445387F04E1CED270A605">
    <w:name w:val="5A81684C0D3C445387F04E1CED270A605"/>
    <w:rsid w:val="00475369"/>
    <w:pPr>
      <w:spacing w:after="0" w:line="270" w:lineRule="atLeast"/>
      <w:ind w:left="720"/>
      <w:contextualSpacing/>
    </w:pPr>
    <w:rPr>
      <w:rFonts w:eastAsiaTheme="minorHAnsi" w:cs="System"/>
      <w:bCs/>
      <w:spacing w:val="2"/>
      <w:sz w:val="21"/>
      <w:lang w:eastAsia="en-US"/>
    </w:rPr>
  </w:style>
  <w:style w:type="paragraph" w:customStyle="1" w:styleId="CA01E03336B449ED8521C60538A491345">
    <w:name w:val="CA01E03336B449ED8521C60538A491345"/>
    <w:rsid w:val="00475369"/>
    <w:pPr>
      <w:spacing w:after="0" w:line="270" w:lineRule="atLeast"/>
      <w:ind w:left="720"/>
      <w:contextualSpacing/>
    </w:pPr>
    <w:rPr>
      <w:rFonts w:eastAsiaTheme="minorHAnsi" w:cs="System"/>
      <w:bCs/>
      <w:spacing w:val="2"/>
      <w:sz w:val="21"/>
      <w:lang w:eastAsia="en-US"/>
    </w:rPr>
  </w:style>
  <w:style w:type="paragraph" w:customStyle="1" w:styleId="584969B299964F1B83A7D9C498B5D39B5">
    <w:name w:val="584969B299964F1B83A7D9C498B5D39B5"/>
    <w:rsid w:val="00475369"/>
    <w:pPr>
      <w:spacing w:after="0" w:line="270" w:lineRule="atLeast"/>
      <w:ind w:left="720"/>
      <w:contextualSpacing/>
    </w:pPr>
    <w:rPr>
      <w:rFonts w:eastAsiaTheme="minorHAnsi" w:cs="System"/>
      <w:bCs/>
      <w:spacing w:val="2"/>
      <w:sz w:val="21"/>
      <w:lang w:eastAsia="en-US"/>
    </w:rPr>
  </w:style>
  <w:style w:type="paragraph" w:customStyle="1" w:styleId="9E9D409FDF1C42C6A3F417E59025509D5">
    <w:name w:val="9E9D409FDF1C42C6A3F417E59025509D5"/>
    <w:rsid w:val="00475369"/>
    <w:pPr>
      <w:spacing w:after="0" w:line="270" w:lineRule="atLeast"/>
      <w:ind w:left="720"/>
      <w:contextualSpacing/>
    </w:pPr>
    <w:rPr>
      <w:rFonts w:eastAsiaTheme="minorHAnsi" w:cs="System"/>
      <w:bCs/>
      <w:spacing w:val="2"/>
      <w:sz w:val="21"/>
      <w:lang w:eastAsia="en-US"/>
    </w:rPr>
  </w:style>
  <w:style w:type="paragraph" w:customStyle="1" w:styleId="947BB44350074C31844E8A60603586D35">
    <w:name w:val="947BB44350074C31844E8A60603586D35"/>
    <w:rsid w:val="00475369"/>
    <w:pPr>
      <w:spacing w:after="0" w:line="270" w:lineRule="atLeast"/>
      <w:ind w:left="720"/>
      <w:contextualSpacing/>
    </w:pPr>
    <w:rPr>
      <w:rFonts w:eastAsiaTheme="minorHAnsi" w:cs="System"/>
      <w:bCs/>
      <w:spacing w:val="2"/>
      <w:sz w:val="21"/>
      <w:lang w:eastAsia="en-US"/>
    </w:rPr>
  </w:style>
  <w:style w:type="paragraph" w:customStyle="1" w:styleId="2316AEDB2D0640F0BFADBD883F7535FA5">
    <w:name w:val="2316AEDB2D0640F0BFADBD883F7535FA5"/>
    <w:rsid w:val="00475369"/>
    <w:pPr>
      <w:spacing w:after="0" w:line="270" w:lineRule="atLeast"/>
      <w:ind w:left="720"/>
      <w:contextualSpacing/>
    </w:pPr>
    <w:rPr>
      <w:rFonts w:eastAsiaTheme="minorHAnsi" w:cs="System"/>
      <w:bCs/>
      <w:spacing w:val="2"/>
      <w:sz w:val="21"/>
      <w:lang w:eastAsia="en-US"/>
    </w:rPr>
  </w:style>
  <w:style w:type="paragraph" w:customStyle="1" w:styleId="7578B2CE2E4F4DAEAC6407F804D3D15B5">
    <w:name w:val="7578B2CE2E4F4DAEAC6407F804D3D15B5"/>
    <w:rsid w:val="00475369"/>
    <w:pPr>
      <w:spacing w:after="0" w:line="270" w:lineRule="atLeast"/>
      <w:ind w:left="720"/>
      <w:contextualSpacing/>
    </w:pPr>
    <w:rPr>
      <w:rFonts w:eastAsiaTheme="minorHAnsi" w:cs="System"/>
      <w:bCs/>
      <w:spacing w:val="2"/>
      <w:sz w:val="21"/>
      <w:lang w:eastAsia="en-US"/>
    </w:rPr>
  </w:style>
  <w:style w:type="paragraph" w:customStyle="1" w:styleId="DE2F0A1F39A54FA1B92FE759597D8FD05">
    <w:name w:val="DE2F0A1F39A54FA1B92FE759597D8FD05"/>
    <w:rsid w:val="00475369"/>
    <w:pPr>
      <w:spacing w:after="0" w:line="270" w:lineRule="atLeast"/>
      <w:ind w:left="720"/>
      <w:contextualSpacing/>
    </w:pPr>
    <w:rPr>
      <w:rFonts w:eastAsiaTheme="minorHAnsi" w:cs="System"/>
      <w:bCs/>
      <w:spacing w:val="2"/>
      <w:sz w:val="21"/>
      <w:lang w:eastAsia="en-US"/>
    </w:rPr>
  </w:style>
  <w:style w:type="paragraph" w:customStyle="1" w:styleId="AE562EB3E27C45768B7EB3B50B522AF35">
    <w:name w:val="AE562EB3E27C45768B7EB3B50B522AF35"/>
    <w:rsid w:val="00475369"/>
    <w:pPr>
      <w:spacing w:after="0" w:line="270" w:lineRule="atLeast"/>
      <w:ind w:left="720"/>
      <w:contextualSpacing/>
    </w:pPr>
    <w:rPr>
      <w:rFonts w:eastAsiaTheme="minorHAnsi" w:cs="System"/>
      <w:bCs/>
      <w:spacing w:val="2"/>
      <w:sz w:val="21"/>
      <w:lang w:eastAsia="en-US"/>
    </w:rPr>
  </w:style>
  <w:style w:type="paragraph" w:customStyle="1" w:styleId="48660279A4764FF7916977A057D436B65">
    <w:name w:val="48660279A4764FF7916977A057D436B65"/>
    <w:rsid w:val="00475369"/>
    <w:pPr>
      <w:spacing w:after="0" w:line="270" w:lineRule="atLeast"/>
      <w:ind w:left="720"/>
      <w:contextualSpacing/>
    </w:pPr>
    <w:rPr>
      <w:rFonts w:eastAsiaTheme="minorHAnsi" w:cs="System"/>
      <w:bCs/>
      <w:spacing w:val="2"/>
      <w:sz w:val="21"/>
      <w:lang w:eastAsia="en-US"/>
    </w:rPr>
  </w:style>
  <w:style w:type="paragraph" w:customStyle="1" w:styleId="4DB41FBFA8134493A1DEC1539E83D1DB3">
    <w:name w:val="4DB41FBFA8134493A1DEC1539E83D1DB3"/>
    <w:rsid w:val="00475369"/>
    <w:pPr>
      <w:spacing w:after="0" w:line="270" w:lineRule="atLeast"/>
      <w:ind w:left="720"/>
      <w:contextualSpacing/>
    </w:pPr>
    <w:rPr>
      <w:rFonts w:eastAsiaTheme="minorHAnsi" w:cs="System"/>
      <w:bCs/>
      <w:spacing w:val="2"/>
      <w:sz w:val="21"/>
      <w:lang w:eastAsia="en-US"/>
    </w:rPr>
  </w:style>
  <w:style w:type="paragraph" w:customStyle="1" w:styleId="700E74FE6DBD4A10865D2C8969DA07BD3">
    <w:name w:val="700E74FE6DBD4A10865D2C8969DA07BD3"/>
    <w:rsid w:val="00475369"/>
    <w:pPr>
      <w:spacing w:after="0" w:line="270" w:lineRule="atLeast"/>
      <w:ind w:left="720"/>
      <w:contextualSpacing/>
    </w:pPr>
    <w:rPr>
      <w:rFonts w:eastAsiaTheme="minorHAnsi" w:cs="System"/>
      <w:bCs/>
      <w:spacing w:val="2"/>
      <w:sz w:val="21"/>
      <w:lang w:eastAsia="en-US"/>
    </w:rPr>
  </w:style>
  <w:style w:type="paragraph" w:customStyle="1" w:styleId="624D453FA1494E0281F221EED50CBE4C3">
    <w:name w:val="624D453FA1494E0281F221EED50CBE4C3"/>
    <w:rsid w:val="00475369"/>
    <w:pPr>
      <w:spacing w:after="0" w:line="270" w:lineRule="atLeast"/>
      <w:ind w:left="720"/>
      <w:contextualSpacing/>
    </w:pPr>
    <w:rPr>
      <w:rFonts w:eastAsiaTheme="minorHAnsi" w:cs="System"/>
      <w:bCs/>
      <w:spacing w:val="2"/>
      <w:sz w:val="21"/>
      <w:lang w:eastAsia="en-US"/>
    </w:rPr>
  </w:style>
  <w:style w:type="paragraph" w:customStyle="1" w:styleId="390D27350C874059A5B9A928EAEA08593">
    <w:name w:val="390D27350C874059A5B9A928EAEA08593"/>
    <w:rsid w:val="00475369"/>
    <w:pPr>
      <w:spacing w:after="0" w:line="270" w:lineRule="atLeast"/>
      <w:ind w:left="720"/>
      <w:contextualSpacing/>
    </w:pPr>
    <w:rPr>
      <w:rFonts w:eastAsiaTheme="minorHAnsi" w:cs="System"/>
      <w:bCs/>
      <w:spacing w:val="2"/>
      <w:sz w:val="21"/>
      <w:lang w:eastAsia="en-US"/>
    </w:rPr>
  </w:style>
  <w:style w:type="paragraph" w:customStyle="1" w:styleId="0FA3D2545BAE4D3D8C6635679ED3449E3">
    <w:name w:val="0FA3D2545BAE4D3D8C6635679ED3449E3"/>
    <w:rsid w:val="00475369"/>
    <w:pPr>
      <w:spacing w:after="0" w:line="270" w:lineRule="atLeast"/>
      <w:ind w:left="720"/>
      <w:contextualSpacing/>
    </w:pPr>
    <w:rPr>
      <w:rFonts w:eastAsiaTheme="minorHAnsi" w:cs="System"/>
      <w:bCs/>
      <w:spacing w:val="2"/>
      <w:sz w:val="21"/>
      <w:lang w:eastAsia="en-US"/>
    </w:rPr>
  </w:style>
  <w:style w:type="paragraph" w:customStyle="1" w:styleId="D7870CFFDAEE4E35B3E46C4E871D6BB62">
    <w:name w:val="D7870CFFDAEE4E35B3E46C4E871D6BB62"/>
    <w:rsid w:val="00475369"/>
    <w:pPr>
      <w:keepNext/>
      <w:keepLines/>
      <w:numPr>
        <w:numId w:val="3"/>
      </w:numPr>
      <w:spacing w:before="120" w:after="120" w:line="240" w:lineRule="auto"/>
      <w:ind w:left="360" w:hanging="360"/>
      <w:outlineLvl w:val="0"/>
    </w:pPr>
    <w:rPr>
      <w:rFonts w:asciiTheme="majorHAnsi" w:eastAsiaTheme="majorEastAsia" w:hAnsiTheme="majorHAnsi" w:cstheme="majorBidi"/>
      <w:b/>
      <w:spacing w:val="2"/>
      <w:sz w:val="21"/>
      <w:szCs w:val="21"/>
      <w:lang w:eastAsia="en-US"/>
    </w:rPr>
  </w:style>
  <w:style w:type="paragraph" w:customStyle="1" w:styleId="504EF946DBE84EA29D08CB0F87170DCD3">
    <w:name w:val="504EF946DBE84EA29D08CB0F87170DCD3"/>
    <w:rsid w:val="00475369"/>
    <w:pPr>
      <w:spacing w:after="0" w:line="270" w:lineRule="atLeast"/>
      <w:ind w:left="720"/>
      <w:contextualSpacing/>
    </w:pPr>
    <w:rPr>
      <w:rFonts w:eastAsiaTheme="minorHAnsi" w:cs="System"/>
      <w:bCs/>
      <w:spacing w:val="2"/>
      <w:sz w:val="21"/>
      <w:lang w:eastAsia="en-US"/>
    </w:rPr>
  </w:style>
  <w:style w:type="paragraph" w:customStyle="1" w:styleId="24F69BF2B4AC48369BB8D216A900E5613">
    <w:name w:val="24F69BF2B4AC48369BB8D216A900E5613"/>
    <w:rsid w:val="00475369"/>
    <w:pPr>
      <w:spacing w:after="0" w:line="270" w:lineRule="atLeast"/>
      <w:ind w:left="720"/>
      <w:contextualSpacing/>
    </w:pPr>
    <w:rPr>
      <w:rFonts w:eastAsiaTheme="minorHAnsi" w:cs="System"/>
      <w:bCs/>
      <w:spacing w:val="2"/>
      <w:sz w:val="21"/>
      <w:lang w:eastAsia="en-US"/>
    </w:rPr>
  </w:style>
  <w:style w:type="paragraph" w:customStyle="1" w:styleId="854CE48677AA4939A60607F7D2A236FE3">
    <w:name w:val="854CE48677AA4939A60607F7D2A236FE3"/>
    <w:rsid w:val="00475369"/>
    <w:pPr>
      <w:spacing w:after="0" w:line="270" w:lineRule="atLeast"/>
      <w:ind w:left="720"/>
      <w:contextualSpacing/>
    </w:pPr>
    <w:rPr>
      <w:rFonts w:eastAsiaTheme="minorHAnsi" w:cs="System"/>
      <w:bCs/>
      <w:spacing w:val="2"/>
      <w:sz w:val="21"/>
      <w:lang w:eastAsia="en-US"/>
    </w:rPr>
  </w:style>
  <w:style w:type="paragraph" w:customStyle="1" w:styleId="CEE05CFB53AC47F0AD2CEAB5EA45CDEA3">
    <w:name w:val="CEE05CFB53AC47F0AD2CEAB5EA45CDEA3"/>
    <w:rsid w:val="00475369"/>
    <w:pPr>
      <w:spacing w:after="0" w:line="270" w:lineRule="atLeast"/>
      <w:ind w:left="720"/>
      <w:contextualSpacing/>
    </w:pPr>
    <w:rPr>
      <w:rFonts w:eastAsiaTheme="minorHAnsi" w:cs="System"/>
      <w:bCs/>
      <w:spacing w:val="2"/>
      <w:sz w:val="21"/>
      <w:lang w:eastAsia="en-US"/>
    </w:rPr>
  </w:style>
  <w:style w:type="paragraph" w:customStyle="1" w:styleId="B186E752A53D47F48E2AD9275C5034383">
    <w:name w:val="B186E752A53D47F48E2AD9275C5034383"/>
    <w:rsid w:val="00475369"/>
    <w:pPr>
      <w:spacing w:after="0" w:line="270" w:lineRule="atLeast"/>
      <w:ind w:left="720"/>
      <w:contextualSpacing/>
    </w:pPr>
    <w:rPr>
      <w:rFonts w:eastAsiaTheme="minorHAnsi" w:cs="System"/>
      <w:bCs/>
      <w:spacing w:val="2"/>
      <w:sz w:val="21"/>
      <w:lang w:eastAsia="en-US"/>
    </w:rPr>
  </w:style>
  <w:style w:type="paragraph" w:customStyle="1" w:styleId="A0875AC2C42C4EC28571F93A87687C573">
    <w:name w:val="A0875AC2C42C4EC28571F93A87687C573"/>
    <w:rsid w:val="00475369"/>
    <w:pPr>
      <w:spacing w:after="0" w:line="270" w:lineRule="atLeast"/>
      <w:ind w:left="720"/>
      <w:contextualSpacing/>
    </w:pPr>
    <w:rPr>
      <w:rFonts w:eastAsiaTheme="minorHAnsi" w:cs="System"/>
      <w:bCs/>
      <w:spacing w:val="2"/>
      <w:sz w:val="21"/>
      <w:lang w:eastAsia="en-US"/>
    </w:rPr>
  </w:style>
  <w:style w:type="paragraph" w:customStyle="1" w:styleId="E6DF728C3D694A1F97855DB9619F646E3">
    <w:name w:val="E6DF728C3D694A1F97855DB9619F646E3"/>
    <w:rsid w:val="00475369"/>
    <w:pPr>
      <w:spacing w:after="0" w:line="270" w:lineRule="atLeast"/>
      <w:ind w:left="720"/>
      <w:contextualSpacing/>
    </w:pPr>
    <w:rPr>
      <w:rFonts w:eastAsiaTheme="minorHAnsi" w:cs="System"/>
      <w:bCs/>
      <w:spacing w:val="2"/>
      <w:sz w:val="21"/>
      <w:lang w:eastAsia="en-US"/>
    </w:rPr>
  </w:style>
  <w:style w:type="paragraph" w:customStyle="1" w:styleId="53E4EE540A8347888B1F382D13BA33583">
    <w:name w:val="53E4EE540A8347888B1F382D13BA33583"/>
    <w:rsid w:val="00475369"/>
    <w:pPr>
      <w:spacing w:after="0" w:line="270" w:lineRule="atLeast"/>
      <w:ind w:left="720"/>
      <w:contextualSpacing/>
    </w:pPr>
    <w:rPr>
      <w:rFonts w:eastAsiaTheme="minorHAnsi" w:cs="System"/>
      <w:bCs/>
      <w:spacing w:val="2"/>
      <w:sz w:val="21"/>
      <w:lang w:eastAsia="en-US"/>
    </w:rPr>
  </w:style>
  <w:style w:type="paragraph" w:customStyle="1" w:styleId="6700085113AD494A9D5C32CCDBC4DCF03">
    <w:name w:val="6700085113AD494A9D5C32CCDBC4DCF03"/>
    <w:rsid w:val="00475369"/>
    <w:pPr>
      <w:spacing w:after="0" w:line="270" w:lineRule="atLeast"/>
      <w:ind w:left="720"/>
      <w:contextualSpacing/>
    </w:pPr>
    <w:rPr>
      <w:rFonts w:eastAsiaTheme="minorHAnsi" w:cs="System"/>
      <w:bCs/>
      <w:spacing w:val="2"/>
      <w:sz w:val="21"/>
      <w:lang w:eastAsia="en-US"/>
    </w:rPr>
  </w:style>
  <w:style w:type="paragraph" w:customStyle="1" w:styleId="24B7113AD82B4E3CA5BA979698E99E633">
    <w:name w:val="24B7113AD82B4E3CA5BA979698E99E633"/>
    <w:rsid w:val="00475369"/>
    <w:pPr>
      <w:spacing w:after="0" w:line="270" w:lineRule="atLeast"/>
      <w:ind w:left="720"/>
      <w:contextualSpacing/>
    </w:pPr>
    <w:rPr>
      <w:rFonts w:eastAsiaTheme="minorHAnsi" w:cs="System"/>
      <w:bCs/>
      <w:spacing w:val="2"/>
      <w:sz w:val="21"/>
      <w:lang w:eastAsia="en-US"/>
    </w:rPr>
  </w:style>
  <w:style w:type="paragraph" w:customStyle="1" w:styleId="58DA083CDC614F47B170CA05E00F814A3">
    <w:name w:val="58DA083CDC614F47B170CA05E00F814A3"/>
    <w:rsid w:val="00475369"/>
    <w:pPr>
      <w:spacing w:after="0" w:line="270" w:lineRule="atLeast"/>
      <w:ind w:left="720"/>
      <w:contextualSpacing/>
    </w:pPr>
    <w:rPr>
      <w:rFonts w:eastAsiaTheme="minorHAnsi" w:cs="System"/>
      <w:bCs/>
      <w:spacing w:val="2"/>
      <w:sz w:val="21"/>
      <w:lang w:eastAsia="en-US"/>
    </w:rPr>
  </w:style>
  <w:style w:type="paragraph" w:customStyle="1" w:styleId="1664203B6D534D2CB585E32FB6F6A7D63">
    <w:name w:val="1664203B6D534D2CB585E32FB6F6A7D63"/>
    <w:rsid w:val="00475369"/>
    <w:pPr>
      <w:spacing w:after="0" w:line="270" w:lineRule="atLeast"/>
    </w:pPr>
    <w:rPr>
      <w:rFonts w:eastAsiaTheme="minorHAnsi" w:cs="System"/>
      <w:bCs/>
      <w:spacing w:val="2"/>
      <w:sz w:val="21"/>
      <w:lang w:eastAsia="en-US"/>
    </w:rPr>
  </w:style>
  <w:style w:type="paragraph" w:customStyle="1" w:styleId="5A1BC4950F684DA1A8EA09E3E2FD38C83">
    <w:name w:val="5A1BC4950F684DA1A8EA09E3E2FD38C83"/>
    <w:rsid w:val="00475369"/>
    <w:pPr>
      <w:spacing w:after="0" w:line="270" w:lineRule="atLeast"/>
    </w:pPr>
    <w:rPr>
      <w:rFonts w:eastAsiaTheme="minorHAnsi" w:cs="System"/>
      <w:bCs/>
      <w:spacing w:val="2"/>
      <w:sz w:val="21"/>
      <w:lang w:eastAsia="en-US"/>
    </w:rPr>
  </w:style>
  <w:style w:type="paragraph" w:customStyle="1" w:styleId="6EC64B82B73345FE9EB68365C7E48DFB3">
    <w:name w:val="6EC64B82B73345FE9EB68365C7E48DFB3"/>
    <w:rsid w:val="00475369"/>
    <w:pPr>
      <w:spacing w:after="0" w:line="270" w:lineRule="atLeast"/>
      <w:ind w:left="720"/>
      <w:contextualSpacing/>
    </w:pPr>
    <w:rPr>
      <w:rFonts w:eastAsiaTheme="minorHAnsi" w:cs="System"/>
      <w:bCs/>
      <w:spacing w:val="2"/>
      <w:sz w:val="21"/>
      <w:lang w:eastAsia="en-US"/>
    </w:rPr>
  </w:style>
  <w:style w:type="paragraph" w:customStyle="1" w:styleId="39709C4D41C1451EA38D508880A9D5E23">
    <w:name w:val="39709C4D41C1451EA38D508880A9D5E23"/>
    <w:rsid w:val="00475369"/>
    <w:pPr>
      <w:spacing w:after="0" w:line="270" w:lineRule="atLeast"/>
      <w:ind w:left="720"/>
      <w:contextualSpacing/>
    </w:pPr>
    <w:rPr>
      <w:rFonts w:eastAsiaTheme="minorHAnsi" w:cs="System"/>
      <w:bCs/>
      <w:spacing w:val="2"/>
      <w:sz w:val="21"/>
      <w:lang w:eastAsia="en-US"/>
    </w:rPr>
  </w:style>
  <w:style w:type="paragraph" w:customStyle="1" w:styleId="A732F1CE5E9E4DD3B02E05B4B56CF6283">
    <w:name w:val="A732F1CE5E9E4DD3B02E05B4B56CF6283"/>
    <w:rsid w:val="00475369"/>
    <w:pPr>
      <w:spacing w:after="0" w:line="270" w:lineRule="atLeast"/>
      <w:ind w:left="720"/>
      <w:contextualSpacing/>
    </w:pPr>
    <w:rPr>
      <w:rFonts w:eastAsiaTheme="minorHAnsi" w:cs="System"/>
      <w:bCs/>
      <w:spacing w:val="2"/>
      <w:sz w:val="21"/>
      <w:lang w:eastAsia="en-US"/>
    </w:rPr>
  </w:style>
  <w:style w:type="paragraph" w:customStyle="1" w:styleId="A215051D2208475592958B811F5A21B13">
    <w:name w:val="A215051D2208475592958B811F5A21B13"/>
    <w:rsid w:val="00475369"/>
    <w:pPr>
      <w:spacing w:after="0" w:line="270" w:lineRule="atLeast"/>
      <w:ind w:left="720"/>
      <w:contextualSpacing/>
    </w:pPr>
    <w:rPr>
      <w:rFonts w:eastAsiaTheme="minorHAnsi" w:cs="System"/>
      <w:bCs/>
      <w:spacing w:val="2"/>
      <w:sz w:val="21"/>
      <w:lang w:eastAsia="en-US"/>
    </w:rPr>
  </w:style>
  <w:style w:type="paragraph" w:customStyle="1" w:styleId="6BBD2C63136D4A8C8ED32629FF6CBA973">
    <w:name w:val="6BBD2C63136D4A8C8ED32629FF6CBA973"/>
    <w:rsid w:val="00475369"/>
    <w:pPr>
      <w:spacing w:after="0" w:line="270" w:lineRule="atLeast"/>
      <w:ind w:left="720"/>
      <w:contextualSpacing/>
    </w:pPr>
    <w:rPr>
      <w:rFonts w:eastAsiaTheme="minorHAnsi" w:cs="System"/>
      <w:bCs/>
      <w:spacing w:val="2"/>
      <w:sz w:val="21"/>
      <w:lang w:eastAsia="en-US"/>
    </w:rPr>
  </w:style>
  <w:style w:type="paragraph" w:customStyle="1" w:styleId="6CE2EC3CBA7D4CFF9AB7369BD019BC643">
    <w:name w:val="6CE2EC3CBA7D4CFF9AB7369BD019BC643"/>
    <w:rsid w:val="00475369"/>
    <w:pPr>
      <w:spacing w:after="0" w:line="270" w:lineRule="atLeast"/>
      <w:ind w:left="720"/>
      <w:contextualSpacing/>
    </w:pPr>
    <w:rPr>
      <w:rFonts w:eastAsiaTheme="minorHAnsi" w:cs="System"/>
      <w:bCs/>
      <w:spacing w:val="2"/>
      <w:sz w:val="21"/>
      <w:lang w:eastAsia="en-US"/>
    </w:rPr>
  </w:style>
  <w:style w:type="paragraph" w:customStyle="1" w:styleId="F35516E40CCC4CD5B8F1C3BF9A7FD6583">
    <w:name w:val="F35516E40CCC4CD5B8F1C3BF9A7FD6583"/>
    <w:rsid w:val="00475369"/>
    <w:pPr>
      <w:spacing w:after="0" w:line="270" w:lineRule="atLeast"/>
      <w:ind w:left="720"/>
      <w:contextualSpacing/>
    </w:pPr>
    <w:rPr>
      <w:rFonts w:eastAsiaTheme="minorHAnsi" w:cs="System"/>
      <w:bCs/>
      <w:spacing w:val="2"/>
      <w:sz w:val="21"/>
      <w:lang w:eastAsia="en-US"/>
    </w:rPr>
  </w:style>
  <w:style w:type="paragraph" w:customStyle="1" w:styleId="D9A25F4558864636802B6CC36AD8524D3">
    <w:name w:val="D9A25F4558864636802B6CC36AD8524D3"/>
    <w:rsid w:val="00475369"/>
    <w:pPr>
      <w:spacing w:after="0" w:line="270" w:lineRule="atLeast"/>
      <w:ind w:left="720"/>
      <w:contextualSpacing/>
    </w:pPr>
    <w:rPr>
      <w:rFonts w:eastAsiaTheme="minorHAnsi" w:cs="System"/>
      <w:bCs/>
      <w:spacing w:val="2"/>
      <w:sz w:val="21"/>
      <w:lang w:eastAsia="en-US"/>
    </w:rPr>
  </w:style>
  <w:style w:type="paragraph" w:customStyle="1" w:styleId="3D9A0FBA3C774D2ABF918A95F60FA2A43">
    <w:name w:val="3D9A0FBA3C774D2ABF918A95F60FA2A43"/>
    <w:rsid w:val="00475369"/>
    <w:pPr>
      <w:spacing w:after="0" w:line="270" w:lineRule="atLeast"/>
      <w:ind w:left="720"/>
      <w:contextualSpacing/>
    </w:pPr>
    <w:rPr>
      <w:rFonts w:eastAsiaTheme="minorHAnsi" w:cs="System"/>
      <w:bCs/>
      <w:spacing w:val="2"/>
      <w:sz w:val="21"/>
      <w:lang w:eastAsia="en-US"/>
    </w:rPr>
  </w:style>
  <w:style w:type="paragraph" w:customStyle="1" w:styleId="5E313B0550E348A58F78CF5FF140FE411">
    <w:name w:val="5E313B0550E348A58F78CF5FF140FE411"/>
    <w:rsid w:val="00475369"/>
    <w:pPr>
      <w:spacing w:after="0" w:line="270" w:lineRule="atLeast"/>
      <w:ind w:left="720"/>
      <w:contextualSpacing/>
    </w:pPr>
    <w:rPr>
      <w:rFonts w:eastAsiaTheme="minorHAnsi" w:cs="System"/>
      <w:bCs/>
      <w:spacing w:val="2"/>
      <w:sz w:val="21"/>
      <w:lang w:eastAsia="en-US"/>
    </w:rPr>
  </w:style>
  <w:style w:type="paragraph" w:customStyle="1" w:styleId="FEA8E69909FB4E21A2A81E8130555E321">
    <w:name w:val="FEA8E69909FB4E21A2A81E8130555E321"/>
    <w:rsid w:val="00475369"/>
    <w:pPr>
      <w:spacing w:after="0" w:line="270" w:lineRule="atLeast"/>
      <w:ind w:left="720"/>
      <w:contextualSpacing/>
    </w:pPr>
    <w:rPr>
      <w:rFonts w:eastAsiaTheme="minorHAnsi" w:cs="System"/>
      <w:bCs/>
      <w:spacing w:val="2"/>
      <w:sz w:val="21"/>
      <w:lang w:eastAsia="en-US"/>
    </w:rPr>
  </w:style>
  <w:style w:type="paragraph" w:customStyle="1" w:styleId="42A88A4449F746FA8F224199B9039DDC1">
    <w:name w:val="42A88A4449F746FA8F224199B9039DDC1"/>
    <w:rsid w:val="00475369"/>
    <w:pPr>
      <w:spacing w:after="0" w:line="270" w:lineRule="atLeast"/>
      <w:ind w:left="720"/>
      <w:contextualSpacing/>
    </w:pPr>
    <w:rPr>
      <w:rFonts w:eastAsiaTheme="minorHAnsi" w:cs="System"/>
      <w:bCs/>
      <w:spacing w:val="2"/>
      <w:sz w:val="21"/>
      <w:lang w:eastAsia="en-US"/>
    </w:rPr>
  </w:style>
  <w:style w:type="paragraph" w:customStyle="1" w:styleId="34883FAFDD1142DF8FDF52BB2D10D6C51">
    <w:name w:val="34883FAFDD1142DF8FDF52BB2D10D6C51"/>
    <w:rsid w:val="00475369"/>
    <w:pPr>
      <w:spacing w:after="0" w:line="270" w:lineRule="atLeast"/>
    </w:pPr>
    <w:rPr>
      <w:rFonts w:eastAsiaTheme="minorHAnsi" w:cs="System"/>
      <w:bCs/>
      <w:spacing w:val="2"/>
      <w:sz w:val="21"/>
      <w:lang w:eastAsia="en-US"/>
    </w:rPr>
  </w:style>
  <w:style w:type="paragraph" w:customStyle="1" w:styleId="04A5CE689A8D435D9E9EE14F6CD7B6691">
    <w:name w:val="04A5CE689A8D435D9E9EE14F6CD7B6691"/>
    <w:rsid w:val="00475369"/>
    <w:pPr>
      <w:spacing w:after="0" w:line="270" w:lineRule="atLeast"/>
    </w:pPr>
    <w:rPr>
      <w:rFonts w:eastAsiaTheme="minorHAnsi" w:cs="System"/>
      <w:bCs/>
      <w:spacing w:val="2"/>
      <w:sz w:val="21"/>
      <w:lang w:eastAsia="en-US"/>
    </w:rPr>
  </w:style>
  <w:style w:type="paragraph" w:customStyle="1" w:styleId="6A63C07DCC4B478E904717ED23ED16CF1">
    <w:name w:val="6A63C07DCC4B478E904717ED23ED16CF1"/>
    <w:rsid w:val="00475369"/>
    <w:pPr>
      <w:spacing w:after="0" w:line="270" w:lineRule="atLeast"/>
    </w:pPr>
    <w:rPr>
      <w:rFonts w:eastAsiaTheme="minorHAnsi" w:cs="System"/>
      <w:bCs/>
      <w:spacing w:val="2"/>
      <w:sz w:val="21"/>
      <w:lang w:eastAsia="en-US"/>
    </w:rPr>
  </w:style>
  <w:style w:type="paragraph" w:customStyle="1" w:styleId="848D6B444D9947B488AF92598CDB96221">
    <w:name w:val="848D6B444D9947B488AF92598CDB96221"/>
    <w:rsid w:val="00475369"/>
    <w:pPr>
      <w:spacing w:after="0" w:line="270" w:lineRule="atLeast"/>
    </w:pPr>
    <w:rPr>
      <w:rFonts w:eastAsiaTheme="minorHAnsi" w:cs="System"/>
      <w:bCs/>
      <w:spacing w:val="2"/>
      <w:sz w:val="21"/>
      <w:lang w:eastAsia="en-US"/>
    </w:rPr>
  </w:style>
  <w:style w:type="paragraph" w:customStyle="1" w:styleId="780AA79719544BFAA92BE18AEDCB2A241">
    <w:name w:val="780AA79719544BFAA92BE18AEDCB2A241"/>
    <w:rsid w:val="00475369"/>
    <w:pPr>
      <w:spacing w:after="0" w:line="270" w:lineRule="atLeast"/>
    </w:pPr>
    <w:rPr>
      <w:rFonts w:eastAsiaTheme="minorHAnsi" w:cs="System"/>
      <w:bCs/>
      <w:spacing w:val="2"/>
      <w:sz w:val="21"/>
      <w:lang w:eastAsia="en-US"/>
    </w:rPr>
  </w:style>
  <w:style w:type="paragraph" w:customStyle="1" w:styleId="DB9FC9799D6A46149D7029A2E6B9C71B1">
    <w:name w:val="DB9FC9799D6A46149D7029A2E6B9C71B1"/>
    <w:rsid w:val="00475369"/>
    <w:pPr>
      <w:spacing w:after="0" w:line="270" w:lineRule="atLeast"/>
    </w:pPr>
    <w:rPr>
      <w:rFonts w:eastAsiaTheme="minorHAnsi" w:cs="System"/>
      <w:bCs/>
      <w:spacing w:val="2"/>
      <w:sz w:val="21"/>
      <w:lang w:eastAsia="en-US"/>
    </w:rPr>
  </w:style>
  <w:style w:type="character" w:styleId="Hyperlink">
    <w:name w:val="Hyperlink"/>
    <w:basedOn w:val="Absatz-Standardschriftart"/>
    <w:uiPriority w:val="99"/>
    <w:rPr>
      <w:color w:val="auto"/>
      <w:u w:val="single" w:color="E7E6E6" w:themeColor="background2"/>
    </w:rPr>
  </w:style>
  <w:style w:type="paragraph" w:customStyle="1" w:styleId="23DB54A0E3F047FCA0020801969E8838">
    <w:name w:val="23DB54A0E3F047FCA0020801969E8838"/>
    <w:rsid w:val="00475369"/>
    <w:pPr>
      <w:spacing w:after="0" w:line="270" w:lineRule="atLeast"/>
    </w:pPr>
    <w:rPr>
      <w:rFonts w:eastAsiaTheme="minorHAnsi" w:cs="System"/>
      <w:bCs/>
      <w:spacing w:val="2"/>
      <w:sz w:val="21"/>
      <w:lang w:eastAsia="en-US"/>
    </w:rPr>
  </w:style>
  <w:style w:type="paragraph" w:customStyle="1" w:styleId="992E1B02897A48D39D49D6B6F982BF791">
    <w:name w:val="992E1B02897A48D39D49D6B6F982BF791"/>
    <w:rsid w:val="00475369"/>
    <w:pPr>
      <w:keepNext/>
      <w:keepLines/>
      <w:spacing w:before="540" w:after="270" w:line="270" w:lineRule="atLeast"/>
      <w:outlineLvl w:val="0"/>
    </w:pPr>
    <w:rPr>
      <w:rFonts w:asciiTheme="majorHAnsi" w:eastAsiaTheme="majorEastAsia" w:hAnsiTheme="majorHAnsi" w:cstheme="majorBidi"/>
      <w:b/>
      <w:spacing w:val="2"/>
      <w:sz w:val="21"/>
      <w:szCs w:val="21"/>
      <w:lang w:eastAsia="en-US"/>
    </w:rPr>
  </w:style>
  <w:style w:type="paragraph" w:customStyle="1" w:styleId="F9AEB14697894179838ED01FEDD104B31">
    <w:name w:val="F9AEB14697894179838ED01FEDD104B31"/>
    <w:rsid w:val="00475369"/>
    <w:pPr>
      <w:keepNext/>
      <w:keepLines/>
      <w:spacing w:before="540" w:after="270" w:line="270" w:lineRule="atLeast"/>
      <w:outlineLvl w:val="0"/>
    </w:pPr>
    <w:rPr>
      <w:rFonts w:asciiTheme="majorHAnsi" w:eastAsiaTheme="majorEastAsia" w:hAnsiTheme="majorHAnsi" w:cstheme="majorBidi"/>
      <w:b/>
      <w:spacing w:val="2"/>
      <w:sz w:val="21"/>
      <w:szCs w:val="21"/>
      <w:lang w:eastAsia="en-US"/>
    </w:rPr>
  </w:style>
  <w:style w:type="paragraph" w:customStyle="1" w:styleId="1F12F006E8D4451480F31288081216B71">
    <w:name w:val="1F12F006E8D4451480F31288081216B71"/>
    <w:rsid w:val="00475369"/>
    <w:pPr>
      <w:keepNext/>
      <w:keepLines/>
      <w:spacing w:before="540" w:after="270" w:line="270" w:lineRule="atLeast"/>
      <w:outlineLvl w:val="0"/>
    </w:pPr>
    <w:rPr>
      <w:rFonts w:asciiTheme="majorHAnsi" w:eastAsiaTheme="majorEastAsia" w:hAnsiTheme="majorHAnsi" w:cstheme="majorBidi"/>
      <w:b/>
      <w:spacing w:val="2"/>
      <w:sz w:val="21"/>
      <w:szCs w:val="21"/>
      <w:lang w:eastAsia="en-US"/>
    </w:rPr>
  </w:style>
  <w:style w:type="paragraph" w:customStyle="1" w:styleId="4ACFB78A2070460B8AB0D4D6BB09D20834">
    <w:name w:val="4ACFB78A2070460B8AB0D4D6BB09D20834"/>
    <w:rsid w:val="00FB57D5"/>
    <w:pPr>
      <w:numPr>
        <w:ilvl w:val="1"/>
      </w:numPr>
      <w:spacing w:after="0" w:line="240" w:lineRule="auto"/>
    </w:pPr>
    <w:rPr>
      <w:rFonts w:cs="System"/>
      <w:bCs/>
      <w:color w:val="E7E6E6" w:themeColor="background2"/>
      <w:spacing w:val="2"/>
      <w:sz w:val="44"/>
      <w:szCs w:val="44"/>
      <w:lang w:eastAsia="en-US"/>
    </w:rPr>
  </w:style>
  <w:style w:type="paragraph" w:customStyle="1" w:styleId="74BF1AB3D0E24DD08FFC18E2F0C7B8F433">
    <w:name w:val="74BF1AB3D0E24DD08FFC18E2F0C7B8F433"/>
    <w:rsid w:val="00FB57D5"/>
    <w:pPr>
      <w:numPr>
        <w:ilvl w:val="1"/>
      </w:numPr>
      <w:spacing w:after="0" w:line="240" w:lineRule="auto"/>
    </w:pPr>
    <w:rPr>
      <w:rFonts w:cs="System"/>
      <w:bCs/>
      <w:color w:val="E7E6E6" w:themeColor="background2"/>
      <w:spacing w:val="2"/>
      <w:sz w:val="44"/>
      <w:szCs w:val="44"/>
      <w:lang w:eastAsia="en-US"/>
    </w:rPr>
  </w:style>
  <w:style w:type="paragraph" w:customStyle="1" w:styleId="D42C6B1ADDAB4987A9A1DE6B8B9B6EAA7">
    <w:name w:val="D42C6B1ADDAB4987A9A1DE6B8B9B6EAA7"/>
    <w:rsid w:val="00FB57D5"/>
    <w:pPr>
      <w:spacing w:after="0" w:line="270" w:lineRule="atLeast"/>
    </w:pPr>
    <w:rPr>
      <w:rFonts w:eastAsiaTheme="minorHAnsi" w:cs="System"/>
      <w:bCs/>
      <w:spacing w:val="2"/>
      <w:sz w:val="21"/>
      <w:lang w:eastAsia="en-US"/>
    </w:rPr>
  </w:style>
  <w:style w:type="paragraph" w:customStyle="1" w:styleId="4386A60C7B884AE7BF5B0480E7239C8C7">
    <w:name w:val="4386A60C7B884AE7BF5B0480E7239C8C7"/>
    <w:rsid w:val="00FB57D5"/>
    <w:pPr>
      <w:spacing w:after="0" w:line="270" w:lineRule="atLeast"/>
    </w:pPr>
    <w:rPr>
      <w:rFonts w:eastAsiaTheme="minorHAnsi" w:cs="System"/>
      <w:bCs/>
      <w:spacing w:val="2"/>
      <w:sz w:val="21"/>
      <w:lang w:eastAsia="en-US"/>
    </w:rPr>
  </w:style>
  <w:style w:type="paragraph" w:customStyle="1" w:styleId="F1A7F2A420CB440B8B48F0DD81D7A6707">
    <w:name w:val="F1A7F2A420CB440B8B48F0DD81D7A6707"/>
    <w:rsid w:val="00FB57D5"/>
    <w:pPr>
      <w:spacing w:after="0" w:line="270" w:lineRule="atLeast"/>
      <w:ind w:left="720"/>
      <w:contextualSpacing/>
    </w:pPr>
    <w:rPr>
      <w:rFonts w:eastAsiaTheme="minorHAnsi" w:cs="System"/>
      <w:bCs/>
      <w:spacing w:val="2"/>
      <w:sz w:val="21"/>
      <w:lang w:eastAsia="en-US"/>
    </w:rPr>
  </w:style>
  <w:style w:type="paragraph" w:customStyle="1" w:styleId="C0701B638B534F588AF4AEB5FBD68C727">
    <w:name w:val="C0701B638B534F588AF4AEB5FBD68C727"/>
    <w:rsid w:val="00FB57D5"/>
    <w:pPr>
      <w:spacing w:after="0" w:line="270" w:lineRule="atLeast"/>
      <w:ind w:left="720"/>
      <w:contextualSpacing/>
    </w:pPr>
    <w:rPr>
      <w:rFonts w:eastAsiaTheme="minorHAnsi" w:cs="System"/>
      <w:bCs/>
      <w:spacing w:val="2"/>
      <w:sz w:val="21"/>
      <w:lang w:eastAsia="en-US"/>
    </w:rPr>
  </w:style>
  <w:style w:type="paragraph" w:customStyle="1" w:styleId="C51B5683E9C94F63B39557A79C93D0377">
    <w:name w:val="C51B5683E9C94F63B39557A79C93D0377"/>
    <w:rsid w:val="00FB57D5"/>
    <w:pPr>
      <w:spacing w:after="0" w:line="270" w:lineRule="atLeast"/>
      <w:ind w:left="720"/>
      <w:contextualSpacing/>
    </w:pPr>
    <w:rPr>
      <w:rFonts w:eastAsiaTheme="minorHAnsi" w:cs="System"/>
      <w:bCs/>
      <w:spacing w:val="2"/>
      <w:sz w:val="21"/>
      <w:lang w:eastAsia="en-US"/>
    </w:rPr>
  </w:style>
  <w:style w:type="paragraph" w:customStyle="1" w:styleId="3A5A21D9D15E44BAAC56B2959B93691D7">
    <w:name w:val="3A5A21D9D15E44BAAC56B2959B93691D7"/>
    <w:rsid w:val="00FB57D5"/>
    <w:pPr>
      <w:spacing w:after="0" w:line="270" w:lineRule="atLeast"/>
      <w:ind w:left="720"/>
      <w:contextualSpacing/>
    </w:pPr>
    <w:rPr>
      <w:rFonts w:eastAsiaTheme="minorHAnsi" w:cs="System"/>
      <w:bCs/>
      <w:spacing w:val="2"/>
      <w:sz w:val="21"/>
      <w:lang w:eastAsia="en-US"/>
    </w:rPr>
  </w:style>
  <w:style w:type="paragraph" w:customStyle="1" w:styleId="35676CC891B343199030899E76DA71CC7">
    <w:name w:val="35676CC891B343199030899E76DA71CC7"/>
    <w:rsid w:val="00FB57D5"/>
    <w:pPr>
      <w:spacing w:after="0" w:line="270" w:lineRule="atLeast"/>
      <w:ind w:left="720"/>
      <w:contextualSpacing/>
    </w:pPr>
    <w:rPr>
      <w:rFonts w:eastAsiaTheme="minorHAnsi" w:cs="System"/>
      <w:bCs/>
      <w:spacing w:val="2"/>
      <w:sz w:val="21"/>
      <w:lang w:eastAsia="en-US"/>
    </w:rPr>
  </w:style>
  <w:style w:type="paragraph" w:customStyle="1" w:styleId="F2E8594D1A8D4938BAE621DEE23A98C37">
    <w:name w:val="F2E8594D1A8D4938BAE621DEE23A98C37"/>
    <w:rsid w:val="00FB57D5"/>
    <w:pPr>
      <w:spacing w:after="0" w:line="270" w:lineRule="atLeast"/>
      <w:ind w:left="720"/>
      <w:contextualSpacing/>
    </w:pPr>
    <w:rPr>
      <w:rFonts w:eastAsiaTheme="minorHAnsi" w:cs="System"/>
      <w:bCs/>
      <w:spacing w:val="2"/>
      <w:sz w:val="21"/>
      <w:lang w:eastAsia="en-US"/>
    </w:rPr>
  </w:style>
  <w:style w:type="paragraph" w:customStyle="1" w:styleId="1D6B9DDD73C446AC98322D49BA439DAE7">
    <w:name w:val="1D6B9DDD73C446AC98322D49BA439DAE7"/>
    <w:rsid w:val="00FB57D5"/>
    <w:pPr>
      <w:spacing w:after="0" w:line="270" w:lineRule="atLeast"/>
      <w:ind w:left="720"/>
      <w:contextualSpacing/>
    </w:pPr>
    <w:rPr>
      <w:rFonts w:eastAsiaTheme="minorHAnsi" w:cs="System"/>
      <w:bCs/>
      <w:spacing w:val="2"/>
      <w:sz w:val="21"/>
      <w:lang w:eastAsia="en-US"/>
    </w:rPr>
  </w:style>
  <w:style w:type="paragraph" w:customStyle="1" w:styleId="D6199738924E4F76ACFA4EFD923F799B7">
    <w:name w:val="D6199738924E4F76ACFA4EFD923F799B7"/>
    <w:rsid w:val="00FB57D5"/>
    <w:pPr>
      <w:spacing w:after="0" w:line="270" w:lineRule="atLeast"/>
      <w:ind w:left="720"/>
      <w:contextualSpacing/>
    </w:pPr>
    <w:rPr>
      <w:rFonts w:eastAsiaTheme="minorHAnsi" w:cs="System"/>
      <w:bCs/>
      <w:spacing w:val="2"/>
      <w:sz w:val="21"/>
      <w:lang w:eastAsia="en-US"/>
    </w:rPr>
  </w:style>
  <w:style w:type="paragraph" w:customStyle="1" w:styleId="74D58C2B92254C96AFD8D7A1F651C3237">
    <w:name w:val="74D58C2B92254C96AFD8D7A1F651C3237"/>
    <w:rsid w:val="00FB57D5"/>
    <w:pPr>
      <w:spacing w:after="0" w:line="270" w:lineRule="atLeast"/>
      <w:ind w:left="720"/>
      <w:contextualSpacing/>
    </w:pPr>
    <w:rPr>
      <w:rFonts w:eastAsiaTheme="minorHAnsi" w:cs="System"/>
      <w:bCs/>
      <w:spacing w:val="2"/>
      <w:sz w:val="21"/>
      <w:lang w:eastAsia="en-US"/>
    </w:rPr>
  </w:style>
  <w:style w:type="paragraph" w:customStyle="1" w:styleId="D85A167673C0415796C1C7C4B0CC3E3B7">
    <w:name w:val="D85A167673C0415796C1C7C4B0CC3E3B7"/>
    <w:rsid w:val="00FB57D5"/>
    <w:pPr>
      <w:spacing w:after="0" w:line="270" w:lineRule="atLeast"/>
      <w:ind w:left="720"/>
      <w:contextualSpacing/>
    </w:pPr>
    <w:rPr>
      <w:rFonts w:eastAsiaTheme="minorHAnsi" w:cs="System"/>
      <w:bCs/>
      <w:spacing w:val="2"/>
      <w:sz w:val="21"/>
      <w:lang w:eastAsia="en-US"/>
    </w:rPr>
  </w:style>
  <w:style w:type="paragraph" w:customStyle="1" w:styleId="EF2D32703F314ED4B46BF5724F0E36FB7">
    <w:name w:val="EF2D32703F314ED4B46BF5724F0E36FB7"/>
    <w:rsid w:val="00FB57D5"/>
    <w:pPr>
      <w:spacing w:after="0" w:line="270" w:lineRule="atLeast"/>
      <w:ind w:left="720"/>
      <w:contextualSpacing/>
    </w:pPr>
    <w:rPr>
      <w:rFonts w:eastAsiaTheme="minorHAnsi" w:cs="System"/>
      <w:bCs/>
      <w:spacing w:val="2"/>
      <w:sz w:val="21"/>
      <w:lang w:eastAsia="en-US"/>
    </w:rPr>
  </w:style>
  <w:style w:type="paragraph" w:customStyle="1" w:styleId="F72CC9D2F2AC4CA79D9110954DBD39B17">
    <w:name w:val="F72CC9D2F2AC4CA79D9110954DBD39B17"/>
    <w:rsid w:val="00FB57D5"/>
    <w:pPr>
      <w:spacing w:after="0" w:line="270" w:lineRule="atLeast"/>
      <w:ind w:left="720"/>
      <w:contextualSpacing/>
    </w:pPr>
    <w:rPr>
      <w:rFonts w:eastAsiaTheme="minorHAnsi" w:cs="System"/>
      <w:bCs/>
      <w:spacing w:val="2"/>
      <w:sz w:val="21"/>
      <w:lang w:eastAsia="en-US"/>
    </w:rPr>
  </w:style>
  <w:style w:type="paragraph" w:customStyle="1" w:styleId="D7CCDB48A581433DA669A3AA89309F547">
    <w:name w:val="D7CCDB48A581433DA669A3AA89309F547"/>
    <w:rsid w:val="00FB57D5"/>
    <w:pPr>
      <w:spacing w:after="0" w:line="270" w:lineRule="atLeast"/>
      <w:ind w:left="720"/>
      <w:contextualSpacing/>
    </w:pPr>
    <w:rPr>
      <w:rFonts w:eastAsiaTheme="minorHAnsi" w:cs="System"/>
      <w:bCs/>
      <w:spacing w:val="2"/>
      <w:sz w:val="21"/>
      <w:lang w:eastAsia="en-US"/>
    </w:rPr>
  </w:style>
  <w:style w:type="paragraph" w:customStyle="1" w:styleId="F4A97900B1DA4F5AB3B54D8DD96ADB707">
    <w:name w:val="F4A97900B1DA4F5AB3B54D8DD96ADB707"/>
    <w:rsid w:val="00FB57D5"/>
    <w:pPr>
      <w:spacing w:after="0" w:line="270" w:lineRule="atLeast"/>
      <w:ind w:left="720"/>
      <w:contextualSpacing/>
    </w:pPr>
    <w:rPr>
      <w:rFonts w:eastAsiaTheme="minorHAnsi" w:cs="System"/>
      <w:bCs/>
      <w:spacing w:val="2"/>
      <w:sz w:val="21"/>
      <w:lang w:eastAsia="en-US"/>
    </w:rPr>
  </w:style>
  <w:style w:type="paragraph" w:customStyle="1" w:styleId="92019BAAAFB046AA9B1EF57E550C7FE86">
    <w:name w:val="92019BAAAFB046AA9B1EF57E550C7FE86"/>
    <w:rsid w:val="00FB57D5"/>
    <w:pPr>
      <w:spacing w:after="0" w:line="270" w:lineRule="atLeast"/>
      <w:ind w:left="720"/>
      <w:contextualSpacing/>
    </w:pPr>
    <w:rPr>
      <w:rFonts w:eastAsiaTheme="minorHAnsi" w:cs="System"/>
      <w:bCs/>
      <w:spacing w:val="2"/>
      <w:sz w:val="21"/>
      <w:lang w:eastAsia="en-US"/>
    </w:rPr>
  </w:style>
  <w:style w:type="paragraph" w:customStyle="1" w:styleId="5A81684C0D3C445387F04E1CED270A606">
    <w:name w:val="5A81684C0D3C445387F04E1CED270A606"/>
    <w:rsid w:val="00FB57D5"/>
    <w:pPr>
      <w:spacing w:after="0" w:line="270" w:lineRule="atLeast"/>
      <w:ind w:left="720"/>
      <w:contextualSpacing/>
    </w:pPr>
    <w:rPr>
      <w:rFonts w:eastAsiaTheme="minorHAnsi" w:cs="System"/>
      <w:bCs/>
      <w:spacing w:val="2"/>
      <w:sz w:val="21"/>
      <w:lang w:eastAsia="en-US"/>
    </w:rPr>
  </w:style>
  <w:style w:type="paragraph" w:customStyle="1" w:styleId="CA01E03336B449ED8521C60538A491346">
    <w:name w:val="CA01E03336B449ED8521C60538A491346"/>
    <w:rsid w:val="00FB57D5"/>
    <w:pPr>
      <w:spacing w:after="0" w:line="270" w:lineRule="atLeast"/>
      <w:ind w:left="720"/>
      <w:contextualSpacing/>
    </w:pPr>
    <w:rPr>
      <w:rFonts w:eastAsiaTheme="minorHAnsi" w:cs="System"/>
      <w:bCs/>
      <w:spacing w:val="2"/>
      <w:sz w:val="21"/>
      <w:lang w:eastAsia="en-US"/>
    </w:rPr>
  </w:style>
  <w:style w:type="paragraph" w:customStyle="1" w:styleId="584969B299964F1B83A7D9C498B5D39B6">
    <w:name w:val="584969B299964F1B83A7D9C498B5D39B6"/>
    <w:rsid w:val="00FB57D5"/>
    <w:pPr>
      <w:spacing w:after="0" w:line="270" w:lineRule="atLeast"/>
      <w:ind w:left="720"/>
      <w:contextualSpacing/>
    </w:pPr>
    <w:rPr>
      <w:rFonts w:eastAsiaTheme="minorHAnsi" w:cs="System"/>
      <w:bCs/>
      <w:spacing w:val="2"/>
      <w:sz w:val="21"/>
      <w:lang w:eastAsia="en-US"/>
    </w:rPr>
  </w:style>
  <w:style w:type="paragraph" w:customStyle="1" w:styleId="9E9D409FDF1C42C6A3F417E59025509D6">
    <w:name w:val="9E9D409FDF1C42C6A3F417E59025509D6"/>
    <w:rsid w:val="00FB57D5"/>
    <w:pPr>
      <w:spacing w:after="0" w:line="270" w:lineRule="atLeast"/>
      <w:ind w:left="720"/>
      <w:contextualSpacing/>
    </w:pPr>
    <w:rPr>
      <w:rFonts w:eastAsiaTheme="minorHAnsi" w:cs="System"/>
      <w:bCs/>
      <w:spacing w:val="2"/>
      <w:sz w:val="21"/>
      <w:lang w:eastAsia="en-US"/>
    </w:rPr>
  </w:style>
  <w:style w:type="paragraph" w:customStyle="1" w:styleId="947BB44350074C31844E8A60603586D36">
    <w:name w:val="947BB44350074C31844E8A60603586D36"/>
    <w:rsid w:val="00FB57D5"/>
    <w:pPr>
      <w:spacing w:after="0" w:line="270" w:lineRule="atLeast"/>
      <w:ind w:left="720"/>
      <w:contextualSpacing/>
    </w:pPr>
    <w:rPr>
      <w:rFonts w:eastAsiaTheme="minorHAnsi" w:cs="System"/>
      <w:bCs/>
      <w:spacing w:val="2"/>
      <w:sz w:val="21"/>
      <w:lang w:eastAsia="en-US"/>
    </w:rPr>
  </w:style>
  <w:style w:type="paragraph" w:customStyle="1" w:styleId="2316AEDB2D0640F0BFADBD883F7535FA6">
    <w:name w:val="2316AEDB2D0640F0BFADBD883F7535FA6"/>
    <w:rsid w:val="00FB57D5"/>
    <w:pPr>
      <w:spacing w:after="0" w:line="270" w:lineRule="atLeast"/>
      <w:ind w:left="720"/>
      <w:contextualSpacing/>
    </w:pPr>
    <w:rPr>
      <w:rFonts w:eastAsiaTheme="minorHAnsi" w:cs="System"/>
      <w:bCs/>
      <w:spacing w:val="2"/>
      <w:sz w:val="21"/>
      <w:lang w:eastAsia="en-US"/>
    </w:rPr>
  </w:style>
  <w:style w:type="paragraph" w:customStyle="1" w:styleId="7578B2CE2E4F4DAEAC6407F804D3D15B6">
    <w:name w:val="7578B2CE2E4F4DAEAC6407F804D3D15B6"/>
    <w:rsid w:val="00FB57D5"/>
    <w:pPr>
      <w:spacing w:after="0" w:line="270" w:lineRule="atLeast"/>
      <w:ind w:left="720"/>
      <w:contextualSpacing/>
    </w:pPr>
    <w:rPr>
      <w:rFonts w:eastAsiaTheme="minorHAnsi" w:cs="System"/>
      <w:bCs/>
      <w:spacing w:val="2"/>
      <w:sz w:val="21"/>
      <w:lang w:eastAsia="en-US"/>
    </w:rPr>
  </w:style>
  <w:style w:type="paragraph" w:customStyle="1" w:styleId="DE2F0A1F39A54FA1B92FE759597D8FD06">
    <w:name w:val="DE2F0A1F39A54FA1B92FE759597D8FD06"/>
    <w:rsid w:val="00FB57D5"/>
    <w:pPr>
      <w:spacing w:after="0" w:line="270" w:lineRule="atLeast"/>
      <w:ind w:left="720"/>
      <w:contextualSpacing/>
    </w:pPr>
    <w:rPr>
      <w:rFonts w:eastAsiaTheme="minorHAnsi" w:cs="System"/>
      <w:bCs/>
      <w:spacing w:val="2"/>
      <w:sz w:val="21"/>
      <w:lang w:eastAsia="en-US"/>
    </w:rPr>
  </w:style>
  <w:style w:type="paragraph" w:customStyle="1" w:styleId="AE562EB3E27C45768B7EB3B50B522AF36">
    <w:name w:val="AE562EB3E27C45768B7EB3B50B522AF36"/>
    <w:rsid w:val="00FB57D5"/>
    <w:pPr>
      <w:spacing w:after="0" w:line="270" w:lineRule="atLeast"/>
      <w:ind w:left="720"/>
      <w:contextualSpacing/>
    </w:pPr>
    <w:rPr>
      <w:rFonts w:eastAsiaTheme="minorHAnsi" w:cs="System"/>
      <w:bCs/>
      <w:spacing w:val="2"/>
      <w:sz w:val="21"/>
      <w:lang w:eastAsia="en-US"/>
    </w:rPr>
  </w:style>
  <w:style w:type="paragraph" w:customStyle="1" w:styleId="48660279A4764FF7916977A057D436B66">
    <w:name w:val="48660279A4764FF7916977A057D436B66"/>
    <w:rsid w:val="00FB57D5"/>
    <w:pPr>
      <w:spacing w:after="0" w:line="270" w:lineRule="atLeast"/>
      <w:ind w:left="720"/>
      <w:contextualSpacing/>
    </w:pPr>
    <w:rPr>
      <w:rFonts w:eastAsiaTheme="minorHAnsi" w:cs="System"/>
      <w:bCs/>
      <w:spacing w:val="2"/>
      <w:sz w:val="21"/>
      <w:lang w:eastAsia="en-US"/>
    </w:rPr>
  </w:style>
  <w:style w:type="paragraph" w:customStyle="1" w:styleId="4D7EDDDEB24D4925BFBAAB962BF0A952">
    <w:name w:val="4D7EDDDEB24D4925BFBAAB962BF0A952"/>
    <w:rsid w:val="00FB57D5"/>
    <w:pPr>
      <w:spacing w:after="0" w:line="270" w:lineRule="atLeast"/>
      <w:ind w:left="720"/>
      <w:contextualSpacing/>
    </w:pPr>
    <w:rPr>
      <w:rFonts w:eastAsiaTheme="minorHAnsi" w:cs="System"/>
      <w:bCs/>
      <w:spacing w:val="2"/>
      <w:sz w:val="21"/>
      <w:lang w:eastAsia="en-US"/>
    </w:rPr>
  </w:style>
  <w:style w:type="paragraph" w:customStyle="1" w:styleId="4DB41FBFA8134493A1DEC1539E83D1DB4">
    <w:name w:val="4DB41FBFA8134493A1DEC1539E83D1DB4"/>
    <w:rsid w:val="00FB57D5"/>
    <w:pPr>
      <w:spacing w:after="0" w:line="270" w:lineRule="atLeast"/>
      <w:ind w:left="720"/>
      <w:contextualSpacing/>
    </w:pPr>
    <w:rPr>
      <w:rFonts w:eastAsiaTheme="minorHAnsi" w:cs="System"/>
      <w:bCs/>
      <w:spacing w:val="2"/>
      <w:sz w:val="21"/>
      <w:lang w:eastAsia="en-US"/>
    </w:rPr>
  </w:style>
  <w:style w:type="paragraph" w:customStyle="1" w:styleId="700E74FE6DBD4A10865D2C8969DA07BD4">
    <w:name w:val="700E74FE6DBD4A10865D2C8969DA07BD4"/>
    <w:rsid w:val="00FB57D5"/>
    <w:pPr>
      <w:spacing w:after="0" w:line="270" w:lineRule="atLeast"/>
      <w:ind w:left="720"/>
      <w:contextualSpacing/>
    </w:pPr>
    <w:rPr>
      <w:rFonts w:eastAsiaTheme="minorHAnsi" w:cs="System"/>
      <w:bCs/>
      <w:spacing w:val="2"/>
      <w:sz w:val="21"/>
      <w:lang w:eastAsia="en-US"/>
    </w:rPr>
  </w:style>
  <w:style w:type="paragraph" w:customStyle="1" w:styleId="624D453FA1494E0281F221EED50CBE4C4">
    <w:name w:val="624D453FA1494E0281F221EED50CBE4C4"/>
    <w:rsid w:val="00FB57D5"/>
    <w:pPr>
      <w:spacing w:after="0" w:line="270" w:lineRule="atLeast"/>
      <w:ind w:left="720"/>
      <w:contextualSpacing/>
    </w:pPr>
    <w:rPr>
      <w:rFonts w:eastAsiaTheme="minorHAnsi" w:cs="System"/>
      <w:bCs/>
      <w:spacing w:val="2"/>
      <w:sz w:val="21"/>
      <w:lang w:eastAsia="en-US"/>
    </w:rPr>
  </w:style>
  <w:style w:type="paragraph" w:customStyle="1" w:styleId="390D27350C874059A5B9A928EAEA08594">
    <w:name w:val="390D27350C874059A5B9A928EAEA08594"/>
    <w:rsid w:val="00FB57D5"/>
    <w:pPr>
      <w:spacing w:after="0" w:line="270" w:lineRule="atLeast"/>
      <w:ind w:left="720"/>
      <w:contextualSpacing/>
    </w:pPr>
    <w:rPr>
      <w:rFonts w:eastAsiaTheme="minorHAnsi" w:cs="System"/>
      <w:bCs/>
      <w:spacing w:val="2"/>
      <w:sz w:val="21"/>
      <w:lang w:eastAsia="en-US"/>
    </w:rPr>
  </w:style>
  <w:style w:type="paragraph" w:customStyle="1" w:styleId="0FA3D2545BAE4D3D8C6635679ED3449E4">
    <w:name w:val="0FA3D2545BAE4D3D8C6635679ED3449E4"/>
    <w:rsid w:val="00FB57D5"/>
    <w:pPr>
      <w:spacing w:after="0" w:line="270" w:lineRule="atLeast"/>
      <w:ind w:left="720"/>
      <w:contextualSpacing/>
    </w:pPr>
    <w:rPr>
      <w:rFonts w:eastAsiaTheme="minorHAnsi" w:cs="System"/>
      <w:bCs/>
      <w:spacing w:val="2"/>
      <w:sz w:val="21"/>
      <w:lang w:eastAsia="en-US"/>
    </w:rPr>
  </w:style>
  <w:style w:type="paragraph" w:customStyle="1" w:styleId="D7870CFFDAEE4E35B3E46C4E871D6BB63">
    <w:name w:val="D7870CFFDAEE4E35B3E46C4E871D6BB63"/>
    <w:rsid w:val="00FB57D5"/>
    <w:pPr>
      <w:keepNext/>
      <w:keepLines/>
      <w:numPr>
        <w:numId w:val="4"/>
      </w:numPr>
      <w:spacing w:before="120" w:after="120" w:line="240" w:lineRule="auto"/>
      <w:ind w:left="360" w:hanging="360"/>
      <w:outlineLvl w:val="0"/>
    </w:pPr>
    <w:rPr>
      <w:rFonts w:asciiTheme="majorHAnsi" w:eastAsiaTheme="majorEastAsia" w:hAnsiTheme="majorHAnsi" w:cstheme="majorBidi"/>
      <w:b/>
      <w:spacing w:val="2"/>
      <w:sz w:val="21"/>
      <w:szCs w:val="21"/>
      <w:lang w:eastAsia="en-US"/>
    </w:rPr>
  </w:style>
  <w:style w:type="paragraph" w:customStyle="1" w:styleId="504EF946DBE84EA29D08CB0F87170DCD4">
    <w:name w:val="504EF946DBE84EA29D08CB0F87170DCD4"/>
    <w:rsid w:val="00FB57D5"/>
    <w:pPr>
      <w:spacing w:after="0" w:line="270" w:lineRule="atLeast"/>
      <w:ind w:left="720"/>
      <w:contextualSpacing/>
    </w:pPr>
    <w:rPr>
      <w:rFonts w:eastAsiaTheme="minorHAnsi" w:cs="System"/>
      <w:bCs/>
      <w:spacing w:val="2"/>
      <w:sz w:val="21"/>
      <w:lang w:eastAsia="en-US"/>
    </w:rPr>
  </w:style>
  <w:style w:type="paragraph" w:customStyle="1" w:styleId="24F69BF2B4AC48369BB8D216A900E5614">
    <w:name w:val="24F69BF2B4AC48369BB8D216A900E5614"/>
    <w:rsid w:val="00FB57D5"/>
    <w:pPr>
      <w:spacing w:after="0" w:line="270" w:lineRule="atLeast"/>
      <w:ind w:left="720"/>
      <w:contextualSpacing/>
    </w:pPr>
    <w:rPr>
      <w:rFonts w:eastAsiaTheme="minorHAnsi" w:cs="System"/>
      <w:bCs/>
      <w:spacing w:val="2"/>
      <w:sz w:val="21"/>
      <w:lang w:eastAsia="en-US"/>
    </w:rPr>
  </w:style>
  <w:style w:type="paragraph" w:customStyle="1" w:styleId="854CE48677AA4939A60607F7D2A236FE4">
    <w:name w:val="854CE48677AA4939A60607F7D2A236FE4"/>
    <w:rsid w:val="00FB57D5"/>
    <w:pPr>
      <w:spacing w:after="0" w:line="270" w:lineRule="atLeast"/>
      <w:ind w:left="720"/>
      <w:contextualSpacing/>
    </w:pPr>
    <w:rPr>
      <w:rFonts w:eastAsiaTheme="minorHAnsi" w:cs="System"/>
      <w:bCs/>
      <w:spacing w:val="2"/>
      <w:sz w:val="21"/>
      <w:lang w:eastAsia="en-US"/>
    </w:rPr>
  </w:style>
  <w:style w:type="paragraph" w:customStyle="1" w:styleId="CEE05CFB53AC47F0AD2CEAB5EA45CDEA4">
    <w:name w:val="CEE05CFB53AC47F0AD2CEAB5EA45CDEA4"/>
    <w:rsid w:val="00FB57D5"/>
    <w:pPr>
      <w:spacing w:after="0" w:line="270" w:lineRule="atLeast"/>
      <w:ind w:left="720"/>
      <w:contextualSpacing/>
    </w:pPr>
    <w:rPr>
      <w:rFonts w:eastAsiaTheme="minorHAnsi" w:cs="System"/>
      <w:bCs/>
      <w:spacing w:val="2"/>
      <w:sz w:val="21"/>
      <w:lang w:eastAsia="en-US"/>
    </w:rPr>
  </w:style>
  <w:style w:type="paragraph" w:customStyle="1" w:styleId="B186E752A53D47F48E2AD9275C5034384">
    <w:name w:val="B186E752A53D47F48E2AD9275C5034384"/>
    <w:rsid w:val="00FB57D5"/>
    <w:pPr>
      <w:spacing w:after="0" w:line="270" w:lineRule="atLeast"/>
      <w:ind w:left="720"/>
      <w:contextualSpacing/>
    </w:pPr>
    <w:rPr>
      <w:rFonts w:eastAsiaTheme="minorHAnsi" w:cs="System"/>
      <w:bCs/>
      <w:spacing w:val="2"/>
      <w:sz w:val="21"/>
      <w:lang w:eastAsia="en-US"/>
    </w:rPr>
  </w:style>
  <w:style w:type="paragraph" w:customStyle="1" w:styleId="A0875AC2C42C4EC28571F93A87687C574">
    <w:name w:val="A0875AC2C42C4EC28571F93A87687C574"/>
    <w:rsid w:val="00FB57D5"/>
    <w:pPr>
      <w:spacing w:after="0" w:line="270" w:lineRule="atLeast"/>
      <w:ind w:left="720"/>
      <w:contextualSpacing/>
    </w:pPr>
    <w:rPr>
      <w:rFonts w:eastAsiaTheme="minorHAnsi" w:cs="System"/>
      <w:bCs/>
      <w:spacing w:val="2"/>
      <w:sz w:val="21"/>
      <w:lang w:eastAsia="en-US"/>
    </w:rPr>
  </w:style>
  <w:style w:type="paragraph" w:customStyle="1" w:styleId="E6DF728C3D694A1F97855DB9619F646E4">
    <w:name w:val="E6DF728C3D694A1F97855DB9619F646E4"/>
    <w:rsid w:val="00FB57D5"/>
    <w:pPr>
      <w:spacing w:after="0" w:line="270" w:lineRule="atLeast"/>
      <w:ind w:left="720"/>
      <w:contextualSpacing/>
    </w:pPr>
    <w:rPr>
      <w:rFonts w:eastAsiaTheme="minorHAnsi" w:cs="System"/>
      <w:bCs/>
      <w:spacing w:val="2"/>
      <w:sz w:val="21"/>
      <w:lang w:eastAsia="en-US"/>
    </w:rPr>
  </w:style>
  <w:style w:type="paragraph" w:customStyle="1" w:styleId="53E4EE540A8347888B1F382D13BA33584">
    <w:name w:val="53E4EE540A8347888B1F382D13BA33584"/>
    <w:rsid w:val="00FB57D5"/>
    <w:pPr>
      <w:spacing w:after="0" w:line="270" w:lineRule="atLeast"/>
      <w:ind w:left="720"/>
      <w:contextualSpacing/>
    </w:pPr>
    <w:rPr>
      <w:rFonts w:eastAsiaTheme="minorHAnsi" w:cs="System"/>
      <w:bCs/>
      <w:spacing w:val="2"/>
      <w:sz w:val="21"/>
      <w:lang w:eastAsia="en-US"/>
    </w:rPr>
  </w:style>
  <w:style w:type="paragraph" w:customStyle="1" w:styleId="6700085113AD494A9D5C32CCDBC4DCF04">
    <w:name w:val="6700085113AD494A9D5C32CCDBC4DCF04"/>
    <w:rsid w:val="00FB57D5"/>
    <w:pPr>
      <w:spacing w:after="0" w:line="270" w:lineRule="atLeast"/>
      <w:ind w:left="720"/>
      <w:contextualSpacing/>
    </w:pPr>
    <w:rPr>
      <w:rFonts w:eastAsiaTheme="minorHAnsi" w:cs="System"/>
      <w:bCs/>
      <w:spacing w:val="2"/>
      <w:sz w:val="21"/>
      <w:lang w:eastAsia="en-US"/>
    </w:rPr>
  </w:style>
  <w:style w:type="paragraph" w:customStyle="1" w:styleId="24B7113AD82B4E3CA5BA979698E99E634">
    <w:name w:val="24B7113AD82B4E3CA5BA979698E99E634"/>
    <w:rsid w:val="00FB57D5"/>
    <w:pPr>
      <w:spacing w:after="0" w:line="270" w:lineRule="atLeast"/>
      <w:ind w:left="720"/>
      <w:contextualSpacing/>
    </w:pPr>
    <w:rPr>
      <w:rFonts w:eastAsiaTheme="minorHAnsi" w:cs="System"/>
      <w:bCs/>
      <w:spacing w:val="2"/>
      <w:sz w:val="21"/>
      <w:lang w:eastAsia="en-US"/>
    </w:rPr>
  </w:style>
  <w:style w:type="paragraph" w:customStyle="1" w:styleId="58DA083CDC614F47B170CA05E00F814A4">
    <w:name w:val="58DA083CDC614F47B170CA05E00F814A4"/>
    <w:rsid w:val="00FB57D5"/>
    <w:pPr>
      <w:spacing w:after="0" w:line="270" w:lineRule="atLeast"/>
      <w:ind w:left="720"/>
      <w:contextualSpacing/>
    </w:pPr>
    <w:rPr>
      <w:rFonts w:eastAsiaTheme="minorHAnsi" w:cs="System"/>
      <w:bCs/>
      <w:spacing w:val="2"/>
      <w:sz w:val="21"/>
      <w:lang w:eastAsia="en-US"/>
    </w:rPr>
  </w:style>
  <w:style w:type="paragraph" w:customStyle="1" w:styleId="1664203B6D534D2CB585E32FB6F6A7D64">
    <w:name w:val="1664203B6D534D2CB585E32FB6F6A7D64"/>
    <w:rsid w:val="00FB57D5"/>
    <w:pPr>
      <w:spacing w:after="0" w:line="270" w:lineRule="atLeast"/>
    </w:pPr>
    <w:rPr>
      <w:rFonts w:eastAsiaTheme="minorHAnsi" w:cs="System"/>
      <w:bCs/>
      <w:spacing w:val="2"/>
      <w:sz w:val="21"/>
      <w:lang w:eastAsia="en-US"/>
    </w:rPr>
  </w:style>
  <w:style w:type="paragraph" w:customStyle="1" w:styleId="5A1BC4950F684DA1A8EA09E3E2FD38C84">
    <w:name w:val="5A1BC4950F684DA1A8EA09E3E2FD38C84"/>
    <w:rsid w:val="00FB57D5"/>
    <w:pPr>
      <w:spacing w:after="0" w:line="270" w:lineRule="atLeast"/>
    </w:pPr>
    <w:rPr>
      <w:rFonts w:eastAsiaTheme="minorHAnsi" w:cs="System"/>
      <w:bCs/>
      <w:spacing w:val="2"/>
      <w:sz w:val="21"/>
      <w:lang w:eastAsia="en-US"/>
    </w:rPr>
  </w:style>
  <w:style w:type="paragraph" w:customStyle="1" w:styleId="6EC64B82B73345FE9EB68365C7E48DFB4">
    <w:name w:val="6EC64B82B73345FE9EB68365C7E48DFB4"/>
    <w:rsid w:val="00FB57D5"/>
    <w:pPr>
      <w:spacing w:after="0" w:line="270" w:lineRule="atLeast"/>
      <w:ind w:left="720"/>
      <w:contextualSpacing/>
    </w:pPr>
    <w:rPr>
      <w:rFonts w:eastAsiaTheme="minorHAnsi" w:cs="System"/>
      <w:bCs/>
      <w:spacing w:val="2"/>
      <w:sz w:val="21"/>
      <w:lang w:eastAsia="en-US"/>
    </w:rPr>
  </w:style>
  <w:style w:type="paragraph" w:customStyle="1" w:styleId="39709C4D41C1451EA38D508880A9D5E24">
    <w:name w:val="39709C4D41C1451EA38D508880A9D5E24"/>
    <w:rsid w:val="00FB57D5"/>
    <w:pPr>
      <w:spacing w:after="0" w:line="270" w:lineRule="atLeast"/>
      <w:ind w:left="720"/>
      <w:contextualSpacing/>
    </w:pPr>
    <w:rPr>
      <w:rFonts w:eastAsiaTheme="minorHAnsi" w:cs="System"/>
      <w:bCs/>
      <w:spacing w:val="2"/>
      <w:sz w:val="21"/>
      <w:lang w:eastAsia="en-US"/>
    </w:rPr>
  </w:style>
  <w:style w:type="paragraph" w:customStyle="1" w:styleId="A732F1CE5E9E4DD3B02E05B4B56CF6284">
    <w:name w:val="A732F1CE5E9E4DD3B02E05B4B56CF6284"/>
    <w:rsid w:val="00FB57D5"/>
    <w:pPr>
      <w:spacing w:after="0" w:line="270" w:lineRule="atLeast"/>
      <w:ind w:left="720"/>
      <w:contextualSpacing/>
    </w:pPr>
    <w:rPr>
      <w:rFonts w:eastAsiaTheme="minorHAnsi" w:cs="System"/>
      <w:bCs/>
      <w:spacing w:val="2"/>
      <w:sz w:val="21"/>
      <w:lang w:eastAsia="en-US"/>
    </w:rPr>
  </w:style>
  <w:style w:type="paragraph" w:customStyle="1" w:styleId="A215051D2208475592958B811F5A21B14">
    <w:name w:val="A215051D2208475592958B811F5A21B14"/>
    <w:rsid w:val="00FB57D5"/>
    <w:pPr>
      <w:spacing w:after="0" w:line="270" w:lineRule="atLeast"/>
      <w:ind w:left="720"/>
      <w:contextualSpacing/>
    </w:pPr>
    <w:rPr>
      <w:rFonts w:eastAsiaTheme="minorHAnsi" w:cs="System"/>
      <w:bCs/>
      <w:spacing w:val="2"/>
      <w:sz w:val="21"/>
      <w:lang w:eastAsia="en-US"/>
    </w:rPr>
  </w:style>
  <w:style w:type="paragraph" w:customStyle="1" w:styleId="6BBD2C63136D4A8C8ED32629FF6CBA974">
    <w:name w:val="6BBD2C63136D4A8C8ED32629FF6CBA974"/>
    <w:rsid w:val="00FB57D5"/>
    <w:pPr>
      <w:spacing w:after="0" w:line="270" w:lineRule="atLeast"/>
      <w:ind w:left="720"/>
      <w:contextualSpacing/>
    </w:pPr>
    <w:rPr>
      <w:rFonts w:eastAsiaTheme="minorHAnsi" w:cs="System"/>
      <w:bCs/>
      <w:spacing w:val="2"/>
      <w:sz w:val="21"/>
      <w:lang w:eastAsia="en-US"/>
    </w:rPr>
  </w:style>
  <w:style w:type="paragraph" w:customStyle="1" w:styleId="6CE2EC3CBA7D4CFF9AB7369BD019BC644">
    <w:name w:val="6CE2EC3CBA7D4CFF9AB7369BD019BC644"/>
    <w:rsid w:val="00FB57D5"/>
    <w:pPr>
      <w:spacing w:after="0" w:line="270" w:lineRule="atLeast"/>
      <w:ind w:left="720"/>
      <w:contextualSpacing/>
    </w:pPr>
    <w:rPr>
      <w:rFonts w:eastAsiaTheme="minorHAnsi" w:cs="System"/>
      <w:bCs/>
      <w:spacing w:val="2"/>
      <w:sz w:val="21"/>
      <w:lang w:eastAsia="en-US"/>
    </w:rPr>
  </w:style>
  <w:style w:type="paragraph" w:customStyle="1" w:styleId="F35516E40CCC4CD5B8F1C3BF9A7FD6584">
    <w:name w:val="F35516E40CCC4CD5B8F1C3BF9A7FD6584"/>
    <w:rsid w:val="00FB57D5"/>
    <w:pPr>
      <w:spacing w:after="0" w:line="270" w:lineRule="atLeast"/>
      <w:ind w:left="720"/>
      <w:contextualSpacing/>
    </w:pPr>
    <w:rPr>
      <w:rFonts w:eastAsiaTheme="minorHAnsi" w:cs="System"/>
      <w:bCs/>
      <w:spacing w:val="2"/>
      <w:sz w:val="21"/>
      <w:lang w:eastAsia="en-US"/>
    </w:rPr>
  </w:style>
  <w:style w:type="paragraph" w:customStyle="1" w:styleId="D9A25F4558864636802B6CC36AD8524D4">
    <w:name w:val="D9A25F4558864636802B6CC36AD8524D4"/>
    <w:rsid w:val="00FB57D5"/>
    <w:pPr>
      <w:spacing w:after="0" w:line="270" w:lineRule="atLeast"/>
      <w:ind w:left="720"/>
      <w:contextualSpacing/>
    </w:pPr>
    <w:rPr>
      <w:rFonts w:eastAsiaTheme="minorHAnsi" w:cs="System"/>
      <w:bCs/>
      <w:spacing w:val="2"/>
      <w:sz w:val="21"/>
      <w:lang w:eastAsia="en-US"/>
    </w:rPr>
  </w:style>
  <w:style w:type="paragraph" w:customStyle="1" w:styleId="3D9A0FBA3C774D2ABF918A95F60FA2A44">
    <w:name w:val="3D9A0FBA3C774D2ABF918A95F60FA2A44"/>
    <w:rsid w:val="00FB57D5"/>
    <w:pPr>
      <w:spacing w:after="0" w:line="270" w:lineRule="atLeast"/>
      <w:ind w:left="720"/>
      <w:contextualSpacing/>
    </w:pPr>
    <w:rPr>
      <w:rFonts w:eastAsiaTheme="minorHAnsi" w:cs="System"/>
      <w:bCs/>
      <w:spacing w:val="2"/>
      <w:sz w:val="21"/>
      <w:lang w:eastAsia="en-US"/>
    </w:rPr>
  </w:style>
  <w:style w:type="paragraph" w:customStyle="1" w:styleId="5E313B0550E348A58F78CF5FF140FE412">
    <w:name w:val="5E313B0550E348A58F78CF5FF140FE412"/>
    <w:rsid w:val="00FB57D5"/>
    <w:pPr>
      <w:spacing w:after="0" w:line="270" w:lineRule="atLeast"/>
      <w:ind w:left="720"/>
      <w:contextualSpacing/>
    </w:pPr>
    <w:rPr>
      <w:rFonts w:eastAsiaTheme="minorHAnsi" w:cs="System"/>
      <w:bCs/>
      <w:spacing w:val="2"/>
      <w:sz w:val="21"/>
      <w:lang w:eastAsia="en-US"/>
    </w:rPr>
  </w:style>
  <w:style w:type="paragraph" w:customStyle="1" w:styleId="FEA8E69909FB4E21A2A81E8130555E322">
    <w:name w:val="FEA8E69909FB4E21A2A81E8130555E322"/>
    <w:rsid w:val="00FB57D5"/>
    <w:pPr>
      <w:spacing w:after="0" w:line="270" w:lineRule="atLeast"/>
      <w:ind w:left="720"/>
      <w:contextualSpacing/>
    </w:pPr>
    <w:rPr>
      <w:rFonts w:eastAsiaTheme="minorHAnsi" w:cs="System"/>
      <w:bCs/>
      <w:spacing w:val="2"/>
      <w:sz w:val="21"/>
      <w:lang w:eastAsia="en-US"/>
    </w:rPr>
  </w:style>
  <w:style w:type="paragraph" w:customStyle="1" w:styleId="42A88A4449F746FA8F224199B9039DDC2">
    <w:name w:val="42A88A4449F746FA8F224199B9039DDC2"/>
    <w:rsid w:val="00FB57D5"/>
    <w:pPr>
      <w:spacing w:after="0" w:line="270" w:lineRule="atLeast"/>
      <w:ind w:left="720"/>
      <w:contextualSpacing/>
    </w:pPr>
    <w:rPr>
      <w:rFonts w:eastAsiaTheme="minorHAnsi" w:cs="System"/>
      <w:bCs/>
      <w:spacing w:val="2"/>
      <w:sz w:val="21"/>
      <w:lang w:eastAsia="en-US"/>
    </w:rPr>
  </w:style>
  <w:style w:type="paragraph" w:customStyle="1" w:styleId="34883FAFDD1142DF8FDF52BB2D10D6C52">
    <w:name w:val="34883FAFDD1142DF8FDF52BB2D10D6C52"/>
    <w:rsid w:val="00FB57D5"/>
    <w:pPr>
      <w:spacing w:after="0" w:line="270" w:lineRule="atLeast"/>
    </w:pPr>
    <w:rPr>
      <w:rFonts w:eastAsiaTheme="minorHAnsi" w:cs="System"/>
      <w:bCs/>
      <w:spacing w:val="2"/>
      <w:sz w:val="21"/>
      <w:lang w:eastAsia="en-US"/>
    </w:rPr>
  </w:style>
  <w:style w:type="paragraph" w:customStyle="1" w:styleId="04A5CE689A8D435D9E9EE14F6CD7B6692">
    <w:name w:val="04A5CE689A8D435D9E9EE14F6CD7B6692"/>
    <w:rsid w:val="00FB57D5"/>
    <w:pPr>
      <w:spacing w:after="0" w:line="270" w:lineRule="atLeast"/>
    </w:pPr>
    <w:rPr>
      <w:rFonts w:eastAsiaTheme="minorHAnsi" w:cs="System"/>
      <w:bCs/>
      <w:spacing w:val="2"/>
      <w:sz w:val="21"/>
      <w:lang w:eastAsia="en-US"/>
    </w:rPr>
  </w:style>
  <w:style w:type="paragraph" w:customStyle="1" w:styleId="6A63C07DCC4B478E904717ED23ED16CF2">
    <w:name w:val="6A63C07DCC4B478E904717ED23ED16CF2"/>
    <w:rsid w:val="00FB57D5"/>
    <w:pPr>
      <w:spacing w:after="0" w:line="270" w:lineRule="atLeast"/>
    </w:pPr>
    <w:rPr>
      <w:rFonts w:eastAsiaTheme="minorHAnsi" w:cs="System"/>
      <w:bCs/>
      <w:spacing w:val="2"/>
      <w:sz w:val="21"/>
      <w:lang w:eastAsia="en-US"/>
    </w:rPr>
  </w:style>
  <w:style w:type="paragraph" w:customStyle="1" w:styleId="848D6B444D9947B488AF92598CDB96222">
    <w:name w:val="848D6B444D9947B488AF92598CDB96222"/>
    <w:rsid w:val="00FB57D5"/>
    <w:pPr>
      <w:spacing w:after="0" w:line="270" w:lineRule="atLeast"/>
    </w:pPr>
    <w:rPr>
      <w:rFonts w:eastAsiaTheme="minorHAnsi" w:cs="System"/>
      <w:bCs/>
      <w:spacing w:val="2"/>
      <w:sz w:val="21"/>
      <w:lang w:eastAsia="en-US"/>
    </w:rPr>
  </w:style>
  <w:style w:type="paragraph" w:customStyle="1" w:styleId="780AA79719544BFAA92BE18AEDCB2A242">
    <w:name w:val="780AA79719544BFAA92BE18AEDCB2A242"/>
    <w:rsid w:val="00FB57D5"/>
    <w:pPr>
      <w:spacing w:after="0" w:line="270" w:lineRule="atLeast"/>
    </w:pPr>
    <w:rPr>
      <w:rFonts w:eastAsiaTheme="minorHAnsi" w:cs="System"/>
      <w:bCs/>
      <w:spacing w:val="2"/>
      <w:sz w:val="21"/>
      <w:lang w:eastAsia="en-US"/>
    </w:rPr>
  </w:style>
  <w:style w:type="paragraph" w:customStyle="1" w:styleId="DB9FC9799D6A46149D7029A2E6B9C71B2">
    <w:name w:val="DB9FC9799D6A46149D7029A2E6B9C71B2"/>
    <w:rsid w:val="00FB57D5"/>
    <w:pPr>
      <w:spacing w:after="0" w:line="270" w:lineRule="atLeast"/>
    </w:pPr>
    <w:rPr>
      <w:rFonts w:eastAsiaTheme="minorHAnsi" w:cs="System"/>
      <w:bCs/>
      <w:spacing w:val="2"/>
      <w:sz w:val="21"/>
      <w:lang w:eastAsia="en-US"/>
    </w:rPr>
  </w:style>
  <w:style w:type="paragraph" w:customStyle="1" w:styleId="23DB54A0E3F047FCA0020801969E88381">
    <w:name w:val="23DB54A0E3F047FCA0020801969E88381"/>
    <w:rsid w:val="00FB57D5"/>
    <w:pPr>
      <w:spacing w:after="0" w:line="270" w:lineRule="atLeast"/>
    </w:pPr>
    <w:rPr>
      <w:rFonts w:eastAsiaTheme="minorHAnsi" w:cs="System"/>
      <w:bCs/>
      <w:spacing w:val="2"/>
      <w:sz w:val="21"/>
      <w:lang w:eastAsia="en-US"/>
    </w:rPr>
  </w:style>
  <w:style w:type="paragraph" w:customStyle="1" w:styleId="992E1B02897A48D39D49D6B6F982BF792">
    <w:name w:val="992E1B02897A48D39D49D6B6F982BF792"/>
    <w:rsid w:val="00FB57D5"/>
    <w:pPr>
      <w:keepNext/>
      <w:keepLines/>
      <w:spacing w:before="540" w:after="270" w:line="270" w:lineRule="atLeast"/>
      <w:outlineLvl w:val="0"/>
    </w:pPr>
    <w:rPr>
      <w:rFonts w:asciiTheme="majorHAnsi" w:eastAsiaTheme="majorEastAsia" w:hAnsiTheme="majorHAnsi" w:cstheme="majorBidi"/>
      <w:b/>
      <w:spacing w:val="2"/>
      <w:sz w:val="21"/>
      <w:szCs w:val="21"/>
      <w:lang w:eastAsia="en-US"/>
    </w:rPr>
  </w:style>
  <w:style w:type="paragraph" w:customStyle="1" w:styleId="F9AEB14697894179838ED01FEDD104B32">
    <w:name w:val="F9AEB14697894179838ED01FEDD104B32"/>
    <w:rsid w:val="00FB57D5"/>
    <w:pPr>
      <w:keepNext/>
      <w:keepLines/>
      <w:spacing w:before="540" w:after="270" w:line="270" w:lineRule="atLeast"/>
      <w:outlineLvl w:val="0"/>
    </w:pPr>
    <w:rPr>
      <w:rFonts w:asciiTheme="majorHAnsi" w:eastAsiaTheme="majorEastAsia" w:hAnsiTheme="majorHAnsi" w:cstheme="majorBidi"/>
      <w:b/>
      <w:spacing w:val="2"/>
      <w:sz w:val="21"/>
      <w:szCs w:val="21"/>
      <w:lang w:eastAsia="en-US"/>
    </w:rPr>
  </w:style>
  <w:style w:type="paragraph" w:customStyle="1" w:styleId="1F12F006E8D4451480F31288081216B72">
    <w:name w:val="1F12F006E8D4451480F31288081216B72"/>
    <w:rsid w:val="00FB57D5"/>
    <w:pPr>
      <w:keepNext/>
      <w:keepLines/>
      <w:spacing w:before="540" w:after="270" w:line="270" w:lineRule="atLeast"/>
      <w:outlineLvl w:val="0"/>
    </w:pPr>
    <w:rPr>
      <w:rFonts w:asciiTheme="majorHAnsi" w:eastAsiaTheme="majorEastAsia" w:hAnsiTheme="majorHAnsi" w:cstheme="majorBidi"/>
      <w:b/>
      <w:spacing w:val="2"/>
      <w:sz w:val="21"/>
      <w:szCs w:val="21"/>
      <w:lang w:eastAsia="en-US"/>
    </w:rPr>
  </w:style>
  <w:style w:type="paragraph" w:customStyle="1" w:styleId="4ACFB78A2070460B8AB0D4D6BB09D20835">
    <w:name w:val="4ACFB78A2070460B8AB0D4D6BB09D20835"/>
    <w:rsid w:val="00D21AC0"/>
    <w:pPr>
      <w:numPr>
        <w:ilvl w:val="1"/>
      </w:numPr>
      <w:spacing w:after="0" w:line="240" w:lineRule="auto"/>
    </w:pPr>
    <w:rPr>
      <w:rFonts w:cs="System"/>
      <w:bCs/>
      <w:color w:val="E7E6E6" w:themeColor="background2"/>
      <w:spacing w:val="2"/>
      <w:sz w:val="44"/>
      <w:szCs w:val="44"/>
      <w:lang w:eastAsia="en-US"/>
    </w:rPr>
  </w:style>
  <w:style w:type="paragraph" w:customStyle="1" w:styleId="74BF1AB3D0E24DD08FFC18E2F0C7B8F434">
    <w:name w:val="74BF1AB3D0E24DD08FFC18E2F0C7B8F434"/>
    <w:rsid w:val="00D21AC0"/>
    <w:pPr>
      <w:numPr>
        <w:ilvl w:val="1"/>
      </w:numPr>
      <w:spacing w:after="0" w:line="240" w:lineRule="auto"/>
    </w:pPr>
    <w:rPr>
      <w:rFonts w:cs="System"/>
      <w:bCs/>
      <w:color w:val="E7E6E6" w:themeColor="background2"/>
      <w:spacing w:val="2"/>
      <w:sz w:val="44"/>
      <w:szCs w:val="44"/>
      <w:lang w:eastAsia="en-US"/>
    </w:rPr>
  </w:style>
  <w:style w:type="paragraph" w:customStyle="1" w:styleId="D42C6B1ADDAB4987A9A1DE6B8B9B6EAA8">
    <w:name w:val="D42C6B1ADDAB4987A9A1DE6B8B9B6EAA8"/>
    <w:rsid w:val="00D21AC0"/>
    <w:pPr>
      <w:spacing w:after="0" w:line="270" w:lineRule="atLeast"/>
    </w:pPr>
    <w:rPr>
      <w:rFonts w:eastAsiaTheme="minorHAnsi" w:cs="System"/>
      <w:bCs/>
      <w:spacing w:val="2"/>
      <w:sz w:val="21"/>
      <w:lang w:eastAsia="en-US"/>
    </w:rPr>
  </w:style>
  <w:style w:type="paragraph" w:customStyle="1" w:styleId="4386A60C7B884AE7BF5B0480E7239C8C8">
    <w:name w:val="4386A60C7B884AE7BF5B0480E7239C8C8"/>
    <w:rsid w:val="00D21AC0"/>
    <w:pPr>
      <w:spacing w:after="0" w:line="270" w:lineRule="atLeast"/>
    </w:pPr>
    <w:rPr>
      <w:rFonts w:eastAsiaTheme="minorHAnsi" w:cs="System"/>
      <w:bCs/>
      <w:spacing w:val="2"/>
      <w:sz w:val="21"/>
      <w:lang w:eastAsia="en-US"/>
    </w:rPr>
  </w:style>
  <w:style w:type="paragraph" w:customStyle="1" w:styleId="F1A7F2A420CB440B8B48F0DD81D7A6708">
    <w:name w:val="F1A7F2A420CB440B8B48F0DD81D7A6708"/>
    <w:rsid w:val="00D21AC0"/>
    <w:pPr>
      <w:spacing w:after="0" w:line="270" w:lineRule="atLeast"/>
      <w:ind w:left="720"/>
      <w:contextualSpacing/>
    </w:pPr>
    <w:rPr>
      <w:rFonts w:eastAsiaTheme="minorHAnsi" w:cs="System"/>
      <w:bCs/>
      <w:spacing w:val="2"/>
      <w:sz w:val="21"/>
      <w:lang w:eastAsia="en-US"/>
    </w:rPr>
  </w:style>
  <w:style w:type="paragraph" w:customStyle="1" w:styleId="C0701B638B534F588AF4AEB5FBD68C728">
    <w:name w:val="C0701B638B534F588AF4AEB5FBD68C728"/>
    <w:rsid w:val="00D21AC0"/>
    <w:pPr>
      <w:spacing w:after="0" w:line="270" w:lineRule="atLeast"/>
      <w:ind w:left="720"/>
      <w:contextualSpacing/>
    </w:pPr>
    <w:rPr>
      <w:rFonts w:eastAsiaTheme="minorHAnsi" w:cs="System"/>
      <w:bCs/>
      <w:spacing w:val="2"/>
      <w:sz w:val="21"/>
      <w:lang w:eastAsia="en-US"/>
    </w:rPr>
  </w:style>
  <w:style w:type="paragraph" w:customStyle="1" w:styleId="C51B5683E9C94F63B39557A79C93D0378">
    <w:name w:val="C51B5683E9C94F63B39557A79C93D0378"/>
    <w:rsid w:val="00D21AC0"/>
    <w:pPr>
      <w:spacing w:after="0" w:line="270" w:lineRule="atLeast"/>
      <w:ind w:left="720"/>
      <w:contextualSpacing/>
    </w:pPr>
    <w:rPr>
      <w:rFonts w:eastAsiaTheme="minorHAnsi" w:cs="System"/>
      <w:bCs/>
      <w:spacing w:val="2"/>
      <w:sz w:val="21"/>
      <w:lang w:eastAsia="en-US"/>
    </w:rPr>
  </w:style>
  <w:style w:type="paragraph" w:customStyle="1" w:styleId="3A5A21D9D15E44BAAC56B2959B93691D8">
    <w:name w:val="3A5A21D9D15E44BAAC56B2959B93691D8"/>
    <w:rsid w:val="00D21AC0"/>
    <w:pPr>
      <w:spacing w:after="0" w:line="270" w:lineRule="atLeast"/>
      <w:ind w:left="720"/>
      <w:contextualSpacing/>
    </w:pPr>
    <w:rPr>
      <w:rFonts w:eastAsiaTheme="minorHAnsi" w:cs="System"/>
      <w:bCs/>
      <w:spacing w:val="2"/>
      <w:sz w:val="21"/>
      <w:lang w:eastAsia="en-US"/>
    </w:rPr>
  </w:style>
  <w:style w:type="paragraph" w:customStyle="1" w:styleId="35676CC891B343199030899E76DA71CC8">
    <w:name w:val="35676CC891B343199030899E76DA71CC8"/>
    <w:rsid w:val="00D21AC0"/>
    <w:pPr>
      <w:spacing w:after="0" w:line="270" w:lineRule="atLeast"/>
      <w:ind w:left="720"/>
      <w:contextualSpacing/>
    </w:pPr>
    <w:rPr>
      <w:rFonts w:eastAsiaTheme="minorHAnsi" w:cs="System"/>
      <w:bCs/>
      <w:spacing w:val="2"/>
      <w:sz w:val="21"/>
      <w:lang w:eastAsia="en-US"/>
    </w:rPr>
  </w:style>
  <w:style w:type="paragraph" w:customStyle="1" w:styleId="F2E8594D1A8D4938BAE621DEE23A98C38">
    <w:name w:val="F2E8594D1A8D4938BAE621DEE23A98C38"/>
    <w:rsid w:val="00D21AC0"/>
    <w:pPr>
      <w:spacing w:after="0" w:line="270" w:lineRule="atLeast"/>
      <w:ind w:left="720"/>
      <w:contextualSpacing/>
    </w:pPr>
    <w:rPr>
      <w:rFonts w:eastAsiaTheme="minorHAnsi" w:cs="System"/>
      <w:bCs/>
      <w:spacing w:val="2"/>
      <w:sz w:val="21"/>
      <w:lang w:eastAsia="en-US"/>
    </w:rPr>
  </w:style>
  <w:style w:type="paragraph" w:customStyle="1" w:styleId="1D6B9DDD73C446AC98322D49BA439DAE8">
    <w:name w:val="1D6B9DDD73C446AC98322D49BA439DAE8"/>
    <w:rsid w:val="00D21AC0"/>
    <w:pPr>
      <w:spacing w:after="0" w:line="270" w:lineRule="atLeast"/>
      <w:ind w:left="720"/>
      <w:contextualSpacing/>
    </w:pPr>
    <w:rPr>
      <w:rFonts w:eastAsiaTheme="minorHAnsi" w:cs="System"/>
      <w:bCs/>
      <w:spacing w:val="2"/>
      <w:sz w:val="21"/>
      <w:lang w:eastAsia="en-US"/>
    </w:rPr>
  </w:style>
  <w:style w:type="paragraph" w:customStyle="1" w:styleId="74D58C2B92254C96AFD8D7A1F651C3238">
    <w:name w:val="74D58C2B92254C96AFD8D7A1F651C3238"/>
    <w:rsid w:val="00D21AC0"/>
    <w:pPr>
      <w:spacing w:after="0" w:line="270" w:lineRule="atLeast"/>
      <w:ind w:left="720"/>
      <w:contextualSpacing/>
    </w:pPr>
    <w:rPr>
      <w:rFonts w:eastAsiaTheme="minorHAnsi" w:cs="System"/>
      <w:bCs/>
      <w:spacing w:val="2"/>
      <w:sz w:val="21"/>
      <w:lang w:eastAsia="en-US"/>
    </w:rPr>
  </w:style>
  <w:style w:type="paragraph" w:customStyle="1" w:styleId="D85A167673C0415796C1C7C4B0CC3E3B8">
    <w:name w:val="D85A167673C0415796C1C7C4B0CC3E3B8"/>
    <w:rsid w:val="00D21AC0"/>
    <w:pPr>
      <w:spacing w:after="0" w:line="270" w:lineRule="atLeast"/>
      <w:ind w:left="720"/>
      <w:contextualSpacing/>
    </w:pPr>
    <w:rPr>
      <w:rFonts w:eastAsiaTheme="minorHAnsi" w:cs="System"/>
      <w:bCs/>
      <w:spacing w:val="2"/>
      <w:sz w:val="21"/>
      <w:lang w:eastAsia="en-US"/>
    </w:rPr>
  </w:style>
  <w:style w:type="paragraph" w:customStyle="1" w:styleId="EF2D32703F314ED4B46BF5724F0E36FB8">
    <w:name w:val="EF2D32703F314ED4B46BF5724F0E36FB8"/>
    <w:rsid w:val="00D21AC0"/>
    <w:pPr>
      <w:spacing w:after="0" w:line="270" w:lineRule="atLeast"/>
      <w:ind w:left="720"/>
      <w:contextualSpacing/>
    </w:pPr>
    <w:rPr>
      <w:rFonts w:eastAsiaTheme="minorHAnsi" w:cs="System"/>
      <w:bCs/>
      <w:spacing w:val="2"/>
      <w:sz w:val="21"/>
      <w:lang w:eastAsia="en-US"/>
    </w:rPr>
  </w:style>
  <w:style w:type="paragraph" w:customStyle="1" w:styleId="F72CC9D2F2AC4CA79D9110954DBD39B18">
    <w:name w:val="F72CC9D2F2AC4CA79D9110954DBD39B18"/>
    <w:rsid w:val="00D21AC0"/>
    <w:pPr>
      <w:spacing w:after="0" w:line="270" w:lineRule="atLeast"/>
      <w:ind w:left="720"/>
      <w:contextualSpacing/>
    </w:pPr>
    <w:rPr>
      <w:rFonts w:eastAsiaTheme="minorHAnsi" w:cs="System"/>
      <w:bCs/>
      <w:spacing w:val="2"/>
      <w:sz w:val="21"/>
      <w:lang w:eastAsia="en-US"/>
    </w:rPr>
  </w:style>
  <w:style w:type="paragraph" w:customStyle="1" w:styleId="D7CCDB48A581433DA669A3AA89309F548">
    <w:name w:val="D7CCDB48A581433DA669A3AA89309F548"/>
    <w:rsid w:val="00D21AC0"/>
    <w:pPr>
      <w:spacing w:after="0" w:line="270" w:lineRule="atLeast"/>
      <w:ind w:left="720"/>
      <w:contextualSpacing/>
    </w:pPr>
    <w:rPr>
      <w:rFonts w:eastAsiaTheme="minorHAnsi" w:cs="System"/>
      <w:bCs/>
      <w:spacing w:val="2"/>
      <w:sz w:val="21"/>
      <w:lang w:eastAsia="en-US"/>
    </w:rPr>
  </w:style>
  <w:style w:type="paragraph" w:customStyle="1" w:styleId="F4A97900B1DA4F5AB3B54D8DD96ADB708">
    <w:name w:val="F4A97900B1DA4F5AB3B54D8DD96ADB708"/>
    <w:rsid w:val="00D21AC0"/>
    <w:pPr>
      <w:spacing w:after="0" w:line="270" w:lineRule="atLeast"/>
      <w:ind w:left="720"/>
      <w:contextualSpacing/>
    </w:pPr>
    <w:rPr>
      <w:rFonts w:eastAsiaTheme="minorHAnsi" w:cs="System"/>
      <w:bCs/>
      <w:spacing w:val="2"/>
      <w:sz w:val="21"/>
      <w:lang w:eastAsia="en-US"/>
    </w:rPr>
  </w:style>
  <w:style w:type="paragraph" w:customStyle="1" w:styleId="92019BAAAFB046AA9B1EF57E550C7FE87">
    <w:name w:val="92019BAAAFB046AA9B1EF57E550C7FE87"/>
    <w:rsid w:val="00D21AC0"/>
    <w:pPr>
      <w:spacing w:after="0" w:line="270" w:lineRule="atLeast"/>
      <w:ind w:left="720"/>
      <w:contextualSpacing/>
    </w:pPr>
    <w:rPr>
      <w:rFonts w:eastAsiaTheme="minorHAnsi" w:cs="System"/>
      <w:bCs/>
      <w:spacing w:val="2"/>
      <w:sz w:val="21"/>
      <w:lang w:eastAsia="en-US"/>
    </w:rPr>
  </w:style>
  <w:style w:type="paragraph" w:customStyle="1" w:styleId="5A81684C0D3C445387F04E1CED270A607">
    <w:name w:val="5A81684C0D3C445387F04E1CED270A607"/>
    <w:rsid w:val="00D21AC0"/>
    <w:pPr>
      <w:spacing w:after="0" w:line="270" w:lineRule="atLeast"/>
      <w:ind w:left="720"/>
      <w:contextualSpacing/>
    </w:pPr>
    <w:rPr>
      <w:rFonts w:eastAsiaTheme="minorHAnsi" w:cs="System"/>
      <w:bCs/>
      <w:spacing w:val="2"/>
      <w:sz w:val="21"/>
      <w:lang w:eastAsia="en-US"/>
    </w:rPr>
  </w:style>
  <w:style w:type="paragraph" w:customStyle="1" w:styleId="CA01E03336B449ED8521C60538A491347">
    <w:name w:val="CA01E03336B449ED8521C60538A491347"/>
    <w:rsid w:val="00D21AC0"/>
    <w:pPr>
      <w:spacing w:after="0" w:line="270" w:lineRule="atLeast"/>
      <w:ind w:left="720"/>
      <w:contextualSpacing/>
    </w:pPr>
    <w:rPr>
      <w:rFonts w:eastAsiaTheme="minorHAnsi" w:cs="System"/>
      <w:bCs/>
      <w:spacing w:val="2"/>
      <w:sz w:val="21"/>
      <w:lang w:eastAsia="en-US"/>
    </w:rPr>
  </w:style>
  <w:style w:type="paragraph" w:customStyle="1" w:styleId="584969B299964F1B83A7D9C498B5D39B7">
    <w:name w:val="584969B299964F1B83A7D9C498B5D39B7"/>
    <w:rsid w:val="00D21AC0"/>
    <w:pPr>
      <w:spacing w:after="0" w:line="270" w:lineRule="atLeast"/>
      <w:ind w:left="720"/>
      <w:contextualSpacing/>
    </w:pPr>
    <w:rPr>
      <w:rFonts w:eastAsiaTheme="minorHAnsi" w:cs="System"/>
      <w:bCs/>
      <w:spacing w:val="2"/>
      <w:sz w:val="21"/>
      <w:lang w:eastAsia="en-US"/>
    </w:rPr>
  </w:style>
  <w:style w:type="paragraph" w:customStyle="1" w:styleId="9E9D409FDF1C42C6A3F417E59025509D7">
    <w:name w:val="9E9D409FDF1C42C6A3F417E59025509D7"/>
    <w:rsid w:val="00D21AC0"/>
    <w:pPr>
      <w:spacing w:after="0" w:line="270" w:lineRule="atLeast"/>
      <w:ind w:left="720"/>
      <w:contextualSpacing/>
    </w:pPr>
    <w:rPr>
      <w:rFonts w:eastAsiaTheme="minorHAnsi" w:cs="System"/>
      <w:bCs/>
      <w:spacing w:val="2"/>
      <w:sz w:val="21"/>
      <w:lang w:eastAsia="en-US"/>
    </w:rPr>
  </w:style>
  <w:style w:type="paragraph" w:customStyle="1" w:styleId="947BB44350074C31844E8A60603586D37">
    <w:name w:val="947BB44350074C31844E8A60603586D37"/>
    <w:rsid w:val="00D21AC0"/>
    <w:pPr>
      <w:spacing w:after="0" w:line="270" w:lineRule="atLeast"/>
      <w:ind w:left="720"/>
      <w:contextualSpacing/>
    </w:pPr>
    <w:rPr>
      <w:rFonts w:eastAsiaTheme="minorHAnsi" w:cs="System"/>
      <w:bCs/>
      <w:spacing w:val="2"/>
      <w:sz w:val="21"/>
      <w:lang w:eastAsia="en-US"/>
    </w:rPr>
  </w:style>
  <w:style w:type="paragraph" w:customStyle="1" w:styleId="2316AEDB2D0640F0BFADBD883F7535FA7">
    <w:name w:val="2316AEDB2D0640F0BFADBD883F7535FA7"/>
    <w:rsid w:val="00D21AC0"/>
    <w:pPr>
      <w:spacing w:after="0" w:line="270" w:lineRule="atLeast"/>
      <w:ind w:left="720"/>
      <w:contextualSpacing/>
    </w:pPr>
    <w:rPr>
      <w:rFonts w:eastAsiaTheme="minorHAnsi" w:cs="System"/>
      <w:bCs/>
      <w:spacing w:val="2"/>
      <w:sz w:val="21"/>
      <w:lang w:eastAsia="en-US"/>
    </w:rPr>
  </w:style>
  <w:style w:type="paragraph" w:customStyle="1" w:styleId="7578B2CE2E4F4DAEAC6407F804D3D15B7">
    <w:name w:val="7578B2CE2E4F4DAEAC6407F804D3D15B7"/>
    <w:rsid w:val="00D21AC0"/>
    <w:pPr>
      <w:spacing w:after="0" w:line="270" w:lineRule="atLeast"/>
      <w:ind w:left="720"/>
      <w:contextualSpacing/>
    </w:pPr>
    <w:rPr>
      <w:rFonts w:eastAsiaTheme="minorHAnsi" w:cs="System"/>
      <w:bCs/>
      <w:spacing w:val="2"/>
      <w:sz w:val="21"/>
      <w:lang w:eastAsia="en-US"/>
    </w:rPr>
  </w:style>
  <w:style w:type="paragraph" w:customStyle="1" w:styleId="DE2F0A1F39A54FA1B92FE759597D8FD07">
    <w:name w:val="DE2F0A1F39A54FA1B92FE759597D8FD07"/>
    <w:rsid w:val="00D21AC0"/>
    <w:pPr>
      <w:spacing w:after="0" w:line="270" w:lineRule="atLeast"/>
      <w:ind w:left="720"/>
      <w:contextualSpacing/>
    </w:pPr>
    <w:rPr>
      <w:rFonts w:eastAsiaTheme="minorHAnsi" w:cs="System"/>
      <w:bCs/>
      <w:spacing w:val="2"/>
      <w:sz w:val="21"/>
      <w:lang w:eastAsia="en-US"/>
    </w:rPr>
  </w:style>
  <w:style w:type="paragraph" w:customStyle="1" w:styleId="AE562EB3E27C45768B7EB3B50B522AF37">
    <w:name w:val="AE562EB3E27C45768B7EB3B50B522AF37"/>
    <w:rsid w:val="00D21AC0"/>
    <w:pPr>
      <w:spacing w:after="0" w:line="270" w:lineRule="atLeast"/>
      <w:ind w:left="720"/>
      <w:contextualSpacing/>
    </w:pPr>
    <w:rPr>
      <w:rFonts w:eastAsiaTheme="minorHAnsi" w:cs="System"/>
      <w:bCs/>
      <w:spacing w:val="2"/>
      <w:sz w:val="21"/>
      <w:lang w:eastAsia="en-US"/>
    </w:rPr>
  </w:style>
  <w:style w:type="paragraph" w:customStyle="1" w:styleId="48660279A4764FF7916977A057D436B67">
    <w:name w:val="48660279A4764FF7916977A057D436B67"/>
    <w:rsid w:val="00D21AC0"/>
    <w:pPr>
      <w:spacing w:after="0" w:line="270" w:lineRule="atLeast"/>
      <w:ind w:left="720"/>
      <w:contextualSpacing/>
    </w:pPr>
    <w:rPr>
      <w:rFonts w:eastAsiaTheme="minorHAnsi" w:cs="System"/>
      <w:bCs/>
      <w:spacing w:val="2"/>
      <w:sz w:val="21"/>
      <w:lang w:eastAsia="en-US"/>
    </w:rPr>
  </w:style>
  <w:style w:type="paragraph" w:customStyle="1" w:styleId="4D7EDDDEB24D4925BFBAAB962BF0A9521">
    <w:name w:val="4D7EDDDEB24D4925BFBAAB962BF0A9521"/>
    <w:rsid w:val="00D21AC0"/>
    <w:pPr>
      <w:spacing w:after="0" w:line="270" w:lineRule="atLeast"/>
      <w:ind w:left="720"/>
      <w:contextualSpacing/>
    </w:pPr>
    <w:rPr>
      <w:rFonts w:eastAsiaTheme="minorHAnsi" w:cs="System"/>
      <w:bCs/>
      <w:spacing w:val="2"/>
      <w:sz w:val="21"/>
      <w:lang w:eastAsia="en-US"/>
    </w:rPr>
  </w:style>
  <w:style w:type="paragraph" w:customStyle="1" w:styleId="4DB41FBFA8134493A1DEC1539E83D1DB5">
    <w:name w:val="4DB41FBFA8134493A1DEC1539E83D1DB5"/>
    <w:rsid w:val="00D21AC0"/>
    <w:pPr>
      <w:spacing w:after="0" w:line="270" w:lineRule="atLeast"/>
      <w:ind w:left="720"/>
      <w:contextualSpacing/>
    </w:pPr>
    <w:rPr>
      <w:rFonts w:eastAsiaTheme="minorHAnsi" w:cs="System"/>
      <w:bCs/>
      <w:spacing w:val="2"/>
      <w:sz w:val="21"/>
      <w:lang w:eastAsia="en-US"/>
    </w:rPr>
  </w:style>
  <w:style w:type="paragraph" w:customStyle="1" w:styleId="700E74FE6DBD4A10865D2C8969DA07BD5">
    <w:name w:val="700E74FE6DBD4A10865D2C8969DA07BD5"/>
    <w:rsid w:val="00D21AC0"/>
    <w:pPr>
      <w:spacing w:after="0" w:line="270" w:lineRule="atLeast"/>
      <w:ind w:left="720"/>
      <w:contextualSpacing/>
    </w:pPr>
    <w:rPr>
      <w:rFonts w:eastAsiaTheme="minorHAnsi" w:cs="System"/>
      <w:bCs/>
      <w:spacing w:val="2"/>
      <w:sz w:val="21"/>
      <w:lang w:eastAsia="en-US"/>
    </w:rPr>
  </w:style>
  <w:style w:type="paragraph" w:customStyle="1" w:styleId="624D453FA1494E0281F221EED50CBE4C5">
    <w:name w:val="624D453FA1494E0281F221EED50CBE4C5"/>
    <w:rsid w:val="00D21AC0"/>
    <w:pPr>
      <w:spacing w:after="0" w:line="270" w:lineRule="atLeast"/>
      <w:ind w:left="720"/>
      <w:contextualSpacing/>
    </w:pPr>
    <w:rPr>
      <w:rFonts w:eastAsiaTheme="minorHAnsi" w:cs="System"/>
      <w:bCs/>
      <w:spacing w:val="2"/>
      <w:sz w:val="21"/>
      <w:lang w:eastAsia="en-US"/>
    </w:rPr>
  </w:style>
  <w:style w:type="paragraph" w:customStyle="1" w:styleId="390D27350C874059A5B9A928EAEA08595">
    <w:name w:val="390D27350C874059A5B9A928EAEA08595"/>
    <w:rsid w:val="00D21AC0"/>
    <w:pPr>
      <w:spacing w:after="0" w:line="270" w:lineRule="atLeast"/>
      <w:ind w:left="720"/>
      <w:contextualSpacing/>
    </w:pPr>
    <w:rPr>
      <w:rFonts w:eastAsiaTheme="minorHAnsi" w:cs="System"/>
      <w:bCs/>
      <w:spacing w:val="2"/>
      <w:sz w:val="21"/>
      <w:lang w:eastAsia="en-US"/>
    </w:rPr>
  </w:style>
  <w:style w:type="paragraph" w:customStyle="1" w:styleId="0FA3D2545BAE4D3D8C6635679ED3449E5">
    <w:name w:val="0FA3D2545BAE4D3D8C6635679ED3449E5"/>
    <w:rsid w:val="00D21AC0"/>
    <w:pPr>
      <w:spacing w:after="0" w:line="270" w:lineRule="atLeast"/>
      <w:ind w:left="720"/>
      <w:contextualSpacing/>
    </w:pPr>
    <w:rPr>
      <w:rFonts w:eastAsiaTheme="minorHAnsi" w:cs="System"/>
      <w:bCs/>
      <w:spacing w:val="2"/>
      <w:sz w:val="21"/>
      <w:lang w:eastAsia="en-US"/>
    </w:rPr>
  </w:style>
  <w:style w:type="paragraph" w:customStyle="1" w:styleId="D7870CFFDAEE4E35B3E46C4E871D6BB64">
    <w:name w:val="D7870CFFDAEE4E35B3E46C4E871D6BB64"/>
    <w:rsid w:val="00D21AC0"/>
    <w:pPr>
      <w:keepNext/>
      <w:keepLines/>
      <w:numPr>
        <w:numId w:val="5"/>
      </w:numPr>
      <w:spacing w:before="120" w:after="120" w:line="240" w:lineRule="auto"/>
      <w:ind w:left="360" w:hanging="360"/>
      <w:outlineLvl w:val="0"/>
    </w:pPr>
    <w:rPr>
      <w:rFonts w:asciiTheme="majorHAnsi" w:eastAsiaTheme="majorEastAsia" w:hAnsiTheme="majorHAnsi" w:cstheme="majorBidi"/>
      <w:b/>
      <w:spacing w:val="2"/>
      <w:sz w:val="21"/>
      <w:szCs w:val="21"/>
      <w:lang w:eastAsia="en-US"/>
    </w:rPr>
  </w:style>
  <w:style w:type="paragraph" w:customStyle="1" w:styleId="504EF946DBE84EA29D08CB0F87170DCD5">
    <w:name w:val="504EF946DBE84EA29D08CB0F87170DCD5"/>
    <w:rsid w:val="00D21AC0"/>
    <w:pPr>
      <w:spacing w:after="0" w:line="270" w:lineRule="atLeast"/>
      <w:ind w:left="720"/>
      <w:contextualSpacing/>
    </w:pPr>
    <w:rPr>
      <w:rFonts w:eastAsiaTheme="minorHAnsi" w:cs="System"/>
      <w:bCs/>
      <w:spacing w:val="2"/>
      <w:sz w:val="21"/>
      <w:lang w:eastAsia="en-US"/>
    </w:rPr>
  </w:style>
  <w:style w:type="paragraph" w:customStyle="1" w:styleId="24F69BF2B4AC48369BB8D216A900E5615">
    <w:name w:val="24F69BF2B4AC48369BB8D216A900E5615"/>
    <w:rsid w:val="00D21AC0"/>
    <w:pPr>
      <w:spacing w:after="0" w:line="270" w:lineRule="atLeast"/>
      <w:ind w:left="720"/>
      <w:contextualSpacing/>
    </w:pPr>
    <w:rPr>
      <w:rFonts w:eastAsiaTheme="minorHAnsi" w:cs="System"/>
      <w:bCs/>
      <w:spacing w:val="2"/>
      <w:sz w:val="21"/>
      <w:lang w:eastAsia="en-US"/>
    </w:rPr>
  </w:style>
  <w:style w:type="paragraph" w:customStyle="1" w:styleId="854CE48677AA4939A60607F7D2A236FE5">
    <w:name w:val="854CE48677AA4939A60607F7D2A236FE5"/>
    <w:rsid w:val="00D21AC0"/>
    <w:pPr>
      <w:spacing w:after="0" w:line="270" w:lineRule="atLeast"/>
      <w:ind w:left="720"/>
      <w:contextualSpacing/>
    </w:pPr>
    <w:rPr>
      <w:rFonts w:eastAsiaTheme="minorHAnsi" w:cs="System"/>
      <w:bCs/>
      <w:spacing w:val="2"/>
      <w:sz w:val="21"/>
      <w:lang w:eastAsia="en-US"/>
    </w:rPr>
  </w:style>
  <w:style w:type="paragraph" w:customStyle="1" w:styleId="CEE05CFB53AC47F0AD2CEAB5EA45CDEA5">
    <w:name w:val="CEE05CFB53AC47F0AD2CEAB5EA45CDEA5"/>
    <w:rsid w:val="00D21AC0"/>
    <w:pPr>
      <w:spacing w:after="0" w:line="270" w:lineRule="atLeast"/>
      <w:ind w:left="720"/>
      <w:contextualSpacing/>
    </w:pPr>
    <w:rPr>
      <w:rFonts w:eastAsiaTheme="minorHAnsi" w:cs="System"/>
      <w:bCs/>
      <w:spacing w:val="2"/>
      <w:sz w:val="21"/>
      <w:lang w:eastAsia="en-US"/>
    </w:rPr>
  </w:style>
  <w:style w:type="paragraph" w:customStyle="1" w:styleId="B186E752A53D47F48E2AD9275C5034385">
    <w:name w:val="B186E752A53D47F48E2AD9275C5034385"/>
    <w:rsid w:val="00D21AC0"/>
    <w:pPr>
      <w:spacing w:after="0" w:line="270" w:lineRule="atLeast"/>
      <w:ind w:left="720"/>
      <w:contextualSpacing/>
    </w:pPr>
    <w:rPr>
      <w:rFonts w:eastAsiaTheme="minorHAnsi" w:cs="System"/>
      <w:bCs/>
      <w:spacing w:val="2"/>
      <w:sz w:val="21"/>
      <w:lang w:eastAsia="en-US"/>
    </w:rPr>
  </w:style>
  <w:style w:type="paragraph" w:customStyle="1" w:styleId="A0875AC2C42C4EC28571F93A87687C575">
    <w:name w:val="A0875AC2C42C4EC28571F93A87687C575"/>
    <w:rsid w:val="00D21AC0"/>
    <w:pPr>
      <w:spacing w:after="0" w:line="270" w:lineRule="atLeast"/>
      <w:ind w:left="720"/>
      <w:contextualSpacing/>
    </w:pPr>
    <w:rPr>
      <w:rFonts w:eastAsiaTheme="minorHAnsi" w:cs="System"/>
      <w:bCs/>
      <w:spacing w:val="2"/>
      <w:sz w:val="21"/>
      <w:lang w:eastAsia="en-US"/>
    </w:rPr>
  </w:style>
  <w:style w:type="paragraph" w:customStyle="1" w:styleId="E6DF728C3D694A1F97855DB9619F646E5">
    <w:name w:val="E6DF728C3D694A1F97855DB9619F646E5"/>
    <w:rsid w:val="00D21AC0"/>
    <w:pPr>
      <w:spacing w:after="0" w:line="270" w:lineRule="atLeast"/>
      <w:ind w:left="720"/>
      <w:contextualSpacing/>
    </w:pPr>
    <w:rPr>
      <w:rFonts w:eastAsiaTheme="minorHAnsi" w:cs="System"/>
      <w:bCs/>
      <w:spacing w:val="2"/>
      <w:sz w:val="21"/>
      <w:lang w:eastAsia="en-US"/>
    </w:rPr>
  </w:style>
  <w:style w:type="paragraph" w:customStyle="1" w:styleId="53E4EE540A8347888B1F382D13BA33585">
    <w:name w:val="53E4EE540A8347888B1F382D13BA33585"/>
    <w:rsid w:val="00D21AC0"/>
    <w:pPr>
      <w:spacing w:after="0" w:line="270" w:lineRule="atLeast"/>
      <w:ind w:left="720"/>
      <w:contextualSpacing/>
    </w:pPr>
    <w:rPr>
      <w:rFonts w:eastAsiaTheme="minorHAnsi" w:cs="System"/>
      <w:bCs/>
      <w:spacing w:val="2"/>
      <w:sz w:val="21"/>
      <w:lang w:eastAsia="en-US"/>
    </w:rPr>
  </w:style>
  <w:style w:type="paragraph" w:customStyle="1" w:styleId="6700085113AD494A9D5C32CCDBC4DCF05">
    <w:name w:val="6700085113AD494A9D5C32CCDBC4DCF05"/>
    <w:rsid w:val="00D21AC0"/>
    <w:pPr>
      <w:spacing w:after="0" w:line="270" w:lineRule="atLeast"/>
      <w:ind w:left="720"/>
      <w:contextualSpacing/>
    </w:pPr>
    <w:rPr>
      <w:rFonts w:eastAsiaTheme="minorHAnsi" w:cs="System"/>
      <w:bCs/>
      <w:spacing w:val="2"/>
      <w:sz w:val="21"/>
      <w:lang w:eastAsia="en-US"/>
    </w:rPr>
  </w:style>
  <w:style w:type="paragraph" w:customStyle="1" w:styleId="24B7113AD82B4E3CA5BA979698E99E635">
    <w:name w:val="24B7113AD82B4E3CA5BA979698E99E635"/>
    <w:rsid w:val="00D21AC0"/>
    <w:pPr>
      <w:spacing w:after="0" w:line="270" w:lineRule="atLeast"/>
      <w:ind w:left="720"/>
      <w:contextualSpacing/>
    </w:pPr>
    <w:rPr>
      <w:rFonts w:eastAsiaTheme="minorHAnsi" w:cs="System"/>
      <w:bCs/>
      <w:spacing w:val="2"/>
      <w:sz w:val="21"/>
      <w:lang w:eastAsia="en-US"/>
    </w:rPr>
  </w:style>
  <w:style w:type="paragraph" w:customStyle="1" w:styleId="58DA083CDC614F47B170CA05E00F814A5">
    <w:name w:val="58DA083CDC614F47B170CA05E00F814A5"/>
    <w:rsid w:val="00D21AC0"/>
    <w:pPr>
      <w:spacing w:after="0" w:line="270" w:lineRule="atLeast"/>
      <w:ind w:left="720"/>
      <w:contextualSpacing/>
    </w:pPr>
    <w:rPr>
      <w:rFonts w:eastAsiaTheme="minorHAnsi" w:cs="System"/>
      <w:bCs/>
      <w:spacing w:val="2"/>
      <w:sz w:val="21"/>
      <w:lang w:eastAsia="en-US"/>
    </w:rPr>
  </w:style>
  <w:style w:type="paragraph" w:customStyle="1" w:styleId="1664203B6D534D2CB585E32FB6F6A7D65">
    <w:name w:val="1664203B6D534D2CB585E32FB6F6A7D65"/>
    <w:rsid w:val="00D21AC0"/>
    <w:pPr>
      <w:spacing w:after="0" w:line="270" w:lineRule="atLeast"/>
    </w:pPr>
    <w:rPr>
      <w:rFonts w:eastAsiaTheme="minorHAnsi" w:cs="System"/>
      <w:bCs/>
      <w:spacing w:val="2"/>
      <w:sz w:val="21"/>
      <w:lang w:eastAsia="en-US"/>
    </w:rPr>
  </w:style>
  <w:style w:type="paragraph" w:customStyle="1" w:styleId="5A1BC4950F684DA1A8EA09E3E2FD38C85">
    <w:name w:val="5A1BC4950F684DA1A8EA09E3E2FD38C85"/>
    <w:rsid w:val="00D21AC0"/>
    <w:pPr>
      <w:spacing w:after="0" w:line="270" w:lineRule="atLeast"/>
    </w:pPr>
    <w:rPr>
      <w:rFonts w:eastAsiaTheme="minorHAnsi" w:cs="System"/>
      <w:bCs/>
      <w:spacing w:val="2"/>
      <w:sz w:val="21"/>
      <w:lang w:eastAsia="en-US"/>
    </w:rPr>
  </w:style>
  <w:style w:type="paragraph" w:customStyle="1" w:styleId="6EC64B82B73345FE9EB68365C7E48DFB5">
    <w:name w:val="6EC64B82B73345FE9EB68365C7E48DFB5"/>
    <w:rsid w:val="00D21AC0"/>
    <w:pPr>
      <w:spacing w:after="0" w:line="270" w:lineRule="atLeast"/>
      <w:ind w:left="720"/>
      <w:contextualSpacing/>
    </w:pPr>
    <w:rPr>
      <w:rFonts w:eastAsiaTheme="minorHAnsi" w:cs="System"/>
      <w:bCs/>
      <w:spacing w:val="2"/>
      <w:sz w:val="21"/>
      <w:lang w:eastAsia="en-US"/>
    </w:rPr>
  </w:style>
  <w:style w:type="paragraph" w:customStyle="1" w:styleId="39709C4D41C1451EA38D508880A9D5E25">
    <w:name w:val="39709C4D41C1451EA38D508880A9D5E25"/>
    <w:rsid w:val="00D21AC0"/>
    <w:pPr>
      <w:spacing w:after="0" w:line="270" w:lineRule="atLeast"/>
      <w:ind w:left="720"/>
      <w:contextualSpacing/>
    </w:pPr>
    <w:rPr>
      <w:rFonts w:eastAsiaTheme="minorHAnsi" w:cs="System"/>
      <w:bCs/>
      <w:spacing w:val="2"/>
      <w:sz w:val="21"/>
      <w:lang w:eastAsia="en-US"/>
    </w:rPr>
  </w:style>
  <w:style w:type="paragraph" w:customStyle="1" w:styleId="A732F1CE5E9E4DD3B02E05B4B56CF6285">
    <w:name w:val="A732F1CE5E9E4DD3B02E05B4B56CF6285"/>
    <w:rsid w:val="00D21AC0"/>
    <w:pPr>
      <w:spacing w:after="0" w:line="270" w:lineRule="atLeast"/>
      <w:ind w:left="720"/>
      <w:contextualSpacing/>
    </w:pPr>
    <w:rPr>
      <w:rFonts w:eastAsiaTheme="minorHAnsi" w:cs="System"/>
      <w:bCs/>
      <w:spacing w:val="2"/>
      <w:sz w:val="21"/>
      <w:lang w:eastAsia="en-US"/>
    </w:rPr>
  </w:style>
  <w:style w:type="paragraph" w:customStyle="1" w:styleId="A215051D2208475592958B811F5A21B15">
    <w:name w:val="A215051D2208475592958B811F5A21B15"/>
    <w:rsid w:val="00D21AC0"/>
    <w:pPr>
      <w:spacing w:after="0" w:line="270" w:lineRule="atLeast"/>
      <w:ind w:left="720"/>
      <w:contextualSpacing/>
    </w:pPr>
    <w:rPr>
      <w:rFonts w:eastAsiaTheme="minorHAnsi" w:cs="System"/>
      <w:bCs/>
      <w:spacing w:val="2"/>
      <w:sz w:val="21"/>
      <w:lang w:eastAsia="en-US"/>
    </w:rPr>
  </w:style>
  <w:style w:type="paragraph" w:customStyle="1" w:styleId="6BBD2C63136D4A8C8ED32629FF6CBA975">
    <w:name w:val="6BBD2C63136D4A8C8ED32629FF6CBA975"/>
    <w:rsid w:val="00D21AC0"/>
    <w:pPr>
      <w:spacing w:after="0" w:line="270" w:lineRule="atLeast"/>
      <w:ind w:left="720"/>
      <w:contextualSpacing/>
    </w:pPr>
    <w:rPr>
      <w:rFonts w:eastAsiaTheme="minorHAnsi" w:cs="System"/>
      <w:bCs/>
      <w:spacing w:val="2"/>
      <w:sz w:val="21"/>
      <w:lang w:eastAsia="en-US"/>
    </w:rPr>
  </w:style>
  <w:style w:type="paragraph" w:customStyle="1" w:styleId="6CE2EC3CBA7D4CFF9AB7369BD019BC645">
    <w:name w:val="6CE2EC3CBA7D4CFF9AB7369BD019BC645"/>
    <w:rsid w:val="00D21AC0"/>
    <w:pPr>
      <w:spacing w:after="0" w:line="270" w:lineRule="atLeast"/>
      <w:ind w:left="720"/>
      <w:contextualSpacing/>
    </w:pPr>
    <w:rPr>
      <w:rFonts w:eastAsiaTheme="minorHAnsi" w:cs="System"/>
      <w:bCs/>
      <w:spacing w:val="2"/>
      <w:sz w:val="21"/>
      <w:lang w:eastAsia="en-US"/>
    </w:rPr>
  </w:style>
  <w:style w:type="paragraph" w:customStyle="1" w:styleId="F35516E40CCC4CD5B8F1C3BF9A7FD6585">
    <w:name w:val="F35516E40CCC4CD5B8F1C3BF9A7FD6585"/>
    <w:rsid w:val="00D21AC0"/>
    <w:pPr>
      <w:spacing w:after="0" w:line="270" w:lineRule="atLeast"/>
      <w:ind w:left="720"/>
      <w:contextualSpacing/>
    </w:pPr>
    <w:rPr>
      <w:rFonts w:eastAsiaTheme="minorHAnsi" w:cs="System"/>
      <w:bCs/>
      <w:spacing w:val="2"/>
      <w:sz w:val="21"/>
      <w:lang w:eastAsia="en-US"/>
    </w:rPr>
  </w:style>
  <w:style w:type="paragraph" w:customStyle="1" w:styleId="D9A25F4558864636802B6CC36AD8524D5">
    <w:name w:val="D9A25F4558864636802B6CC36AD8524D5"/>
    <w:rsid w:val="00D21AC0"/>
    <w:pPr>
      <w:spacing w:after="0" w:line="270" w:lineRule="atLeast"/>
      <w:ind w:left="720"/>
      <w:contextualSpacing/>
    </w:pPr>
    <w:rPr>
      <w:rFonts w:eastAsiaTheme="minorHAnsi" w:cs="System"/>
      <w:bCs/>
      <w:spacing w:val="2"/>
      <w:sz w:val="21"/>
      <w:lang w:eastAsia="en-US"/>
    </w:rPr>
  </w:style>
  <w:style w:type="paragraph" w:customStyle="1" w:styleId="3D9A0FBA3C774D2ABF918A95F60FA2A45">
    <w:name w:val="3D9A0FBA3C774D2ABF918A95F60FA2A45"/>
    <w:rsid w:val="00D21AC0"/>
    <w:pPr>
      <w:spacing w:after="0" w:line="270" w:lineRule="atLeast"/>
      <w:ind w:left="720"/>
      <w:contextualSpacing/>
    </w:pPr>
    <w:rPr>
      <w:rFonts w:eastAsiaTheme="minorHAnsi" w:cs="System"/>
      <w:bCs/>
      <w:spacing w:val="2"/>
      <w:sz w:val="21"/>
      <w:lang w:eastAsia="en-US"/>
    </w:rPr>
  </w:style>
  <w:style w:type="paragraph" w:customStyle="1" w:styleId="5E313B0550E348A58F78CF5FF140FE413">
    <w:name w:val="5E313B0550E348A58F78CF5FF140FE413"/>
    <w:rsid w:val="00D21AC0"/>
    <w:pPr>
      <w:spacing w:after="0" w:line="270" w:lineRule="atLeast"/>
      <w:ind w:left="720"/>
      <w:contextualSpacing/>
    </w:pPr>
    <w:rPr>
      <w:rFonts w:eastAsiaTheme="minorHAnsi" w:cs="System"/>
      <w:bCs/>
      <w:spacing w:val="2"/>
      <w:sz w:val="21"/>
      <w:lang w:eastAsia="en-US"/>
    </w:rPr>
  </w:style>
  <w:style w:type="paragraph" w:customStyle="1" w:styleId="FEA8E69909FB4E21A2A81E8130555E323">
    <w:name w:val="FEA8E69909FB4E21A2A81E8130555E323"/>
    <w:rsid w:val="00D21AC0"/>
    <w:pPr>
      <w:spacing w:after="0" w:line="270" w:lineRule="atLeast"/>
      <w:ind w:left="720"/>
      <w:contextualSpacing/>
    </w:pPr>
    <w:rPr>
      <w:rFonts w:eastAsiaTheme="minorHAnsi" w:cs="System"/>
      <w:bCs/>
      <w:spacing w:val="2"/>
      <w:sz w:val="21"/>
      <w:lang w:eastAsia="en-US"/>
    </w:rPr>
  </w:style>
  <w:style w:type="paragraph" w:customStyle="1" w:styleId="42A88A4449F746FA8F224199B9039DDC3">
    <w:name w:val="42A88A4449F746FA8F224199B9039DDC3"/>
    <w:rsid w:val="00D21AC0"/>
    <w:pPr>
      <w:spacing w:after="0" w:line="270" w:lineRule="atLeast"/>
      <w:ind w:left="720"/>
      <w:contextualSpacing/>
    </w:pPr>
    <w:rPr>
      <w:rFonts w:eastAsiaTheme="minorHAnsi" w:cs="System"/>
      <w:bCs/>
      <w:spacing w:val="2"/>
      <w:sz w:val="21"/>
      <w:lang w:eastAsia="en-US"/>
    </w:rPr>
  </w:style>
  <w:style w:type="paragraph" w:customStyle="1" w:styleId="34883FAFDD1142DF8FDF52BB2D10D6C53">
    <w:name w:val="34883FAFDD1142DF8FDF52BB2D10D6C53"/>
    <w:rsid w:val="00D21AC0"/>
    <w:pPr>
      <w:spacing w:after="0" w:line="270" w:lineRule="atLeast"/>
    </w:pPr>
    <w:rPr>
      <w:rFonts w:eastAsiaTheme="minorHAnsi" w:cs="System"/>
      <w:bCs/>
      <w:spacing w:val="2"/>
      <w:sz w:val="21"/>
      <w:lang w:eastAsia="en-US"/>
    </w:rPr>
  </w:style>
  <w:style w:type="paragraph" w:customStyle="1" w:styleId="04A5CE689A8D435D9E9EE14F6CD7B6693">
    <w:name w:val="04A5CE689A8D435D9E9EE14F6CD7B6693"/>
    <w:rsid w:val="00D21AC0"/>
    <w:pPr>
      <w:spacing w:after="0" w:line="270" w:lineRule="atLeast"/>
    </w:pPr>
    <w:rPr>
      <w:rFonts w:eastAsiaTheme="minorHAnsi" w:cs="System"/>
      <w:bCs/>
      <w:spacing w:val="2"/>
      <w:sz w:val="21"/>
      <w:lang w:eastAsia="en-US"/>
    </w:rPr>
  </w:style>
  <w:style w:type="paragraph" w:customStyle="1" w:styleId="6A63C07DCC4B478E904717ED23ED16CF3">
    <w:name w:val="6A63C07DCC4B478E904717ED23ED16CF3"/>
    <w:rsid w:val="00D21AC0"/>
    <w:pPr>
      <w:spacing w:after="0" w:line="270" w:lineRule="atLeast"/>
    </w:pPr>
    <w:rPr>
      <w:rFonts w:eastAsiaTheme="minorHAnsi" w:cs="System"/>
      <w:bCs/>
      <w:spacing w:val="2"/>
      <w:sz w:val="21"/>
      <w:lang w:eastAsia="en-US"/>
    </w:rPr>
  </w:style>
  <w:style w:type="paragraph" w:customStyle="1" w:styleId="848D6B444D9947B488AF92598CDB96223">
    <w:name w:val="848D6B444D9947B488AF92598CDB96223"/>
    <w:rsid w:val="00D21AC0"/>
    <w:pPr>
      <w:spacing w:after="0" w:line="270" w:lineRule="atLeast"/>
    </w:pPr>
    <w:rPr>
      <w:rFonts w:eastAsiaTheme="minorHAnsi" w:cs="System"/>
      <w:bCs/>
      <w:spacing w:val="2"/>
      <w:sz w:val="21"/>
      <w:lang w:eastAsia="en-US"/>
    </w:rPr>
  </w:style>
  <w:style w:type="paragraph" w:customStyle="1" w:styleId="780AA79719544BFAA92BE18AEDCB2A243">
    <w:name w:val="780AA79719544BFAA92BE18AEDCB2A243"/>
    <w:rsid w:val="00D21AC0"/>
    <w:pPr>
      <w:spacing w:after="0" w:line="270" w:lineRule="atLeast"/>
    </w:pPr>
    <w:rPr>
      <w:rFonts w:eastAsiaTheme="minorHAnsi" w:cs="System"/>
      <w:bCs/>
      <w:spacing w:val="2"/>
      <w:sz w:val="21"/>
      <w:lang w:eastAsia="en-US"/>
    </w:rPr>
  </w:style>
  <w:style w:type="paragraph" w:customStyle="1" w:styleId="DB9FC9799D6A46149D7029A2E6B9C71B3">
    <w:name w:val="DB9FC9799D6A46149D7029A2E6B9C71B3"/>
    <w:rsid w:val="00D21AC0"/>
    <w:pPr>
      <w:spacing w:after="0" w:line="270" w:lineRule="atLeast"/>
    </w:pPr>
    <w:rPr>
      <w:rFonts w:eastAsiaTheme="minorHAnsi" w:cs="System"/>
      <w:bCs/>
      <w:spacing w:val="2"/>
      <w:sz w:val="21"/>
      <w:lang w:eastAsia="en-US"/>
    </w:rPr>
  </w:style>
  <w:style w:type="paragraph" w:customStyle="1" w:styleId="23DB54A0E3F047FCA0020801969E88382">
    <w:name w:val="23DB54A0E3F047FCA0020801969E88382"/>
    <w:rsid w:val="00D21AC0"/>
    <w:pPr>
      <w:spacing w:after="0" w:line="270" w:lineRule="atLeast"/>
    </w:pPr>
    <w:rPr>
      <w:rFonts w:eastAsiaTheme="minorHAnsi" w:cs="System"/>
      <w:bCs/>
      <w:spacing w:val="2"/>
      <w:sz w:val="21"/>
      <w:lang w:eastAsia="en-US"/>
    </w:rPr>
  </w:style>
  <w:style w:type="paragraph" w:customStyle="1" w:styleId="992E1B02897A48D39D49D6B6F982BF793">
    <w:name w:val="992E1B02897A48D39D49D6B6F982BF793"/>
    <w:rsid w:val="00D21AC0"/>
    <w:pPr>
      <w:keepNext/>
      <w:keepLines/>
      <w:spacing w:before="540" w:after="270" w:line="270" w:lineRule="atLeast"/>
      <w:outlineLvl w:val="0"/>
    </w:pPr>
    <w:rPr>
      <w:rFonts w:asciiTheme="majorHAnsi" w:eastAsiaTheme="majorEastAsia" w:hAnsiTheme="majorHAnsi" w:cstheme="majorBidi"/>
      <w:b/>
      <w:spacing w:val="2"/>
      <w:sz w:val="21"/>
      <w:szCs w:val="21"/>
      <w:lang w:eastAsia="en-US"/>
    </w:rPr>
  </w:style>
  <w:style w:type="paragraph" w:customStyle="1" w:styleId="F9AEB14697894179838ED01FEDD104B33">
    <w:name w:val="F9AEB14697894179838ED01FEDD104B33"/>
    <w:rsid w:val="00D21AC0"/>
    <w:pPr>
      <w:keepNext/>
      <w:keepLines/>
      <w:spacing w:before="540" w:after="270" w:line="270" w:lineRule="atLeast"/>
      <w:outlineLvl w:val="0"/>
    </w:pPr>
    <w:rPr>
      <w:rFonts w:asciiTheme="majorHAnsi" w:eastAsiaTheme="majorEastAsia" w:hAnsiTheme="majorHAnsi" w:cstheme="majorBidi"/>
      <w:b/>
      <w:spacing w:val="2"/>
      <w:sz w:val="21"/>
      <w:szCs w:val="21"/>
      <w:lang w:eastAsia="en-US"/>
    </w:rPr>
  </w:style>
  <w:style w:type="paragraph" w:customStyle="1" w:styleId="1F12F006E8D4451480F31288081216B73">
    <w:name w:val="1F12F006E8D4451480F31288081216B73"/>
    <w:rsid w:val="00D21AC0"/>
    <w:pPr>
      <w:keepNext/>
      <w:keepLines/>
      <w:spacing w:before="540" w:after="270" w:line="270" w:lineRule="atLeast"/>
      <w:outlineLvl w:val="0"/>
    </w:pPr>
    <w:rPr>
      <w:rFonts w:asciiTheme="majorHAnsi" w:eastAsiaTheme="majorEastAsia" w:hAnsiTheme="majorHAnsi" w:cstheme="majorBidi"/>
      <w:b/>
      <w:spacing w:val="2"/>
      <w:sz w:val="21"/>
      <w:szCs w:val="21"/>
      <w:lang w:eastAsia="en-US"/>
    </w:rPr>
  </w:style>
  <w:style w:type="paragraph" w:customStyle="1" w:styleId="4ACFB78A2070460B8AB0D4D6BB09D20836">
    <w:name w:val="4ACFB78A2070460B8AB0D4D6BB09D20836"/>
    <w:rsid w:val="00D21AC0"/>
    <w:pPr>
      <w:numPr>
        <w:ilvl w:val="1"/>
      </w:numPr>
      <w:spacing w:after="0" w:line="240" w:lineRule="auto"/>
    </w:pPr>
    <w:rPr>
      <w:rFonts w:cs="System"/>
      <w:bCs/>
      <w:color w:val="E7E6E6" w:themeColor="background2"/>
      <w:spacing w:val="2"/>
      <w:sz w:val="44"/>
      <w:szCs w:val="44"/>
      <w:lang w:eastAsia="en-US"/>
    </w:rPr>
  </w:style>
  <w:style w:type="paragraph" w:customStyle="1" w:styleId="74BF1AB3D0E24DD08FFC18E2F0C7B8F435">
    <w:name w:val="74BF1AB3D0E24DD08FFC18E2F0C7B8F435"/>
    <w:rsid w:val="00D21AC0"/>
    <w:pPr>
      <w:numPr>
        <w:ilvl w:val="1"/>
      </w:numPr>
      <w:spacing w:after="0" w:line="240" w:lineRule="auto"/>
    </w:pPr>
    <w:rPr>
      <w:rFonts w:cs="System"/>
      <w:bCs/>
      <w:color w:val="E7E6E6" w:themeColor="background2"/>
      <w:spacing w:val="2"/>
      <w:sz w:val="44"/>
      <w:szCs w:val="44"/>
      <w:lang w:eastAsia="en-US"/>
    </w:rPr>
  </w:style>
  <w:style w:type="paragraph" w:customStyle="1" w:styleId="D42C6B1ADDAB4987A9A1DE6B8B9B6EAA9">
    <w:name w:val="D42C6B1ADDAB4987A9A1DE6B8B9B6EAA9"/>
    <w:rsid w:val="00D21AC0"/>
    <w:pPr>
      <w:spacing w:after="0" w:line="270" w:lineRule="atLeast"/>
    </w:pPr>
    <w:rPr>
      <w:rFonts w:eastAsiaTheme="minorHAnsi" w:cs="System"/>
      <w:bCs/>
      <w:spacing w:val="2"/>
      <w:sz w:val="21"/>
      <w:lang w:eastAsia="en-US"/>
    </w:rPr>
  </w:style>
  <w:style w:type="paragraph" w:customStyle="1" w:styleId="4386A60C7B884AE7BF5B0480E7239C8C9">
    <w:name w:val="4386A60C7B884AE7BF5B0480E7239C8C9"/>
    <w:rsid w:val="00D21AC0"/>
    <w:pPr>
      <w:spacing w:after="0" w:line="270" w:lineRule="atLeast"/>
    </w:pPr>
    <w:rPr>
      <w:rFonts w:eastAsiaTheme="minorHAnsi" w:cs="System"/>
      <w:bCs/>
      <w:spacing w:val="2"/>
      <w:sz w:val="21"/>
      <w:lang w:eastAsia="en-US"/>
    </w:rPr>
  </w:style>
  <w:style w:type="paragraph" w:customStyle="1" w:styleId="F1A7F2A420CB440B8B48F0DD81D7A6709">
    <w:name w:val="F1A7F2A420CB440B8B48F0DD81D7A6709"/>
    <w:rsid w:val="00D21AC0"/>
    <w:pPr>
      <w:spacing w:after="0" w:line="270" w:lineRule="atLeast"/>
      <w:ind w:left="720"/>
      <w:contextualSpacing/>
    </w:pPr>
    <w:rPr>
      <w:rFonts w:eastAsiaTheme="minorHAnsi" w:cs="System"/>
      <w:bCs/>
      <w:spacing w:val="2"/>
      <w:sz w:val="21"/>
      <w:lang w:eastAsia="en-US"/>
    </w:rPr>
  </w:style>
  <w:style w:type="paragraph" w:customStyle="1" w:styleId="C0701B638B534F588AF4AEB5FBD68C729">
    <w:name w:val="C0701B638B534F588AF4AEB5FBD68C729"/>
    <w:rsid w:val="00D21AC0"/>
    <w:pPr>
      <w:spacing w:after="0" w:line="270" w:lineRule="atLeast"/>
      <w:ind w:left="720"/>
      <w:contextualSpacing/>
    </w:pPr>
    <w:rPr>
      <w:rFonts w:eastAsiaTheme="minorHAnsi" w:cs="System"/>
      <w:bCs/>
      <w:spacing w:val="2"/>
      <w:sz w:val="21"/>
      <w:lang w:eastAsia="en-US"/>
    </w:rPr>
  </w:style>
  <w:style w:type="paragraph" w:customStyle="1" w:styleId="C51B5683E9C94F63B39557A79C93D0379">
    <w:name w:val="C51B5683E9C94F63B39557A79C93D0379"/>
    <w:rsid w:val="00D21AC0"/>
    <w:pPr>
      <w:spacing w:after="0" w:line="270" w:lineRule="atLeast"/>
      <w:ind w:left="720"/>
      <w:contextualSpacing/>
    </w:pPr>
    <w:rPr>
      <w:rFonts w:eastAsiaTheme="minorHAnsi" w:cs="System"/>
      <w:bCs/>
      <w:spacing w:val="2"/>
      <w:sz w:val="21"/>
      <w:lang w:eastAsia="en-US"/>
    </w:rPr>
  </w:style>
  <w:style w:type="paragraph" w:customStyle="1" w:styleId="3A5A21D9D15E44BAAC56B2959B93691D9">
    <w:name w:val="3A5A21D9D15E44BAAC56B2959B93691D9"/>
    <w:rsid w:val="00D21AC0"/>
    <w:pPr>
      <w:spacing w:after="0" w:line="270" w:lineRule="atLeast"/>
      <w:ind w:left="720"/>
      <w:contextualSpacing/>
    </w:pPr>
    <w:rPr>
      <w:rFonts w:eastAsiaTheme="minorHAnsi" w:cs="System"/>
      <w:bCs/>
      <w:spacing w:val="2"/>
      <w:sz w:val="21"/>
      <w:lang w:eastAsia="en-US"/>
    </w:rPr>
  </w:style>
  <w:style w:type="paragraph" w:customStyle="1" w:styleId="35676CC891B343199030899E76DA71CC9">
    <w:name w:val="35676CC891B343199030899E76DA71CC9"/>
    <w:rsid w:val="00D21AC0"/>
    <w:pPr>
      <w:spacing w:after="0" w:line="270" w:lineRule="atLeast"/>
      <w:ind w:left="720"/>
      <w:contextualSpacing/>
    </w:pPr>
    <w:rPr>
      <w:rFonts w:eastAsiaTheme="minorHAnsi" w:cs="System"/>
      <w:bCs/>
      <w:spacing w:val="2"/>
      <w:sz w:val="21"/>
      <w:lang w:eastAsia="en-US"/>
    </w:rPr>
  </w:style>
  <w:style w:type="paragraph" w:customStyle="1" w:styleId="F2E8594D1A8D4938BAE621DEE23A98C39">
    <w:name w:val="F2E8594D1A8D4938BAE621DEE23A98C39"/>
    <w:rsid w:val="00D21AC0"/>
    <w:pPr>
      <w:spacing w:after="0" w:line="270" w:lineRule="atLeast"/>
      <w:ind w:left="720"/>
      <w:contextualSpacing/>
    </w:pPr>
    <w:rPr>
      <w:rFonts w:eastAsiaTheme="minorHAnsi" w:cs="System"/>
      <w:bCs/>
      <w:spacing w:val="2"/>
      <w:sz w:val="21"/>
      <w:lang w:eastAsia="en-US"/>
    </w:rPr>
  </w:style>
  <w:style w:type="paragraph" w:customStyle="1" w:styleId="1D6B9DDD73C446AC98322D49BA439DAE9">
    <w:name w:val="1D6B9DDD73C446AC98322D49BA439DAE9"/>
    <w:rsid w:val="00D21AC0"/>
    <w:pPr>
      <w:spacing w:after="0" w:line="270" w:lineRule="atLeast"/>
      <w:ind w:left="720"/>
      <w:contextualSpacing/>
    </w:pPr>
    <w:rPr>
      <w:rFonts w:eastAsiaTheme="minorHAnsi" w:cs="System"/>
      <w:bCs/>
      <w:spacing w:val="2"/>
      <w:sz w:val="21"/>
      <w:lang w:eastAsia="en-US"/>
    </w:rPr>
  </w:style>
  <w:style w:type="paragraph" w:customStyle="1" w:styleId="74D58C2B92254C96AFD8D7A1F651C3239">
    <w:name w:val="74D58C2B92254C96AFD8D7A1F651C3239"/>
    <w:rsid w:val="00D21AC0"/>
    <w:pPr>
      <w:spacing w:after="0" w:line="270" w:lineRule="atLeast"/>
      <w:ind w:left="720"/>
      <w:contextualSpacing/>
    </w:pPr>
    <w:rPr>
      <w:rFonts w:eastAsiaTheme="minorHAnsi" w:cs="System"/>
      <w:bCs/>
      <w:spacing w:val="2"/>
      <w:sz w:val="21"/>
      <w:lang w:eastAsia="en-US"/>
    </w:rPr>
  </w:style>
  <w:style w:type="paragraph" w:customStyle="1" w:styleId="D85A167673C0415796C1C7C4B0CC3E3B9">
    <w:name w:val="D85A167673C0415796C1C7C4B0CC3E3B9"/>
    <w:rsid w:val="00D21AC0"/>
    <w:pPr>
      <w:spacing w:after="0" w:line="270" w:lineRule="atLeast"/>
      <w:ind w:left="720"/>
      <w:contextualSpacing/>
    </w:pPr>
    <w:rPr>
      <w:rFonts w:eastAsiaTheme="minorHAnsi" w:cs="System"/>
      <w:bCs/>
      <w:spacing w:val="2"/>
      <w:sz w:val="21"/>
      <w:lang w:eastAsia="en-US"/>
    </w:rPr>
  </w:style>
  <w:style w:type="paragraph" w:customStyle="1" w:styleId="EF2D32703F314ED4B46BF5724F0E36FB9">
    <w:name w:val="EF2D32703F314ED4B46BF5724F0E36FB9"/>
    <w:rsid w:val="00D21AC0"/>
    <w:pPr>
      <w:spacing w:after="0" w:line="270" w:lineRule="atLeast"/>
      <w:ind w:left="720"/>
      <w:contextualSpacing/>
    </w:pPr>
    <w:rPr>
      <w:rFonts w:eastAsiaTheme="minorHAnsi" w:cs="System"/>
      <w:bCs/>
      <w:spacing w:val="2"/>
      <w:sz w:val="21"/>
      <w:lang w:eastAsia="en-US"/>
    </w:rPr>
  </w:style>
  <w:style w:type="paragraph" w:customStyle="1" w:styleId="F72CC9D2F2AC4CA79D9110954DBD39B19">
    <w:name w:val="F72CC9D2F2AC4CA79D9110954DBD39B19"/>
    <w:rsid w:val="00D21AC0"/>
    <w:pPr>
      <w:spacing w:after="0" w:line="270" w:lineRule="atLeast"/>
      <w:ind w:left="720"/>
      <w:contextualSpacing/>
    </w:pPr>
    <w:rPr>
      <w:rFonts w:eastAsiaTheme="minorHAnsi" w:cs="System"/>
      <w:bCs/>
      <w:spacing w:val="2"/>
      <w:sz w:val="21"/>
      <w:lang w:eastAsia="en-US"/>
    </w:rPr>
  </w:style>
  <w:style w:type="paragraph" w:customStyle="1" w:styleId="D7CCDB48A581433DA669A3AA89309F549">
    <w:name w:val="D7CCDB48A581433DA669A3AA89309F549"/>
    <w:rsid w:val="00D21AC0"/>
    <w:pPr>
      <w:spacing w:after="0" w:line="270" w:lineRule="atLeast"/>
      <w:ind w:left="720"/>
      <w:contextualSpacing/>
    </w:pPr>
    <w:rPr>
      <w:rFonts w:eastAsiaTheme="minorHAnsi" w:cs="System"/>
      <w:bCs/>
      <w:spacing w:val="2"/>
      <w:sz w:val="21"/>
      <w:lang w:eastAsia="en-US"/>
    </w:rPr>
  </w:style>
  <w:style w:type="paragraph" w:customStyle="1" w:styleId="F4A97900B1DA4F5AB3B54D8DD96ADB709">
    <w:name w:val="F4A97900B1DA4F5AB3B54D8DD96ADB709"/>
    <w:rsid w:val="00D21AC0"/>
    <w:pPr>
      <w:spacing w:after="0" w:line="270" w:lineRule="atLeast"/>
      <w:ind w:left="720"/>
      <w:contextualSpacing/>
    </w:pPr>
    <w:rPr>
      <w:rFonts w:eastAsiaTheme="minorHAnsi" w:cs="System"/>
      <w:bCs/>
      <w:spacing w:val="2"/>
      <w:sz w:val="21"/>
      <w:lang w:eastAsia="en-US"/>
    </w:rPr>
  </w:style>
  <w:style w:type="paragraph" w:customStyle="1" w:styleId="92019BAAAFB046AA9B1EF57E550C7FE88">
    <w:name w:val="92019BAAAFB046AA9B1EF57E550C7FE88"/>
    <w:rsid w:val="00D21AC0"/>
    <w:pPr>
      <w:spacing w:after="0" w:line="270" w:lineRule="atLeast"/>
      <w:ind w:left="720"/>
      <w:contextualSpacing/>
    </w:pPr>
    <w:rPr>
      <w:rFonts w:eastAsiaTheme="minorHAnsi" w:cs="System"/>
      <w:bCs/>
      <w:spacing w:val="2"/>
      <w:sz w:val="21"/>
      <w:lang w:eastAsia="en-US"/>
    </w:rPr>
  </w:style>
  <w:style w:type="paragraph" w:customStyle="1" w:styleId="5A81684C0D3C445387F04E1CED270A608">
    <w:name w:val="5A81684C0D3C445387F04E1CED270A608"/>
    <w:rsid w:val="00D21AC0"/>
    <w:pPr>
      <w:spacing w:after="0" w:line="270" w:lineRule="atLeast"/>
      <w:ind w:left="720"/>
      <w:contextualSpacing/>
    </w:pPr>
    <w:rPr>
      <w:rFonts w:eastAsiaTheme="minorHAnsi" w:cs="System"/>
      <w:bCs/>
      <w:spacing w:val="2"/>
      <w:sz w:val="21"/>
      <w:lang w:eastAsia="en-US"/>
    </w:rPr>
  </w:style>
  <w:style w:type="paragraph" w:customStyle="1" w:styleId="CA01E03336B449ED8521C60538A491348">
    <w:name w:val="CA01E03336B449ED8521C60538A491348"/>
    <w:rsid w:val="00D21AC0"/>
    <w:pPr>
      <w:spacing w:after="0" w:line="270" w:lineRule="atLeast"/>
      <w:ind w:left="720"/>
      <w:contextualSpacing/>
    </w:pPr>
    <w:rPr>
      <w:rFonts w:eastAsiaTheme="minorHAnsi" w:cs="System"/>
      <w:bCs/>
      <w:spacing w:val="2"/>
      <w:sz w:val="21"/>
      <w:lang w:eastAsia="en-US"/>
    </w:rPr>
  </w:style>
  <w:style w:type="paragraph" w:customStyle="1" w:styleId="584969B299964F1B83A7D9C498B5D39B8">
    <w:name w:val="584969B299964F1B83A7D9C498B5D39B8"/>
    <w:rsid w:val="00D21AC0"/>
    <w:pPr>
      <w:spacing w:after="0" w:line="270" w:lineRule="atLeast"/>
      <w:ind w:left="720"/>
      <w:contextualSpacing/>
    </w:pPr>
    <w:rPr>
      <w:rFonts w:eastAsiaTheme="minorHAnsi" w:cs="System"/>
      <w:bCs/>
      <w:spacing w:val="2"/>
      <w:sz w:val="21"/>
      <w:lang w:eastAsia="en-US"/>
    </w:rPr>
  </w:style>
  <w:style w:type="paragraph" w:customStyle="1" w:styleId="9E9D409FDF1C42C6A3F417E59025509D8">
    <w:name w:val="9E9D409FDF1C42C6A3F417E59025509D8"/>
    <w:rsid w:val="00D21AC0"/>
    <w:pPr>
      <w:spacing w:after="0" w:line="270" w:lineRule="atLeast"/>
      <w:ind w:left="720"/>
      <w:contextualSpacing/>
    </w:pPr>
    <w:rPr>
      <w:rFonts w:eastAsiaTheme="minorHAnsi" w:cs="System"/>
      <w:bCs/>
      <w:spacing w:val="2"/>
      <w:sz w:val="21"/>
      <w:lang w:eastAsia="en-US"/>
    </w:rPr>
  </w:style>
  <w:style w:type="paragraph" w:customStyle="1" w:styleId="947BB44350074C31844E8A60603586D38">
    <w:name w:val="947BB44350074C31844E8A60603586D38"/>
    <w:rsid w:val="00D21AC0"/>
    <w:pPr>
      <w:spacing w:after="0" w:line="270" w:lineRule="atLeast"/>
      <w:ind w:left="720"/>
      <w:contextualSpacing/>
    </w:pPr>
    <w:rPr>
      <w:rFonts w:eastAsiaTheme="minorHAnsi" w:cs="System"/>
      <w:bCs/>
      <w:spacing w:val="2"/>
      <w:sz w:val="21"/>
      <w:lang w:eastAsia="en-US"/>
    </w:rPr>
  </w:style>
  <w:style w:type="paragraph" w:customStyle="1" w:styleId="2316AEDB2D0640F0BFADBD883F7535FA8">
    <w:name w:val="2316AEDB2D0640F0BFADBD883F7535FA8"/>
    <w:rsid w:val="00D21AC0"/>
    <w:pPr>
      <w:spacing w:after="0" w:line="270" w:lineRule="atLeast"/>
      <w:ind w:left="720"/>
      <w:contextualSpacing/>
    </w:pPr>
    <w:rPr>
      <w:rFonts w:eastAsiaTheme="minorHAnsi" w:cs="System"/>
      <w:bCs/>
      <w:spacing w:val="2"/>
      <w:sz w:val="21"/>
      <w:lang w:eastAsia="en-US"/>
    </w:rPr>
  </w:style>
  <w:style w:type="paragraph" w:customStyle="1" w:styleId="7578B2CE2E4F4DAEAC6407F804D3D15B8">
    <w:name w:val="7578B2CE2E4F4DAEAC6407F804D3D15B8"/>
    <w:rsid w:val="00D21AC0"/>
    <w:pPr>
      <w:spacing w:after="0" w:line="270" w:lineRule="atLeast"/>
      <w:ind w:left="720"/>
      <w:contextualSpacing/>
    </w:pPr>
    <w:rPr>
      <w:rFonts w:eastAsiaTheme="minorHAnsi" w:cs="System"/>
      <w:bCs/>
      <w:spacing w:val="2"/>
      <w:sz w:val="21"/>
      <w:lang w:eastAsia="en-US"/>
    </w:rPr>
  </w:style>
  <w:style w:type="paragraph" w:customStyle="1" w:styleId="DE2F0A1F39A54FA1B92FE759597D8FD08">
    <w:name w:val="DE2F0A1F39A54FA1B92FE759597D8FD08"/>
    <w:rsid w:val="00D21AC0"/>
    <w:pPr>
      <w:spacing w:after="0" w:line="270" w:lineRule="atLeast"/>
      <w:ind w:left="720"/>
      <w:contextualSpacing/>
    </w:pPr>
    <w:rPr>
      <w:rFonts w:eastAsiaTheme="minorHAnsi" w:cs="System"/>
      <w:bCs/>
      <w:spacing w:val="2"/>
      <w:sz w:val="21"/>
      <w:lang w:eastAsia="en-US"/>
    </w:rPr>
  </w:style>
  <w:style w:type="paragraph" w:customStyle="1" w:styleId="AE562EB3E27C45768B7EB3B50B522AF38">
    <w:name w:val="AE562EB3E27C45768B7EB3B50B522AF38"/>
    <w:rsid w:val="00D21AC0"/>
    <w:pPr>
      <w:spacing w:after="0" w:line="270" w:lineRule="atLeast"/>
      <w:ind w:left="720"/>
      <w:contextualSpacing/>
    </w:pPr>
    <w:rPr>
      <w:rFonts w:eastAsiaTheme="minorHAnsi" w:cs="System"/>
      <w:bCs/>
      <w:spacing w:val="2"/>
      <w:sz w:val="21"/>
      <w:lang w:eastAsia="en-US"/>
    </w:rPr>
  </w:style>
  <w:style w:type="paragraph" w:customStyle="1" w:styleId="48660279A4764FF7916977A057D436B68">
    <w:name w:val="48660279A4764FF7916977A057D436B68"/>
    <w:rsid w:val="00D21AC0"/>
    <w:pPr>
      <w:spacing w:after="0" w:line="270" w:lineRule="atLeast"/>
      <w:ind w:left="720"/>
      <w:contextualSpacing/>
    </w:pPr>
    <w:rPr>
      <w:rFonts w:eastAsiaTheme="minorHAnsi" w:cs="System"/>
      <w:bCs/>
      <w:spacing w:val="2"/>
      <w:sz w:val="21"/>
      <w:lang w:eastAsia="en-US"/>
    </w:rPr>
  </w:style>
  <w:style w:type="paragraph" w:customStyle="1" w:styleId="4D7EDDDEB24D4925BFBAAB962BF0A9522">
    <w:name w:val="4D7EDDDEB24D4925BFBAAB962BF0A9522"/>
    <w:rsid w:val="00D21AC0"/>
    <w:pPr>
      <w:spacing w:after="0" w:line="270" w:lineRule="atLeast"/>
      <w:ind w:left="720"/>
      <w:contextualSpacing/>
    </w:pPr>
    <w:rPr>
      <w:rFonts w:eastAsiaTheme="minorHAnsi" w:cs="System"/>
      <w:bCs/>
      <w:spacing w:val="2"/>
      <w:sz w:val="21"/>
      <w:lang w:eastAsia="en-US"/>
    </w:rPr>
  </w:style>
  <w:style w:type="paragraph" w:customStyle="1" w:styleId="4DB41FBFA8134493A1DEC1539E83D1DB6">
    <w:name w:val="4DB41FBFA8134493A1DEC1539E83D1DB6"/>
    <w:rsid w:val="00D21AC0"/>
    <w:pPr>
      <w:spacing w:after="0" w:line="270" w:lineRule="atLeast"/>
      <w:ind w:left="720"/>
      <w:contextualSpacing/>
    </w:pPr>
    <w:rPr>
      <w:rFonts w:eastAsiaTheme="minorHAnsi" w:cs="System"/>
      <w:bCs/>
      <w:spacing w:val="2"/>
      <w:sz w:val="21"/>
      <w:lang w:eastAsia="en-US"/>
    </w:rPr>
  </w:style>
  <w:style w:type="paragraph" w:customStyle="1" w:styleId="700E74FE6DBD4A10865D2C8969DA07BD6">
    <w:name w:val="700E74FE6DBD4A10865D2C8969DA07BD6"/>
    <w:rsid w:val="00D21AC0"/>
    <w:pPr>
      <w:spacing w:after="0" w:line="270" w:lineRule="atLeast"/>
      <w:ind w:left="720"/>
      <w:contextualSpacing/>
    </w:pPr>
    <w:rPr>
      <w:rFonts w:eastAsiaTheme="minorHAnsi" w:cs="System"/>
      <w:bCs/>
      <w:spacing w:val="2"/>
      <w:sz w:val="21"/>
      <w:lang w:eastAsia="en-US"/>
    </w:rPr>
  </w:style>
  <w:style w:type="paragraph" w:customStyle="1" w:styleId="624D453FA1494E0281F221EED50CBE4C6">
    <w:name w:val="624D453FA1494E0281F221EED50CBE4C6"/>
    <w:rsid w:val="00D21AC0"/>
    <w:pPr>
      <w:spacing w:after="0" w:line="270" w:lineRule="atLeast"/>
      <w:ind w:left="720"/>
      <w:contextualSpacing/>
    </w:pPr>
    <w:rPr>
      <w:rFonts w:eastAsiaTheme="minorHAnsi" w:cs="System"/>
      <w:bCs/>
      <w:spacing w:val="2"/>
      <w:sz w:val="21"/>
      <w:lang w:eastAsia="en-US"/>
    </w:rPr>
  </w:style>
  <w:style w:type="paragraph" w:customStyle="1" w:styleId="390D27350C874059A5B9A928EAEA08596">
    <w:name w:val="390D27350C874059A5B9A928EAEA08596"/>
    <w:rsid w:val="00D21AC0"/>
    <w:pPr>
      <w:spacing w:after="0" w:line="270" w:lineRule="atLeast"/>
      <w:ind w:left="720"/>
      <w:contextualSpacing/>
    </w:pPr>
    <w:rPr>
      <w:rFonts w:eastAsiaTheme="minorHAnsi" w:cs="System"/>
      <w:bCs/>
      <w:spacing w:val="2"/>
      <w:sz w:val="21"/>
      <w:lang w:eastAsia="en-US"/>
    </w:rPr>
  </w:style>
  <w:style w:type="paragraph" w:customStyle="1" w:styleId="0FA3D2545BAE4D3D8C6635679ED3449E6">
    <w:name w:val="0FA3D2545BAE4D3D8C6635679ED3449E6"/>
    <w:rsid w:val="00D21AC0"/>
    <w:pPr>
      <w:spacing w:after="0" w:line="270" w:lineRule="atLeast"/>
      <w:ind w:left="720"/>
      <w:contextualSpacing/>
    </w:pPr>
    <w:rPr>
      <w:rFonts w:eastAsiaTheme="minorHAnsi" w:cs="System"/>
      <w:bCs/>
      <w:spacing w:val="2"/>
      <w:sz w:val="21"/>
      <w:lang w:eastAsia="en-US"/>
    </w:rPr>
  </w:style>
  <w:style w:type="paragraph" w:customStyle="1" w:styleId="D7870CFFDAEE4E35B3E46C4E871D6BB65">
    <w:name w:val="D7870CFFDAEE4E35B3E46C4E871D6BB65"/>
    <w:rsid w:val="00D21AC0"/>
    <w:pPr>
      <w:keepNext/>
      <w:keepLines/>
      <w:tabs>
        <w:tab w:val="num" w:pos="720"/>
      </w:tabs>
      <w:spacing w:before="120" w:after="120" w:line="240" w:lineRule="auto"/>
      <w:ind w:left="360" w:hanging="360"/>
      <w:outlineLvl w:val="0"/>
    </w:pPr>
    <w:rPr>
      <w:rFonts w:asciiTheme="majorHAnsi" w:eastAsiaTheme="majorEastAsia" w:hAnsiTheme="majorHAnsi" w:cstheme="majorBidi"/>
      <w:b/>
      <w:spacing w:val="2"/>
      <w:sz w:val="21"/>
      <w:szCs w:val="21"/>
      <w:lang w:eastAsia="en-US"/>
    </w:rPr>
  </w:style>
  <w:style w:type="paragraph" w:customStyle="1" w:styleId="504EF946DBE84EA29D08CB0F87170DCD6">
    <w:name w:val="504EF946DBE84EA29D08CB0F87170DCD6"/>
    <w:rsid w:val="00D21AC0"/>
    <w:pPr>
      <w:spacing w:after="0" w:line="270" w:lineRule="atLeast"/>
      <w:ind w:left="720"/>
      <w:contextualSpacing/>
    </w:pPr>
    <w:rPr>
      <w:rFonts w:eastAsiaTheme="minorHAnsi" w:cs="System"/>
      <w:bCs/>
      <w:spacing w:val="2"/>
      <w:sz w:val="21"/>
      <w:lang w:eastAsia="en-US"/>
    </w:rPr>
  </w:style>
  <w:style w:type="paragraph" w:customStyle="1" w:styleId="24F69BF2B4AC48369BB8D216A900E5616">
    <w:name w:val="24F69BF2B4AC48369BB8D216A900E5616"/>
    <w:rsid w:val="00D21AC0"/>
    <w:pPr>
      <w:spacing w:after="0" w:line="270" w:lineRule="atLeast"/>
      <w:ind w:left="720"/>
      <w:contextualSpacing/>
    </w:pPr>
    <w:rPr>
      <w:rFonts w:eastAsiaTheme="minorHAnsi" w:cs="System"/>
      <w:bCs/>
      <w:spacing w:val="2"/>
      <w:sz w:val="21"/>
      <w:lang w:eastAsia="en-US"/>
    </w:rPr>
  </w:style>
  <w:style w:type="paragraph" w:customStyle="1" w:styleId="854CE48677AA4939A60607F7D2A236FE6">
    <w:name w:val="854CE48677AA4939A60607F7D2A236FE6"/>
    <w:rsid w:val="00D21AC0"/>
    <w:pPr>
      <w:spacing w:after="0" w:line="270" w:lineRule="atLeast"/>
      <w:ind w:left="720"/>
      <w:contextualSpacing/>
    </w:pPr>
    <w:rPr>
      <w:rFonts w:eastAsiaTheme="minorHAnsi" w:cs="System"/>
      <w:bCs/>
      <w:spacing w:val="2"/>
      <w:sz w:val="21"/>
      <w:lang w:eastAsia="en-US"/>
    </w:rPr>
  </w:style>
  <w:style w:type="paragraph" w:customStyle="1" w:styleId="CEE05CFB53AC47F0AD2CEAB5EA45CDEA6">
    <w:name w:val="CEE05CFB53AC47F0AD2CEAB5EA45CDEA6"/>
    <w:rsid w:val="00D21AC0"/>
    <w:pPr>
      <w:spacing w:after="0" w:line="270" w:lineRule="atLeast"/>
      <w:ind w:left="720"/>
      <w:contextualSpacing/>
    </w:pPr>
    <w:rPr>
      <w:rFonts w:eastAsiaTheme="minorHAnsi" w:cs="System"/>
      <w:bCs/>
      <w:spacing w:val="2"/>
      <w:sz w:val="21"/>
      <w:lang w:eastAsia="en-US"/>
    </w:rPr>
  </w:style>
  <w:style w:type="paragraph" w:customStyle="1" w:styleId="B186E752A53D47F48E2AD9275C5034386">
    <w:name w:val="B186E752A53D47F48E2AD9275C5034386"/>
    <w:rsid w:val="00D21AC0"/>
    <w:pPr>
      <w:spacing w:after="0" w:line="270" w:lineRule="atLeast"/>
      <w:ind w:left="720"/>
      <w:contextualSpacing/>
    </w:pPr>
    <w:rPr>
      <w:rFonts w:eastAsiaTheme="minorHAnsi" w:cs="System"/>
      <w:bCs/>
      <w:spacing w:val="2"/>
      <w:sz w:val="21"/>
      <w:lang w:eastAsia="en-US"/>
    </w:rPr>
  </w:style>
  <w:style w:type="paragraph" w:customStyle="1" w:styleId="A0875AC2C42C4EC28571F93A87687C576">
    <w:name w:val="A0875AC2C42C4EC28571F93A87687C576"/>
    <w:rsid w:val="00D21AC0"/>
    <w:pPr>
      <w:spacing w:after="0" w:line="270" w:lineRule="atLeast"/>
      <w:ind w:left="720"/>
      <w:contextualSpacing/>
    </w:pPr>
    <w:rPr>
      <w:rFonts w:eastAsiaTheme="minorHAnsi" w:cs="System"/>
      <w:bCs/>
      <w:spacing w:val="2"/>
      <w:sz w:val="21"/>
      <w:lang w:eastAsia="en-US"/>
    </w:rPr>
  </w:style>
  <w:style w:type="paragraph" w:customStyle="1" w:styleId="E6DF728C3D694A1F97855DB9619F646E6">
    <w:name w:val="E6DF728C3D694A1F97855DB9619F646E6"/>
    <w:rsid w:val="00D21AC0"/>
    <w:pPr>
      <w:spacing w:after="0" w:line="270" w:lineRule="atLeast"/>
      <w:ind w:left="720"/>
      <w:contextualSpacing/>
    </w:pPr>
    <w:rPr>
      <w:rFonts w:eastAsiaTheme="minorHAnsi" w:cs="System"/>
      <w:bCs/>
      <w:spacing w:val="2"/>
      <w:sz w:val="21"/>
      <w:lang w:eastAsia="en-US"/>
    </w:rPr>
  </w:style>
  <w:style w:type="paragraph" w:customStyle="1" w:styleId="53E4EE540A8347888B1F382D13BA33586">
    <w:name w:val="53E4EE540A8347888B1F382D13BA33586"/>
    <w:rsid w:val="00D21AC0"/>
    <w:pPr>
      <w:spacing w:after="0" w:line="270" w:lineRule="atLeast"/>
      <w:ind w:left="720"/>
      <w:contextualSpacing/>
    </w:pPr>
    <w:rPr>
      <w:rFonts w:eastAsiaTheme="minorHAnsi" w:cs="System"/>
      <w:bCs/>
      <w:spacing w:val="2"/>
      <w:sz w:val="21"/>
      <w:lang w:eastAsia="en-US"/>
    </w:rPr>
  </w:style>
  <w:style w:type="paragraph" w:customStyle="1" w:styleId="6700085113AD494A9D5C32CCDBC4DCF06">
    <w:name w:val="6700085113AD494A9D5C32CCDBC4DCF06"/>
    <w:rsid w:val="00D21AC0"/>
    <w:pPr>
      <w:spacing w:after="0" w:line="270" w:lineRule="atLeast"/>
      <w:ind w:left="720"/>
      <w:contextualSpacing/>
    </w:pPr>
    <w:rPr>
      <w:rFonts w:eastAsiaTheme="minorHAnsi" w:cs="System"/>
      <w:bCs/>
      <w:spacing w:val="2"/>
      <w:sz w:val="21"/>
      <w:lang w:eastAsia="en-US"/>
    </w:rPr>
  </w:style>
  <w:style w:type="paragraph" w:customStyle="1" w:styleId="24B7113AD82B4E3CA5BA979698E99E636">
    <w:name w:val="24B7113AD82B4E3CA5BA979698E99E636"/>
    <w:rsid w:val="00D21AC0"/>
    <w:pPr>
      <w:spacing w:after="0" w:line="270" w:lineRule="atLeast"/>
      <w:ind w:left="720"/>
      <w:contextualSpacing/>
    </w:pPr>
    <w:rPr>
      <w:rFonts w:eastAsiaTheme="minorHAnsi" w:cs="System"/>
      <w:bCs/>
      <w:spacing w:val="2"/>
      <w:sz w:val="21"/>
      <w:lang w:eastAsia="en-US"/>
    </w:rPr>
  </w:style>
  <w:style w:type="paragraph" w:customStyle="1" w:styleId="58DA083CDC614F47B170CA05E00F814A6">
    <w:name w:val="58DA083CDC614F47B170CA05E00F814A6"/>
    <w:rsid w:val="00D21AC0"/>
    <w:pPr>
      <w:spacing w:after="0" w:line="270" w:lineRule="atLeast"/>
      <w:ind w:left="720"/>
      <w:contextualSpacing/>
    </w:pPr>
    <w:rPr>
      <w:rFonts w:eastAsiaTheme="minorHAnsi" w:cs="System"/>
      <w:bCs/>
      <w:spacing w:val="2"/>
      <w:sz w:val="21"/>
      <w:lang w:eastAsia="en-US"/>
    </w:rPr>
  </w:style>
  <w:style w:type="paragraph" w:customStyle="1" w:styleId="1664203B6D534D2CB585E32FB6F6A7D66">
    <w:name w:val="1664203B6D534D2CB585E32FB6F6A7D66"/>
    <w:rsid w:val="00D21AC0"/>
    <w:pPr>
      <w:spacing w:after="0" w:line="270" w:lineRule="atLeast"/>
    </w:pPr>
    <w:rPr>
      <w:rFonts w:eastAsiaTheme="minorHAnsi" w:cs="System"/>
      <w:bCs/>
      <w:spacing w:val="2"/>
      <w:sz w:val="21"/>
      <w:lang w:eastAsia="en-US"/>
    </w:rPr>
  </w:style>
  <w:style w:type="paragraph" w:customStyle="1" w:styleId="5A1BC4950F684DA1A8EA09E3E2FD38C86">
    <w:name w:val="5A1BC4950F684DA1A8EA09E3E2FD38C86"/>
    <w:rsid w:val="00D21AC0"/>
    <w:pPr>
      <w:spacing w:after="0" w:line="270" w:lineRule="atLeast"/>
    </w:pPr>
    <w:rPr>
      <w:rFonts w:eastAsiaTheme="minorHAnsi" w:cs="System"/>
      <w:bCs/>
      <w:spacing w:val="2"/>
      <w:sz w:val="21"/>
      <w:lang w:eastAsia="en-US"/>
    </w:rPr>
  </w:style>
  <w:style w:type="paragraph" w:customStyle="1" w:styleId="6EC64B82B73345FE9EB68365C7E48DFB6">
    <w:name w:val="6EC64B82B73345FE9EB68365C7E48DFB6"/>
    <w:rsid w:val="00D21AC0"/>
    <w:pPr>
      <w:spacing w:after="0" w:line="270" w:lineRule="atLeast"/>
      <w:ind w:left="720"/>
      <w:contextualSpacing/>
    </w:pPr>
    <w:rPr>
      <w:rFonts w:eastAsiaTheme="minorHAnsi" w:cs="System"/>
      <w:bCs/>
      <w:spacing w:val="2"/>
      <w:sz w:val="21"/>
      <w:lang w:eastAsia="en-US"/>
    </w:rPr>
  </w:style>
  <w:style w:type="paragraph" w:customStyle="1" w:styleId="39709C4D41C1451EA38D508880A9D5E26">
    <w:name w:val="39709C4D41C1451EA38D508880A9D5E26"/>
    <w:rsid w:val="00D21AC0"/>
    <w:pPr>
      <w:spacing w:after="0" w:line="270" w:lineRule="atLeast"/>
      <w:ind w:left="720"/>
      <w:contextualSpacing/>
    </w:pPr>
    <w:rPr>
      <w:rFonts w:eastAsiaTheme="minorHAnsi" w:cs="System"/>
      <w:bCs/>
      <w:spacing w:val="2"/>
      <w:sz w:val="21"/>
      <w:lang w:eastAsia="en-US"/>
    </w:rPr>
  </w:style>
  <w:style w:type="paragraph" w:customStyle="1" w:styleId="A732F1CE5E9E4DD3B02E05B4B56CF6286">
    <w:name w:val="A732F1CE5E9E4DD3B02E05B4B56CF6286"/>
    <w:rsid w:val="00D21AC0"/>
    <w:pPr>
      <w:spacing w:after="0" w:line="270" w:lineRule="atLeast"/>
      <w:ind w:left="720"/>
      <w:contextualSpacing/>
    </w:pPr>
    <w:rPr>
      <w:rFonts w:eastAsiaTheme="minorHAnsi" w:cs="System"/>
      <w:bCs/>
      <w:spacing w:val="2"/>
      <w:sz w:val="21"/>
      <w:lang w:eastAsia="en-US"/>
    </w:rPr>
  </w:style>
  <w:style w:type="paragraph" w:customStyle="1" w:styleId="E280A3A10FD848B89434706F15E9801C">
    <w:name w:val="E280A3A10FD848B89434706F15E9801C"/>
    <w:rsid w:val="00D21AC0"/>
    <w:pPr>
      <w:spacing w:after="0" w:line="270" w:lineRule="atLeast"/>
      <w:ind w:left="720"/>
      <w:contextualSpacing/>
    </w:pPr>
    <w:rPr>
      <w:rFonts w:eastAsiaTheme="minorHAnsi" w:cs="System"/>
      <w:bCs/>
      <w:spacing w:val="2"/>
      <w:sz w:val="21"/>
      <w:lang w:eastAsia="en-US"/>
    </w:rPr>
  </w:style>
  <w:style w:type="paragraph" w:customStyle="1" w:styleId="A215051D2208475592958B811F5A21B16">
    <w:name w:val="A215051D2208475592958B811F5A21B16"/>
    <w:rsid w:val="00D21AC0"/>
    <w:pPr>
      <w:spacing w:after="0" w:line="270" w:lineRule="atLeast"/>
      <w:ind w:left="720"/>
      <w:contextualSpacing/>
    </w:pPr>
    <w:rPr>
      <w:rFonts w:eastAsiaTheme="minorHAnsi" w:cs="System"/>
      <w:bCs/>
      <w:spacing w:val="2"/>
      <w:sz w:val="21"/>
      <w:lang w:eastAsia="en-US"/>
    </w:rPr>
  </w:style>
  <w:style w:type="paragraph" w:customStyle="1" w:styleId="6BBD2C63136D4A8C8ED32629FF6CBA976">
    <w:name w:val="6BBD2C63136D4A8C8ED32629FF6CBA976"/>
    <w:rsid w:val="00D21AC0"/>
    <w:pPr>
      <w:spacing w:after="0" w:line="270" w:lineRule="atLeast"/>
      <w:ind w:left="720"/>
      <w:contextualSpacing/>
    </w:pPr>
    <w:rPr>
      <w:rFonts w:eastAsiaTheme="minorHAnsi" w:cs="System"/>
      <w:bCs/>
      <w:spacing w:val="2"/>
      <w:sz w:val="21"/>
      <w:lang w:eastAsia="en-US"/>
    </w:rPr>
  </w:style>
  <w:style w:type="paragraph" w:customStyle="1" w:styleId="6CE2EC3CBA7D4CFF9AB7369BD019BC646">
    <w:name w:val="6CE2EC3CBA7D4CFF9AB7369BD019BC646"/>
    <w:rsid w:val="00D21AC0"/>
    <w:pPr>
      <w:spacing w:after="0" w:line="270" w:lineRule="atLeast"/>
      <w:ind w:left="720"/>
      <w:contextualSpacing/>
    </w:pPr>
    <w:rPr>
      <w:rFonts w:eastAsiaTheme="minorHAnsi" w:cs="System"/>
      <w:bCs/>
      <w:spacing w:val="2"/>
      <w:sz w:val="21"/>
      <w:lang w:eastAsia="en-US"/>
    </w:rPr>
  </w:style>
  <w:style w:type="paragraph" w:customStyle="1" w:styleId="F35516E40CCC4CD5B8F1C3BF9A7FD6586">
    <w:name w:val="F35516E40CCC4CD5B8F1C3BF9A7FD6586"/>
    <w:rsid w:val="00D21AC0"/>
    <w:pPr>
      <w:spacing w:after="0" w:line="270" w:lineRule="atLeast"/>
      <w:ind w:left="720"/>
      <w:contextualSpacing/>
    </w:pPr>
    <w:rPr>
      <w:rFonts w:eastAsiaTheme="minorHAnsi" w:cs="System"/>
      <w:bCs/>
      <w:spacing w:val="2"/>
      <w:sz w:val="21"/>
      <w:lang w:eastAsia="en-US"/>
    </w:rPr>
  </w:style>
  <w:style w:type="paragraph" w:customStyle="1" w:styleId="D9A25F4558864636802B6CC36AD8524D6">
    <w:name w:val="D9A25F4558864636802B6CC36AD8524D6"/>
    <w:rsid w:val="00D21AC0"/>
    <w:pPr>
      <w:spacing w:after="0" w:line="270" w:lineRule="atLeast"/>
      <w:ind w:left="720"/>
      <w:contextualSpacing/>
    </w:pPr>
    <w:rPr>
      <w:rFonts w:eastAsiaTheme="minorHAnsi" w:cs="System"/>
      <w:bCs/>
      <w:spacing w:val="2"/>
      <w:sz w:val="21"/>
      <w:lang w:eastAsia="en-US"/>
    </w:rPr>
  </w:style>
  <w:style w:type="paragraph" w:customStyle="1" w:styleId="3D9A0FBA3C774D2ABF918A95F60FA2A46">
    <w:name w:val="3D9A0FBA3C774D2ABF918A95F60FA2A46"/>
    <w:rsid w:val="00D21AC0"/>
    <w:pPr>
      <w:spacing w:after="0" w:line="270" w:lineRule="atLeast"/>
      <w:ind w:left="720"/>
      <w:contextualSpacing/>
    </w:pPr>
    <w:rPr>
      <w:rFonts w:eastAsiaTheme="minorHAnsi" w:cs="System"/>
      <w:bCs/>
      <w:spacing w:val="2"/>
      <w:sz w:val="21"/>
      <w:lang w:eastAsia="en-US"/>
    </w:rPr>
  </w:style>
  <w:style w:type="paragraph" w:customStyle="1" w:styleId="5E313B0550E348A58F78CF5FF140FE414">
    <w:name w:val="5E313B0550E348A58F78CF5FF140FE414"/>
    <w:rsid w:val="00D21AC0"/>
    <w:pPr>
      <w:spacing w:after="0" w:line="270" w:lineRule="atLeast"/>
      <w:ind w:left="720"/>
      <w:contextualSpacing/>
    </w:pPr>
    <w:rPr>
      <w:rFonts w:eastAsiaTheme="minorHAnsi" w:cs="System"/>
      <w:bCs/>
      <w:spacing w:val="2"/>
      <w:sz w:val="21"/>
      <w:lang w:eastAsia="en-US"/>
    </w:rPr>
  </w:style>
  <w:style w:type="paragraph" w:customStyle="1" w:styleId="FEA8E69909FB4E21A2A81E8130555E324">
    <w:name w:val="FEA8E69909FB4E21A2A81E8130555E324"/>
    <w:rsid w:val="00D21AC0"/>
    <w:pPr>
      <w:spacing w:after="0" w:line="270" w:lineRule="atLeast"/>
      <w:ind w:left="720"/>
      <w:contextualSpacing/>
    </w:pPr>
    <w:rPr>
      <w:rFonts w:eastAsiaTheme="minorHAnsi" w:cs="System"/>
      <w:bCs/>
      <w:spacing w:val="2"/>
      <w:sz w:val="21"/>
      <w:lang w:eastAsia="en-US"/>
    </w:rPr>
  </w:style>
  <w:style w:type="paragraph" w:customStyle="1" w:styleId="42A88A4449F746FA8F224199B9039DDC4">
    <w:name w:val="42A88A4449F746FA8F224199B9039DDC4"/>
    <w:rsid w:val="00D21AC0"/>
    <w:pPr>
      <w:spacing w:after="0" w:line="270" w:lineRule="atLeast"/>
      <w:ind w:left="720"/>
      <w:contextualSpacing/>
    </w:pPr>
    <w:rPr>
      <w:rFonts w:eastAsiaTheme="minorHAnsi" w:cs="System"/>
      <w:bCs/>
      <w:spacing w:val="2"/>
      <w:sz w:val="21"/>
      <w:lang w:eastAsia="en-US"/>
    </w:rPr>
  </w:style>
  <w:style w:type="paragraph" w:customStyle="1" w:styleId="34883FAFDD1142DF8FDF52BB2D10D6C54">
    <w:name w:val="34883FAFDD1142DF8FDF52BB2D10D6C54"/>
    <w:rsid w:val="00D21AC0"/>
    <w:pPr>
      <w:spacing w:after="0" w:line="270" w:lineRule="atLeast"/>
    </w:pPr>
    <w:rPr>
      <w:rFonts w:eastAsiaTheme="minorHAnsi" w:cs="System"/>
      <w:bCs/>
      <w:spacing w:val="2"/>
      <w:sz w:val="21"/>
      <w:lang w:eastAsia="en-US"/>
    </w:rPr>
  </w:style>
  <w:style w:type="paragraph" w:customStyle="1" w:styleId="04A5CE689A8D435D9E9EE14F6CD7B6694">
    <w:name w:val="04A5CE689A8D435D9E9EE14F6CD7B6694"/>
    <w:rsid w:val="00D21AC0"/>
    <w:pPr>
      <w:spacing w:after="0" w:line="270" w:lineRule="atLeast"/>
    </w:pPr>
    <w:rPr>
      <w:rFonts w:eastAsiaTheme="minorHAnsi" w:cs="System"/>
      <w:bCs/>
      <w:spacing w:val="2"/>
      <w:sz w:val="21"/>
      <w:lang w:eastAsia="en-US"/>
    </w:rPr>
  </w:style>
  <w:style w:type="paragraph" w:customStyle="1" w:styleId="6A63C07DCC4B478E904717ED23ED16CF4">
    <w:name w:val="6A63C07DCC4B478E904717ED23ED16CF4"/>
    <w:rsid w:val="00D21AC0"/>
    <w:pPr>
      <w:spacing w:after="0" w:line="270" w:lineRule="atLeast"/>
    </w:pPr>
    <w:rPr>
      <w:rFonts w:eastAsiaTheme="minorHAnsi" w:cs="System"/>
      <w:bCs/>
      <w:spacing w:val="2"/>
      <w:sz w:val="21"/>
      <w:lang w:eastAsia="en-US"/>
    </w:rPr>
  </w:style>
  <w:style w:type="paragraph" w:customStyle="1" w:styleId="848D6B444D9947B488AF92598CDB96224">
    <w:name w:val="848D6B444D9947B488AF92598CDB96224"/>
    <w:rsid w:val="00D21AC0"/>
    <w:pPr>
      <w:spacing w:after="0" w:line="270" w:lineRule="atLeast"/>
    </w:pPr>
    <w:rPr>
      <w:rFonts w:eastAsiaTheme="minorHAnsi" w:cs="System"/>
      <w:bCs/>
      <w:spacing w:val="2"/>
      <w:sz w:val="21"/>
      <w:lang w:eastAsia="en-US"/>
    </w:rPr>
  </w:style>
  <w:style w:type="paragraph" w:customStyle="1" w:styleId="780AA79719544BFAA92BE18AEDCB2A244">
    <w:name w:val="780AA79719544BFAA92BE18AEDCB2A244"/>
    <w:rsid w:val="00D21AC0"/>
    <w:pPr>
      <w:spacing w:after="0" w:line="270" w:lineRule="atLeast"/>
    </w:pPr>
    <w:rPr>
      <w:rFonts w:eastAsiaTheme="minorHAnsi" w:cs="System"/>
      <w:bCs/>
      <w:spacing w:val="2"/>
      <w:sz w:val="21"/>
      <w:lang w:eastAsia="en-US"/>
    </w:rPr>
  </w:style>
  <w:style w:type="paragraph" w:customStyle="1" w:styleId="DB9FC9799D6A46149D7029A2E6B9C71B4">
    <w:name w:val="DB9FC9799D6A46149D7029A2E6B9C71B4"/>
    <w:rsid w:val="00D21AC0"/>
    <w:pPr>
      <w:spacing w:after="0" w:line="270" w:lineRule="atLeast"/>
    </w:pPr>
    <w:rPr>
      <w:rFonts w:eastAsiaTheme="minorHAnsi" w:cs="System"/>
      <w:bCs/>
      <w:spacing w:val="2"/>
      <w:sz w:val="21"/>
      <w:lang w:eastAsia="en-US"/>
    </w:rPr>
  </w:style>
  <w:style w:type="paragraph" w:customStyle="1" w:styleId="23DB54A0E3F047FCA0020801969E88383">
    <w:name w:val="23DB54A0E3F047FCA0020801969E88383"/>
    <w:rsid w:val="00D21AC0"/>
    <w:pPr>
      <w:spacing w:after="0" w:line="270" w:lineRule="atLeast"/>
    </w:pPr>
    <w:rPr>
      <w:rFonts w:eastAsiaTheme="minorHAnsi" w:cs="System"/>
      <w:bCs/>
      <w:spacing w:val="2"/>
      <w:sz w:val="21"/>
      <w:lang w:eastAsia="en-US"/>
    </w:rPr>
  </w:style>
  <w:style w:type="paragraph" w:customStyle="1" w:styleId="992E1B02897A48D39D49D6B6F982BF794">
    <w:name w:val="992E1B02897A48D39D49D6B6F982BF794"/>
    <w:rsid w:val="00D21AC0"/>
    <w:pPr>
      <w:keepNext/>
      <w:keepLines/>
      <w:spacing w:before="540" w:after="270" w:line="270" w:lineRule="atLeast"/>
      <w:outlineLvl w:val="0"/>
    </w:pPr>
    <w:rPr>
      <w:rFonts w:asciiTheme="majorHAnsi" w:eastAsiaTheme="majorEastAsia" w:hAnsiTheme="majorHAnsi" w:cstheme="majorBidi"/>
      <w:b/>
      <w:spacing w:val="2"/>
      <w:sz w:val="21"/>
      <w:szCs w:val="21"/>
      <w:lang w:eastAsia="en-US"/>
    </w:rPr>
  </w:style>
  <w:style w:type="paragraph" w:customStyle="1" w:styleId="F9AEB14697894179838ED01FEDD104B34">
    <w:name w:val="F9AEB14697894179838ED01FEDD104B34"/>
    <w:rsid w:val="00D21AC0"/>
    <w:pPr>
      <w:keepNext/>
      <w:keepLines/>
      <w:spacing w:before="540" w:after="270" w:line="270" w:lineRule="atLeast"/>
      <w:outlineLvl w:val="0"/>
    </w:pPr>
    <w:rPr>
      <w:rFonts w:asciiTheme="majorHAnsi" w:eastAsiaTheme="majorEastAsia" w:hAnsiTheme="majorHAnsi" w:cstheme="majorBidi"/>
      <w:b/>
      <w:spacing w:val="2"/>
      <w:sz w:val="21"/>
      <w:szCs w:val="21"/>
      <w:lang w:eastAsia="en-US"/>
    </w:rPr>
  </w:style>
  <w:style w:type="paragraph" w:customStyle="1" w:styleId="1F12F006E8D4451480F31288081216B74">
    <w:name w:val="1F12F006E8D4451480F31288081216B74"/>
    <w:rsid w:val="00D21AC0"/>
    <w:pPr>
      <w:keepNext/>
      <w:keepLines/>
      <w:spacing w:before="540" w:after="270" w:line="270" w:lineRule="atLeast"/>
      <w:outlineLvl w:val="0"/>
    </w:pPr>
    <w:rPr>
      <w:rFonts w:asciiTheme="majorHAnsi" w:eastAsiaTheme="majorEastAsia" w:hAnsiTheme="majorHAnsi" w:cstheme="majorBidi"/>
      <w:b/>
      <w:spacing w:val="2"/>
      <w:sz w:val="21"/>
      <w:szCs w:val="21"/>
      <w:lang w:eastAsia="en-US"/>
    </w:rPr>
  </w:style>
  <w:style w:type="paragraph" w:customStyle="1" w:styleId="4ACFB78A2070460B8AB0D4D6BB09D20837">
    <w:name w:val="4ACFB78A2070460B8AB0D4D6BB09D20837"/>
    <w:rsid w:val="00697C20"/>
    <w:pPr>
      <w:numPr>
        <w:ilvl w:val="1"/>
      </w:numPr>
      <w:spacing w:after="0" w:line="240" w:lineRule="auto"/>
    </w:pPr>
    <w:rPr>
      <w:rFonts w:cs="System"/>
      <w:bCs/>
      <w:color w:val="E7E6E6" w:themeColor="background2"/>
      <w:spacing w:val="2"/>
      <w:sz w:val="44"/>
      <w:szCs w:val="44"/>
      <w:lang w:eastAsia="en-US"/>
    </w:rPr>
  </w:style>
  <w:style w:type="paragraph" w:customStyle="1" w:styleId="74BF1AB3D0E24DD08FFC18E2F0C7B8F436">
    <w:name w:val="74BF1AB3D0E24DD08FFC18E2F0C7B8F436"/>
    <w:rsid w:val="00697C20"/>
    <w:pPr>
      <w:numPr>
        <w:ilvl w:val="1"/>
      </w:numPr>
      <w:spacing w:after="0" w:line="240" w:lineRule="auto"/>
    </w:pPr>
    <w:rPr>
      <w:rFonts w:cs="System"/>
      <w:bCs/>
      <w:color w:val="E7E6E6" w:themeColor="background2"/>
      <w:spacing w:val="2"/>
      <w:sz w:val="44"/>
      <w:szCs w:val="44"/>
      <w:lang w:eastAsia="en-US"/>
    </w:rPr>
  </w:style>
  <w:style w:type="paragraph" w:customStyle="1" w:styleId="D42C6B1ADDAB4987A9A1DE6B8B9B6EAA10">
    <w:name w:val="D42C6B1ADDAB4987A9A1DE6B8B9B6EAA10"/>
    <w:rsid w:val="00697C20"/>
    <w:pPr>
      <w:spacing w:after="0" w:line="270" w:lineRule="atLeast"/>
    </w:pPr>
    <w:rPr>
      <w:rFonts w:eastAsiaTheme="minorHAnsi" w:cs="System"/>
      <w:bCs/>
      <w:spacing w:val="2"/>
      <w:sz w:val="21"/>
      <w:lang w:eastAsia="en-US"/>
    </w:rPr>
  </w:style>
  <w:style w:type="paragraph" w:customStyle="1" w:styleId="4386A60C7B884AE7BF5B0480E7239C8C10">
    <w:name w:val="4386A60C7B884AE7BF5B0480E7239C8C10"/>
    <w:rsid w:val="00697C20"/>
    <w:pPr>
      <w:spacing w:after="0" w:line="270" w:lineRule="atLeast"/>
    </w:pPr>
    <w:rPr>
      <w:rFonts w:eastAsiaTheme="minorHAnsi" w:cs="System"/>
      <w:bCs/>
      <w:spacing w:val="2"/>
      <w:sz w:val="21"/>
      <w:lang w:eastAsia="en-US"/>
    </w:rPr>
  </w:style>
  <w:style w:type="paragraph" w:customStyle="1" w:styleId="F1A7F2A420CB440B8B48F0DD81D7A67010">
    <w:name w:val="F1A7F2A420CB440B8B48F0DD81D7A67010"/>
    <w:rsid w:val="00697C20"/>
    <w:pPr>
      <w:spacing w:after="0" w:line="270" w:lineRule="atLeast"/>
      <w:ind w:left="720"/>
      <w:contextualSpacing/>
    </w:pPr>
    <w:rPr>
      <w:rFonts w:eastAsiaTheme="minorHAnsi" w:cs="System"/>
      <w:bCs/>
      <w:spacing w:val="2"/>
      <w:sz w:val="21"/>
      <w:lang w:eastAsia="en-US"/>
    </w:rPr>
  </w:style>
  <w:style w:type="paragraph" w:customStyle="1" w:styleId="C0701B638B534F588AF4AEB5FBD68C7210">
    <w:name w:val="C0701B638B534F588AF4AEB5FBD68C7210"/>
    <w:rsid w:val="00697C20"/>
    <w:pPr>
      <w:spacing w:after="0" w:line="270" w:lineRule="atLeast"/>
      <w:ind w:left="720"/>
      <w:contextualSpacing/>
    </w:pPr>
    <w:rPr>
      <w:rFonts w:eastAsiaTheme="minorHAnsi" w:cs="System"/>
      <w:bCs/>
      <w:spacing w:val="2"/>
      <w:sz w:val="21"/>
      <w:lang w:eastAsia="en-US"/>
    </w:rPr>
  </w:style>
  <w:style w:type="paragraph" w:customStyle="1" w:styleId="C51B5683E9C94F63B39557A79C93D03710">
    <w:name w:val="C51B5683E9C94F63B39557A79C93D03710"/>
    <w:rsid w:val="00697C20"/>
    <w:pPr>
      <w:spacing w:after="0" w:line="270" w:lineRule="atLeast"/>
      <w:ind w:left="720"/>
      <w:contextualSpacing/>
    </w:pPr>
    <w:rPr>
      <w:rFonts w:eastAsiaTheme="minorHAnsi" w:cs="System"/>
      <w:bCs/>
      <w:spacing w:val="2"/>
      <w:sz w:val="21"/>
      <w:lang w:eastAsia="en-US"/>
    </w:rPr>
  </w:style>
  <w:style w:type="paragraph" w:customStyle="1" w:styleId="3A5A21D9D15E44BAAC56B2959B93691D10">
    <w:name w:val="3A5A21D9D15E44BAAC56B2959B93691D10"/>
    <w:rsid w:val="00697C20"/>
    <w:pPr>
      <w:spacing w:after="0" w:line="270" w:lineRule="atLeast"/>
      <w:ind w:left="720"/>
      <w:contextualSpacing/>
    </w:pPr>
    <w:rPr>
      <w:rFonts w:eastAsiaTheme="minorHAnsi" w:cs="System"/>
      <w:bCs/>
      <w:spacing w:val="2"/>
      <w:sz w:val="21"/>
      <w:lang w:eastAsia="en-US"/>
    </w:rPr>
  </w:style>
  <w:style w:type="paragraph" w:customStyle="1" w:styleId="35676CC891B343199030899E76DA71CC10">
    <w:name w:val="35676CC891B343199030899E76DA71CC10"/>
    <w:rsid w:val="00697C20"/>
    <w:pPr>
      <w:spacing w:after="0" w:line="270" w:lineRule="atLeast"/>
      <w:ind w:left="720"/>
      <w:contextualSpacing/>
    </w:pPr>
    <w:rPr>
      <w:rFonts w:eastAsiaTheme="minorHAnsi" w:cs="System"/>
      <w:bCs/>
      <w:spacing w:val="2"/>
      <w:sz w:val="21"/>
      <w:lang w:eastAsia="en-US"/>
    </w:rPr>
  </w:style>
  <w:style w:type="paragraph" w:customStyle="1" w:styleId="F2E8594D1A8D4938BAE621DEE23A98C310">
    <w:name w:val="F2E8594D1A8D4938BAE621DEE23A98C310"/>
    <w:rsid w:val="00697C20"/>
    <w:pPr>
      <w:spacing w:after="0" w:line="270" w:lineRule="atLeast"/>
      <w:ind w:left="720"/>
      <w:contextualSpacing/>
    </w:pPr>
    <w:rPr>
      <w:rFonts w:eastAsiaTheme="minorHAnsi" w:cs="System"/>
      <w:bCs/>
      <w:spacing w:val="2"/>
      <w:sz w:val="21"/>
      <w:lang w:eastAsia="en-US"/>
    </w:rPr>
  </w:style>
  <w:style w:type="paragraph" w:customStyle="1" w:styleId="1D6B9DDD73C446AC98322D49BA439DAE10">
    <w:name w:val="1D6B9DDD73C446AC98322D49BA439DAE10"/>
    <w:rsid w:val="00697C20"/>
    <w:pPr>
      <w:spacing w:after="0" w:line="270" w:lineRule="atLeast"/>
      <w:ind w:left="720"/>
      <w:contextualSpacing/>
    </w:pPr>
    <w:rPr>
      <w:rFonts w:eastAsiaTheme="minorHAnsi" w:cs="System"/>
      <w:bCs/>
      <w:spacing w:val="2"/>
      <w:sz w:val="21"/>
      <w:lang w:eastAsia="en-US"/>
    </w:rPr>
  </w:style>
  <w:style w:type="paragraph" w:customStyle="1" w:styleId="74D58C2B92254C96AFD8D7A1F651C32310">
    <w:name w:val="74D58C2B92254C96AFD8D7A1F651C32310"/>
    <w:rsid w:val="00697C20"/>
    <w:pPr>
      <w:spacing w:after="0" w:line="270" w:lineRule="atLeast"/>
      <w:ind w:left="720"/>
      <w:contextualSpacing/>
    </w:pPr>
    <w:rPr>
      <w:rFonts w:eastAsiaTheme="minorHAnsi" w:cs="System"/>
      <w:bCs/>
      <w:spacing w:val="2"/>
      <w:sz w:val="21"/>
      <w:lang w:eastAsia="en-US"/>
    </w:rPr>
  </w:style>
  <w:style w:type="paragraph" w:customStyle="1" w:styleId="D85A167673C0415796C1C7C4B0CC3E3B10">
    <w:name w:val="D85A167673C0415796C1C7C4B0CC3E3B10"/>
    <w:rsid w:val="00697C20"/>
    <w:pPr>
      <w:spacing w:after="0" w:line="270" w:lineRule="atLeast"/>
      <w:ind w:left="720"/>
      <w:contextualSpacing/>
    </w:pPr>
    <w:rPr>
      <w:rFonts w:eastAsiaTheme="minorHAnsi" w:cs="System"/>
      <w:bCs/>
      <w:spacing w:val="2"/>
      <w:sz w:val="21"/>
      <w:lang w:eastAsia="en-US"/>
    </w:rPr>
  </w:style>
  <w:style w:type="paragraph" w:customStyle="1" w:styleId="EF2D32703F314ED4B46BF5724F0E36FB10">
    <w:name w:val="EF2D32703F314ED4B46BF5724F0E36FB10"/>
    <w:rsid w:val="00697C20"/>
    <w:pPr>
      <w:spacing w:after="0" w:line="270" w:lineRule="atLeast"/>
      <w:ind w:left="720"/>
      <w:contextualSpacing/>
    </w:pPr>
    <w:rPr>
      <w:rFonts w:eastAsiaTheme="minorHAnsi" w:cs="System"/>
      <w:bCs/>
      <w:spacing w:val="2"/>
      <w:sz w:val="21"/>
      <w:lang w:eastAsia="en-US"/>
    </w:rPr>
  </w:style>
  <w:style w:type="paragraph" w:customStyle="1" w:styleId="F72CC9D2F2AC4CA79D9110954DBD39B110">
    <w:name w:val="F72CC9D2F2AC4CA79D9110954DBD39B110"/>
    <w:rsid w:val="00697C20"/>
    <w:pPr>
      <w:spacing w:after="0" w:line="270" w:lineRule="atLeast"/>
      <w:ind w:left="720"/>
      <w:contextualSpacing/>
    </w:pPr>
    <w:rPr>
      <w:rFonts w:eastAsiaTheme="minorHAnsi" w:cs="System"/>
      <w:bCs/>
      <w:spacing w:val="2"/>
      <w:sz w:val="21"/>
      <w:lang w:eastAsia="en-US"/>
    </w:rPr>
  </w:style>
  <w:style w:type="paragraph" w:customStyle="1" w:styleId="D7CCDB48A581433DA669A3AA89309F5410">
    <w:name w:val="D7CCDB48A581433DA669A3AA89309F5410"/>
    <w:rsid w:val="00697C20"/>
    <w:pPr>
      <w:spacing w:after="0" w:line="270" w:lineRule="atLeast"/>
      <w:ind w:left="720"/>
      <w:contextualSpacing/>
    </w:pPr>
    <w:rPr>
      <w:rFonts w:eastAsiaTheme="minorHAnsi" w:cs="System"/>
      <w:bCs/>
      <w:spacing w:val="2"/>
      <w:sz w:val="21"/>
      <w:lang w:eastAsia="en-US"/>
    </w:rPr>
  </w:style>
  <w:style w:type="paragraph" w:customStyle="1" w:styleId="F4A97900B1DA4F5AB3B54D8DD96ADB7010">
    <w:name w:val="F4A97900B1DA4F5AB3B54D8DD96ADB7010"/>
    <w:rsid w:val="00697C20"/>
    <w:pPr>
      <w:spacing w:after="0" w:line="270" w:lineRule="atLeast"/>
      <w:ind w:left="720"/>
      <w:contextualSpacing/>
    </w:pPr>
    <w:rPr>
      <w:rFonts w:eastAsiaTheme="minorHAnsi" w:cs="System"/>
      <w:bCs/>
      <w:spacing w:val="2"/>
      <w:sz w:val="21"/>
      <w:lang w:eastAsia="en-US"/>
    </w:rPr>
  </w:style>
  <w:style w:type="paragraph" w:customStyle="1" w:styleId="92019BAAAFB046AA9B1EF57E550C7FE89">
    <w:name w:val="92019BAAAFB046AA9B1EF57E550C7FE89"/>
    <w:rsid w:val="00697C20"/>
    <w:pPr>
      <w:spacing w:after="0" w:line="270" w:lineRule="atLeast"/>
      <w:ind w:left="720"/>
      <w:contextualSpacing/>
    </w:pPr>
    <w:rPr>
      <w:rFonts w:eastAsiaTheme="minorHAnsi" w:cs="System"/>
      <w:bCs/>
      <w:spacing w:val="2"/>
      <w:sz w:val="21"/>
      <w:lang w:eastAsia="en-US"/>
    </w:rPr>
  </w:style>
  <w:style w:type="paragraph" w:customStyle="1" w:styleId="5A81684C0D3C445387F04E1CED270A609">
    <w:name w:val="5A81684C0D3C445387F04E1CED270A609"/>
    <w:rsid w:val="00697C20"/>
    <w:pPr>
      <w:spacing w:after="0" w:line="270" w:lineRule="atLeast"/>
      <w:ind w:left="720"/>
      <w:contextualSpacing/>
    </w:pPr>
    <w:rPr>
      <w:rFonts w:eastAsiaTheme="minorHAnsi" w:cs="System"/>
      <w:bCs/>
      <w:spacing w:val="2"/>
      <w:sz w:val="21"/>
      <w:lang w:eastAsia="en-US"/>
    </w:rPr>
  </w:style>
  <w:style w:type="paragraph" w:customStyle="1" w:styleId="CA01E03336B449ED8521C60538A491349">
    <w:name w:val="CA01E03336B449ED8521C60538A491349"/>
    <w:rsid w:val="00697C20"/>
    <w:pPr>
      <w:spacing w:after="0" w:line="270" w:lineRule="atLeast"/>
      <w:ind w:left="720"/>
      <w:contextualSpacing/>
    </w:pPr>
    <w:rPr>
      <w:rFonts w:eastAsiaTheme="minorHAnsi" w:cs="System"/>
      <w:bCs/>
      <w:spacing w:val="2"/>
      <w:sz w:val="21"/>
      <w:lang w:eastAsia="en-US"/>
    </w:rPr>
  </w:style>
  <w:style w:type="paragraph" w:customStyle="1" w:styleId="584969B299964F1B83A7D9C498B5D39B9">
    <w:name w:val="584969B299964F1B83A7D9C498B5D39B9"/>
    <w:rsid w:val="00697C20"/>
    <w:pPr>
      <w:spacing w:after="0" w:line="270" w:lineRule="atLeast"/>
      <w:ind w:left="720"/>
      <w:contextualSpacing/>
    </w:pPr>
    <w:rPr>
      <w:rFonts w:eastAsiaTheme="minorHAnsi" w:cs="System"/>
      <w:bCs/>
      <w:spacing w:val="2"/>
      <w:sz w:val="21"/>
      <w:lang w:eastAsia="en-US"/>
    </w:rPr>
  </w:style>
  <w:style w:type="paragraph" w:customStyle="1" w:styleId="9E9D409FDF1C42C6A3F417E59025509D9">
    <w:name w:val="9E9D409FDF1C42C6A3F417E59025509D9"/>
    <w:rsid w:val="00697C20"/>
    <w:pPr>
      <w:spacing w:after="0" w:line="270" w:lineRule="atLeast"/>
      <w:ind w:left="720"/>
      <w:contextualSpacing/>
    </w:pPr>
    <w:rPr>
      <w:rFonts w:eastAsiaTheme="minorHAnsi" w:cs="System"/>
      <w:bCs/>
      <w:spacing w:val="2"/>
      <w:sz w:val="21"/>
      <w:lang w:eastAsia="en-US"/>
    </w:rPr>
  </w:style>
  <w:style w:type="paragraph" w:customStyle="1" w:styleId="947BB44350074C31844E8A60603586D39">
    <w:name w:val="947BB44350074C31844E8A60603586D39"/>
    <w:rsid w:val="00697C20"/>
    <w:pPr>
      <w:spacing w:after="0" w:line="270" w:lineRule="atLeast"/>
      <w:ind w:left="720"/>
      <w:contextualSpacing/>
    </w:pPr>
    <w:rPr>
      <w:rFonts w:eastAsiaTheme="minorHAnsi" w:cs="System"/>
      <w:bCs/>
      <w:spacing w:val="2"/>
      <w:sz w:val="21"/>
      <w:lang w:eastAsia="en-US"/>
    </w:rPr>
  </w:style>
  <w:style w:type="paragraph" w:customStyle="1" w:styleId="2316AEDB2D0640F0BFADBD883F7535FA9">
    <w:name w:val="2316AEDB2D0640F0BFADBD883F7535FA9"/>
    <w:rsid w:val="00697C20"/>
    <w:pPr>
      <w:spacing w:after="0" w:line="270" w:lineRule="atLeast"/>
      <w:ind w:left="720"/>
      <w:contextualSpacing/>
    </w:pPr>
    <w:rPr>
      <w:rFonts w:eastAsiaTheme="minorHAnsi" w:cs="System"/>
      <w:bCs/>
      <w:spacing w:val="2"/>
      <w:sz w:val="21"/>
      <w:lang w:eastAsia="en-US"/>
    </w:rPr>
  </w:style>
  <w:style w:type="paragraph" w:customStyle="1" w:styleId="7578B2CE2E4F4DAEAC6407F804D3D15B9">
    <w:name w:val="7578B2CE2E4F4DAEAC6407F804D3D15B9"/>
    <w:rsid w:val="00697C20"/>
    <w:pPr>
      <w:spacing w:after="0" w:line="270" w:lineRule="atLeast"/>
      <w:ind w:left="720"/>
      <w:contextualSpacing/>
    </w:pPr>
    <w:rPr>
      <w:rFonts w:eastAsiaTheme="minorHAnsi" w:cs="System"/>
      <w:bCs/>
      <w:spacing w:val="2"/>
      <w:sz w:val="21"/>
      <w:lang w:eastAsia="en-US"/>
    </w:rPr>
  </w:style>
  <w:style w:type="paragraph" w:customStyle="1" w:styleId="DE2F0A1F39A54FA1B92FE759597D8FD09">
    <w:name w:val="DE2F0A1F39A54FA1B92FE759597D8FD09"/>
    <w:rsid w:val="00697C20"/>
    <w:pPr>
      <w:spacing w:after="0" w:line="270" w:lineRule="atLeast"/>
      <w:ind w:left="720"/>
      <w:contextualSpacing/>
    </w:pPr>
    <w:rPr>
      <w:rFonts w:eastAsiaTheme="minorHAnsi" w:cs="System"/>
      <w:bCs/>
      <w:spacing w:val="2"/>
      <w:sz w:val="21"/>
      <w:lang w:eastAsia="en-US"/>
    </w:rPr>
  </w:style>
  <w:style w:type="paragraph" w:customStyle="1" w:styleId="AE562EB3E27C45768B7EB3B50B522AF39">
    <w:name w:val="AE562EB3E27C45768B7EB3B50B522AF39"/>
    <w:rsid w:val="00697C20"/>
    <w:pPr>
      <w:spacing w:after="0" w:line="270" w:lineRule="atLeast"/>
      <w:ind w:left="720"/>
      <w:contextualSpacing/>
    </w:pPr>
    <w:rPr>
      <w:rFonts w:eastAsiaTheme="minorHAnsi" w:cs="System"/>
      <w:bCs/>
      <w:spacing w:val="2"/>
      <w:sz w:val="21"/>
      <w:lang w:eastAsia="en-US"/>
    </w:rPr>
  </w:style>
  <w:style w:type="paragraph" w:customStyle="1" w:styleId="48660279A4764FF7916977A057D436B69">
    <w:name w:val="48660279A4764FF7916977A057D436B69"/>
    <w:rsid w:val="00697C20"/>
    <w:pPr>
      <w:spacing w:after="0" w:line="270" w:lineRule="atLeast"/>
      <w:ind w:left="720"/>
      <w:contextualSpacing/>
    </w:pPr>
    <w:rPr>
      <w:rFonts w:eastAsiaTheme="minorHAnsi" w:cs="System"/>
      <w:bCs/>
      <w:spacing w:val="2"/>
      <w:sz w:val="21"/>
      <w:lang w:eastAsia="en-US"/>
    </w:rPr>
  </w:style>
  <w:style w:type="paragraph" w:customStyle="1" w:styleId="4D7EDDDEB24D4925BFBAAB962BF0A9523">
    <w:name w:val="4D7EDDDEB24D4925BFBAAB962BF0A9523"/>
    <w:rsid w:val="00697C20"/>
    <w:pPr>
      <w:spacing w:after="0" w:line="270" w:lineRule="atLeast"/>
      <w:ind w:left="720"/>
      <w:contextualSpacing/>
    </w:pPr>
    <w:rPr>
      <w:rFonts w:eastAsiaTheme="minorHAnsi" w:cs="System"/>
      <w:bCs/>
      <w:spacing w:val="2"/>
      <w:sz w:val="21"/>
      <w:lang w:eastAsia="en-US"/>
    </w:rPr>
  </w:style>
  <w:style w:type="paragraph" w:customStyle="1" w:styleId="4DB41FBFA8134493A1DEC1539E83D1DB7">
    <w:name w:val="4DB41FBFA8134493A1DEC1539E83D1DB7"/>
    <w:rsid w:val="00697C20"/>
    <w:pPr>
      <w:spacing w:after="0" w:line="270" w:lineRule="atLeast"/>
      <w:ind w:left="720"/>
      <w:contextualSpacing/>
    </w:pPr>
    <w:rPr>
      <w:rFonts w:eastAsiaTheme="minorHAnsi" w:cs="System"/>
      <w:bCs/>
      <w:spacing w:val="2"/>
      <w:sz w:val="21"/>
      <w:lang w:eastAsia="en-US"/>
    </w:rPr>
  </w:style>
  <w:style w:type="paragraph" w:customStyle="1" w:styleId="700E74FE6DBD4A10865D2C8969DA07BD7">
    <w:name w:val="700E74FE6DBD4A10865D2C8969DA07BD7"/>
    <w:rsid w:val="00697C20"/>
    <w:pPr>
      <w:spacing w:after="0" w:line="270" w:lineRule="atLeast"/>
      <w:ind w:left="720"/>
      <w:contextualSpacing/>
    </w:pPr>
    <w:rPr>
      <w:rFonts w:eastAsiaTheme="minorHAnsi" w:cs="System"/>
      <w:bCs/>
      <w:spacing w:val="2"/>
      <w:sz w:val="21"/>
      <w:lang w:eastAsia="en-US"/>
    </w:rPr>
  </w:style>
  <w:style w:type="paragraph" w:customStyle="1" w:styleId="624D453FA1494E0281F221EED50CBE4C7">
    <w:name w:val="624D453FA1494E0281F221EED50CBE4C7"/>
    <w:rsid w:val="00697C20"/>
    <w:pPr>
      <w:spacing w:after="0" w:line="270" w:lineRule="atLeast"/>
      <w:ind w:left="720"/>
      <w:contextualSpacing/>
    </w:pPr>
    <w:rPr>
      <w:rFonts w:eastAsiaTheme="minorHAnsi" w:cs="System"/>
      <w:bCs/>
      <w:spacing w:val="2"/>
      <w:sz w:val="21"/>
      <w:lang w:eastAsia="en-US"/>
    </w:rPr>
  </w:style>
  <w:style w:type="paragraph" w:customStyle="1" w:styleId="390D27350C874059A5B9A928EAEA08597">
    <w:name w:val="390D27350C874059A5B9A928EAEA08597"/>
    <w:rsid w:val="00697C20"/>
    <w:pPr>
      <w:spacing w:after="0" w:line="270" w:lineRule="atLeast"/>
      <w:ind w:left="720"/>
      <w:contextualSpacing/>
    </w:pPr>
    <w:rPr>
      <w:rFonts w:eastAsiaTheme="minorHAnsi" w:cs="System"/>
      <w:bCs/>
      <w:spacing w:val="2"/>
      <w:sz w:val="21"/>
      <w:lang w:eastAsia="en-US"/>
    </w:rPr>
  </w:style>
  <w:style w:type="paragraph" w:customStyle="1" w:styleId="0FA3D2545BAE4D3D8C6635679ED3449E7">
    <w:name w:val="0FA3D2545BAE4D3D8C6635679ED3449E7"/>
    <w:rsid w:val="00697C20"/>
    <w:pPr>
      <w:spacing w:after="0" w:line="270" w:lineRule="atLeast"/>
      <w:ind w:left="720"/>
      <w:contextualSpacing/>
    </w:pPr>
    <w:rPr>
      <w:rFonts w:eastAsiaTheme="minorHAnsi" w:cs="System"/>
      <w:bCs/>
      <w:spacing w:val="2"/>
      <w:sz w:val="21"/>
      <w:lang w:eastAsia="en-US"/>
    </w:rPr>
  </w:style>
  <w:style w:type="paragraph" w:customStyle="1" w:styleId="D7870CFFDAEE4E35B3E46C4E871D6BB66">
    <w:name w:val="D7870CFFDAEE4E35B3E46C4E871D6BB66"/>
    <w:rsid w:val="00697C20"/>
    <w:pPr>
      <w:keepNext/>
      <w:keepLines/>
      <w:numPr>
        <w:numId w:val="6"/>
      </w:numPr>
      <w:spacing w:before="120" w:after="120" w:line="240" w:lineRule="auto"/>
      <w:ind w:left="360" w:hanging="360"/>
      <w:outlineLvl w:val="0"/>
    </w:pPr>
    <w:rPr>
      <w:rFonts w:asciiTheme="majorHAnsi" w:eastAsiaTheme="majorEastAsia" w:hAnsiTheme="majorHAnsi" w:cstheme="majorBidi"/>
      <w:b/>
      <w:spacing w:val="2"/>
      <w:sz w:val="21"/>
      <w:szCs w:val="21"/>
      <w:lang w:eastAsia="en-US"/>
    </w:rPr>
  </w:style>
  <w:style w:type="paragraph" w:customStyle="1" w:styleId="504EF946DBE84EA29D08CB0F87170DCD7">
    <w:name w:val="504EF946DBE84EA29D08CB0F87170DCD7"/>
    <w:rsid w:val="00697C20"/>
    <w:pPr>
      <w:spacing w:after="0" w:line="270" w:lineRule="atLeast"/>
      <w:ind w:left="720"/>
      <w:contextualSpacing/>
    </w:pPr>
    <w:rPr>
      <w:rFonts w:eastAsiaTheme="minorHAnsi" w:cs="System"/>
      <w:bCs/>
      <w:spacing w:val="2"/>
      <w:sz w:val="21"/>
      <w:lang w:eastAsia="en-US"/>
    </w:rPr>
  </w:style>
  <w:style w:type="paragraph" w:customStyle="1" w:styleId="24F69BF2B4AC48369BB8D216A900E5617">
    <w:name w:val="24F69BF2B4AC48369BB8D216A900E5617"/>
    <w:rsid w:val="00697C20"/>
    <w:pPr>
      <w:spacing w:after="0" w:line="270" w:lineRule="atLeast"/>
      <w:ind w:left="720"/>
      <w:contextualSpacing/>
    </w:pPr>
    <w:rPr>
      <w:rFonts w:eastAsiaTheme="minorHAnsi" w:cs="System"/>
      <w:bCs/>
      <w:spacing w:val="2"/>
      <w:sz w:val="21"/>
      <w:lang w:eastAsia="en-US"/>
    </w:rPr>
  </w:style>
  <w:style w:type="paragraph" w:customStyle="1" w:styleId="854CE48677AA4939A60607F7D2A236FE7">
    <w:name w:val="854CE48677AA4939A60607F7D2A236FE7"/>
    <w:rsid w:val="00697C20"/>
    <w:pPr>
      <w:spacing w:after="0" w:line="270" w:lineRule="atLeast"/>
      <w:ind w:left="720"/>
      <w:contextualSpacing/>
    </w:pPr>
    <w:rPr>
      <w:rFonts w:eastAsiaTheme="minorHAnsi" w:cs="System"/>
      <w:bCs/>
      <w:spacing w:val="2"/>
      <w:sz w:val="21"/>
      <w:lang w:eastAsia="en-US"/>
    </w:rPr>
  </w:style>
  <w:style w:type="paragraph" w:customStyle="1" w:styleId="CEE05CFB53AC47F0AD2CEAB5EA45CDEA7">
    <w:name w:val="CEE05CFB53AC47F0AD2CEAB5EA45CDEA7"/>
    <w:rsid w:val="00697C20"/>
    <w:pPr>
      <w:spacing w:after="0" w:line="270" w:lineRule="atLeast"/>
      <w:ind w:left="720"/>
      <w:contextualSpacing/>
    </w:pPr>
    <w:rPr>
      <w:rFonts w:eastAsiaTheme="minorHAnsi" w:cs="System"/>
      <w:bCs/>
      <w:spacing w:val="2"/>
      <w:sz w:val="21"/>
      <w:lang w:eastAsia="en-US"/>
    </w:rPr>
  </w:style>
  <w:style w:type="paragraph" w:customStyle="1" w:styleId="B186E752A53D47F48E2AD9275C5034387">
    <w:name w:val="B186E752A53D47F48E2AD9275C5034387"/>
    <w:rsid w:val="00697C20"/>
    <w:pPr>
      <w:spacing w:after="0" w:line="270" w:lineRule="atLeast"/>
      <w:ind w:left="720"/>
      <w:contextualSpacing/>
    </w:pPr>
    <w:rPr>
      <w:rFonts w:eastAsiaTheme="minorHAnsi" w:cs="System"/>
      <w:bCs/>
      <w:spacing w:val="2"/>
      <w:sz w:val="21"/>
      <w:lang w:eastAsia="en-US"/>
    </w:rPr>
  </w:style>
  <w:style w:type="paragraph" w:customStyle="1" w:styleId="A0875AC2C42C4EC28571F93A87687C577">
    <w:name w:val="A0875AC2C42C4EC28571F93A87687C577"/>
    <w:rsid w:val="00697C20"/>
    <w:pPr>
      <w:spacing w:after="0" w:line="270" w:lineRule="atLeast"/>
      <w:ind w:left="720"/>
      <w:contextualSpacing/>
    </w:pPr>
    <w:rPr>
      <w:rFonts w:eastAsiaTheme="minorHAnsi" w:cs="System"/>
      <w:bCs/>
      <w:spacing w:val="2"/>
      <w:sz w:val="21"/>
      <w:lang w:eastAsia="en-US"/>
    </w:rPr>
  </w:style>
  <w:style w:type="paragraph" w:customStyle="1" w:styleId="E6DF728C3D694A1F97855DB9619F646E7">
    <w:name w:val="E6DF728C3D694A1F97855DB9619F646E7"/>
    <w:rsid w:val="00697C20"/>
    <w:pPr>
      <w:spacing w:after="0" w:line="270" w:lineRule="atLeast"/>
      <w:ind w:left="720"/>
      <w:contextualSpacing/>
    </w:pPr>
    <w:rPr>
      <w:rFonts w:eastAsiaTheme="minorHAnsi" w:cs="System"/>
      <w:bCs/>
      <w:spacing w:val="2"/>
      <w:sz w:val="21"/>
      <w:lang w:eastAsia="en-US"/>
    </w:rPr>
  </w:style>
  <w:style w:type="paragraph" w:customStyle="1" w:styleId="53E4EE540A8347888B1F382D13BA33587">
    <w:name w:val="53E4EE540A8347888B1F382D13BA33587"/>
    <w:rsid w:val="00697C20"/>
    <w:pPr>
      <w:spacing w:after="0" w:line="270" w:lineRule="atLeast"/>
      <w:ind w:left="720"/>
      <w:contextualSpacing/>
    </w:pPr>
    <w:rPr>
      <w:rFonts w:eastAsiaTheme="minorHAnsi" w:cs="System"/>
      <w:bCs/>
      <w:spacing w:val="2"/>
      <w:sz w:val="21"/>
      <w:lang w:eastAsia="en-US"/>
    </w:rPr>
  </w:style>
  <w:style w:type="paragraph" w:customStyle="1" w:styleId="6700085113AD494A9D5C32CCDBC4DCF07">
    <w:name w:val="6700085113AD494A9D5C32CCDBC4DCF07"/>
    <w:rsid w:val="00697C20"/>
    <w:pPr>
      <w:spacing w:after="0" w:line="270" w:lineRule="atLeast"/>
      <w:ind w:left="720"/>
      <w:contextualSpacing/>
    </w:pPr>
    <w:rPr>
      <w:rFonts w:eastAsiaTheme="minorHAnsi" w:cs="System"/>
      <w:bCs/>
      <w:spacing w:val="2"/>
      <w:sz w:val="21"/>
      <w:lang w:eastAsia="en-US"/>
    </w:rPr>
  </w:style>
  <w:style w:type="paragraph" w:customStyle="1" w:styleId="24B7113AD82B4E3CA5BA979698E99E637">
    <w:name w:val="24B7113AD82B4E3CA5BA979698E99E637"/>
    <w:rsid w:val="00697C20"/>
    <w:pPr>
      <w:spacing w:after="0" w:line="270" w:lineRule="atLeast"/>
      <w:ind w:left="720"/>
      <w:contextualSpacing/>
    </w:pPr>
    <w:rPr>
      <w:rFonts w:eastAsiaTheme="minorHAnsi" w:cs="System"/>
      <w:bCs/>
      <w:spacing w:val="2"/>
      <w:sz w:val="21"/>
      <w:lang w:eastAsia="en-US"/>
    </w:rPr>
  </w:style>
  <w:style w:type="paragraph" w:customStyle="1" w:styleId="58DA083CDC614F47B170CA05E00F814A7">
    <w:name w:val="58DA083CDC614F47B170CA05E00F814A7"/>
    <w:rsid w:val="00697C20"/>
    <w:pPr>
      <w:spacing w:after="0" w:line="270" w:lineRule="atLeast"/>
      <w:ind w:left="720"/>
      <w:contextualSpacing/>
    </w:pPr>
    <w:rPr>
      <w:rFonts w:eastAsiaTheme="minorHAnsi" w:cs="System"/>
      <w:bCs/>
      <w:spacing w:val="2"/>
      <w:sz w:val="21"/>
      <w:lang w:eastAsia="en-US"/>
    </w:rPr>
  </w:style>
  <w:style w:type="paragraph" w:customStyle="1" w:styleId="1664203B6D534D2CB585E32FB6F6A7D67">
    <w:name w:val="1664203B6D534D2CB585E32FB6F6A7D67"/>
    <w:rsid w:val="00697C20"/>
    <w:pPr>
      <w:spacing w:after="0" w:line="270" w:lineRule="atLeast"/>
    </w:pPr>
    <w:rPr>
      <w:rFonts w:eastAsiaTheme="minorHAnsi" w:cs="System"/>
      <w:bCs/>
      <w:spacing w:val="2"/>
      <w:sz w:val="21"/>
      <w:lang w:eastAsia="en-US"/>
    </w:rPr>
  </w:style>
  <w:style w:type="paragraph" w:customStyle="1" w:styleId="5A1BC4950F684DA1A8EA09E3E2FD38C87">
    <w:name w:val="5A1BC4950F684DA1A8EA09E3E2FD38C87"/>
    <w:rsid w:val="00697C20"/>
    <w:pPr>
      <w:spacing w:after="0" w:line="270" w:lineRule="atLeast"/>
    </w:pPr>
    <w:rPr>
      <w:rFonts w:eastAsiaTheme="minorHAnsi" w:cs="System"/>
      <w:bCs/>
      <w:spacing w:val="2"/>
      <w:sz w:val="21"/>
      <w:lang w:eastAsia="en-US"/>
    </w:rPr>
  </w:style>
  <w:style w:type="paragraph" w:customStyle="1" w:styleId="6EC64B82B73345FE9EB68365C7E48DFB7">
    <w:name w:val="6EC64B82B73345FE9EB68365C7E48DFB7"/>
    <w:rsid w:val="00697C20"/>
    <w:pPr>
      <w:spacing w:after="0" w:line="270" w:lineRule="atLeast"/>
      <w:ind w:left="720"/>
      <w:contextualSpacing/>
    </w:pPr>
    <w:rPr>
      <w:rFonts w:eastAsiaTheme="minorHAnsi" w:cs="System"/>
      <w:bCs/>
      <w:spacing w:val="2"/>
      <w:sz w:val="21"/>
      <w:lang w:eastAsia="en-US"/>
    </w:rPr>
  </w:style>
  <w:style w:type="paragraph" w:customStyle="1" w:styleId="39709C4D41C1451EA38D508880A9D5E27">
    <w:name w:val="39709C4D41C1451EA38D508880A9D5E27"/>
    <w:rsid w:val="00697C20"/>
    <w:pPr>
      <w:spacing w:after="0" w:line="270" w:lineRule="atLeast"/>
      <w:ind w:left="720"/>
      <w:contextualSpacing/>
    </w:pPr>
    <w:rPr>
      <w:rFonts w:eastAsiaTheme="minorHAnsi" w:cs="System"/>
      <w:bCs/>
      <w:spacing w:val="2"/>
      <w:sz w:val="21"/>
      <w:lang w:eastAsia="en-US"/>
    </w:rPr>
  </w:style>
  <w:style w:type="paragraph" w:customStyle="1" w:styleId="A732F1CE5E9E4DD3B02E05B4B56CF6287">
    <w:name w:val="A732F1CE5E9E4DD3B02E05B4B56CF6287"/>
    <w:rsid w:val="00697C20"/>
    <w:pPr>
      <w:spacing w:after="0" w:line="270" w:lineRule="atLeast"/>
      <w:ind w:left="720"/>
      <w:contextualSpacing/>
    </w:pPr>
    <w:rPr>
      <w:rFonts w:eastAsiaTheme="minorHAnsi" w:cs="System"/>
      <w:bCs/>
      <w:spacing w:val="2"/>
      <w:sz w:val="21"/>
      <w:lang w:eastAsia="en-US"/>
    </w:rPr>
  </w:style>
  <w:style w:type="paragraph" w:customStyle="1" w:styleId="E280A3A10FD848B89434706F15E9801C1">
    <w:name w:val="E280A3A10FD848B89434706F15E9801C1"/>
    <w:rsid w:val="00697C20"/>
    <w:pPr>
      <w:spacing w:after="0" w:line="270" w:lineRule="atLeast"/>
      <w:ind w:left="720"/>
      <w:contextualSpacing/>
    </w:pPr>
    <w:rPr>
      <w:rFonts w:eastAsiaTheme="minorHAnsi" w:cs="System"/>
      <w:bCs/>
      <w:spacing w:val="2"/>
      <w:sz w:val="21"/>
      <w:lang w:eastAsia="en-US"/>
    </w:rPr>
  </w:style>
  <w:style w:type="paragraph" w:customStyle="1" w:styleId="A215051D2208475592958B811F5A21B17">
    <w:name w:val="A215051D2208475592958B811F5A21B17"/>
    <w:rsid w:val="00697C20"/>
    <w:pPr>
      <w:spacing w:after="0" w:line="270" w:lineRule="atLeast"/>
      <w:ind w:left="720"/>
      <w:contextualSpacing/>
    </w:pPr>
    <w:rPr>
      <w:rFonts w:eastAsiaTheme="minorHAnsi" w:cs="System"/>
      <w:bCs/>
      <w:spacing w:val="2"/>
      <w:sz w:val="21"/>
      <w:lang w:eastAsia="en-US"/>
    </w:rPr>
  </w:style>
  <w:style w:type="paragraph" w:customStyle="1" w:styleId="6BBD2C63136D4A8C8ED32629FF6CBA977">
    <w:name w:val="6BBD2C63136D4A8C8ED32629FF6CBA977"/>
    <w:rsid w:val="00697C20"/>
    <w:pPr>
      <w:spacing w:after="0" w:line="270" w:lineRule="atLeast"/>
      <w:ind w:left="720"/>
      <w:contextualSpacing/>
    </w:pPr>
    <w:rPr>
      <w:rFonts w:eastAsiaTheme="minorHAnsi" w:cs="System"/>
      <w:bCs/>
      <w:spacing w:val="2"/>
      <w:sz w:val="21"/>
      <w:lang w:eastAsia="en-US"/>
    </w:rPr>
  </w:style>
  <w:style w:type="paragraph" w:customStyle="1" w:styleId="6CE2EC3CBA7D4CFF9AB7369BD019BC647">
    <w:name w:val="6CE2EC3CBA7D4CFF9AB7369BD019BC647"/>
    <w:rsid w:val="00697C20"/>
    <w:pPr>
      <w:spacing w:after="0" w:line="270" w:lineRule="atLeast"/>
      <w:ind w:left="720"/>
      <w:contextualSpacing/>
    </w:pPr>
    <w:rPr>
      <w:rFonts w:eastAsiaTheme="minorHAnsi" w:cs="System"/>
      <w:bCs/>
      <w:spacing w:val="2"/>
      <w:sz w:val="21"/>
      <w:lang w:eastAsia="en-US"/>
    </w:rPr>
  </w:style>
  <w:style w:type="paragraph" w:customStyle="1" w:styleId="F35516E40CCC4CD5B8F1C3BF9A7FD6587">
    <w:name w:val="F35516E40CCC4CD5B8F1C3BF9A7FD6587"/>
    <w:rsid w:val="00697C20"/>
    <w:pPr>
      <w:spacing w:after="0" w:line="270" w:lineRule="atLeast"/>
      <w:ind w:left="720"/>
      <w:contextualSpacing/>
    </w:pPr>
    <w:rPr>
      <w:rFonts w:eastAsiaTheme="minorHAnsi" w:cs="System"/>
      <w:bCs/>
      <w:spacing w:val="2"/>
      <w:sz w:val="21"/>
      <w:lang w:eastAsia="en-US"/>
    </w:rPr>
  </w:style>
  <w:style w:type="paragraph" w:customStyle="1" w:styleId="D9A25F4558864636802B6CC36AD8524D7">
    <w:name w:val="D9A25F4558864636802B6CC36AD8524D7"/>
    <w:rsid w:val="00697C20"/>
    <w:pPr>
      <w:spacing w:after="0" w:line="270" w:lineRule="atLeast"/>
      <w:ind w:left="720"/>
      <w:contextualSpacing/>
    </w:pPr>
    <w:rPr>
      <w:rFonts w:eastAsiaTheme="minorHAnsi" w:cs="System"/>
      <w:bCs/>
      <w:spacing w:val="2"/>
      <w:sz w:val="21"/>
      <w:lang w:eastAsia="en-US"/>
    </w:rPr>
  </w:style>
  <w:style w:type="paragraph" w:customStyle="1" w:styleId="3D9A0FBA3C774D2ABF918A95F60FA2A47">
    <w:name w:val="3D9A0FBA3C774D2ABF918A95F60FA2A47"/>
    <w:rsid w:val="00697C20"/>
    <w:pPr>
      <w:spacing w:after="0" w:line="270" w:lineRule="atLeast"/>
      <w:ind w:left="720"/>
      <w:contextualSpacing/>
    </w:pPr>
    <w:rPr>
      <w:rFonts w:eastAsiaTheme="minorHAnsi" w:cs="System"/>
      <w:bCs/>
      <w:spacing w:val="2"/>
      <w:sz w:val="21"/>
      <w:lang w:eastAsia="en-US"/>
    </w:rPr>
  </w:style>
  <w:style w:type="paragraph" w:customStyle="1" w:styleId="5E313B0550E348A58F78CF5FF140FE415">
    <w:name w:val="5E313B0550E348A58F78CF5FF140FE415"/>
    <w:rsid w:val="00697C20"/>
    <w:pPr>
      <w:spacing w:after="0" w:line="270" w:lineRule="atLeast"/>
      <w:ind w:left="720"/>
      <w:contextualSpacing/>
    </w:pPr>
    <w:rPr>
      <w:rFonts w:eastAsiaTheme="minorHAnsi" w:cs="System"/>
      <w:bCs/>
      <w:spacing w:val="2"/>
      <w:sz w:val="21"/>
      <w:lang w:eastAsia="en-US"/>
    </w:rPr>
  </w:style>
  <w:style w:type="paragraph" w:customStyle="1" w:styleId="FEA8E69909FB4E21A2A81E8130555E325">
    <w:name w:val="FEA8E69909FB4E21A2A81E8130555E325"/>
    <w:rsid w:val="00697C20"/>
    <w:pPr>
      <w:spacing w:after="0" w:line="270" w:lineRule="atLeast"/>
      <w:ind w:left="720"/>
      <w:contextualSpacing/>
    </w:pPr>
    <w:rPr>
      <w:rFonts w:eastAsiaTheme="minorHAnsi" w:cs="System"/>
      <w:bCs/>
      <w:spacing w:val="2"/>
      <w:sz w:val="21"/>
      <w:lang w:eastAsia="en-US"/>
    </w:rPr>
  </w:style>
  <w:style w:type="paragraph" w:customStyle="1" w:styleId="42A88A4449F746FA8F224199B9039DDC5">
    <w:name w:val="42A88A4449F746FA8F224199B9039DDC5"/>
    <w:rsid w:val="00697C20"/>
    <w:pPr>
      <w:spacing w:after="0" w:line="270" w:lineRule="atLeast"/>
      <w:ind w:left="720"/>
      <w:contextualSpacing/>
    </w:pPr>
    <w:rPr>
      <w:rFonts w:eastAsiaTheme="minorHAnsi" w:cs="System"/>
      <w:bCs/>
      <w:spacing w:val="2"/>
      <w:sz w:val="21"/>
      <w:lang w:eastAsia="en-US"/>
    </w:rPr>
  </w:style>
  <w:style w:type="paragraph" w:customStyle="1" w:styleId="34883FAFDD1142DF8FDF52BB2D10D6C55">
    <w:name w:val="34883FAFDD1142DF8FDF52BB2D10D6C55"/>
    <w:rsid w:val="00697C20"/>
    <w:pPr>
      <w:spacing w:after="0" w:line="270" w:lineRule="atLeast"/>
    </w:pPr>
    <w:rPr>
      <w:rFonts w:eastAsiaTheme="minorHAnsi" w:cs="System"/>
      <w:bCs/>
      <w:spacing w:val="2"/>
      <w:sz w:val="21"/>
      <w:lang w:eastAsia="en-US"/>
    </w:rPr>
  </w:style>
  <w:style w:type="paragraph" w:customStyle="1" w:styleId="04A5CE689A8D435D9E9EE14F6CD7B6695">
    <w:name w:val="04A5CE689A8D435D9E9EE14F6CD7B6695"/>
    <w:rsid w:val="00697C20"/>
    <w:pPr>
      <w:spacing w:after="0" w:line="270" w:lineRule="atLeast"/>
    </w:pPr>
    <w:rPr>
      <w:rFonts w:eastAsiaTheme="minorHAnsi" w:cs="System"/>
      <w:bCs/>
      <w:spacing w:val="2"/>
      <w:sz w:val="21"/>
      <w:lang w:eastAsia="en-US"/>
    </w:rPr>
  </w:style>
  <w:style w:type="paragraph" w:customStyle="1" w:styleId="6A63C07DCC4B478E904717ED23ED16CF5">
    <w:name w:val="6A63C07DCC4B478E904717ED23ED16CF5"/>
    <w:rsid w:val="00697C20"/>
    <w:pPr>
      <w:spacing w:after="0" w:line="270" w:lineRule="atLeast"/>
    </w:pPr>
    <w:rPr>
      <w:rFonts w:eastAsiaTheme="minorHAnsi" w:cs="System"/>
      <w:bCs/>
      <w:spacing w:val="2"/>
      <w:sz w:val="21"/>
      <w:lang w:eastAsia="en-US"/>
    </w:rPr>
  </w:style>
  <w:style w:type="paragraph" w:customStyle="1" w:styleId="848D6B444D9947B488AF92598CDB96225">
    <w:name w:val="848D6B444D9947B488AF92598CDB96225"/>
    <w:rsid w:val="00697C20"/>
    <w:pPr>
      <w:spacing w:after="0" w:line="270" w:lineRule="atLeast"/>
    </w:pPr>
    <w:rPr>
      <w:rFonts w:eastAsiaTheme="minorHAnsi" w:cs="System"/>
      <w:bCs/>
      <w:spacing w:val="2"/>
      <w:sz w:val="21"/>
      <w:lang w:eastAsia="en-US"/>
    </w:rPr>
  </w:style>
  <w:style w:type="paragraph" w:customStyle="1" w:styleId="780AA79719544BFAA92BE18AEDCB2A245">
    <w:name w:val="780AA79719544BFAA92BE18AEDCB2A245"/>
    <w:rsid w:val="00697C20"/>
    <w:pPr>
      <w:spacing w:after="0" w:line="270" w:lineRule="atLeast"/>
    </w:pPr>
    <w:rPr>
      <w:rFonts w:eastAsiaTheme="minorHAnsi" w:cs="System"/>
      <w:bCs/>
      <w:spacing w:val="2"/>
      <w:sz w:val="21"/>
      <w:lang w:eastAsia="en-US"/>
    </w:rPr>
  </w:style>
  <w:style w:type="paragraph" w:customStyle="1" w:styleId="DB9FC9799D6A46149D7029A2E6B9C71B5">
    <w:name w:val="DB9FC9799D6A46149D7029A2E6B9C71B5"/>
    <w:rsid w:val="00697C20"/>
    <w:pPr>
      <w:spacing w:after="0" w:line="270" w:lineRule="atLeast"/>
    </w:pPr>
    <w:rPr>
      <w:rFonts w:eastAsiaTheme="minorHAnsi" w:cs="System"/>
      <w:bCs/>
      <w:spacing w:val="2"/>
      <w:sz w:val="21"/>
      <w:lang w:eastAsia="en-US"/>
    </w:rPr>
  </w:style>
  <w:style w:type="paragraph" w:customStyle="1" w:styleId="23DB54A0E3F047FCA0020801969E88384">
    <w:name w:val="23DB54A0E3F047FCA0020801969E88384"/>
    <w:rsid w:val="00697C20"/>
    <w:pPr>
      <w:spacing w:after="0" w:line="270" w:lineRule="atLeast"/>
    </w:pPr>
    <w:rPr>
      <w:rFonts w:eastAsiaTheme="minorHAnsi" w:cs="System"/>
      <w:bCs/>
      <w:spacing w:val="2"/>
      <w:sz w:val="21"/>
      <w:lang w:eastAsia="en-US"/>
    </w:rPr>
  </w:style>
  <w:style w:type="paragraph" w:customStyle="1" w:styleId="992E1B02897A48D39D49D6B6F982BF795">
    <w:name w:val="992E1B02897A48D39D49D6B6F982BF795"/>
    <w:rsid w:val="00697C20"/>
    <w:pPr>
      <w:keepNext/>
      <w:keepLines/>
      <w:spacing w:before="540" w:after="270" w:line="270" w:lineRule="atLeast"/>
      <w:outlineLvl w:val="0"/>
    </w:pPr>
    <w:rPr>
      <w:rFonts w:asciiTheme="majorHAnsi" w:eastAsiaTheme="majorEastAsia" w:hAnsiTheme="majorHAnsi" w:cstheme="majorBidi"/>
      <w:b/>
      <w:spacing w:val="2"/>
      <w:sz w:val="21"/>
      <w:szCs w:val="21"/>
      <w:lang w:eastAsia="en-US"/>
    </w:rPr>
  </w:style>
  <w:style w:type="paragraph" w:customStyle="1" w:styleId="F9AEB14697894179838ED01FEDD104B35">
    <w:name w:val="F9AEB14697894179838ED01FEDD104B35"/>
    <w:rsid w:val="00697C20"/>
    <w:pPr>
      <w:keepNext/>
      <w:keepLines/>
      <w:spacing w:before="540" w:after="270" w:line="270" w:lineRule="atLeast"/>
      <w:outlineLvl w:val="0"/>
    </w:pPr>
    <w:rPr>
      <w:rFonts w:asciiTheme="majorHAnsi" w:eastAsiaTheme="majorEastAsia" w:hAnsiTheme="majorHAnsi" w:cstheme="majorBidi"/>
      <w:b/>
      <w:spacing w:val="2"/>
      <w:sz w:val="21"/>
      <w:szCs w:val="21"/>
      <w:lang w:eastAsia="en-US"/>
    </w:rPr>
  </w:style>
  <w:style w:type="paragraph" w:customStyle="1" w:styleId="1F12F006E8D4451480F31288081216B75">
    <w:name w:val="1F12F006E8D4451480F31288081216B75"/>
    <w:rsid w:val="00697C20"/>
    <w:pPr>
      <w:keepNext/>
      <w:keepLines/>
      <w:spacing w:before="540" w:after="270" w:line="270" w:lineRule="atLeast"/>
      <w:outlineLvl w:val="0"/>
    </w:pPr>
    <w:rPr>
      <w:rFonts w:asciiTheme="majorHAnsi" w:eastAsiaTheme="majorEastAsia" w:hAnsiTheme="majorHAnsi" w:cstheme="majorBidi"/>
      <w:b/>
      <w:spacing w:val="2"/>
      <w:sz w:val="21"/>
      <w:szCs w:val="21"/>
      <w:lang w:eastAsia="en-US"/>
    </w:rPr>
  </w:style>
  <w:style w:type="paragraph" w:customStyle="1" w:styleId="4ACFB78A2070460B8AB0D4D6BB09D20838">
    <w:name w:val="4ACFB78A2070460B8AB0D4D6BB09D20838"/>
    <w:rsid w:val="00BF4CEB"/>
    <w:pPr>
      <w:numPr>
        <w:ilvl w:val="1"/>
      </w:numPr>
      <w:spacing w:after="0" w:line="240" w:lineRule="auto"/>
    </w:pPr>
    <w:rPr>
      <w:rFonts w:cs="System"/>
      <w:bCs/>
      <w:color w:val="E7E6E6" w:themeColor="background2"/>
      <w:spacing w:val="2"/>
      <w:sz w:val="44"/>
      <w:szCs w:val="44"/>
      <w:lang w:eastAsia="en-US"/>
    </w:rPr>
  </w:style>
  <w:style w:type="paragraph" w:customStyle="1" w:styleId="74BF1AB3D0E24DD08FFC18E2F0C7B8F437">
    <w:name w:val="74BF1AB3D0E24DD08FFC18E2F0C7B8F437"/>
    <w:rsid w:val="00BF4CEB"/>
    <w:pPr>
      <w:numPr>
        <w:ilvl w:val="1"/>
      </w:numPr>
      <w:spacing w:after="0" w:line="240" w:lineRule="auto"/>
    </w:pPr>
    <w:rPr>
      <w:rFonts w:cs="System"/>
      <w:bCs/>
      <w:color w:val="E7E6E6" w:themeColor="background2"/>
      <w:spacing w:val="2"/>
      <w:sz w:val="44"/>
      <w:szCs w:val="44"/>
      <w:lang w:eastAsia="en-US"/>
    </w:rPr>
  </w:style>
  <w:style w:type="paragraph" w:customStyle="1" w:styleId="D42C6B1ADDAB4987A9A1DE6B8B9B6EAA11">
    <w:name w:val="D42C6B1ADDAB4987A9A1DE6B8B9B6EAA11"/>
    <w:rsid w:val="00BF4CEB"/>
    <w:pPr>
      <w:spacing w:after="0" w:line="270" w:lineRule="atLeast"/>
    </w:pPr>
    <w:rPr>
      <w:rFonts w:eastAsiaTheme="minorHAnsi" w:cs="System"/>
      <w:bCs/>
      <w:spacing w:val="2"/>
      <w:sz w:val="21"/>
      <w:lang w:eastAsia="en-US"/>
    </w:rPr>
  </w:style>
  <w:style w:type="paragraph" w:customStyle="1" w:styleId="4386A60C7B884AE7BF5B0480E7239C8C11">
    <w:name w:val="4386A60C7B884AE7BF5B0480E7239C8C11"/>
    <w:rsid w:val="00BF4CEB"/>
    <w:pPr>
      <w:spacing w:after="0" w:line="270" w:lineRule="atLeast"/>
    </w:pPr>
    <w:rPr>
      <w:rFonts w:eastAsiaTheme="minorHAnsi" w:cs="System"/>
      <w:bCs/>
      <w:spacing w:val="2"/>
      <w:sz w:val="21"/>
      <w:lang w:eastAsia="en-US"/>
    </w:rPr>
  </w:style>
  <w:style w:type="paragraph" w:customStyle="1" w:styleId="F1A7F2A420CB440B8B48F0DD81D7A67011">
    <w:name w:val="F1A7F2A420CB440B8B48F0DD81D7A67011"/>
    <w:rsid w:val="00BF4CEB"/>
    <w:pPr>
      <w:spacing w:after="0" w:line="270" w:lineRule="atLeast"/>
      <w:ind w:left="720"/>
      <w:contextualSpacing/>
    </w:pPr>
    <w:rPr>
      <w:rFonts w:eastAsiaTheme="minorHAnsi" w:cs="System"/>
      <w:bCs/>
      <w:spacing w:val="2"/>
      <w:sz w:val="21"/>
      <w:lang w:eastAsia="en-US"/>
    </w:rPr>
  </w:style>
  <w:style w:type="paragraph" w:customStyle="1" w:styleId="C0701B638B534F588AF4AEB5FBD68C7211">
    <w:name w:val="C0701B638B534F588AF4AEB5FBD68C7211"/>
    <w:rsid w:val="00BF4CEB"/>
    <w:pPr>
      <w:spacing w:after="0" w:line="270" w:lineRule="atLeast"/>
      <w:ind w:left="720"/>
      <w:contextualSpacing/>
    </w:pPr>
    <w:rPr>
      <w:rFonts w:eastAsiaTheme="minorHAnsi" w:cs="System"/>
      <w:bCs/>
      <w:spacing w:val="2"/>
      <w:sz w:val="21"/>
      <w:lang w:eastAsia="en-US"/>
    </w:rPr>
  </w:style>
  <w:style w:type="paragraph" w:customStyle="1" w:styleId="C51B5683E9C94F63B39557A79C93D03711">
    <w:name w:val="C51B5683E9C94F63B39557A79C93D03711"/>
    <w:rsid w:val="00BF4CEB"/>
    <w:pPr>
      <w:spacing w:after="0" w:line="270" w:lineRule="atLeast"/>
      <w:ind w:left="720"/>
      <w:contextualSpacing/>
    </w:pPr>
    <w:rPr>
      <w:rFonts w:eastAsiaTheme="minorHAnsi" w:cs="System"/>
      <w:bCs/>
      <w:spacing w:val="2"/>
      <w:sz w:val="21"/>
      <w:lang w:eastAsia="en-US"/>
    </w:rPr>
  </w:style>
  <w:style w:type="paragraph" w:customStyle="1" w:styleId="3A5A21D9D15E44BAAC56B2959B93691D11">
    <w:name w:val="3A5A21D9D15E44BAAC56B2959B93691D11"/>
    <w:rsid w:val="00BF4CEB"/>
    <w:pPr>
      <w:spacing w:after="0" w:line="270" w:lineRule="atLeast"/>
      <w:ind w:left="720"/>
      <w:contextualSpacing/>
    </w:pPr>
    <w:rPr>
      <w:rFonts w:eastAsiaTheme="minorHAnsi" w:cs="System"/>
      <w:bCs/>
      <w:spacing w:val="2"/>
      <w:sz w:val="21"/>
      <w:lang w:eastAsia="en-US"/>
    </w:rPr>
  </w:style>
  <w:style w:type="paragraph" w:customStyle="1" w:styleId="35676CC891B343199030899E76DA71CC11">
    <w:name w:val="35676CC891B343199030899E76DA71CC11"/>
    <w:rsid w:val="00BF4CEB"/>
    <w:pPr>
      <w:spacing w:after="0" w:line="270" w:lineRule="atLeast"/>
      <w:ind w:left="720"/>
      <w:contextualSpacing/>
    </w:pPr>
    <w:rPr>
      <w:rFonts w:eastAsiaTheme="minorHAnsi" w:cs="System"/>
      <w:bCs/>
      <w:spacing w:val="2"/>
      <w:sz w:val="21"/>
      <w:lang w:eastAsia="en-US"/>
    </w:rPr>
  </w:style>
  <w:style w:type="paragraph" w:customStyle="1" w:styleId="F2E8594D1A8D4938BAE621DEE23A98C311">
    <w:name w:val="F2E8594D1A8D4938BAE621DEE23A98C311"/>
    <w:rsid w:val="00BF4CEB"/>
    <w:pPr>
      <w:spacing w:after="0" w:line="270" w:lineRule="atLeast"/>
      <w:ind w:left="720"/>
      <w:contextualSpacing/>
    </w:pPr>
    <w:rPr>
      <w:rFonts w:eastAsiaTheme="minorHAnsi" w:cs="System"/>
      <w:bCs/>
      <w:spacing w:val="2"/>
      <w:sz w:val="21"/>
      <w:lang w:eastAsia="en-US"/>
    </w:rPr>
  </w:style>
  <w:style w:type="paragraph" w:customStyle="1" w:styleId="1D6B9DDD73C446AC98322D49BA439DAE11">
    <w:name w:val="1D6B9DDD73C446AC98322D49BA439DAE11"/>
    <w:rsid w:val="00BF4CEB"/>
    <w:pPr>
      <w:spacing w:after="0" w:line="270" w:lineRule="atLeast"/>
      <w:ind w:left="720"/>
      <w:contextualSpacing/>
    </w:pPr>
    <w:rPr>
      <w:rFonts w:eastAsiaTheme="minorHAnsi" w:cs="System"/>
      <w:bCs/>
      <w:spacing w:val="2"/>
      <w:sz w:val="21"/>
      <w:lang w:eastAsia="en-US"/>
    </w:rPr>
  </w:style>
  <w:style w:type="paragraph" w:customStyle="1" w:styleId="74D58C2B92254C96AFD8D7A1F651C32311">
    <w:name w:val="74D58C2B92254C96AFD8D7A1F651C32311"/>
    <w:rsid w:val="00BF4CEB"/>
    <w:pPr>
      <w:spacing w:after="0" w:line="270" w:lineRule="atLeast"/>
      <w:ind w:left="720"/>
      <w:contextualSpacing/>
    </w:pPr>
    <w:rPr>
      <w:rFonts w:eastAsiaTheme="minorHAnsi" w:cs="System"/>
      <w:bCs/>
      <w:spacing w:val="2"/>
      <w:sz w:val="21"/>
      <w:lang w:eastAsia="en-US"/>
    </w:rPr>
  </w:style>
  <w:style w:type="paragraph" w:customStyle="1" w:styleId="D85A167673C0415796C1C7C4B0CC3E3B11">
    <w:name w:val="D85A167673C0415796C1C7C4B0CC3E3B11"/>
    <w:rsid w:val="00BF4CEB"/>
    <w:pPr>
      <w:spacing w:after="0" w:line="270" w:lineRule="atLeast"/>
      <w:ind w:left="720"/>
      <w:contextualSpacing/>
    </w:pPr>
    <w:rPr>
      <w:rFonts w:eastAsiaTheme="minorHAnsi" w:cs="System"/>
      <w:bCs/>
      <w:spacing w:val="2"/>
      <w:sz w:val="21"/>
      <w:lang w:eastAsia="en-US"/>
    </w:rPr>
  </w:style>
  <w:style w:type="paragraph" w:customStyle="1" w:styleId="EF2D32703F314ED4B46BF5724F0E36FB11">
    <w:name w:val="EF2D32703F314ED4B46BF5724F0E36FB11"/>
    <w:rsid w:val="00BF4CEB"/>
    <w:pPr>
      <w:spacing w:after="0" w:line="270" w:lineRule="atLeast"/>
      <w:ind w:left="720"/>
      <w:contextualSpacing/>
    </w:pPr>
    <w:rPr>
      <w:rFonts w:eastAsiaTheme="minorHAnsi" w:cs="System"/>
      <w:bCs/>
      <w:spacing w:val="2"/>
      <w:sz w:val="21"/>
      <w:lang w:eastAsia="en-US"/>
    </w:rPr>
  </w:style>
  <w:style w:type="paragraph" w:customStyle="1" w:styleId="F72CC9D2F2AC4CA79D9110954DBD39B111">
    <w:name w:val="F72CC9D2F2AC4CA79D9110954DBD39B111"/>
    <w:rsid w:val="00BF4CEB"/>
    <w:pPr>
      <w:spacing w:after="0" w:line="270" w:lineRule="atLeast"/>
      <w:ind w:left="720"/>
      <w:contextualSpacing/>
    </w:pPr>
    <w:rPr>
      <w:rFonts w:eastAsiaTheme="minorHAnsi" w:cs="System"/>
      <w:bCs/>
      <w:spacing w:val="2"/>
      <w:sz w:val="21"/>
      <w:lang w:eastAsia="en-US"/>
    </w:rPr>
  </w:style>
  <w:style w:type="paragraph" w:customStyle="1" w:styleId="D7CCDB48A581433DA669A3AA89309F5411">
    <w:name w:val="D7CCDB48A581433DA669A3AA89309F5411"/>
    <w:rsid w:val="00BF4CEB"/>
    <w:pPr>
      <w:spacing w:after="0" w:line="270" w:lineRule="atLeast"/>
      <w:ind w:left="720"/>
      <w:contextualSpacing/>
    </w:pPr>
    <w:rPr>
      <w:rFonts w:eastAsiaTheme="minorHAnsi" w:cs="System"/>
      <w:bCs/>
      <w:spacing w:val="2"/>
      <w:sz w:val="21"/>
      <w:lang w:eastAsia="en-US"/>
    </w:rPr>
  </w:style>
  <w:style w:type="paragraph" w:customStyle="1" w:styleId="F4A97900B1DA4F5AB3B54D8DD96ADB7011">
    <w:name w:val="F4A97900B1DA4F5AB3B54D8DD96ADB7011"/>
    <w:rsid w:val="00BF4CEB"/>
    <w:pPr>
      <w:spacing w:after="0" w:line="270" w:lineRule="atLeast"/>
      <w:ind w:left="720"/>
      <w:contextualSpacing/>
    </w:pPr>
    <w:rPr>
      <w:rFonts w:eastAsiaTheme="minorHAnsi" w:cs="System"/>
      <w:bCs/>
      <w:spacing w:val="2"/>
      <w:sz w:val="21"/>
      <w:lang w:eastAsia="en-US"/>
    </w:rPr>
  </w:style>
  <w:style w:type="paragraph" w:customStyle="1" w:styleId="92019BAAAFB046AA9B1EF57E550C7FE810">
    <w:name w:val="92019BAAAFB046AA9B1EF57E550C7FE810"/>
    <w:rsid w:val="00BF4CEB"/>
    <w:pPr>
      <w:spacing w:after="0" w:line="270" w:lineRule="atLeast"/>
      <w:ind w:left="720"/>
      <w:contextualSpacing/>
    </w:pPr>
    <w:rPr>
      <w:rFonts w:eastAsiaTheme="minorHAnsi" w:cs="System"/>
      <w:bCs/>
      <w:spacing w:val="2"/>
      <w:sz w:val="21"/>
      <w:lang w:eastAsia="en-US"/>
    </w:rPr>
  </w:style>
  <w:style w:type="paragraph" w:customStyle="1" w:styleId="5A81684C0D3C445387F04E1CED270A6010">
    <w:name w:val="5A81684C0D3C445387F04E1CED270A6010"/>
    <w:rsid w:val="00BF4CEB"/>
    <w:pPr>
      <w:spacing w:after="0" w:line="270" w:lineRule="atLeast"/>
      <w:ind w:left="720"/>
      <w:contextualSpacing/>
    </w:pPr>
    <w:rPr>
      <w:rFonts w:eastAsiaTheme="minorHAnsi" w:cs="System"/>
      <w:bCs/>
      <w:spacing w:val="2"/>
      <w:sz w:val="21"/>
      <w:lang w:eastAsia="en-US"/>
    </w:rPr>
  </w:style>
  <w:style w:type="paragraph" w:customStyle="1" w:styleId="CA01E03336B449ED8521C60538A4913410">
    <w:name w:val="CA01E03336B449ED8521C60538A4913410"/>
    <w:rsid w:val="00BF4CEB"/>
    <w:pPr>
      <w:spacing w:after="0" w:line="270" w:lineRule="atLeast"/>
      <w:ind w:left="720"/>
      <w:contextualSpacing/>
    </w:pPr>
    <w:rPr>
      <w:rFonts w:eastAsiaTheme="minorHAnsi" w:cs="System"/>
      <w:bCs/>
      <w:spacing w:val="2"/>
      <w:sz w:val="21"/>
      <w:lang w:eastAsia="en-US"/>
    </w:rPr>
  </w:style>
  <w:style w:type="paragraph" w:customStyle="1" w:styleId="584969B299964F1B83A7D9C498B5D39B10">
    <w:name w:val="584969B299964F1B83A7D9C498B5D39B10"/>
    <w:rsid w:val="00BF4CEB"/>
    <w:pPr>
      <w:spacing w:after="0" w:line="270" w:lineRule="atLeast"/>
      <w:ind w:left="720"/>
      <w:contextualSpacing/>
    </w:pPr>
    <w:rPr>
      <w:rFonts w:eastAsiaTheme="minorHAnsi" w:cs="System"/>
      <w:bCs/>
      <w:spacing w:val="2"/>
      <w:sz w:val="21"/>
      <w:lang w:eastAsia="en-US"/>
    </w:rPr>
  </w:style>
  <w:style w:type="paragraph" w:customStyle="1" w:styleId="9E9D409FDF1C42C6A3F417E59025509D10">
    <w:name w:val="9E9D409FDF1C42C6A3F417E59025509D10"/>
    <w:rsid w:val="00BF4CEB"/>
    <w:pPr>
      <w:spacing w:after="0" w:line="270" w:lineRule="atLeast"/>
      <w:ind w:left="720"/>
      <w:contextualSpacing/>
    </w:pPr>
    <w:rPr>
      <w:rFonts w:eastAsiaTheme="minorHAnsi" w:cs="System"/>
      <w:bCs/>
      <w:spacing w:val="2"/>
      <w:sz w:val="21"/>
      <w:lang w:eastAsia="en-US"/>
    </w:rPr>
  </w:style>
  <w:style w:type="paragraph" w:customStyle="1" w:styleId="947BB44350074C31844E8A60603586D310">
    <w:name w:val="947BB44350074C31844E8A60603586D310"/>
    <w:rsid w:val="00BF4CEB"/>
    <w:pPr>
      <w:spacing w:after="0" w:line="270" w:lineRule="atLeast"/>
      <w:ind w:left="720"/>
      <w:contextualSpacing/>
    </w:pPr>
    <w:rPr>
      <w:rFonts w:eastAsiaTheme="minorHAnsi" w:cs="System"/>
      <w:bCs/>
      <w:spacing w:val="2"/>
      <w:sz w:val="21"/>
      <w:lang w:eastAsia="en-US"/>
    </w:rPr>
  </w:style>
  <w:style w:type="paragraph" w:customStyle="1" w:styleId="2316AEDB2D0640F0BFADBD883F7535FA10">
    <w:name w:val="2316AEDB2D0640F0BFADBD883F7535FA10"/>
    <w:rsid w:val="00BF4CEB"/>
    <w:pPr>
      <w:spacing w:after="0" w:line="270" w:lineRule="atLeast"/>
      <w:ind w:left="720"/>
      <w:contextualSpacing/>
    </w:pPr>
    <w:rPr>
      <w:rFonts w:eastAsiaTheme="minorHAnsi" w:cs="System"/>
      <w:bCs/>
      <w:spacing w:val="2"/>
      <w:sz w:val="21"/>
      <w:lang w:eastAsia="en-US"/>
    </w:rPr>
  </w:style>
  <w:style w:type="paragraph" w:customStyle="1" w:styleId="7578B2CE2E4F4DAEAC6407F804D3D15B10">
    <w:name w:val="7578B2CE2E4F4DAEAC6407F804D3D15B10"/>
    <w:rsid w:val="00BF4CEB"/>
    <w:pPr>
      <w:spacing w:after="0" w:line="270" w:lineRule="atLeast"/>
      <w:ind w:left="720"/>
      <w:contextualSpacing/>
    </w:pPr>
    <w:rPr>
      <w:rFonts w:eastAsiaTheme="minorHAnsi" w:cs="System"/>
      <w:bCs/>
      <w:spacing w:val="2"/>
      <w:sz w:val="21"/>
      <w:lang w:eastAsia="en-US"/>
    </w:rPr>
  </w:style>
  <w:style w:type="paragraph" w:customStyle="1" w:styleId="DE2F0A1F39A54FA1B92FE759597D8FD010">
    <w:name w:val="DE2F0A1F39A54FA1B92FE759597D8FD010"/>
    <w:rsid w:val="00BF4CEB"/>
    <w:pPr>
      <w:spacing w:after="0" w:line="270" w:lineRule="atLeast"/>
      <w:ind w:left="720"/>
      <w:contextualSpacing/>
    </w:pPr>
    <w:rPr>
      <w:rFonts w:eastAsiaTheme="minorHAnsi" w:cs="System"/>
      <w:bCs/>
      <w:spacing w:val="2"/>
      <w:sz w:val="21"/>
      <w:lang w:eastAsia="en-US"/>
    </w:rPr>
  </w:style>
  <w:style w:type="paragraph" w:customStyle="1" w:styleId="AE562EB3E27C45768B7EB3B50B522AF310">
    <w:name w:val="AE562EB3E27C45768B7EB3B50B522AF310"/>
    <w:rsid w:val="00BF4CEB"/>
    <w:pPr>
      <w:spacing w:after="0" w:line="270" w:lineRule="atLeast"/>
      <w:ind w:left="720"/>
      <w:contextualSpacing/>
    </w:pPr>
    <w:rPr>
      <w:rFonts w:eastAsiaTheme="minorHAnsi" w:cs="System"/>
      <w:bCs/>
      <w:spacing w:val="2"/>
      <w:sz w:val="21"/>
      <w:lang w:eastAsia="en-US"/>
    </w:rPr>
  </w:style>
  <w:style w:type="paragraph" w:customStyle="1" w:styleId="48660279A4764FF7916977A057D436B610">
    <w:name w:val="48660279A4764FF7916977A057D436B610"/>
    <w:rsid w:val="00BF4CEB"/>
    <w:pPr>
      <w:spacing w:after="0" w:line="270" w:lineRule="atLeast"/>
      <w:ind w:left="720"/>
      <w:contextualSpacing/>
    </w:pPr>
    <w:rPr>
      <w:rFonts w:eastAsiaTheme="minorHAnsi" w:cs="System"/>
      <w:bCs/>
      <w:spacing w:val="2"/>
      <w:sz w:val="21"/>
      <w:lang w:eastAsia="en-US"/>
    </w:rPr>
  </w:style>
  <w:style w:type="paragraph" w:customStyle="1" w:styleId="4D7EDDDEB24D4925BFBAAB962BF0A9524">
    <w:name w:val="4D7EDDDEB24D4925BFBAAB962BF0A9524"/>
    <w:rsid w:val="00BF4CEB"/>
    <w:pPr>
      <w:spacing w:after="0" w:line="270" w:lineRule="atLeast"/>
      <w:ind w:left="720"/>
      <w:contextualSpacing/>
    </w:pPr>
    <w:rPr>
      <w:rFonts w:eastAsiaTheme="minorHAnsi" w:cs="System"/>
      <w:bCs/>
      <w:spacing w:val="2"/>
      <w:sz w:val="21"/>
      <w:lang w:eastAsia="en-US"/>
    </w:rPr>
  </w:style>
  <w:style w:type="paragraph" w:customStyle="1" w:styleId="4DB41FBFA8134493A1DEC1539E83D1DB8">
    <w:name w:val="4DB41FBFA8134493A1DEC1539E83D1DB8"/>
    <w:rsid w:val="00BF4CEB"/>
    <w:pPr>
      <w:spacing w:after="0" w:line="270" w:lineRule="atLeast"/>
      <w:ind w:left="720"/>
      <w:contextualSpacing/>
    </w:pPr>
    <w:rPr>
      <w:rFonts w:eastAsiaTheme="minorHAnsi" w:cs="System"/>
      <w:bCs/>
      <w:spacing w:val="2"/>
      <w:sz w:val="21"/>
      <w:lang w:eastAsia="en-US"/>
    </w:rPr>
  </w:style>
  <w:style w:type="paragraph" w:customStyle="1" w:styleId="700E74FE6DBD4A10865D2C8969DA07BD8">
    <w:name w:val="700E74FE6DBD4A10865D2C8969DA07BD8"/>
    <w:rsid w:val="00BF4CEB"/>
    <w:pPr>
      <w:spacing w:after="0" w:line="270" w:lineRule="atLeast"/>
      <w:ind w:left="720"/>
      <w:contextualSpacing/>
    </w:pPr>
    <w:rPr>
      <w:rFonts w:eastAsiaTheme="minorHAnsi" w:cs="System"/>
      <w:bCs/>
      <w:spacing w:val="2"/>
      <w:sz w:val="21"/>
      <w:lang w:eastAsia="en-US"/>
    </w:rPr>
  </w:style>
  <w:style w:type="paragraph" w:customStyle="1" w:styleId="624D453FA1494E0281F221EED50CBE4C8">
    <w:name w:val="624D453FA1494E0281F221EED50CBE4C8"/>
    <w:rsid w:val="00BF4CEB"/>
    <w:pPr>
      <w:spacing w:after="0" w:line="270" w:lineRule="atLeast"/>
      <w:ind w:left="720"/>
      <w:contextualSpacing/>
    </w:pPr>
    <w:rPr>
      <w:rFonts w:eastAsiaTheme="minorHAnsi" w:cs="System"/>
      <w:bCs/>
      <w:spacing w:val="2"/>
      <w:sz w:val="21"/>
      <w:lang w:eastAsia="en-US"/>
    </w:rPr>
  </w:style>
  <w:style w:type="paragraph" w:customStyle="1" w:styleId="390D27350C874059A5B9A928EAEA08598">
    <w:name w:val="390D27350C874059A5B9A928EAEA08598"/>
    <w:rsid w:val="00BF4CEB"/>
    <w:pPr>
      <w:spacing w:after="0" w:line="270" w:lineRule="atLeast"/>
      <w:ind w:left="720"/>
      <w:contextualSpacing/>
    </w:pPr>
    <w:rPr>
      <w:rFonts w:eastAsiaTheme="minorHAnsi" w:cs="System"/>
      <w:bCs/>
      <w:spacing w:val="2"/>
      <w:sz w:val="21"/>
      <w:lang w:eastAsia="en-US"/>
    </w:rPr>
  </w:style>
  <w:style w:type="paragraph" w:customStyle="1" w:styleId="0FA3D2545BAE4D3D8C6635679ED3449E8">
    <w:name w:val="0FA3D2545BAE4D3D8C6635679ED3449E8"/>
    <w:rsid w:val="00BF4CEB"/>
    <w:pPr>
      <w:spacing w:after="0" w:line="270" w:lineRule="atLeast"/>
      <w:ind w:left="720"/>
      <w:contextualSpacing/>
    </w:pPr>
    <w:rPr>
      <w:rFonts w:eastAsiaTheme="minorHAnsi" w:cs="System"/>
      <w:bCs/>
      <w:spacing w:val="2"/>
      <w:sz w:val="21"/>
      <w:lang w:eastAsia="en-US"/>
    </w:rPr>
  </w:style>
  <w:style w:type="paragraph" w:customStyle="1" w:styleId="D7870CFFDAEE4E35B3E46C4E871D6BB67">
    <w:name w:val="D7870CFFDAEE4E35B3E46C4E871D6BB67"/>
    <w:rsid w:val="00BF4CEB"/>
    <w:pPr>
      <w:keepNext/>
      <w:keepLines/>
      <w:numPr>
        <w:numId w:val="7"/>
      </w:numPr>
      <w:spacing w:before="120" w:after="120" w:line="240" w:lineRule="auto"/>
      <w:ind w:left="360" w:hanging="360"/>
      <w:outlineLvl w:val="0"/>
    </w:pPr>
    <w:rPr>
      <w:rFonts w:asciiTheme="majorHAnsi" w:eastAsiaTheme="majorEastAsia" w:hAnsiTheme="majorHAnsi" w:cstheme="majorBidi"/>
      <w:b/>
      <w:spacing w:val="2"/>
      <w:sz w:val="21"/>
      <w:szCs w:val="21"/>
      <w:lang w:eastAsia="en-US"/>
    </w:rPr>
  </w:style>
  <w:style w:type="paragraph" w:customStyle="1" w:styleId="504EF946DBE84EA29D08CB0F87170DCD8">
    <w:name w:val="504EF946DBE84EA29D08CB0F87170DCD8"/>
    <w:rsid w:val="00BF4CEB"/>
    <w:pPr>
      <w:spacing w:after="0" w:line="270" w:lineRule="atLeast"/>
      <w:ind w:left="720"/>
      <w:contextualSpacing/>
    </w:pPr>
    <w:rPr>
      <w:rFonts w:eastAsiaTheme="minorHAnsi" w:cs="System"/>
      <w:bCs/>
      <w:spacing w:val="2"/>
      <w:sz w:val="21"/>
      <w:lang w:eastAsia="en-US"/>
    </w:rPr>
  </w:style>
  <w:style w:type="paragraph" w:customStyle="1" w:styleId="24F69BF2B4AC48369BB8D216A900E5618">
    <w:name w:val="24F69BF2B4AC48369BB8D216A900E5618"/>
    <w:rsid w:val="00BF4CEB"/>
    <w:pPr>
      <w:spacing w:after="0" w:line="270" w:lineRule="atLeast"/>
      <w:ind w:left="720"/>
      <w:contextualSpacing/>
    </w:pPr>
    <w:rPr>
      <w:rFonts w:eastAsiaTheme="minorHAnsi" w:cs="System"/>
      <w:bCs/>
      <w:spacing w:val="2"/>
      <w:sz w:val="21"/>
      <w:lang w:eastAsia="en-US"/>
    </w:rPr>
  </w:style>
  <w:style w:type="paragraph" w:customStyle="1" w:styleId="854CE48677AA4939A60607F7D2A236FE8">
    <w:name w:val="854CE48677AA4939A60607F7D2A236FE8"/>
    <w:rsid w:val="00BF4CEB"/>
    <w:pPr>
      <w:spacing w:after="0" w:line="270" w:lineRule="atLeast"/>
      <w:ind w:left="720"/>
      <w:contextualSpacing/>
    </w:pPr>
    <w:rPr>
      <w:rFonts w:eastAsiaTheme="minorHAnsi" w:cs="System"/>
      <w:bCs/>
      <w:spacing w:val="2"/>
      <w:sz w:val="21"/>
      <w:lang w:eastAsia="en-US"/>
    </w:rPr>
  </w:style>
  <w:style w:type="paragraph" w:customStyle="1" w:styleId="CEE05CFB53AC47F0AD2CEAB5EA45CDEA8">
    <w:name w:val="CEE05CFB53AC47F0AD2CEAB5EA45CDEA8"/>
    <w:rsid w:val="00BF4CEB"/>
    <w:pPr>
      <w:spacing w:after="0" w:line="270" w:lineRule="atLeast"/>
      <w:ind w:left="720"/>
      <w:contextualSpacing/>
    </w:pPr>
    <w:rPr>
      <w:rFonts w:eastAsiaTheme="minorHAnsi" w:cs="System"/>
      <w:bCs/>
      <w:spacing w:val="2"/>
      <w:sz w:val="21"/>
      <w:lang w:eastAsia="en-US"/>
    </w:rPr>
  </w:style>
  <w:style w:type="paragraph" w:customStyle="1" w:styleId="B186E752A53D47F48E2AD9275C5034388">
    <w:name w:val="B186E752A53D47F48E2AD9275C5034388"/>
    <w:rsid w:val="00BF4CEB"/>
    <w:pPr>
      <w:spacing w:after="0" w:line="270" w:lineRule="atLeast"/>
      <w:ind w:left="720"/>
      <w:contextualSpacing/>
    </w:pPr>
    <w:rPr>
      <w:rFonts w:eastAsiaTheme="minorHAnsi" w:cs="System"/>
      <w:bCs/>
      <w:spacing w:val="2"/>
      <w:sz w:val="21"/>
      <w:lang w:eastAsia="en-US"/>
    </w:rPr>
  </w:style>
  <w:style w:type="paragraph" w:customStyle="1" w:styleId="A0875AC2C42C4EC28571F93A87687C578">
    <w:name w:val="A0875AC2C42C4EC28571F93A87687C578"/>
    <w:rsid w:val="00BF4CEB"/>
    <w:pPr>
      <w:spacing w:after="0" w:line="270" w:lineRule="atLeast"/>
      <w:ind w:left="720"/>
      <w:contextualSpacing/>
    </w:pPr>
    <w:rPr>
      <w:rFonts w:eastAsiaTheme="minorHAnsi" w:cs="System"/>
      <w:bCs/>
      <w:spacing w:val="2"/>
      <w:sz w:val="21"/>
      <w:lang w:eastAsia="en-US"/>
    </w:rPr>
  </w:style>
  <w:style w:type="paragraph" w:customStyle="1" w:styleId="E6DF728C3D694A1F97855DB9619F646E8">
    <w:name w:val="E6DF728C3D694A1F97855DB9619F646E8"/>
    <w:rsid w:val="00BF4CEB"/>
    <w:pPr>
      <w:spacing w:after="0" w:line="270" w:lineRule="atLeast"/>
      <w:ind w:left="720"/>
      <w:contextualSpacing/>
    </w:pPr>
    <w:rPr>
      <w:rFonts w:eastAsiaTheme="minorHAnsi" w:cs="System"/>
      <w:bCs/>
      <w:spacing w:val="2"/>
      <w:sz w:val="21"/>
      <w:lang w:eastAsia="en-US"/>
    </w:rPr>
  </w:style>
  <w:style w:type="paragraph" w:customStyle="1" w:styleId="53E4EE540A8347888B1F382D13BA33588">
    <w:name w:val="53E4EE540A8347888B1F382D13BA33588"/>
    <w:rsid w:val="00BF4CEB"/>
    <w:pPr>
      <w:spacing w:after="0" w:line="270" w:lineRule="atLeast"/>
      <w:ind w:left="720"/>
      <w:contextualSpacing/>
    </w:pPr>
    <w:rPr>
      <w:rFonts w:eastAsiaTheme="minorHAnsi" w:cs="System"/>
      <w:bCs/>
      <w:spacing w:val="2"/>
      <w:sz w:val="21"/>
      <w:lang w:eastAsia="en-US"/>
    </w:rPr>
  </w:style>
  <w:style w:type="paragraph" w:customStyle="1" w:styleId="6700085113AD494A9D5C32CCDBC4DCF08">
    <w:name w:val="6700085113AD494A9D5C32CCDBC4DCF08"/>
    <w:rsid w:val="00BF4CEB"/>
    <w:pPr>
      <w:spacing w:after="0" w:line="270" w:lineRule="atLeast"/>
      <w:ind w:left="720"/>
      <w:contextualSpacing/>
    </w:pPr>
    <w:rPr>
      <w:rFonts w:eastAsiaTheme="minorHAnsi" w:cs="System"/>
      <w:bCs/>
      <w:spacing w:val="2"/>
      <w:sz w:val="21"/>
      <w:lang w:eastAsia="en-US"/>
    </w:rPr>
  </w:style>
  <w:style w:type="paragraph" w:customStyle="1" w:styleId="24B7113AD82B4E3CA5BA979698E99E638">
    <w:name w:val="24B7113AD82B4E3CA5BA979698E99E638"/>
    <w:rsid w:val="00BF4CEB"/>
    <w:pPr>
      <w:spacing w:after="0" w:line="270" w:lineRule="atLeast"/>
      <w:ind w:left="720"/>
      <w:contextualSpacing/>
    </w:pPr>
    <w:rPr>
      <w:rFonts w:eastAsiaTheme="minorHAnsi" w:cs="System"/>
      <w:bCs/>
      <w:spacing w:val="2"/>
      <w:sz w:val="21"/>
      <w:lang w:eastAsia="en-US"/>
    </w:rPr>
  </w:style>
  <w:style w:type="paragraph" w:customStyle="1" w:styleId="58DA083CDC614F47B170CA05E00F814A8">
    <w:name w:val="58DA083CDC614F47B170CA05E00F814A8"/>
    <w:rsid w:val="00BF4CEB"/>
    <w:pPr>
      <w:spacing w:after="0" w:line="270" w:lineRule="atLeast"/>
      <w:ind w:left="720"/>
      <w:contextualSpacing/>
    </w:pPr>
    <w:rPr>
      <w:rFonts w:eastAsiaTheme="minorHAnsi" w:cs="System"/>
      <w:bCs/>
      <w:spacing w:val="2"/>
      <w:sz w:val="21"/>
      <w:lang w:eastAsia="en-US"/>
    </w:rPr>
  </w:style>
  <w:style w:type="paragraph" w:customStyle="1" w:styleId="1664203B6D534D2CB585E32FB6F6A7D68">
    <w:name w:val="1664203B6D534D2CB585E32FB6F6A7D68"/>
    <w:rsid w:val="00BF4CEB"/>
    <w:pPr>
      <w:spacing w:after="0" w:line="270" w:lineRule="atLeast"/>
    </w:pPr>
    <w:rPr>
      <w:rFonts w:eastAsiaTheme="minorHAnsi" w:cs="System"/>
      <w:bCs/>
      <w:spacing w:val="2"/>
      <w:sz w:val="21"/>
      <w:lang w:eastAsia="en-US"/>
    </w:rPr>
  </w:style>
  <w:style w:type="paragraph" w:customStyle="1" w:styleId="5A1BC4950F684DA1A8EA09E3E2FD38C88">
    <w:name w:val="5A1BC4950F684DA1A8EA09E3E2FD38C88"/>
    <w:rsid w:val="00BF4CEB"/>
    <w:pPr>
      <w:spacing w:after="0" w:line="270" w:lineRule="atLeast"/>
    </w:pPr>
    <w:rPr>
      <w:rFonts w:eastAsiaTheme="minorHAnsi" w:cs="System"/>
      <w:bCs/>
      <w:spacing w:val="2"/>
      <w:sz w:val="21"/>
      <w:lang w:eastAsia="en-US"/>
    </w:rPr>
  </w:style>
  <w:style w:type="paragraph" w:customStyle="1" w:styleId="6EC64B82B73345FE9EB68365C7E48DFB8">
    <w:name w:val="6EC64B82B73345FE9EB68365C7E48DFB8"/>
    <w:rsid w:val="00BF4CEB"/>
    <w:pPr>
      <w:spacing w:after="0" w:line="270" w:lineRule="atLeast"/>
      <w:ind w:left="720"/>
      <w:contextualSpacing/>
    </w:pPr>
    <w:rPr>
      <w:rFonts w:eastAsiaTheme="minorHAnsi" w:cs="System"/>
      <w:bCs/>
      <w:spacing w:val="2"/>
      <w:sz w:val="21"/>
      <w:lang w:eastAsia="en-US"/>
    </w:rPr>
  </w:style>
  <w:style w:type="paragraph" w:customStyle="1" w:styleId="39709C4D41C1451EA38D508880A9D5E28">
    <w:name w:val="39709C4D41C1451EA38D508880A9D5E28"/>
    <w:rsid w:val="00BF4CEB"/>
    <w:pPr>
      <w:spacing w:after="0" w:line="270" w:lineRule="atLeast"/>
      <w:ind w:left="720"/>
      <w:contextualSpacing/>
    </w:pPr>
    <w:rPr>
      <w:rFonts w:eastAsiaTheme="minorHAnsi" w:cs="System"/>
      <w:bCs/>
      <w:spacing w:val="2"/>
      <w:sz w:val="21"/>
      <w:lang w:eastAsia="en-US"/>
    </w:rPr>
  </w:style>
  <w:style w:type="paragraph" w:customStyle="1" w:styleId="A732F1CE5E9E4DD3B02E05B4B56CF6288">
    <w:name w:val="A732F1CE5E9E4DD3B02E05B4B56CF6288"/>
    <w:rsid w:val="00BF4CEB"/>
    <w:pPr>
      <w:spacing w:after="0" w:line="270" w:lineRule="atLeast"/>
      <w:ind w:left="720"/>
      <w:contextualSpacing/>
    </w:pPr>
    <w:rPr>
      <w:rFonts w:eastAsiaTheme="minorHAnsi" w:cs="System"/>
      <w:bCs/>
      <w:spacing w:val="2"/>
      <w:sz w:val="21"/>
      <w:lang w:eastAsia="en-US"/>
    </w:rPr>
  </w:style>
  <w:style w:type="paragraph" w:customStyle="1" w:styleId="E280A3A10FD848B89434706F15E9801C2">
    <w:name w:val="E280A3A10FD848B89434706F15E9801C2"/>
    <w:rsid w:val="00BF4CEB"/>
    <w:pPr>
      <w:spacing w:after="0" w:line="270" w:lineRule="atLeast"/>
      <w:ind w:left="720"/>
      <w:contextualSpacing/>
    </w:pPr>
    <w:rPr>
      <w:rFonts w:eastAsiaTheme="minorHAnsi" w:cs="System"/>
      <w:bCs/>
      <w:spacing w:val="2"/>
      <w:sz w:val="21"/>
      <w:lang w:eastAsia="en-US"/>
    </w:rPr>
  </w:style>
  <w:style w:type="paragraph" w:customStyle="1" w:styleId="A215051D2208475592958B811F5A21B18">
    <w:name w:val="A215051D2208475592958B811F5A21B18"/>
    <w:rsid w:val="00BF4CEB"/>
    <w:pPr>
      <w:spacing w:after="0" w:line="270" w:lineRule="atLeast"/>
      <w:ind w:left="720"/>
      <w:contextualSpacing/>
    </w:pPr>
    <w:rPr>
      <w:rFonts w:eastAsiaTheme="minorHAnsi" w:cs="System"/>
      <w:bCs/>
      <w:spacing w:val="2"/>
      <w:sz w:val="21"/>
      <w:lang w:eastAsia="en-US"/>
    </w:rPr>
  </w:style>
  <w:style w:type="paragraph" w:customStyle="1" w:styleId="6BBD2C63136D4A8C8ED32629FF6CBA978">
    <w:name w:val="6BBD2C63136D4A8C8ED32629FF6CBA978"/>
    <w:rsid w:val="00BF4CEB"/>
    <w:pPr>
      <w:spacing w:after="0" w:line="270" w:lineRule="atLeast"/>
      <w:ind w:left="720"/>
      <w:contextualSpacing/>
    </w:pPr>
    <w:rPr>
      <w:rFonts w:eastAsiaTheme="minorHAnsi" w:cs="System"/>
      <w:bCs/>
      <w:spacing w:val="2"/>
      <w:sz w:val="21"/>
      <w:lang w:eastAsia="en-US"/>
    </w:rPr>
  </w:style>
  <w:style w:type="paragraph" w:customStyle="1" w:styleId="6CE2EC3CBA7D4CFF9AB7369BD019BC648">
    <w:name w:val="6CE2EC3CBA7D4CFF9AB7369BD019BC648"/>
    <w:rsid w:val="00BF4CEB"/>
    <w:pPr>
      <w:spacing w:after="0" w:line="270" w:lineRule="atLeast"/>
      <w:ind w:left="720"/>
      <w:contextualSpacing/>
    </w:pPr>
    <w:rPr>
      <w:rFonts w:eastAsiaTheme="minorHAnsi" w:cs="System"/>
      <w:bCs/>
      <w:spacing w:val="2"/>
      <w:sz w:val="21"/>
      <w:lang w:eastAsia="en-US"/>
    </w:rPr>
  </w:style>
  <w:style w:type="paragraph" w:customStyle="1" w:styleId="F35516E40CCC4CD5B8F1C3BF9A7FD6588">
    <w:name w:val="F35516E40CCC4CD5B8F1C3BF9A7FD6588"/>
    <w:rsid w:val="00BF4CEB"/>
    <w:pPr>
      <w:spacing w:after="0" w:line="270" w:lineRule="atLeast"/>
      <w:ind w:left="720"/>
      <w:contextualSpacing/>
    </w:pPr>
    <w:rPr>
      <w:rFonts w:eastAsiaTheme="minorHAnsi" w:cs="System"/>
      <w:bCs/>
      <w:spacing w:val="2"/>
      <w:sz w:val="21"/>
      <w:lang w:eastAsia="en-US"/>
    </w:rPr>
  </w:style>
  <w:style w:type="paragraph" w:customStyle="1" w:styleId="D9A25F4558864636802B6CC36AD8524D8">
    <w:name w:val="D9A25F4558864636802B6CC36AD8524D8"/>
    <w:rsid w:val="00BF4CEB"/>
    <w:pPr>
      <w:spacing w:after="0" w:line="270" w:lineRule="atLeast"/>
      <w:ind w:left="720"/>
      <w:contextualSpacing/>
    </w:pPr>
    <w:rPr>
      <w:rFonts w:eastAsiaTheme="minorHAnsi" w:cs="System"/>
      <w:bCs/>
      <w:spacing w:val="2"/>
      <w:sz w:val="21"/>
      <w:lang w:eastAsia="en-US"/>
    </w:rPr>
  </w:style>
  <w:style w:type="paragraph" w:customStyle="1" w:styleId="3D9A0FBA3C774D2ABF918A95F60FA2A48">
    <w:name w:val="3D9A0FBA3C774D2ABF918A95F60FA2A48"/>
    <w:rsid w:val="00BF4CEB"/>
    <w:pPr>
      <w:spacing w:after="0" w:line="270" w:lineRule="atLeast"/>
      <w:ind w:left="720"/>
      <w:contextualSpacing/>
    </w:pPr>
    <w:rPr>
      <w:rFonts w:eastAsiaTheme="minorHAnsi" w:cs="System"/>
      <w:bCs/>
      <w:spacing w:val="2"/>
      <w:sz w:val="21"/>
      <w:lang w:eastAsia="en-US"/>
    </w:rPr>
  </w:style>
  <w:style w:type="paragraph" w:customStyle="1" w:styleId="5E313B0550E348A58F78CF5FF140FE416">
    <w:name w:val="5E313B0550E348A58F78CF5FF140FE416"/>
    <w:rsid w:val="00BF4CEB"/>
    <w:pPr>
      <w:spacing w:after="0" w:line="270" w:lineRule="atLeast"/>
      <w:ind w:left="720"/>
      <w:contextualSpacing/>
    </w:pPr>
    <w:rPr>
      <w:rFonts w:eastAsiaTheme="minorHAnsi" w:cs="System"/>
      <w:bCs/>
      <w:spacing w:val="2"/>
      <w:sz w:val="21"/>
      <w:lang w:eastAsia="en-US"/>
    </w:rPr>
  </w:style>
  <w:style w:type="paragraph" w:customStyle="1" w:styleId="FEA8E69909FB4E21A2A81E8130555E326">
    <w:name w:val="FEA8E69909FB4E21A2A81E8130555E326"/>
    <w:rsid w:val="00BF4CEB"/>
    <w:pPr>
      <w:spacing w:after="0" w:line="270" w:lineRule="atLeast"/>
      <w:ind w:left="720"/>
      <w:contextualSpacing/>
    </w:pPr>
    <w:rPr>
      <w:rFonts w:eastAsiaTheme="minorHAnsi" w:cs="System"/>
      <w:bCs/>
      <w:spacing w:val="2"/>
      <w:sz w:val="21"/>
      <w:lang w:eastAsia="en-US"/>
    </w:rPr>
  </w:style>
  <w:style w:type="paragraph" w:customStyle="1" w:styleId="42A88A4449F746FA8F224199B9039DDC6">
    <w:name w:val="42A88A4449F746FA8F224199B9039DDC6"/>
    <w:rsid w:val="00BF4CEB"/>
    <w:pPr>
      <w:spacing w:after="0" w:line="270" w:lineRule="atLeast"/>
      <w:ind w:left="720"/>
      <w:contextualSpacing/>
    </w:pPr>
    <w:rPr>
      <w:rFonts w:eastAsiaTheme="minorHAnsi" w:cs="System"/>
      <w:bCs/>
      <w:spacing w:val="2"/>
      <w:sz w:val="21"/>
      <w:lang w:eastAsia="en-US"/>
    </w:rPr>
  </w:style>
  <w:style w:type="paragraph" w:customStyle="1" w:styleId="34883FAFDD1142DF8FDF52BB2D10D6C56">
    <w:name w:val="34883FAFDD1142DF8FDF52BB2D10D6C56"/>
    <w:rsid w:val="00BF4CEB"/>
    <w:pPr>
      <w:spacing w:after="0" w:line="270" w:lineRule="atLeast"/>
    </w:pPr>
    <w:rPr>
      <w:rFonts w:eastAsiaTheme="minorHAnsi" w:cs="System"/>
      <w:bCs/>
      <w:spacing w:val="2"/>
      <w:sz w:val="21"/>
      <w:lang w:eastAsia="en-US"/>
    </w:rPr>
  </w:style>
  <w:style w:type="paragraph" w:customStyle="1" w:styleId="04A5CE689A8D435D9E9EE14F6CD7B6696">
    <w:name w:val="04A5CE689A8D435D9E9EE14F6CD7B6696"/>
    <w:rsid w:val="00BF4CEB"/>
    <w:pPr>
      <w:spacing w:after="0" w:line="270" w:lineRule="atLeast"/>
    </w:pPr>
    <w:rPr>
      <w:rFonts w:eastAsiaTheme="minorHAnsi" w:cs="System"/>
      <w:bCs/>
      <w:spacing w:val="2"/>
      <w:sz w:val="21"/>
      <w:lang w:eastAsia="en-US"/>
    </w:rPr>
  </w:style>
  <w:style w:type="paragraph" w:customStyle="1" w:styleId="6A63C07DCC4B478E904717ED23ED16CF6">
    <w:name w:val="6A63C07DCC4B478E904717ED23ED16CF6"/>
    <w:rsid w:val="00BF4CEB"/>
    <w:pPr>
      <w:spacing w:after="0" w:line="270" w:lineRule="atLeast"/>
    </w:pPr>
    <w:rPr>
      <w:rFonts w:eastAsiaTheme="minorHAnsi" w:cs="System"/>
      <w:bCs/>
      <w:spacing w:val="2"/>
      <w:sz w:val="21"/>
      <w:lang w:eastAsia="en-US"/>
    </w:rPr>
  </w:style>
  <w:style w:type="paragraph" w:customStyle="1" w:styleId="848D6B444D9947B488AF92598CDB96226">
    <w:name w:val="848D6B444D9947B488AF92598CDB96226"/>
    <w:rsid w:val="00BF4CEB"/>
    <w:pPr>
      <w:spacing w:after="0" w:line="270" w:lineRule="atLeast"/>
    </w:pPr>
    <w:rPr>
      <w:rFonts w:eastAsiaTheme="minorHAnsi" w:cs="System"/>
      <w:bCs/>
      <w:spacing w:val="2"/>
      <w:sz w:val="21"/>
      <w:lang w:eastAsia="en-US"/>
    </w:rPr>
  </w:style>
  <w:style w:type="paragraph" w:customStyle="1" w:styleId="780AA79719544BFAA92BE18AEDCB2A246">
    <w:name w:val="780AA79719544BFAA92BE18AEDCB2A246"/>
    <w:rsid w:val="00BF4CEB"/>
    <w:pPr>
      <w:spacing w:after="0" w:line="270" w:lineRule="atLeast"/>
    </w:pPr>
    <w:rPr>
      <w:rFonts w:eastAsiaTheme="minorHAnsi" w:cs="System"/>
      <w:bCs/>
      <w:spacing w:val="2"/>
      <w:sz w:val="21"/>
      <w:lang w:eastAsia="en-US"/>
    </w:rPr>
  </w:style>
  <w:style w:type="paragraph" w:customStyle="1" w:styleId="DB9FC9799D6A46149D7029A2E6B9C71B6">
    <w:name w:val="DB9FC9799D6A46149D7029A2E6B9C71B6"/>
    <w:rsid w:val="00BF4CEB"/>
    <w:pPr>
      <w:spacing w:after="0" w:line="270" w:lineRule="atLeast"/>
    </w:pPr>
    <w:rPr>
      <w:rFonts w:eastAsiaTheme="minorHAnsi" w:cs="System"/>
      <w:bCs/>
      <w:spacing w:val="2"/>
      <w:sz w:val="21"/>
      <w:lang w:eastAsia="en-US"/>
    </w:rPr>
  </w:style>
  <w:style w:type="paragraph" w:customStyle="1" w:styleId="23DB54A0E3F047FCA0020801969E88385">
    <w:name w:val="23DB54A0E3F047FCA0020801969E88385"/>
    <w:rsid w:val="00BF4CEB"/>
    <w:pPr>
      <w:spacing w:after="0" w:line="270" w:lineRule="atLeast"/>
    </w:pPr>
    <w:rPr>
      <w:rFonts w:eastAsiaTheme="minorHAnsi" w:cs="System"/>
      <w:bCs/>
      <w:spacing w:val="2"/>
      <w:sz w:val="21"/>
      <w:lang w:eastAsia="en-US"/>
    </w:rPr>
  </w:style>
  <w:style w:type="paragraph" w:customStyle="1" w:styleId="992E1B02897A48D39D49D6B6F982BF796">
    <w:name w:val="992E1B02897A48D39D49D6B6F982BF796"/>
    <w:rsid w:val="00BF4CEB"/>
    <w:pPr>
      <w:keepNext/>
      <w:keepLines/>
      <w:spacing w:before="540" w:after="270" w:line="270" w:lineRule="atLeast"/>
      <w:outlineLvl w:val="0"/>
    </w:pPr>
    <w:rPr>
      <w:rFonts w:asciiTheme="majorHAnsi" w:eastAsiaTheme="majorEastAsia" w:hAnsiTheme="majorHAnsi" w:cstheme="majorBidi"/>
      <w:b/>
      <w:spacing w:val="2"/>
      <w:sz w:val="21"/>
      <w:szCs w:val="21"/>
      <w:lang w:eastAsia="en-US"/>
    </w:rPr>
  </w:style>
  <w:style w:type="paragraph" w:customStyle="1" w:styleId="F9AEB14697894179838ED01FEDD104B36">
    <w:name w:val="F9AEB14697894179838ED01FEDD104B36"/>
    <w:rsid w:val="00BF4CEB"/>
    <w:pPr>
      <w:keepNext/>
      <w:keepLines/>
      <w:spacing w:before="540" w:after="270" w:line="270" w:lineRule="atLeast"/>
      <w:outlineLvl w:val="0"/>
    </w:pPr>
    <w:rPr>
      <w:rFonts w:asciiTheme="majorHAnsi" w:eastAsiaTheme="majorEastAsia" w:hAnsiTheme="majorHAnsi" w:cstheme="majorBidi"/>
      <w:b/>
      <w:spacing w:val="2"/>
      <w:sz w:val="21"/>
      <w:szCs w:val="21"/>
      <w:lang w:eastAsia="en-US"/>
    </w:rPr>
  </w:style>
  <w:style w:type="paragraph" w:customStyle="1" w:styleId="1F12F006E8D4451480F31288081216B76">
    <w:name w:val="1F12F006E8D4451480F31288081216B76"/>
    <w:rsid w:val="00BF4CEB"/>
    <w:pPr>
      <w:keepNext/>
      <w:keepLines/>
      <w:spacing w:before="540" w:after="270" w:line="270" w:lineRule="atLeast"/>
      <w:outlineLvl w:val="0"/>
    </w:pPr>
    <w:rPr>
      <w:rFonts w:asciiTheme="majorHAnsi" w:eastAsiaTheme="majorEastAsia" w:hAnsiTheme="majorHAnsi" w:cstheme="majorBidi"/>
      <w:b/>
      <w:spacing w:val="2"/>
      <w:sz w:val="21"/>
      <w:szCs w:val="21"/>
      <w:lang w:eastAsia="en-US"/>
    </w:rPr>
  </w:style>
  <w:style w:type="paragraph" w:customStyle="1" w:styleId="4ACFB78A2070460B8AB0D4D6BB09D20839">
    <w:name w:val="4ACFB78A2070460B8AB0D4D6BB09D20839"/>
    <w:rsid w:val="00C96882"/>
    <w:pPr>
      <w:numPr>
        <w:ilvl w:val="1"/>
      </w:numPr>
      <w:spacing w:after="0" w:line="240" w:lineRule="auto"/>
    </w:pPr>
    <w:rPr>
      <w:rFonts w:cs="System"/>
      <w:bCs/>
      <w:color w:val="E7E6E6" w:themeColor="background2"/>
      <w:spacing w:val="2"/>
      <w:sz w:val="44"/>
      <w:szCs w:val="44"/>
      <w:lang w:eastAsia="en-US"/>
    </w:rPr>
  </w:style>
  <w:style w:type="paragraph" w:customStyle="1" w:styleId="74BF1AB3D0E24DD08FFC18E2F0C7B8F438">
    <w:name w:val="74BF1AB3D0E24DD08FFC18E2F0C7B8F438"/>
    <w:rsid w:val="00C96882"/>
    <w:pPr>
      <w:numPr>
        <w:ilvl w:val="1"/>
      </w:numPr>
      <w:spacing w:after="0" w:line="240" w:lineRule="auto"/>
    </w:pPr>
    <w:rPr>
      <w:rFonts w:cs="System"/>
      <w:bCs/>
      <w:color w:val="E7E6E6" w:themeColor="background2"/>
      <w:spacing w:val="2"/>
      <w:sz w:val="44"/>
      <w:szCs w:val="44"/>
      <w:lang w:eastAsia="en-US"/>
    </w:rPr>
  </w:style>
  <w:style w:type="paragraph" w:customStyle="1" w:styleId="7C4E3AF3696C4CD488FAAAB19E608341">
    <w:name w:val="7C4E3AF3696C4CD488FAAAB19E608341"/>
    <w:rsid w:val="00C96882"/>
    <w:pPr>
      <w:spacing w:after="0" w:line="270" w:lineRule="atLeast"/>
    </w:pPr>
    <w:rPr>
      <w:rFonts w:eastAsiaTheme="minorHAnsi" w:cs="System"/>
      <w:bCs/>
      <w:spacing w:val="2"/>
      <w:sz w:val="21"/>
      <w:lang w:eastAsia="en-US"/>
    </w:rPr>
  </w:style>
  <w:style w:type="paragraph" w:customStyle="1" w:styleId="2A11531449074202A9FD3344E36C3700">
    <w:name w:val="2A11531449074202A9FD3344E36C3700"/>
    <w:rsid w:val="00C96882"/>
    <w:pPr>
      <w:spacing w:after="0" w:line="270" w:lineRule="atLeast"/>
    </w:pPr>
    <w:rPr>
      <w:rFonts w:eastAsiaTheme="minorHAnsi" w:cs="System"/>
      <w:bCs/>
      <w:spacing w:val="2"/>
      <w:sz w:val="21"/>
      <w:lang w:eastAsia="en-US"/>
    </w:rPr>
  </w:style>
  <w:style w:type="paragraph" w:customStyle="1" w:styleId="F1A7F2A420CB440B8B48F0DD81D7A67012">
    <w:name w:val="F1A7F2A420CB440B8B48F0DD81D7A67012"/>
    <w:rsid w:val="00C96882"/>
    <w:pPr>
      <w:spacing w:after="0" w:line="270" w:lineRule="atLeast"/>
      <w:ind w:left="720"/>
      <w:contextualSpacing/>
    </w:pPr>
    <w:rPr>
      <w:rFonts w:eastAsiaTheme="minorHAnsi" w:cs="System"/>
      <w:bCs/>
      <w:spacing w:val="2"/>
      <w:sz w:val="21"/>
      <w:lang w:eastAsia="en-US"/>
    </w:rPr>
  </w:style>
  <w:style w:type="paragraph" w:customStyle="1" w:styleId="C0701B638B534F588AF4AEB5FBD68C7212">
    <w:name w:val="C0701B638B534F588AF4AEB5FBD68C7212"/>
    <w:rsid w:val="00C96882"/>
    <w:pPr>
      <w:spacing w:after="0" w:line="270" w:lineRule="atLeast"/>
      <w:ind w:left="720"/>
      <w:contextualSpacing/>
    </w:pPr>
    <w:rPr>
      <w:rFonts w:eastAsiaTheme="minorHAnsi" w:cs="System"/>
      <w:bCs/>
      <w:spacing w:val="2"/>
      <w:sz w:val="21"/>
      <w:lang w:eastAsia="en-US"/>
    </w:rPr>
  </w:style>
  <w:style w:type="paragraph" w:customStyle="1" w:styleId="C51B5683E9C94F63B39557A79C93D03712">
    <w:name w:val="C51B5683E9C94F63B39557A79C93D03712"/>
    <w:rsid w:val="00C96882"/>
    <w:pPr>
      <w:spacing w:after="0" w:line="270" w:lineRule="atLeast"/>
      <w:ind w:left="720"/>
      <w:contextualSpacing/>
    </w:pPr>
    <w:rPr>
      <w:rFonts w:eastAsiaTheme="minorHAnsi" w:cs="System"/>
      <w:bCs/>
      <w:spacing w:val="2"/>
      <w:sz w:val="21"/>
      <w:lang w:eastAsia="en-US"/>
    </w:rPr>
  </w:style>
  <w:style w:type="paragraph" w:customStyle="1" w:styleId="3A5A21D9D15E44BAAC56B2959B93691D12">
    <w:name w:val="3A5A21D9D15E44BAAC56B2959B93691D12"/>
    <w:rsid w:val="00C96882"/>
    <w:pPr>
      <w:spacing w:after="0" w:line="270" w:lineRule="atLeast"/>
      <w:ind w:left="720"/>
      <w:contextualSpacing/>
    </w:pPr>
    <w:rPr>
      <w:rFonts w:eastAsiaTheme="minorHAnsi" w:cs="System"/>
      <w:bCs/>
      <w:spacing w:val="2"/>
      <w:sz w:val="21"/>
      <w:lang w:eastAsia="en-US"/>
    </w:rPr>
  </w:style>
  <w:style w:type="paragraph" w:customStyle="1" w:styleId="35676CC891B343199030899E76DA71CC12">
    <w:name w:val="35676CC891B343199030899E76DA71CC12"/>
    <w:rsid w:val="00C96882"/>
    <w:pPr>
      <w:spacing w:after="0" w:line="270" w:lineRule="atLeast"/>
      <w:ind w:left="720"/>
      <w:contextualSpacing/>
    </w:pPr>
    <w:rPr>
      <w:rFonts w:eastAsiaTheme="minorHAnsi" w:cs="System"/>
      <w:bCs/>
      <w:spacing w:val="2"/>
      <w:sz w:val="21"/>
      <w:lang w:eastAsia="en-US"/>
    </w:rPr>
  </w:style>
  <w:style w:type="paragraph" w:customStyle="1" w:styleId="F2E8594D1A8D4938BAE621DEE23A98C312">
    <w:name w:val="F2E8594D1A8D4938BAE621DEE23A98C312"/>
    <w:rsid w:val="00C96882"/>
    <w:pPr>
      <w:spacing w:after="0" w:line="270" w:lineRule="atLeast"/>
      <w:ind w:left="720"/>
      <w:contextualSpacing/>
    </w:pPr>
    <w:rPr>
      <w:rFonts w:eastAsiaTheme="minorHAnsi" w:cs="System"/>
      <w:bCs/>
      <w:spacing w:val="2"/>
      <w:sz w:val="21"/>
      <w:lang w:eastAsia="en-US"/>
    </w:rPr>
  </w:style>
  <w:style w:type="paragraph" w:customStyle="1" w:styleId="1D6B9DDD73C446AC98322D49BA439DAE12">
    <w:name w:val="1D6B9DDD73C446AC98322D49BA439DAE12"/>
    <w:rsid w:val="00C96882"/>
    <w:pPr>
      <w:spacing w:after="0" w:line="270" w:lineRule="atLeast"/>
      <w:ind w:left="720"/>
      <w:contextualSpacing/>
    </w:pPr>
    <w:rPr>
      <w:rFonts w:eastAsiaTheme="minorHAnsi" w:cs="System"/>
      <w:bCs/>
      <w:spacing w:val="2"/>
      <w:sz w:val="21"/>
      <w:lang w:eastAsia="en-US"/>
    </w:rPr>
  </w:style>
  <w:style w:type="paragraph" w:customStyle="1" w:styleId="74D58C2B92254C96AFD8D7A1F651C32312">
    <w:name w:val="74D58C2B92254C96AFD8D7A1F651C32312"/>
    <w:rsid w:val="00C96882"/>
    <w:pPr>
      <w:spacing w:after="0" w:line="270" w:lineRule="atLeast"/>
      <w:ind w:left="720"/>
      <w:contextualSpacing/>
    </w:pPr>
    <w:rPr>
      <w:rFonts w:eastAsiaTheme="minorHAnsi" w:cs="System"/>
      <w:bCs/>
      <w:spacing w:val="2"/>
      <w:sz w:val="21"/>
      <w:lang w:eastAsia="en-US"/>
    </w:rPr>
  </w:style>
  <w:style w:type="paragraph" w:customStyle="1" w:styleId="D85A167673C0415796C1C7C4B0CC3E3B12">
    <w:name w:val="D85A167673C0415796C1C7C4B0CC3E3B12"/>
    <w:rsid w:val="00C96882"/>
    <w:pPr>
      <w:spacing w:after="0" w:line="270" w:lineRule="atLeast"/>
      <w:ind w:left="720"/>
      <w:contextualSpacing/>
    </w:pPr>
    <w:rPr>
      <w:rFonts w:eastAsiaTheme="minorHAnsi" w:cs="System"/>
      <w:bCs/>
      <w:spacing w:val="2"/>
      <w:sz w:val="21"/>
      <w:lang w:eastAsia="en-US"/>
    </w:rPr>
  </w:style>
  <w:style w:type="paragraph" w:customStyle="1" w:styleId="EF2D32703F314ED4B46BF5724F0E36FB12">
    <w:name w:val="EF2D32703F314ED4B46BF5724F0E36FB12"/>
    <w:rsid w:val="00C96882"/>
    <w:pPr>
      <w:spacing w:after="0" w:line="270" w:lineRule="atLeast"/>
      <w:ind w:left="720"/>
      <w:contextualSpacing/>
    </w:pPr>
    <w:rPr>
      <w:rFonts w:eastAsiaTheme="minorHAnsi" w:cs="System"/>
      <w:bCs/>
      <w:spacing w:val="2"/>
      <w:sz w:val="21"/>
      <w:lang w:eastAsia="en-US"/>
    </w:rPr>
  </w:style>
  <w:style w:type="paragraph" w:customStyle="1" w:styleId="F72CC9D2F2AC4CA79D9110954DBD39B112">
    <w:name w:val="F72CC9D2F2AC4CA79D9110954DBD39B112"/>
    <w:rsid w:val="00C96882"/>
    <w:pPr>
      <w:spacing w:after="0" w:line="270" w:lineRule="atLeast"/>
      <w:ind w:left="720"/>
      <w:contextualSpacing/>
    </w:pPr>
    <w:rPr>
      <w:rFonts w:eastAsiaTheme="minorHAnsi" w:cs="System"/>
      <w:bCs/>
      <w:spacing w:val="2"/>
      <w:sz w:val="21"/>
      <w:lang w:eastAsia="en-US"/>
    </w:rPr>
  </w:style>
  <w:style w:type="paragraph" w:customStyle="1" w:styleId="D7CCDB48A581433DA669A3AA89309F5412">
    <w:name w:val="D7CCDB48A581433DA669A3AA89309F5412"/>
    <w:rsid w:val="00C96882"/>
    <w:pPr>
      <w:spacing w:after="0" w:line="270" w:lineRule="atLeast"/>
      <w:ind w:left="720"/>
      <w:contextualSpacing/>
    </w:pPr>
    <w:rPr>
      <w:rFonts w:eastAsiaTheme="minorHAnsi" w:cs="System"/>
      <w:bCs/>
      <w:spacing w:val="2"/>
      <w:sz w:val="21"/>
      <w:lang w:eastAsia="en-US"/>
    </w:rPr>
  </w:style>
  <w:style w:type="paragraph" w:customStyle="1" w:styleId="F4A97900B1DA4F5AB3B54D8DD96ADB7012">
    <w:name w:val="F4A97900B1DA4F5AB3B54D8DD96ADB7012"/>
    <w:rsid w:val="00C96882"/>
    <w:pPr>
      <w:spacing w:after="0" w:line="270" w:lineRule="atLeast"/>
      <w:ind w:left="720"/>
      <w:contextualSpacing/>
    </w:pPr>
    <w:rPr>
      <w:rFonts w:eastAsiaTheme="minorHAnsi" w:cs="System"/>
      <w:bCs/>
      <w:spacing w:val="2"/>
      <w:sz w:val="21"/>
      <w:lang w:eastAsia="en-US"/>
    </w:rPr>
  </w:style>
  <w:style w:type="paragraph" w:customStyle="1" w:styleId="92019BAAAFB046AA9B1EF57E550C7FE811">
    <w:name w:val="92019BAAAFB046AA9B1EF57E550C7FE811"/>
    <w:rsid w:val="00C96882"/>
    <w:pPr>
      <w:spacing w:after="0" w:line="270" w:lineRule="atLeast"/>
      <w:ind w:left="720"/>
      <w:contextualSpacing/>
    </w:pPr>
    <w:rPr>
      <w:rFonts w:eastAsiaTheme="minorHAnsi" w:cs="System"/>
      <w:bCs/>
      <w:spacing w:val="2"/>
      <w:sz w:val="21"/>
      <w:lang w:eastAsia="en-US"/>
    </w:rPr>
  </w:style>
  <w:style w:type="paragraph" w:customStyle="1" w:styleId="5A81684C0D3C445387F04E1CED270A6011">
    <w:name w:val="5A81684C0D3C445387F04E1CED270A6011"/>
    <w:rsid w:val="00C96882"/>
    <w:pPr>
      <w:spacing w:after="0" w:line="270" w:lineRule="atLeast"/>
      <w:ind w:left="720"/>
      <w:contextualSpacing/>
    </w:pPr>
    <w:rPr>
      <w:rFonts w:eastAsiaTheme="minorHAnsi" w:cs="System"/>
      <w:bCs/>
      <w:spacing w:val="2"/>
      <w:sz w:val="21"/>
      <w:lang w:eastAsia="en-US"/>
    </w:rPr>
  </w:style>
  <w:style w:type="paragraph" w:customStyle="1" w:styleId="CA01E03336B449ED8521C60538A4913411">
    <w:name w:val="CA01E03336B449ED8521C60538A4913411"/>
    <w:rsid w:val="00C96882"/>
    <w:pPr>
      <w:spacing w:after="0" w:line="270" w:lineRule="atLeast"/>
      <w:ind w:left="720"/>
      <w:contextualSpacing/>
    </w:pPr>
    <w:rPr>
      <w:rFonts w:eastAsiaTheme="minorHAnsi" w:cs="System"/>
      <w:bCs/>
      <w:spacing w:val="2"/>
      <w:sz w:val="21"/>
      <w:lang w:eastAsia="en-US"/>
    </w:rPr>
  </w:style>
  <w:style w:type="paragraph" w:customStyle="1" w:styleId="584969B299964F1B83A7D9C498B5D39B11">
    <w:name w:val="584969B299964F1B83A7D9C498B5D39B11"/>
    <w:rsid w:val="00C96882"/>
    <w:pPr>
      <w:spacing w:after="0" w:line="270" w:lineRule="atLeast"/>
      <w:ind w:left="720"/>
      <w:contextualSpacing/>
    </w:pPr>
    <w:rPr>
      <w:rFonts w:eastAsiaTheme="minorHAnsi" w:cs="System"/>
      <w:bCs/>
      <w:spacing w:val="2"/>
      <w:sz w:val="21"/>
      <w:lang w:eastAsia="en-US"/>
    </w:rPr>
  </w:style>
  <w:style w:type="paragraph" w:customStyle="1" w:styleId="9E9D409FDF1C42C6A3F417E59025509D11">
    <w:name w:val="9E9D409FDF1C42C6A3F417E59025509D11"/>
    <w:rsid w:val="00C96882"/>
    <w:pPr>
      <w:spacing w:after="0" w:line="270" w:lineRule="atLeast"/>
      <w:ind w:left="720"/>
      <w:contextualSpacing/>
    </w:pPr>
    <w:rPr>
      <w:rFonts w:eastAsiaTheme="minorHAnsi" w:cs="System"/>
      <w:bCs/>
      <w:spacing w:val="2"/>
      <w:sz w:val="21"/>
      <w:lang w:eastAsia="en-US"/>
    </w:rPr>
  </w:style>
  <w:style w:type="paragraph" w:customStyle="1" w:styleId="947BB44350074C31844E8A60603586D311">
    <w:name w:val="947BB44350074C31844E8A60603586D311"/>
    <w:rsid w:val="00C96882"/>
    <w:pPr>
      <w:spacing w:after="0" w:line="270" w:lineRule="atLeast"/>
      <w:ind w:left="720"/>
      <w:contextualSpacing/>
    </w:pPr>
    <w:rPr>
      <w:rFonts w:eastAsiaTheme="minorHAnsi" w:cs="System"/>
      <w:bCs/>
      <w:spacing w:val="2"/>
      <w:sz w:val="21"/>
      <w:lang w:eastAsia="en-US"/>
    </w:rPr>
  </w:style>
  <w:style w:type="paragraph" w:customStyle="1" w:styleId="2316AEDB2D0640F0BFADBD883F7535FA11">
    <w:name w:val="2316AEDB2D0640F0BFADBD883F7535FA11"/>
    <w:rsid w:val="00C96882"/>
    <w:pPr>
      <w:spacing w:after="0" w:line="270" w:lineRule="atLeast"/>
      <w:ind w:left="720"/>
      <w:contextualSpacing/>
    </w:pPr>
    <w:rPr>
      <w:rFonts w:eastAsiaTheme="minorHAnsi" w:cs="System"/>
      <w:bCs/>
      <w:spacing w:val="2"/>
      <w:sz w:val="21"/>
      <w:lang w:eastAsia="en-US"/>
    </w:rPr>
  </w:style>
  <w:style w:type="paragraph" w:customStyle="1" w:styleId="7578B2CE2E4F4DAEAC6407F804D3D15B11">
    <w:name w:val="7578B2CE2E4F4DAEAC6407F804D3D15B11"/>
    <w:rsid w:val="00C96882"/>
    <w:pPr>
      <w:spacing w:after="0" w:line="270" w:lineRule="atLeast"/>
      <w:ind w:left="720"/>
      <w:contextualSpacing/>
    </w:pPr>
    <w:rPr>
      <w:rFonts w:eastAsiaTheme="minorHAnsi" w:cs="System"/>
      <w:bCs/>
      <w:spacing w:val="2"/>
      <w:sz w:val="21"/>
      <w:lang w:eastAsia="en-US"/>
    </w:rPr>
  </w:style>
  <w:style w:type="paragraph" w:customStyle="1" w:styleId="DE2F0A1F39A54FA1B92FE759597D8FD011">
    <w:name w:val="DE2F0A1F39A54FA1B92FE759597D8FD011"/>
    <w:rsid w:val="00C96882"/>
    <w:pPr>
      <w:spacing w:after="0" w:line="270" w:lineRule="atLeast"/>
      <w:ind w:left="720"/>
      <w:contextualSpacing/>
    </w:pPr>
    <w:rPr>
      <w:rFonts w:eastAsiaTheme="minorHAnsi" w:cs="System"/>
      <w:bCs/>
      <w:spacing w:val="2"/>
      <w:sz w:val="21"/>
      <w:lang w:eastAsia="en-US"/>
    </w:rPr>
  </w:style>
  <w:style w:type="paragraph" w:customStyle="1" w:styleId="AE562EB3E27C45768B7EB3B50B522AF311">
    <w:name w:val="AE562EB3E27C45768B7EB3B50B522AF311"/>
    <w:rsid w:val="00C96882"/>
    <w:pPr>
      <w:spacing w:after="0" w:line="270" w:lineRule="atLeast"/>
      <w:ind w:left="720"/>
      <w:contextualSpacing/>
    </w:pPr>
    <w:rPr>
      <w:rFonts w:eastAsiaTheme="minorHAnsi" w:cs="System"/>
      <w:bCs/>
      <w:spacing w:val="2"/>
      <w:sz w:val="21"/>
      <w:lang w:eastAsia="en-US"/>
    </w:rPr>
  </w:style>
  <w:style w:type="paragraph" w:customStyle="1" w:styleId="48660279A4764FF7916977A057D436B611">
    <w:name w:val="48660279A4764FF7916977A057D436B611"/>
    <w:rsid w:val="00C96882"/>
    <w:pPr>
      <w:spacing w:after="0" w:line="270" w:lineRule="atLeast"/>
      <w:ind w:left="720"/>
      <w:contextualSpacing/>
    </w:pPr>
    <w:rPr>
      <w:rFonts w:eastAsiaTheme="minorHAnsi" w:cs="System"/>
      <w:bCs/>
      <w:spacing w:val="2"/>
      <w:sz w:val="21"/>
      <w:lang w:eastAsia="en-US"/>
    </w:rPr>
  </w:style>
  <w:style w:type="paragraph" w:customStyle="1" w:styleId="4D7EDDDEB24D4925BFBAAB962BF0A9525">
    <w:name w:val="4D7EDDDEB24D4925BFBAAB962BF0A9525"/>
    <w:rsid w:val="00C96882"/>
    <w:pPr>
      <w:spacing w:after="0" w:line="270" w:lineRule="atLeast"/>
      <w:ind w:left="720"/>
      <w:contextualSpacing/>
    </w:pPr>
    <w:rPr>
      <w:rFonts w:eastAsiaTheme="minorHAnsi" w:cs="System"/>
      <w:bCs/>
      <w:spacing w:val="2"/>
      <w:sz w:val="21"/>
      <w:lang w:eastAsia="en-US"/>
    </w:rPr>
  </w:style>
  <w:style w:type="paragraph" w:customStyle="1" w:styleId="4DB41FBFA8134493A1DEC1539E83D1DB9">
    <w:name w:val="4DB41FBFA8134493A1DEC1539E83D1DB9"/>
    <w:rsid w:val="00C96882"/>
    <w:pPr>
      <w:spacing w:after="0" w:line="270" w:lineRule="atLeast"/>
      <w:ind w:left="720"/>
      <w:contextualSpacing/>
    </w:pPr>
    <w:rPr>
      <w:rFonts w:eastAsiaTheme="minorHAnsi" w:cs="System"/>
      <w:bCs/>
      <w:spacing w:val="2"/>
      <w:sz w:val="21"/>
      <w:lang w:eastAsia="en-US"/>
    </w:rPr>
  </w:style>
  <w:style w:type="paragraph" w:customStyle="1" w:styleId="700E74FE6DBD4A10865D2C8969DA07BD9">
    <w:name w:val="700E74FE6DBD4A10865D2C8969DA07BD9"/>
    <w:rsid w:val="00C96882"/>
    <w:pPr>
      <w:spacing w:after="0" w:line="270" w:lineRule="atLeast"/>
      <w:ind w:left="720"/>
      <w:contextualSpacing/>
    </w:pPr>
    <w:rPr>
      <w:rFonts w:eastAsiaTheme="minorHAnsi" w:cs="System"/>
      <w:bCs/>
      <w:spacing w:val="2"/>
      <w:sz w:val="21"/>
      <w:lang w:eastAsia="en-US"/>
    </w:rPr>
  </w:style>
  <w:style w:type="paragraph" w:customStyle="1" w:styleId="624D453FA1494E0281F221EED50CBE4C9">
    <w:name w:val="624D453FA1494E0281F221EED50CBE4C9"/>
    <w:rsid w:val="00C96882"/>
    <w:pPr>
      <w:spacing w:after="0" w:line="270" w:lineRule="atLeast"/>
      <w:ind w:left="720"/>
      <w:contextualSpacing/>
    </w:pPr>
    <w:rPr>
      <w:rFonts w:eastAsiaTheme="minorHAnsi" w:cs="System"/>
      <w:bCs/>
      <w:spacing w:val="2"/>
      <w:sz w:val="21"/>
      <w:lang w:eastAsia="en-US"/>
    </w:rPr>
  </w:style>
  <w:style w:type="paragraph" w:customStyle="1" w:styleId="390D27350C874059A5B9A928EAEA08599">
    <w:name w:val="390D27350C874059A5B9A928EAEA08599"/>
    <w:rsid w:val="00C96882"/>
    <w:pPr>
      <w:spacing w:after="0" w:line="270" w:lineRule="atLeast"/>
      <w:ind w:left="720"/>
      <w:contextualSpacing/>
    </w:pPr>
    <w:rPr>
      <w:rFonts w:eastAsiaTheme="minorHAnsi" w:cs="System"/>
      <w:bCs/>
      <w:spacing w:val="2"/>
      <w:sz w:val="21"/>
      <w:lang w:eastAsia="en-US"/>
    </w:rPr>
  </w:style>
  <w:style w:type="paragraph" w:customStyle="1" w:styleId="0FA3D2545BAE4D3D8C6635679ED3449E9">
    <w:name w:val="0FA3D2545BAE4D3D8C6635679ED3449E9"/>
    <w:rsid w:val="00C96882"/>
    <w:pPr>
      <w:spacing w:after="0" w:line="270" w:lineRule="atLeast"/>
      <w:ind w:left="720"/>
      <w:contextualSpacing/>
    </w:pPr>
    <w:rPr>
      <w:rFonts w:eastAsiaTheme="minorHAnsi" w:cs="System"/>
      <w:bCs/>
      <w:spacing w:val="2"/>
      <w:sz w:val="21"/>
      <w:lang w:eastAsia="en-US"/>
    </w:rPr>
  </w:style>
  <w:style w:type="paragraph" w:customStyle="1" w:styleId="D7870CFFDAEE4E35B3E46C4E871D6BB68">
    <w:name w:val="D7870CFFDAEE4E35B3E46C4E871D6BB68"/>
    <w:rsid w:val="00C96882"/>
    <w:pPr>
      <w:keepNext/>
      <w:keepLines/>
      <w:spacing w:before="120" w:after="120" w:line="240" w:lineRule="auto"/>
      <w:ind w:left="360" w:hanging="360"/>
      <w:outlineLvl w:val="0"/>
    </w:pPr>
    <w:rPr>
      <w:rFonts w:asciiTheme="majorHAnsi" w:eastAsiaTheme="majorEastAsia" w:hAnsiTheme="majorHAnsi" w:cstheme="majorBidi"/>
      <w:b/>
      <w:spacing w:val="2"/>
      <w:sz w:val="21"/>
      <w:szCs w:val="21"/>
      <w:lang w:eastAsia="en-US"/>
    </w:rPr>
  </w:style>
  <w:style w:type="paragraph" w:customStyle="1" w:styleId="504EF946DBE84EA29D08CB0F87170DCD9">
    <w:name w:val="504EF946DBE84EA29D08CB0F87170DCD9"/>
    <w:rsid w:val="00C96882"/>
    <w:pPr>
      <w:spacing w:after="0" w:line="270" w:lineRule="atLeast"/>
      <w:ind w:left="720"/>
      <w:contextualSpacing/>
    </w:pPr>
    <w:rPr>
      <w:rFonts w:eastAsiaTheme="minorHAnsi" w:cs="System"/>
      <w:bCs/>
      <w:spacing w:val="2"/>
      <w:sz w:val="21"/>
      <w:lang w:eastAsia="en-US"/>
    </w:rPr>
  </w:style>
  <w:style w:type="paragraph" w:customStyle="1" w:styleId="24F69BF2B4AC48369BB8D216A900E5619">
    <w:name w:val="24F69BF2B4AC48369BB8D216A900E5619"/>
    <w:rsid w:val="00C96882"/>
    <w:pPr>
      <w:spacing w:after="0" w:line="270" w:lineRule="atLeast"/>
      <w:ind w:left="720"/>
      <w:contextualSpacing/>
    </w:pPr>
    <w:rPr>
      <w:rFonts w:eastAsiaTheme="minorHAnsi" w:cs="System"/>
      <w:bCs/>
      <w:spacing w:val="2"/>
      <w:sz w:val="21"/>
      <w:lang w:eastAsia="en-US"/>
    </w:rPr>
  </w:style>
  <w:style w:type="paragraph" w:customStyle="1" w:styleId="854CE48677AA4939A60607F7D2A236FE9">
    <w:name w:val="854CE48677AA4939A60607F7D2A236FE9"/>
    <w:rsid w:val="00C96882"/>
    <w:pPr>
      <w:spacing w:after="0" w:line="270" w:lineRule="atLeast"/>
      <w:ind w:left="720"/>
      <w:contextualSpacing/>
    </w:pPr>
    <w:rPr>
      <w:rFonts w:eastAsiaTheme="minorHAnsi" w:cs="System"/>
      <w:bCs/>
      <w:spacing w:val="2"/>
      <w:sz w:val="21"/>
      <w:lang w:eastAsia="en-US"/>
    </w:rPr>
  </w:style>
  <w:style w:type="paragraph" w:customStyle="1" w:styleId="CEE05CFB53AC47F0AD2CEAB5EA45CDEA9">
    <w:name w:val="CEE05CFB53AC47F0AD2CEAB5EA45CDEA9"/>
    <w:rsid w:val="00C96882"/>
    <w:pPr>
      <w:spacing w:after="0" w:line="270" w:lineRule="atLeast"/>
      <w:ind w:left="720"/>
      <w:contextualSpacing/>
    </w:pPr>
    <w:rPr>
      <w:rFonts w:eastAsiaTheme="minorHAnsi" w:cs="System"/>
      <w:bCs/>
      <w:spacing w:val="2"/>
      <w:sz w:val="21"/>
      <w:lang w:eastAsia="en-US"/>
    </w:rPr>
  </w:style>
  <w:style w:type="paragraph" w:customStyle="1" w:styleId="B186E752A53D47F48E2AD9275C5034389">
    <w:name w:val="B186E752A53D47F48E2AD9275C5034389"/>
    <w:rsid w:val="00C96882"/>
    <w:pPr>
      <w:spacing w:after="0" w:line="270" w:lineRule="atLeast"/>
      <w:ind w:left="720"/>
      <w:contextualSpacing/>
    </w:pPr>
    <w:rPr>
      <w:rFonts w:eastAsiaTheme="minorHAnsi" w:cs="System"/>
      <w:bCs/>
      <w:spacing w:val="2"/>
      <w:sz w:val="21"/>
      <w:lang w:eastAsia="en-US"/>
    </w:rPr>
  </w:style>
  <w:style w:type="paragraph" w:customStyle="1" w:styleId="A0875AC2C42C4EC28571F93A87687C579">
    <w:name w:val="A0875AC2C42C4EC28571F93A87687C579"/>
    <w:rsid w:val="00C96882"/>
    <w:pPr>
      <w:spacing w:after="0" w:line="270" w:lineRule="atLeast"/>
      <w:ind w:left="720"/>
      <w:contextualSpacing/>
    </w:pPr>
    <w:rPr>
      <w:rFonts w:eastAsiaTheme="minorHAnsi" w:cs="System"/>
      <w:bCs/>
      <w:spacing w:val="2"/>
      <w:sz w:val="21"/>
      <w:lang w:eastAsia="en-US"/>
    </w:rPr>
  </w:style>
  <w:style w:type="paragraph" w:customStyle="1" w:styleId="E6DF728C3D694A1F97855DB9619F646E9">
    <w:name w:val="E6DF728C3D694A1F97855DB9619F646E9"/>
    <w:rsid w:val="00C96882"/>
    <w:pPr>
      <w:spacing w:after="0" w:line="270" w:lineRule="atLeast"/>
      <w:ind w:left="720"/>
      <w:contextualSpacing/>
    </w:pPr>
    <w:rPr>
      <w:rFonts w:eastAsiaTheme="minorHAnsi" w:cs="System"/>
      <w:bCs/>
      <w:spacing w:val="2"/>
      <w:sz w:val="21"/>
      <w:lang w:eastAsia="en-US"/>
    </w:rPr>
  </w:style>
  <w:style w:type="paragraph" w:customStyle="1" w:styleId="53E4EE540A8347888B1F382D13BA33589">
    <w:name w:val="53E4EE540A8347888B1F382D13BA33589"/>
    <w:rsid w:val="00C96882"/>
    <w:pPr>
      <w:spacing w:after="0" w:line="270" w:lineRule="atLeast"/>
      <w:ind w:left="720"/>
      <w:contextualSpacing/>
    </w:pPr>
    <w:rPr>
      <w:rFonts w:eastAsiaTheme="minorHAnsi" w:cs="System"/>
      <w:bCs/>
      <w:spacing w:val="2"/>
      <w:sz w:val="21"/>
      <w:lang w:eastAsia="en-US"/>
    </w:rPr>
  </w:style>
  <w:style w:type="paragraph" w:customStyle="1" w:styleId="6700085113AD494A9D5C32CCDBC4DCF09">
    <w:name w:val="6700085113AD494A9D5C32CCDBC4DCF09"/>
    <w:rsid w:val="00C96882"/>
    <w:pPr>
      <w:spacing w:after="0" w:line="270" w:lineRule="atLeast"/>
      <w:ind w:left="720"/>
      <w:contextualSpacing/>
    </w:pPr>
    <w:rPr>
      <w:rFonts w:eastAsiaTheme="minorHAnsi" w:cs="System"/>
      <w:bCs/>
      <w:spacing w:val="2"/>
      <w:sz w:val="21"/>
      <w:lang w:eastAsia="en-US"/>
    </w:rPr>
  </w:style>
  <w:style w:type="paragraph" w:customStyle="1" w:styleId="24B7113AD82B4E3CA5BA979698E99E639">
    <w:name w:val="24B7113AD82B4E3CA5BA979698E99E639"/>
    <w:rsid w:val="00C96882"/>
    <w:pPr>
      <w:spacing w:after="0" w:line="270" w:lineRule="atLeast"/>
      <w:ind w:left="720"/>
      <w:contextualSpacing/>
    </w:pPr>
    <w:rPr>
      <w:rFonts w:eastAsiaTheme="minorHAnsi" w:cs="System"/>
      <w:bCs/>
      <w:spacing w:val="2"/>
      <w:sz w:val="21"/>
      <w:lang w:eastAsia="en-US"/>
    </w:rPr>
  </w:style>
  <w:style w:type="paragraph" w:customStyle="1" w:styleId="58DA083CDC614F47B170CA05E00F814A9">
    <w:name w:val="58DA083CDC614F47B170CA05E00F814A9"/>
    <w:rsid w:val="00C96882"/>
    <w:pPr>
      <w:spacing w:after="0" w:line="270" w:lineRule="atLeast"/>
      <w:ind w:left="720"/>
      <w:contextualSpacing/>
    </w:pPr>
    <w:rPr>
      <w:rFonts w:eastAsiaTheme="minorHAnsi" w:cs="System"/>
      <w:bCs/>
      <w:spacing w:val="2"/>
      <w:sz w:val="21"/>
      <w:lang w:eastAsia="en-US"/>
    </w:rPr>
  </w:style>
  <w:style w:type="paragraph" w:customStyle="1" w:styleId="1664203B6D534D2CB585E32FB6F6A7D69">
    <w:name w:val="1664203B6D534D2CB585E32FB6F6A7D69"/>
    <w:rsid w:val="00C96882"/>
    <w:pPr>
      <w:spacing w:after="0" w:line="270" w:lineRule="atLeast"/>
    </w:pPr>
    <w:rPr>
      <w:rFonts w:eastAsiaTheme="minorHAnsi" w:cs="System"/>
      <w:bCs/>
      <w:spacing w:val="2"/>
      <w:sz w:val="21"/>
      <w:lang w:eastAsia="en-US"/>
    </w:rPr>
  </w:style>
  <w:style w:type="paragraph" w:customStyle="1" w:styleId="5A1BC4950F684DA1A8EA09E3E2FD38C89">
    <w:name w:val="5A1BC4950F684DA1A8EA09E3E2FD38C89"/>
    <w:rsid w:val="00C96882"/>
    <w:pPr>
      <w:spacing w:after="0" w:line="270" w:lineRule="atLeast"/>
    </w:pPr>
    <w:rPr>
      <w:rFonts w:eastAsiaTheme="minorHAnsi" w:cs="System"/>
      <w:bCs/>
      <w:spacing w:val="2"/>
      <w:sz w:val="21"/>
      <w:lang w:eastAsia="en-US"/>
    </w:rPr>
  </w:style>
  <w:style w:type="paragraph" w:customStyle="1" w:styleId="6EC64B82B73345FE9EB68365C7E48DFB9">
    <w:name w:val="6EC64B82B73345FE9EB68365C7E48DFB9"/>
    <w:rsid w:val="00C96882"/>
    <w:pPr>
      <w:spacing w:after="0" w:line="270" w:lineRule="atLeast"/>
      <w:ind w:left="720"/>
      <w:contextualSpacing/>
    </w:pPr>
    <w:rPr>
      <w:rFonts w:eastAsiaTheme="minorHAnsi" w:cs="System"/>
      <w:bCs/>
      <w:spacing w:val="2"/>
      <w:sz w:val="21"/>
      <w:lang w:eastAsia="en-US"/>
    </w:rPr>
  </w:style>
  <w:style w:type="paragraph" w:customStyle="1" w:styleId="39709C4D41C1451EA38D508880A9D5E29">
    <w:name w:val="39709C4D41C1451EA38D508880A9D5E29"/>
    <w:rsid w:val="00C96882"/>
    <w:pPr>
      <w:spacing w:after="0" w:line="270" w:lineRule="atLeast"/>
      <w:ind w:left="720"/>
      <w:contextualSpacing/>
    </w:pPr>
    <w:rPr>
      <w:rFonts w:eastAsiaTheme="minorHAnsi" w:cs="System"/>
      <w:bCs/>
      <w:spacing w:val="2"/>
      <w:sz w:val="21"/>
      <w:lang w:eastAsia="en-US"/>
    </w:rPr>
  </w:style>
  <w:style w:type="paragraph" w:customStyle="1" w:styleId="A732F1CE5E9E4DD3B02E05B4B56CF6289">
    <w:name w:val="A732F1CE5E9E4DD3B02E05B4B56CF6289"/>
    <w:rsid w:val="00C96882"/>
    <w:pPr>
      <w:spacing w:after="0" w:line="270" w:lineRule="atLeast"/>
      <w:ind w:left="720"/>
      <w:contextualSpacing/>
    </w:pPr>
    <w:rPr>
      <w:rFonts w:eastAsiaTheme="minorHAnsi" w:cs="System"/>
      <w:bCs/>
      <w:spacing w:val="2"/>
      <w:sz w:val="21"/>
      <w:lang w:eastAsia="en-US"/>
    </w:rPr>
  </w:style>
  <w:style w:type="paragraph" w:customStyle="1" w:styleId="E280A3A10FD848B89434706F15E9801C3">
    <w:name w:val="E280A3A10FD848B89434706F15E9801C3"/>
    <w:rsid w:val="00C96882"/>
    <w:pPr>
      <w:spacing w:after="0" w:line="270" w:lineRule="atLeast"/>
      <w:ind w:left="720"/>
      <w:contextualSpacing/>
    </w:pPr>
    <w:rPr>
      <w:rFonts w:eastAsiaTheme="minorHAnsi" w:cs="System"/>
      <w:bCs/>
      <w:spacing w:val="2"/>
      <w:sz w:val="21"/>
      <w:lang w:eastAsia="en-US"/>
    </w:rPr>
  </w:style>
  <w:style w:type="paragraph" w:customStyle="1" w:styleId="A215051D2208475592958B811F5A21B19">
    <w:name w:val="A215051D2208475592958B811F5A21B19"/>
    <w:rsid w:val="00C96882"/>
    <w:pPr>
      <w:spacing w:after="0" w:line="270" w:lineRule="atLeast"/>
      <w:ind w:left="720"/>
      <w:contextualSpacing/>
    </w:pPr>
    <w:rPr>
      <w:rFonts w:eastAsiaTheme="minorHAnsi" w:cs="System"/>
      <w:bCs/>
      <w:spacing w:val="2"/>
      <w:sz w:val="21"/>
      <w:lang w:eastAsia="en-US"/>
    </w:rPr>
  </w:style>
  <w:style w:type="paragraph" w:customStyle="1" w:styleId="6BBD2C63136D4A8C8ED32629FF6CBA979">
    <w:name w:val="6BBD2C63136D4A8C8ED32629FF6CBA979"/>
    <w:rsid w:val="00C96882"/>
    <w:pPr>
      <w:spacing w:after="0" w:line="270" w:lineRule="atLeast"/>
      <w:ind w:left="720"/>
      <w:contextualSpacing/>
    </w:pPr>
    <w:rPr>
      <w:rFonts w:eastAsiaTheme="minorHAnsi" w:cs="System"/>
      <w:bCs/>
      <w:spacing w:val="2"/>
      <w:sz w:val="21"/>
      <w:lang w:eastAsia="en-US"/>
    </w:rPr>
  </w:style>
  <w:style w:type="paragraph" w:customStyle="1" w:styleId="6CE2EC3CBA7D4CFF9AB7369BD019BC649">
    <w:name w:val="6CE2EC3CBA7D4CFF9AB7369BD019BC649"/>
    <w:rsid w:val="00C96882"/>
    <w:pPr>
      <w:spacing w:after="0" w:line="270" w:lineRule="atLeast"/>
      <w:ind w:left="720"/>
      <w:contextualSpacing/>
    </w:pPr>
    <w:rPr>
      <w:rFonts w:eastAsiaTheme="minorHAnsi" w:cs="System"/>
      <w:bCs/>
      <w:spacing w:val="2"/>
      <w:sz w:val="21"/>
      <w:lang w:eastAsia="en-US"/>
    </w:rPr>
  </w:style>
  <w:style w:type="paragraph" w:customStyle="1" w:styleId="F35516E40CCC4CD5B8F1C3BF9A7FD6589">
    <w:name w:val="F35516E40CCC4CD5B8F1C3BF9A7FD6589"/>
    <w:rsid w:val="00C96882"/>
    <w:pPr>
      <w:spacing w:after="0" w:line="270" w:lineRule="atLeast"/>
      <w:ind w:left="720"/>
      <w:contextualSpacing/>
    </w:pPr>
    <w:rPr>
      <w:rFonts w:eastAsiaTheme="minorHAnsi" w:cs="System"/>
      <w:bCs/>
      <w:spacing w:val="2"/>
      <w:sz w:val="21"/>
      <w:lang w:eastAsia="en-US"/>
    </w:rPr>
  </w:style>
  <w:style w:type="paragraph" w:customStyle="1" w:styleId="D9A25F4558864636802B6CC36AD8524D9">
    <w:name w:val="D9A25F4558864636802B6CC36AD8524D9"/>
    <w:rsid w:val="00C96882"/>
    <w:pPr>
      <w:spacing w:after="0" w:line="270" w:lineRule="atLeast"/>
      <w:ind w:left="720"/>
      <w:contextualSpacing/>
    </w:pPr>
    <w:rPr>
      <w:rFonts w:eastAsiaTheme="minorHAnsi" w:cs="System"/>
      <w:bCs/>
      <w:spacing w:val="2"/>
      <w:sz w:val="21"/>
      <w:lang w:eastAsia="en-US"/>
    </w:rPr>
  </w:style>
  <w:style w:type="paragraph" w:customStyle="1" w:styleId="3D9A0FBA3C774D2ABF918A95F60FA2A49">
    <w:name w:val="3D9A0FBA3C774D2ABF918A95F60FA2A49"/>
    <w:rsid w:val="00C96882"/>
    <w:pPr>
      <w:spacing w:after="0" w:line="270" w:lineRule="atLeast"/>
      <w:ind w:left="720"/>
      <w:contextualSpacing/>
    </w:pPr>
    <w:rPr>
      <w:rFonts w:eastAsiaTheme="minorHAnsi" w:cs="System"/>
      <w:bCs/>
      <w:spacing w:val="2"/>
      <w:sz w:val="21"/>
      <w:lang w:eastAsia="en-US"/>
    </w:rPr>
  </w:style>
  <w:style w:type="paragraph" w:customStyle="1" w:styleId="5E313B0550E348A58F78CF5FF140FE417">
    <w:name w:val="5E313B0550E348A58F78CF5FF140FE417"/>
    <w:rsid w:val="00C96882"/>
    <w:pPr>
      <w:spacing w:after="0" w:line="270" w:lineRule="atLeast"/>
      <w:ind w:left="720"/>
      <w:contextualSpacing/>
    </w:pPr>
    <w:rPr>
      <w:rFonts w:eastAsiaTheme="minorHAnsi" w:cs="System"/>
      <w:bCs/>
      <w:spacing w:val="2"/>
      <w:sz w:val="21"/>
      <w:lang w:eastAsia="en-US"/>
    </w:rPr>
  </w:style>
  <w:style w:type="paragraph" w:customStyle="1" w:styleId="FEA8E69909FB4E21A2A81E8130555E327">
    <w:name w:val="FEA8E69909FB4E21A2A81E8130555E327"/>
    <w:rsid w:val="00C96882"/>
    <w:pPr>
      <w:spacing w:after="0" w:line="270" w:lineRule="atLeast"/>
      <w:ind w:left="720"/>
      <w:contextualSpacing/>
    </w:pPr>
    <w:rPr>
      <w:rFonts w:eastAsiaTheme="minorHAnsi" w:cs="System"/>
      <w:bCs/>
      <w:spacing w:val="2"/>
      <w:sz w:val="21"/>
      <w:lang w:eastAsia="en-US"/>
    </w:rPr>
  </w:style>
  <w:style w:type="paragraph" w:customStyle="1" w:styleId="42A88A4449F746FA8F224199B9039DDC7">
    <w:name w:val="42A88A4449F746FA8F224199B9039DDC7"/>
    <w:rsid w:val="00C96882"/>
    <w:pPr>
      <w:spacing w:after="0" w:line="270" w:lineRule="atLeast"/>
      <w:ind w:left="720"/>
      <w:contextualSpacing/>
    </w:pPr>
    <w:rPr>
      <w:rFonts w:eastAsiaTheme="minorHAnsi" w:cs="System"/>
      <w:bCs/>
      <w:spacing w:val="2"/>
      <w:sz w:val="21"/>
      <w:lang w:eastAsia="en-US"/>
    </w:rPr>
  </w:style>
  <w:style w:type="paragraph" w:customStyle="1" w:styleId="34883FAFDD1142DF8FDF52BB2D10D6C57">
    <w:name w:val="34883FAFDD1142DF8FDF52BB2D10D6C57"/>
    <w:rsid w:val="00C96882"/>
    <w:pPr>
      <w:spacing w:after="0" w:line="270" w:lineRule="atLeast"/>
    </w:pPr>
    <w:rPr>
      <w:rFonts w:eastAsiaTheme="minorHAnsi" w:cs="System"/>
      <w:bCs/>
      <w:spacing w:val="2"/>
      <w:sz w:val="21"/>
      <w:lang w:eastAsia="en-US"/>
    </w:rPr>
  </w:style>
  <w:style w:type="paragraph" w:customStyle="1" w:styleId="04A5CE689A8D435D9E9EE14F6CD7B6697">
    <w:name w:val="04A5CE689A8D435D9E9EE14F6CD7B6697"/>
    <w:rsid w:val="00C96882"/>
    <w:pPr>
      <w:spacing w:after="0" w:line="270" w:lineRule="atLeast"/>
    </w:pPr>
    <w:rPr>
      <w:rFonts w:eastAsiaTheme="minorHAnsi" w:cs="System"/>
      <w:bCs/>
      <w:spacing w:val="2"/>
      <w:sz w:val="21"/>
      <w:lang w:eastAsia="en-US"/>
    </w:rPr>
  </w:style>
  <w:style w:type="paragraph" w:customStyle="1" w:styleId="6A63C07DCC4B478E904717ED23ED16CF7">
    <w:name w:val="6A63C07DCC4B478E904717ED23ED16CF7"/>
    <w:rsid w:val="00C96882"/>
    <w:pPr>
      <w:spacing w:after="0" w:line="270" w:lineRule="atLeast"/>
    </w:pPr>
    <w:rPr>
      <w:rFonts w:eastAsiaTheme="minorHAnsi" w:cs="System"/>
      <w:bCs/>
      <w:spacing w:val="2"/>
      <w:sz w:val="21"/>
      <w:lang w:eastAsia="en-US"/>
    </w:rPr>
  </w:style>
  <w:style w:type="paragraph" w:customStyle="1" w:styleId="848D6B444D9947B488AF92598CDB96227">
    <w:name w:val="848D6B444D9947B488AF92598CDB96227"/>
    <w:rsid w:val="00C96882"/>
    <w:pPr>
      <w:spacing w:after="0" w:line="270" w:lineRule="atLeast"/>
    </w:pPr>
    <w:rPr>
      <w:rFonts w:eastAsiaTheme="minorHAnsi" w:cs="System"/>
      <w:bCs/>
      <w:spacing w:val="2"/>
      <w:sz w:val="21"/>
      <w:lang w:eastAsia="en-US"/>
    </w:rPr>
  </w:style>
  <w:style w:type="paragraph" w:customStyle="1" w:styleId="780AA79719544BFAA92BE18AEDCB2A247">
    <w:name w:val="780AA79719544BFAA92BE18AEDCB2A247"/>
    <w:rsid w:val="00C96882"/>
    <w:pPr>
      <w:spacing w:after="0" w:line="270" w:lineRule="atLeast"/>
    </w:pPr>
    <w:rPr>
      <w:rFonts w:eastAsiaTheme="minorHAnsi" w:cs="System"/>
      <w:bCs/>
      <w:spacing w:val="2"/>
      <w:sz w:val="21"/>
      <w:lang w:eastAsia="en-US"/>
    </w:rPr>
  </w:style>
  <w:style w:type="paragraph" w:customStyle="1" w:styleId="DB9FC9799D6A46149D7029A2E6B9C71B7">
    <w:name w:val="DB9FC9799D6A46149D7029A2E6B9C71B7"/>
    <w:rsid w:val="00C96882"/>
    <w:pPr>
      <w:spacing w:after="0" w:line="270" w:lineRule="atLeast"/>
    </w:pPr>
    <w:rPr>
      <w:rFonts w:eastAsiaTheme="minorHAnsi" w:cs="System"/>
      <w:bCs/>
      <w:spacing w:val="2"/>
      <w:sz w:val="21"/>
      <w:lang w:eastAsia="en-US"/>
    </w:rPr>
  </w:style>
  <w:style w:type="paragraph" w:customStyle="1" w:styleId="23DB54A0E3F047FCA0020801969E88386">
    <w:name w:val="23DB54A0E3F047FCA0020801969E88386"/>
    <w:rsid w:val="00C96882"/>
    <w:pPr>
      <w:spacing w:after="0" w:line="270" w:lineRule="atLeast"/>
    </w:pPr>
    <w:rPr>
      <w:rFonts w:eastAsiaTheme="minorHAnsi" w:cs="System"/>
      <w:bCs/>
      <w:spacing w:val="2"/>
      <w:sz w:val="21"/>
      <w:lang w:eastAsia="en-US"/>
    </w:rPr>
  </w:style>
  <w:style w:type="paragraph" w:customStyle="1" w:styleId="992E1B02897A48D39D49D6B6F982BF797">
    <w:name w:val="992E1B02897A48D39D49D6B6F982BF797"/>
    <w:rsid w:val="00C96882"/>
    <w:pPr>
      <w:keepNext/>
      <w:keepLines/>
      <w:spacing w:before="540" w:after="270" w:line="270" w:lineRule="atLeast"/>
      <w:outlineLvl w:val="0"/>
    </w:pPr>
    <w:rPr>
      <w:rFonts w:asciiTheme="majorHAnsi" w:eastAsiaTheme="majorEastAsia" w:hAnsiTheme="majorHAnsi" w:cstheme="majorBidi"/>
      <w:b/>
      <w:spacing w:val="2"/>
      <w:sz w:val="21"/>
      <w:szCs w:val="21"/>
      <w:lang w:eastAsia="en-US"/>
    </w:rPr>
  </w:style>
  <w:style w:type="paragraph" w:customStyle="1" w:styleId="F9AEB14697894179838ED01FEDD104B37">
    <w:name w:val="F9AEB14697894179838ED01FEDD104B37"/>
    <w:rsid w:val="00C96882"/>
    <w:pPr>
      <w:keepNext/>
      <w:keepLines/>
      <w:spacing w:before="540" w:after="270" w:line="270" w:lineRule="atLeast"/>
      <w:outlineLvl w:val="0"/>
    </w:pPr>
    <w:rPr>
      <w:rFonts w:asciiTheme="majorHAnsi" w:eastAsiaTheme="majorEastAsia" w:hAnsiTheme="majorHAnsi" w:cstheme="majorBidi"/>
      <w:b/>
      <w:spacing w:val="2"/>
      <w:sz w:val="21"/>
      <w:szCs w:val="21"/>
      <w:lang w:eastAsia="en-US"/>
    </w:rPr>
  </w:style>
  <w:style w:type="paragraph" w:customStyle="1" w:styleId="1F12F006E8D4451480F31288081216B77">
    <w:name w:val="1F12F006E8D4451480F31288081216B77"/>
    <w:rsid w:val="00C96882"/>
    <w:pPr>
      <w:keepNext/>
      <w:keepLines/>
      <w:spacing w:before="540" w:after="270" w:line="270" w:lineRule="atLeast"/>
      <w:outlineLvl w:val="0"/>
    </w:pPr>
    <w:rPr>
      <w:rFonts w:asciiTheme="majorHAnsi" w:eastAsiaTheme="majorEastAsia" w:hAnsiTheme="majorHAnsi" w:cstheme="majorBidi"/>
      <w:b/>
      <w:spacing w:val="2"/>
      <w:sz w:val="21"/>
      <w:szCs w:val="21"/>
      <w:lang w:eastAsia="en-US"/>
    </w:rPr>
  </w:style>
  <w:style w:type="paragraph" w:customStyle="1" w:styleId="4ACFB78A2070460B8AB0D4D6BB09D20840">
    <w:name w:val="4ACFB78A2070460B8AB0D4D6BB09D20840"/>
    <w:rsid w:val="00C96882"/>
    <w:pPr>
      <w:numPr>
        <w:ilvl w:val="1"/>
      </w:numPr>
      <w:spacing w:after="0" w:line="240" w:lineRule="auto"/>
    </w:pPr>
    <w:rPr>
      <w:rFonts w:cs="System"/>
      <w:bCs/>
      <w:color w:val="E7E6E6" w:themeColor="background2"/>
      <w:spacing w:val="2"/>
      <w:sz w:val="44"/>
      <w:szCs w:val="44"/>
      <w:lang w:eastAsia="en-US"/>
    </w:rPr>
  </w:style>
  <w:style w:type="paragraph" w:customStyle="1" w:styleId="74BF1AB3D0E24DD08FFC18E2F0C7B8F439">
    <w:name w:val="74BF1AB3D0E24DD08FFC18E2F0C7B8F439"/>
    <w:rsid w:val="00C96882"/>
    <w:pPr>
      <w:numPr>
        <w:ilvl w:val="1"/>
      </w:numPr>
      <w:spacing w:after="0" w:line="240" w:lineRule="auto"/>
    </w:pPr>
    <w:rPr>
      <w:rFonts w:cs="System"/>
      <w:bCs/>
      <w:color w:val="E7E6E6" w:themeColor="background2"/>
      <w:spacing w:val="2"/>
      <w:sz w:val="44"/>
      <w:szCs w:val="44"/>
      <w:lang w:eastAsia="en-US"/>
    </w:rPr>
  </w:style>
  <w:style w:type="paragraph" w:customStyle="1" w:styleId="7C4E3AF3696C4CD488FAAAB19E6083411">
    <w:name w:val="7C4E3AF3696C4CD488FAAAB19E6083411"/>
    <w:rsid w:val="00C96882"/>
    <w:pPr>
      <w:spacing w:after="0" w:line="270" w:lineRule="atLeast"/>
    </w:pPr>
    <w:rPr>
      <w:rFonts w:eastAsiaTheme="minorHAnsi" w:cs="System"/>
      <w:bCs/>
      <w:spacing w:val="2"/>
      <w:sz w:val="21"/>
      <w:lang w:eastAsia="en-US"/>
    </w:rPr>
  </w:style>
  <w:style w:type="paragraph" w:customStyle="1" w:styleId="2A11531449074202A9FD3344E36C37001">
    <w:name w:val="2A11531449074202A9FD3344E36C37001"/>
    <w:rsid w:val="00C96882"/>
    <w:pPr>
      <w:spacing w:after="0" w:line="270" w:lineRule="atLeast"/>
    </w:pPr>
    <w:rPr>
      <w:rFonts w:eastAsiaTheme="minorHAnsi" w:cs="System"/>
      <w:bCs/>
      <w:spacing w:val="2"/>
      <w:sz w:val="21"/>
      <w:lang w:eastAsia="en-US"/>
    </w:rPr>
  </w:style>
  <w:style w:type="paragraph" w:customStyle="1" w:styleId="F1A7F2A420CB440B8B48F0DD81D7A67013">
    <w:name w:val="F1A7F2A420CB440B8B48F0DD81D7A67013"/>
    <w:rsid w:val="00C96882"/>
    <w:pPr>
      <w:spacing w:after="0" w:line="270" w:lineRule="atLeast"/>
      <w:ind w:left="720"/>
      <w:contextualSpacing/>
    </w:pPr>
    <w:rPr>
      <w:rFonts w:eastAsiaTheme="minorHAnsi" w:cs="System"/>
      <w:bCs/>
      <w:spacing w:val="2"/>
      <w:sz w:val="21"/>
      <w:lang w:eastAsia="en-US"/>
    </w:rPr>
  </w:style>
  <w:style w:type="paragraph" w:customStyle="1" w:styleId="C0701B638B534F588AF4AEB5FBD68C7213">
    <w:name w:val="C0701B638B534F588AF4AEB5FBD68C7213"/>
    <w:rsid w:val="00C96882"/>
    <w:pPr>
      <w:spacing w:after="0" w:line="270" w:lineRule="atLeast"/>
      <w:ind w:left="720"/>
      <w:contextualSpacing/>
    </w:pPr>
    <w:rPr>
      <w:rFonts w:eastAsiaTheme="minorHAnsi" w:cs="System"/>
      <w:bCs/>
      <w:spacing w:val="2"/>
      <w:sz w:val="21"/>
      <w:lang w:eastAsia="en-US"/>
    </w:rPr>
  </w:style>
  <w:style w:type="paragraph" w:customStyle="1" w:styleId="C51B5683E9C94F63B39557A79C93D03713">
    <w:name w:val="C51B5683E9C94F63B39557A79C93D03713"/>
    <w:rsid w:val="00C96882"/>
    <w:pPr>
      <w:spacing w:after="0" w:line="270" w:lineRule="atLeast"/>
      <w:ind w:left="720"/>
      <w:contextualSpacing/>
    </w:pPr>
    <w:rPr>
      <w:rFonts w:eastAsiaTheme="minorHAnsi" w:cs="System"/>
      <w:bCs/>
      <w:spacing w:val="2"/>
      <w:sz w:val="21"/>
      <w:lang w:eastAsia="en-US"/>
    </w:rPr>
  </w:style>
  <w:style w:type="paragraph" w:customStyle="1" w:styleId="3A5A21D9D15E44BAAC56B2959B93691D13">
    <w:name w:val="3A5A21D9D15E44BAAC56B2959B93691D13"/>
    <w:rsid w:val="00C96882"/>
    <w:pPr>
      <w:spacing w:after="0" w:line="270" w:lineRule="atLeast"/>
      <w:ind w:left="720"/>
      <w:contextualSpacing/>
    </w:pPr>
    <w:rPr>
      <w:rFonts w:eastAsiaTheme="minorHAnsi" w:cs="System"/>
      <w:bCs/>
      <w:spacing w:val="2"/>
      <w:sz w:val="21"/>
      <w:lang w:eastAsia="en-US"/>
    </w:rPr>
  </w:style>
  <w:style w:type="paragraph" w:customStyle="1" w:styleId="35676CC891B343199030899E76DA71CC13">
    <w:name w:val="35676CC891B343199030899E76DA71CC13"/>
    <w:rsid w:val="00C96882"/>
    <w:pPr>
      <w:spacing w:after="0" w:line="270" w:lineRule="atLeast"/>
      <w:ind w:left="720"/>
      <w:contextualSpacing/>
    </w:pPr>
    <w:rPr>
      <w:rFonts w:eastAsiaTheme="minorHAnsi" w:cs="System"/>
      <w:bCs/>
      <w:spacing w:val="2"/>
      <w:sz w:val="21"/>
      <w:lang w:eastAsia="en-US"/>
    </w:rPr>
  </w:style>
  <w:style w:type="paragraph" w:customStyle="1" w:styleId="F2E8594D1A8D4938BAE621DEE23A98C313">
    <w:name w:val="F2E8594D1A8D4938BAE621DEE23A98C313"/>
    <w:rsid w:val="00C96882"/>
    <w:pPr>
      <w:spacing w:after="0" w:line="270" w:lineRule="atLeast"/>
      <w:ind w:left="720"/>
      <w:contextualSpacing/>
    </w:pPr>
    <w:rPr>
      <w:rFonts w:eastAsiaTheme="minorHAnsi" w:cs="System"/>
      <w:bCs/>
      <w:spacing w:val="2"/>
      <w:sz w:val="21"/>
      <w:lang w:eastAsia="en-US"/>
    </w:rPr>
  </w:style>
  <w:style w:type="paragraph" w:customStyle="1" w:styleId="1D6B9DDD73C446AC98322D49BA439DAE13">
    <w:name w:val="1D6B9DDD73C446AC98322D49BA439DAE13"/>
    <w:rsid w:val="00C96882"/>
    <w:pPr>
      <w:spacing w:after="0" w:line="270" w:lineRule="atLeast"/>
      <w:ind w:left="720"/>
      <w:contextualSpacing/>
    </w:pPr>
    <w:rPr>
      <w:rFonts w:eastAsiaTheme="minorHAnsi" w:cs="System"/>
      <w:bCs/>
      <w:spacing w:val="2"/>
      <w:sz w:val="21"/>
      <w:lang w:eastAsia="en-US"/>
    </w:rPr>
  </w:style>
  <w:style w:type="paragraph" w:customStyle="1" w:styleId="74D58C2B92254C96AFD8D7A1F651C32313">
    <w:name w:val="74D58C2B92254C96AFD8D7A1F651C32313"/>
    <w:rsid w:val="00C96882"/>
    <w:pPr>
      <w:spacing w:after="0" w:line="270" w:lineRule="atLeast"/>
      <w:ind w:left="720"/>
      <w:contextualSpacing/>
    </w:pPr>
    <w:rPr>
      <w:rFonts w:eastAsiaTheme="minorHAnsi" w:cs="System"/>
      <w:bCs/>
      <w:spacing w:val="2"/>
      <w:sz w:val="21"/>
      <w:lang w:eastAsia="en-US"/>
    </w:rPr>
  </w:style>
  <w:style w:type="paragraph" w:customStyle="1" w:styleId="D85A167673C0415796C1C7C4B0CC3E3B13">
    <w:name w:val="D85A167673C0415796C1C7C4B0CC3E3B13"/>
    <w:rsid w:val="00C96882"/>
    <w:pPr>
      <w:spacing w:after="0" w:line="270" w:lineRule="atLeast"/>
      <w:ind w:left="720"/>
      <w:contextualSpacing/>
    </w:pPr>
    <w:rPr>
      <w:rFonts w:eastAsiaTheme="minorHAnsi" w:cs="System"/>
      <w:bCs/>
      <w:spacing w:val="2"/>
      <w:sz w:val="21"/>
      <w:lang w:eastAsia="en-US"/>
    </w:rPr>
  </w:style>
  <w:style w:type="paragraph" w:customStyle="1" w:styleId="EF2D32703F314ED4B46BF5724F0E36FB13">
    <w:name w:val="EF2D32703F314ED4B46BF5724F0E36FB13"/>
    <w:rsid w:val="00C96882"/>
    <w:pPr>
      <w:spacing w:after="0" w:line="270" w:lineRule="atLeast"/>
      <w:ind w:left="720"/>
      <w:contextualSpacing/>
    </w:pPr>
    <w:rPr>
      <w:rFonts w:eastAsiaTheme="minorHAnsi" w:cs="System"/>
      <w:bCs/>
      <w:spacing w:val="2"/>
      <w:sz w:val="21"/>
      <w:lang w:eastAsia="en-US"/>
    </w:rPr>
  </w:style>
  <w:style w:type="paragraph" w:customStyle="1" w:styleId="F72CC9D2F2AC4CA79D9110954DBD39B113">
    <w:name w:val="F72CC9D2F2AC4CA79D9110954DBD39B113"/>
    <w:rsid w:val="00C96882"/>
    <w:pPr>
      <w:spacing w:after="0" w:line="270" w:lineRule="atLeast"/>
      <w:ind w:left="720"/>
      <w:contextualSpacing/>
    </w:pPr>
    <w:rPr>
      <w:rFonts w:eastAsiaTheme="minorHAnsi" w:cs="System"/>
      <w:bCs/>
      <w:spacing w:val="2"/>
      <w:sz w:val="21"/>
      <w:lang w:eastAsia="en-US"/>
    </w:rPr>
  </w:style>
  <w:style w:type="paragraph" w:customStyle="1" w:styleId="D7CCDB48A581433DA669A3AA89309F5413">
    <w:name w:val="D7CCDB48A581433DA669A3AA89309F5413"/>
    <w:rsid w:val="00C96882"/>
    <w:pPr>
      <w:spacing w:after="0" w:line="270" w:lineRule="atLeast"/>
      <w:ind w:left="720"/>
      <w:contextualSpacing/>
    </w:pPr>
    <w:rPr>
      <w:rFonts w:eastAsiaTheme="minorHAnsi" w:cs="System"/>
      <w:bCs/>
      <w:spacing w:val="2"/>
      <w:sz w:val="21"/>
      <w:lang w:eastAsia="en-US"/>
    </w:rPr>
  </w:style>
  <w:style w:type="paragraph" w:customStyle="1" w:styleId="F4A97900B1DA4F5AB3B54D8DD96ADB7013">
    <w:name w:val="F4A97900B1DA4F5AB3B54D8DD96ADB7013"/>
    <w:rsid w:val="00C96882"/>
    <w:pPr>
      <w:spacing w:after="0" w:line="270" w:lineRule="atLeast"/>
      <w:ind w:left="720"/>
      <w:contextualSpacing/>
    </w:pPr>
    <w:rPr>
      <w:rFonts w:eastAsiaTheme="minorHAnsi" w:cs="System"/>
      <w:bCs/>
      <w:spacing w:val="2"/>
      <w:sz w:val="21"/>
      <w:lang w:eastAsia="en-US"/>
    </w:rPr>
  </w:style>
  <w:style w:type="paragraph" w:customStyle="1" w:styleId="92019BAAAFB046AA9B1EF57E550C7FE812">
    <w:name w:val="92019BAAAFB046AA9B1EF57E550C7FE812"/>
    <w:rsid w:val="00C96882"/>
    <w:pPr>
      <w:spacing w:after="0" w:line="270" w:lineRule="atLeast"/>
      <w:ind w:left="720"/>
      <w:contextualSpacing/>
    </w:pPr>
    <w:rPr>
      <w:rFonts w:eastAsiaTheme="minorHAnsi" w:cs="System"/>
      <w:bCs/>
      <w:spacing w:val="2"/>
      <w:sz w:val="21"/>
      <w:lang w:eastAsia="en-US"/>
    </w:rPr>
  </w:style>
  <w:style w:type="paragraph" w:customStyle="1" w:styleId="5A81684C0D3C445387F04E1CED270A6012">
    <w:name w:val="5A81684C0D3C445387F04E1CED270A6012"/>
    <w:rsid w:val="00C96882"/>
    <w:pPr>
      <w:spacing w:after="0" w:line="270" w:lineRule="atLeast"/>
      <w:ind w:left="720"/>
      <w:contextualSpacing/>
    </w:pPr>
    <w:rPr>
      <w:rFonts w:eastAsiaTheme="minorHAnsi" w:cs="System"/>
      <w:bCs/>
      <w:spacing w:val="2"/>
      <w:sz w:val="21"/>
      <w:lang w:eastAsia="en-US"/>
    </w:rPr>
  </w:style>
  <w:style w:type="paragraph" w:customStyle="1" w:styleId="CA01E03336B449ED8521C60538A4913412">
    <w:name w:val="CA01E03336B449ED8521C60538A4913412"/>
    <w:rsid w:val="00C96882"/>
    <w:pPr>
      <w:spacing w:after="0" w:line="270" w:lineRule="atLeast"/>
      <w:ind w:left="720"/>
      <w:contextualSpacing/>
    </w:pPr>
    <w:rPr>
      <w:rFonts w:eastAsiaTheme="minorHAnsi" w:cs="System"/>
      <w:bCs/>
      <w:spacing w:val="2"/>
      <w:sz w:val="21"/>
      <w:lang w:eastAsia="en-US"/>
    </w:rPr>
  </w:style>
  <w:style w:type="paragraph" w:customStyle="1" w:styleId="584969B299964F1B83A7D9C498B5D39B12">
    <w:name w:val="584969B299964F1B83A7D9C498B5D39B12"/>
    <w:rsid w:val="00C96882"/>
    <w:pPr>
      <w:spacing w:after="0" w:line="270" w:lineRule="atLeast"/>
      <w:ind w:left="720"/>
      <w:contextualSpacing/>
    </w:pPr>
    <w:rPr>
      <w:rFonts w:eastAsiaTheme="minorHAnsi" w:cs="System"/>
      <w:bCs/>
      <w:spacing w:val="2"/>
      <w:sz w:val="21"/>
      <w:lang w:eastAsia="en-US"/>
    </w:rPr>
  </w:style>
  <w:style w:type="paragraph" w:customStyle="1" w:styleId="9E9D409FDF1C42C6A3F417E59025509D12">
    <w:name w:val="9E9D409FDF1C42C6A3F417E59025509D12"/>
    <w:rsid w:val="00C96882"/>
    <w:pPr>
      <w:spacing w:after="0" w:line="270" w:lineRule="atLeast"/>
      <w:ind w:left="720"/>
      <w:contextualSpacing/>
    </w:pPr>
    <w:rPr>
      <w:rFonts w:eastAsiaTheme="minorHAnsi" w:cs="System"/>
      <w:bCs/>
      <w:spacing w:val="2"/>
      <w:sz w:val="21"/>
      <w:lang w:eastAsia="en-US"/>
    </w:rPr>
  </w:style>
  <w:style w:type="paragraph" w:customStyle="1" w:styleId="947BB44350074C31844E8A60603586D312">
    <w:name w:val="947BB44350074C31844E8A60603586D312"/>
    <w:rsid w:val="00C96882"/>
    <w:pPr>
      <w:spacing w:after="0" w:line="270" w:lineRule="atLeast"/>
      <w:ind w:left="720"/>
      <w:contextualSpacing/>
    </w:pPr>
    <w:rPr>
      <w:rFonts w:eastAsiaTheme="minorHAnsi" w:cs="System"/>
      <w:bCs/>
      <w:spacing w:val="2"/>
      <w:sz w:val="21"/>
      <w:lang w:eastAsia="en-US"/>
    </w:rPr>
  </w:style>
  <w:style w:type="paragraph" w:customStyle="1" w:styleId="2316AEDB2D0640F0BFADBD883F7535FA12">
    <w:name w:val="2316AEDB2D0640F0BFADBD883F7535FA12"/>
    <w:rsid w:val="00C96882"/>
    <w:pPr>
      <w:spacing w:after="0" w:line="270" w:lineRule="atLeast"/>
      <w:ind w:left="720"/>
      <w:contextualSpacing/>
    </w:pPr>
    <w:rPr>
      <w:rFonts w:eastAsiaTheme="minorHAnsi" w:cs="System"/>
      <w:bCs/>
      <w:spacing w:val="2"/>
      <w:sz w:val="21"/>
      <w:lang w:eastAsia="en-US"/>
    </w:rPr>
  </w:style>
  <w:style w:type="paragraph" w:customStyle="1" w:styleId="7578B2CE2E4F4DAEAC6407F804D3D15B12">
    <w:name w:val="7578B2CE2E4F4DAEAC6407F804D3D15B12"/>
    <w:rsid w:val="00C96882"/>
    <w:pPr>
      <w:spacing w:after="0" w:line="270" w:lineRule="atLeast"/>
      <w:ind w:left="720"/>
      <w:contextualSpacing/>
    </w:pPr>
    <w:rPr>
      <w:rFonts w:eastAsiaTheme="minorHAnsi" w:cs="System"/>
      <w:bCs/>
      <w:spacing w:val="2"/>
      <w:sz w:val="21"/>
      <w:lang w:eastAsia="en-US"/>
    </w:rPr>
  </w:style>
  <w:style w:type="paragraph" w:customStyle="1" w:styleId="DE2F0A1F39A54FA1B92FE759597D8FD012">
    <w:name w:val="DE2F0A1F39A54FA1B92FE759597D8FD012"/>
    <w:rsid w:val="00C96882"/>
    <w:pPr>
      <w:spacing w:after="0" w:line="270" w:lineRule="atLeast"/>
      <w:ind w:left="720"/>
      <w:contextualSpacing/>
    </w:pPr>
    <w:rPr>
      <w:rFonts w:eastAsiaTheme="minorHAnsi" w:cs="System"/>
      <w:bCs/>
      <w:spacing w:val="2"/>
      <w:sz w:val="21"/>
      <w:lang w:eastAsia="en-US"/>
    </w:rPr>
  </w:style>
  <w:style w:type="paragraph" w:customStyle="1" w:styleId="AE562EB3E27C45768B7EB3B50B522AF312">
    <w:name w:val="AE562EB3E27C45768B7EB3B50B522AF312"/>
    <w:rsid w:val="00C96882"/>
    <w:pPr>
      <w:spacing w:after="0" w:line="270" w:lineRule="atLeast"/>
      <w:ind w:left="720"/>
      <w:contextualSpacing/>
    </w:pPr>
    <w:rPr>
      <w:rFonts w:eastAsiaTheme="minorHAnsi" w:cs="System"/>
      <w:bCs/>
      <w:spacing w:val="2"/>
      <w:sz w:val="21"/>
      <w:lang w:eastAsia="en-US"/>
    </w:rPr>
  </w:style>
  <w:style w:type="paragraph" w:customStyle="1" w:styleId="48660279A4764FF7916977A057D436B612">
    <w:name w:val="48660279A4764FF7916977A057D436B612"/>
    <w:rsid w:val="00C96882"/>
    <w:pPr>
      <w:spacing w:after="0" w:line="270" w:lineRule="atLeast"/>
      <w:ind w:left="720"/>
      <w:contextualSpacing/>
    </w:pPr>
    <w:rPr>
      <w:rFonts w:eastAsiaTheme="minorHAnsi" w:cs="System"/>
      <w:bCs/>
      <w:spacing w:val="2"/>
      <w:sz w:val="21"/>
      <w:lang w:eastAsia="en-US"/>
    </w:rPr>
  </w:style>
  <w:style w:type="paragraph" w:customStyle="1" w:styleId="4D7EDDDEB24D4925BFBAAB962BF0A9526">
    <w:name w:val="4D7EDDDEB24D4925BFBAAB962BF0A9526"/>
    <w:rsid w:val="00C96882"/>
    <w:pPr>
      <w:spacing w:after="0" w:line="270" w:lineRule="atLeast"/>
      <w:ind w:left="720"/>
      <w:contextualSpacing/>
    </w:pPr>
    <w:rPr>
      <w:rFonts w:eastAsiaTheme="minorHAnsi" w:cs="System"/>
      <w:bCs/>
      <w:spacing w:val="2"/>
      <w:sz w:val="21"/>
      <w:lang w:eastAsia="en-US"/>
    </w:rPr>
  </w:style>
  <w:style w:type="paragraph" w:customStyle="1" w:styleId="4DB41FBFA8134493A1DEC1539E83D1DB10">
    <w:name w:val="4DB41FBFA8134493A1DEC1539E83D1DB10"/>
    <w:rsid w:val="00C96882"/>
    <w:pPr>
      <w:spacing w:after="0" w:line="270" w:lineRule="atLeast"/>
      <w:ind w:left="720"/>
      <w:contextualSpacing/>
    </w:pPr>
    <w:rPr>
      <w:rFonts w:eastAsiaTheme="minorHAnsi" w:cs="System"/>
      <w:bCs/>
      <w:spacing w:val="2"/>
      <w:sz w:val="21"/>
      <w:lang w:eastAsia="en-US"/>
    </w:rPr>
  </w:style>
  <w:style w:type="paragraph" w:customStyle="1" w:styleId="700E74FE6DBD4A10865D2C8969DA07BD10">
    <w:name w:val="700E74FE6DBD4A10865D2C8969DA07BD10"/>
    <w:rsid w:val="00C96882"/>
    <w:pPr>
      <w:spacing w:after="0" w:line="270" w:lineRule="atLeast"/>
      <w:ind w:left="720"/>
      <w:contextualSpacing/>
    </w:pPr>
    <w:rPr>
      <w:rFonts w:eastAsiaTheme="minorHAnsi" w:cs="System"/>
      <w:bCs/>
      <w:spacing w:val="2"/>
      <w:sz w:val="21"/>
      <w:lang w:eastAsia="en-US"/>
    </w:rPr>
  </w:style>
  <w:style w:type="paragraph" w:customStyle="1" w:styleId="624D453FA1494E0281F221EED50CBE4C10">
    <w:name w:val="624D453FA1494E0281F221EED50CBE4C10"/>
    <w:rsid w:val="00C96882"/>
    <w:pPr>
      <w:spacing w:after="0" w:line="270" w:lineRule="atLeast"/>
      <w:ind w:left="720"/>
      <w:contextualSpacing/>
    </w:pPr>
    <w:rPr>
      <w:rFonts w:eastAsiaTheme="minorHAnsi" w:cs="System"/>
      <w:bCs/>
      <w:spacing w:val="2"/>
      <w:sz w:val="21"/>
      <w:lang w:eastAsia="en-US"/>
    </w:rPr>
  </w:style>
  <w:style w:type="paragraph" w:customStyle="1" w:styleId="390D27350C874059A5B9A928EAEA085910">
    <w:name w:val="390D27350C874059A5B9A928EAEA085910"/>
    <w:rsid w:val="00C96882"/>
    <w:pPr>
      <w:spacing w:after="0" w:line="270" w:lineRule="atLeast"/>
      <w:ind w:left="720"/>
      <w:contextualSpacing/>
    </w:pPr>
    <w:rPr>
      <w:rFonts w:eastAsiaTheme="minorHAnsi" w:cs="System"/>
      <w:bCs/>
      <w:spacing w:val="2"/>
      <w:sz w:val="21"/>
      <w:lang w:eastAsia="en-US"/>
    </w:rPr>
  </w:style>
  <w:style w:type="paragraph" w:customStyle="1" w:styleId="0FA3D2545BAE4D3D8C6635679ED3449E10">
    <w:name w:val="0FA3D2545BAE4D3D8C6635679ED3449E10"/>
    <w:rsid w:val="00C96882"/>
    <w:pPr>
      <w:spacing w:after="0" w:line="270" w:lineRule="atLeast"/>
      <w:ind w:left="720"/>
      <w:contextualSpacing/>
    </w:pPr>
    <w:rPr>
      <w:rFonts w:eastAsiaTheme="minorHAnsi" w:cs="System"/>
      <w:bCs/>
      <w:spacing w:val="2"/>
      <w:sz w:val="21"/>
      <w:lang w:eastAsia="en-US"/>
    </w:rPr>
  </w:style>
  <w:style w:type="paragraph" w:customStyle="1" w:styleId="D7870CFFDAEE4E35B3E46C4E871D6BB69">
    <w:name w:val="D7870CFFDAEE4E35B3E46C4E871D6BB69"/>
    <w:rsid w:val="00C96882"/>
    <w:pPr>
      <w:keepNext/>
      <w:keepLines/>
      <w:spacing w:before="120" w:after="120" w:line="240" w:lineRule="auto"/>
      <w:ind w:left="360" w:hanging="360"/>
      <w:outlineLvl w:val="0"/>
    </w:pPr>
    <w:rPr>
      <w:rFonts w:asciiTheme="majorHAnsi" w:eastAsiaTheme="majorEastAsia" w:hAnsiTheme="majorHAnsi" w:cstheme="majorBidi"/>
      <w:b/>
      <w:spacing w:val="2"/>
      <w:sz w:val="21"/>
      <w:szCs w:val="21"/>
      <w:lang w:eastAsia="en-US"/>
    </w:rPr>
  </w:style>
  <w:style w:type="paragraph" w:customStyle="1" w:styleId="504EF946DBE84EA29D08CB0F87170DCD10">
    <w:name w:val="504EF946DBE84EA29D08CB0F87170DCD10"/>
    <w:rsid w:val="00C96882"/>
    <w:pPr>
      <w:spacing w:after="0" w:line="270" w:lineRule="atLeast"/>
      <w:ind w:left="720"/>
      <w:contextualSpacing/>
    </w:pPr>
    <w:rPr>
      <w:rFonts w:eastAsiaTheme="minorHAnsi" w:cs="System"/>
      <w:bCs/>
      <w:spacing w:val="2"/>
      <w:sz w:val="21"/>
      <w:lang w:eastAsia="en-US"/>
    </w:rPr>
  </w:style>
  <w:style w:type="paragraph" w:customStyle="1" w:styleId="24F69BF2B4AC48369BB8D216A900E56110">
    <w:name w:val="24F69BF2B4AC48369BB8D216A900E56110"/>
    <w:rsid w:val="00C96882"/>
    <w:pPr>
      <w:spacing w:after="0" w:line="270" w:lineRule="atLeast"/>
      <w:ind w:left="720"/>
      <w:contextualSpacing/>
    </w:pPr>
    <w:rPr>
      <w:rFonts w:eastAsiaTheme="minorHAnsi" w:cs="System"/>
      <w:bCs/>
      <w:spacing w:val="2"/>
      <w:sz w:val="21"/>
      <w:lang w:eastAsia="en-US"/>
    </w:rPr>
  </w:style>
  <w:style w:type="paragraph" w:customStyle="1" w:styleId="854CE48677AA4939A60607F7D2A236FE10">
    <w:name w:val="854CE48677AA4939A60607F7D2A236FE10"/>
    <w:rsid w:val="00C96882"/>
    <w:pPr>
      <w:spacing w:after="0" w:line="270" w:lineRule="atLeast"/>
      <w:ind w:left="720"/>
      <w:contextualSpacing/>
    </w:pPr>
    <w:rPr>
      <w:rFonts w:eastAsiaTheme="minorHAnsi" w:cs="System"/>
      <w:bCs/>
      <w:spacing w:val="2"/>
      <w:sz w:val="21"/>
      <w:lang w:eastAsia="en-US"/>
    </w:rPr>
  </w:style>
  <w:style w:type="paragraph" w:customStyle="1" w:styleId="CEE05CFB53AC47F0AD2CEAB5EA45CDEA10">
    <w:name w:val="CEE05CFB53AC47F0AD2CEAB5EA45CDEA10"/>
    <w:rsid w:val="00C96882"/>
    <w:pPr>
      <w:spacing w:after="0" w:line="270" w:lineRule="atLeast"/>
      <w:ind w:left="720"/>
      <w:contextualSpacing/>
    </w:pPr>
    <w:rPr>
      <w:rFonts w:eastAsiaTheme="minorHAnsi" w:cs="System"/>
      <w:bCs/>
      <w:spacing w:val="2"/>
      <w:sz w:val="21"/>
      <w:lang w:eastAsia="en-US"/>
    </w:rPr>
  </w:style>
  <w:style w:type="paragraph" w:customStyle="1" w:styleId="B186E752A53D47F48E2AD9275C50343810">
    <w:name w:val="B186E752A53D47F48E2AD9275C50343810"/>
    <w:rsid w:val="00C96882"/>
    <w:pPr>
      <w:spacing w:after="0" w:line="270" w:lineRule="atLeast"/>
      <w:ind w:left="720"/>
      <w:contextualSpacing/>
    </w:pPr>
    <w:rPr>
      <w:rFonts w:eastAsiaTheme="minorHAnsi" w:cs="System"/>
      <w:bCs/>
      <w:spacing w:val="2"/>
      <w:sz w:val="21"/>
      <w:lang w:eastAsia="en-US"/>
    </w:rPr>
  </w:style>
  <w:style w:type="paragraph" w:customStyle="1" w:styleId="A0875AC2C42C4EC28571F93A87687C5710">
    <w:name w:val="A0875AC2C42C4EC28571F93A87687C5710"/>
    <w:rsid w:val="00C96882"/>
    <w:pPr>
      <w:spacing w:after="0" w:line="270" w:lineRule="atLeast"/>
      <w:ind w:left="720"/>
      <w:contextualSpacing/>
    </w:pPr>
    <w:rPr>
      <w:rFonts w:eastAsiaTheme="minorHAnsi" w:cs="System"/>
      <w:bCs/>
      <w:spacing w:val="2"/>
      <w:sz w:val="21"/>
      <w:lang w:eastAsia="en-US"/>
    </w:rPr>
  </w:style>
  <w:style w:type="paragraph" w:customStyle="1" w:styleId="E6DF728C3D694A1F97855DB9619F646E10">
    <w:name w:val="E6DF728C3D694A1F97855DB9619F646E10"/>
    <w:rsid w:val="00C96882"/>
    <w:pPr>
      <w:spacing w:after="0" w:line="270" w:lineRule="atLeast"/>
      <w:ind w:left="720"/>
      <w:contextualSpacing/>
    </w:pPr>
    <w:rPr>
      <w:rFonts w:eastAsiaTheme="minorHAnsi" w:cs="System"/>
      <w:bCs/>
      <w:spacing w:val="2"/>
      <w:sz w:val="21"/>
      <w:lang w:eastAsia="en-US"/>
    </w:rPr>
  </w:style>
  <w:style w:type="paragraph" w:customStyle="1" w:styleId="53E4EE540A8347888B1F382D13BA335810">
    <w:name w:val="53E4EE540A8347888B1F382D13BA335810"/>
    <w:rsid w:val="00C96882"/>
    <w:pPr>
      <w:spacing w:after="0" w:line="270" w:lineRule="atLeast"/>
      <w:ind w:left="720"/>
      <w:contextualSpacing/>
    </w:pPr>
    <w:rPr>
      <w:rFonts w:eastAsiaTheme="minorHAnsi" w:cs="System"/>
      <w:bCs/>
      <w:spacing w:val="2"/>
      <w:sz w:val="21"/>
      <w:lang w:eastAsia="en-US"/>
    </w:rPr>
  </w:style>
  <w:style w:type="paragraph" w:customStyle="1" w:styleId="6700085113AD494A9D5C32CCDBC4DCF010">
    <w:name w:val="6700085113AD494A9D5C32CCDBC4DCF010"/>
    <w:rsid w:val="00C96882"/>
    <w:pPr>
      <w:spacing w:after="0" w:line="270" w:lineRule="atLeast"/>
      <w:ind w:left="720"/>
      <w:contextualSpacing/>
    </w:pPr>
    <w:rPr>
      <w:rFonts w:eastAsiaTheme="minorHAnsi" w:cs="System"/>
      <w:bCs/>
      <w:spacing w:val="2"/>
      <w:sz w:val="21"/>
      <w:lang w:eastAsia="en-US"/>
    </w:rPr>
  </w:style>
  <w:style w:type="paragraph" w:customStyle="1" w:styleId="24B7113AD82B4E3CA5BA979698E99E6310">
    <w:name w:val="24B7113AD82B4E3CA5BA979698E99E6310"/>
    <w:rsid w:val="00C96882"/>
    <w:pPr>
      <w:spacing w:after="0" w:line="270" w:lineRule="atLeast"/>
      <w:ind w:left="720"/>
      <w:contextualSpacing/>
    </w:pPr>
    <w:rPr>
      <w:rFonts w:eastAsiaTheme="minorHAnsi" w:cs="System"/>
      <w:bCs/>
      <w:spacing w:val="2"/>
      <w:sz w:val="21"/>
      <w:lang w:eastAsia="en-US"/>
    </w:rPr>
  </w:style>
  <w:style w:type="paragraph" w:customStyle="1" w:styleId="58DA083CDC614F47B170CA05E00F814A10">
    <w:name w:val="58DA083CDC614F47B170CA05E00F814A10"/>
    <w:rsid w:val="00C96882"/>
    <w:pPr>
      <w:spacing w:after="0" w:line="270" w:lineRule="atLeast"/>
      <w:ind w:left="720"/>
      <w:contextualSpacing/>
    </w:pPr>
    <w:rPr>
      <w:rFonts w:eastAsiaTheme="minorHAnsi" w:cs="System"/>
      <w:bCs/>
      <w:spacing w:val="2"/>
      <w:sz w:val="21"/>
      <w:lang w:eastAsia="en-US"/>
    </w:rPr>
  </w:style>
  <w:style w:type="paragraph" w:customStyle="1" w:styleId="1664203B6D534D2CB585E32FB6F6A7D610">
    <w:name w:val="1664203B6D534D2CB585E32FB6F6A7D610"/>
    <w:rsid w:val="00C96882"/>
    <w:pPr>
      <w:spacing w:after="0" w:line="270" w:lineRule="atLeast"/>
    </w:pPr>
    <w:rPr>
      <w:rFonts w:eastAsiaTheme="minorHAnsi" w:cs="System"/>
      <w:bCs/>
      <w:spacing w:val="2"/>
      <w:sz w:val="21"/>
      <w:lang w:eastAsia="en-US"/>
    </w:rPr>
  </w:style>
  <w:style w:type="paragraph" w:customStyle="1" w:styleId="5A1BC4950F684DA1A8EA09E3E2FD38C810">
    <w:name w:val="5A1BC4950F684DA1A8EA09E3E2FD38C810"/>
    <w:rsid w:val="00C96882"/>
    <w:pPr>
      <w:spacing w:after="0" w:line="270" w:lineRule="atLeast"/>
    </w:pPr>
    <w:rPr>
      <w:rFonts w:eastAsiaTheme="minorHAnsi" w:cs="System"/>
      <w:bCs/>
      <w:spacing w:val="2"/>
      <w:sz w:val="21"/>
      <w:lang w:eastAsia="en-US"/>
    </w:rPr>
  </w:style>
  <w:style w:type="paragraph" w:customStyle="1" w:styleId="6EC64B82B73345FE9EB68365C7E48DFB10">
    <w:name w:val="6EC64B82B73345FE9EB68365C7E48DFB10"/>
    <w:rsid w:val="00C96882"/>
    <w:pPr>
      <w:spacing w:after="0" w:line="270" w:lineRule="atLeast"/>
      <w:ind w:left="720"/>
      <w:contextualSpacing/>
    </w:pPr>
    <w:rPr>
      <w:rFonts w:eastAsiaTheme="minorHAnsi" w:cs="System"/>
      <w:bCs/>
      <w:spacing w:val="2"/>
      <w:sz w:val="21"/>
      <w:lang w:eastAsia="en-US"/>
    </w:rPr>
  </w:style>
  <w:style w:type="paragraph" w:customStyle="1" w:styleId="39709C4D41C1451EA38D508880A9D5E210">
    <w:name w:val="39709C4D41C1451EA38D508880A9D5E210"/>
    <w:rsid w:val="00C96882"/>
    <w:pPr>
      <w:spacing w:after="0" w:line="270" w:lineRule="atLeast"/>
      <w:ind w:left="720"/>
      <w:contextualSpacing/>
    </w:pPr>
    <w:rPr>
      <w:rFonts w:eastAsiaTheme="minorHAnsi" w:cs="System"/>
      <w:bCs/>
      <w:spacing w:val="2"/>
      <w:sz w:val="21"/>
      <w:lang w:eastAsia="en-US"/>
    </w:rPr>
  </w:style>
  <w:style w:type="paragraph" w:customStyle="1" w:styleId="A732F1CE5E9E4DD3B02E05B4B56CF62810">
    <w:name w:val="A732F1CE5E9E4DD3B02E05B4B56CF62810"/>
    <w:rsid w:val="00C96882"/>
    <w:pPr>
      <w:spacing w:after="0" w:line="270" w:lineRule="atLeast"/>
      <w:ind w:left="720"/>
      <w:contextualSpacing/>
    </w:pPr>
    <w:rPr>
      <w:rFonts w:eastAsiaTheme="minorHAnsi" w:cs="System"/>
      <w:bCs/>
      <w:spacing w:val="2"/>
      <w:sz w:val="21"/>
      <w:lang w:eastAsia="en-US"/>
    </w:rPr>
  </w:style>
  <w:style w:type="paragraph" w:customStyle="1" w:styleId="E280A3A10FD848B89434706F15E9801C4">
    <w:name w:val="E280A3A10FD848B89434706F15E9801C4"/>
    <w:rsid w:val="00C96882"/>
    <w:pPr>
      <w:spacing w:after="0" w:line="270" w:lineRule="atLeast"/>
      <w:ind w:left="720"/>
      <w:contextualSpacing/>
    </w:pPr>
    <w:rPr>
      <w:rFonts w:eastAsiaTheme="minorHAnsi" w:cs="System"/>
      <w:bCs/>
      <w:spacing w:val="2"/>
      <w:sz w:val="21"/>
      <w:lang w:eastAsia="en-US"/>
    </w:rPr>
  </w:style>
  <w:style w:type="paragraph" w:customStyle="1" w:styleId="A215051D2208475592958B811F5A21B110">
    <w:name w:val="A215051D2208475592958B811F5A21B110"/>
    <w:rsid w:val="00C96882"/>
    <w:pPr>
      <w:spacing w:after="0" w:line="270" w:lineRule="atLeast"/>
      <w:ind w:left="720"/>
      <w:contextualSpacing/>
    </w:pPr>
    <w:rPr>
      <w:rFonts w:eastAsiaTheme="minorHAnsi" w:cs="System"/>
      <w:bCs/>
      <w:spacing w:val="2"/>
      <w:sz w:val="21"/>
      <w:lang w:eastAsia="en-US"/>
    </w:rPr>
  </w:style>
  <w:style w:type="paragraph" w:customStyle="1" w:styleId="6BBD2C63136D4A8C8ED32629FF6CBA9710">
    <w:name w:val="6BBD2C63136D4A8C8ED32629FF6CBA9710"/>
    <w:rsid w:val="00C96882"/>
    <w:pPr>
      <w:spacing w:after="0" w:line="270" w:lineRule="atLeast"/>
      <w:ind w:left="720"/>
      <w:contextualSpacing/>
    </w:pPr>
    <w:rPr>
      <w:rFonts w:eastAsiaTheme="minorHAnsi" w:cs="System"/>
      <w:bCs/>
      <w:spacing w:val="2"/>
      <w:sz w:val="21"/>
      <w:lang w:eastAsia="en-US"/>
    </w:rPr>
  </w:style>
  <w:style w:type="paragraph" w:customStyle="1" w:styleId="6CE2EC3CBA7D4CFF9AB7369BD019BC6410">
    <w:name w:val="6CE2EC3CBA7D4CFF9AB7369BD019BC6410"/>
    <w:rsid w:val="00C96882"/>
    <w:pPr>
      <w:spacing w:after="0" w:line="270" w:lineRule="atLeast"/>
      <w:ind w:left="720"/>
      <w:contextualSpacing/>
    </w:pPr>
    <w:rPr>
      <w:rFonts w:eastAsiaTheme="minorHAnsi" w:cs="System"/>
      <w:bCs/>
      <w:spacing w:val="2"/>
      <w:sz w:val="21"/>
      <w:lang w:eastAsia="en-US"/>
    </w:rPr>
  </w:style>
  <w:style w:type="paragraph" w:customStyle="1" w:styleId="F35516E40CCC4CD5B8F1C3BF9A7FD65810">
    <w:name w:val="F35516E40CCC4CD5B8F1C3BF9A7FD65810"/>
    <w:rsid w:val="00C96882"/>
    <w:pPr>
      <w:spacing w:after="0" w:line="270" w:lineRule="atLeast"/>
      <w:ind w:left="720"/>
      <w:contextualSpacing/>
    </w:pPr>
    <w:rPr>
      <w:rFonts w:eastAsiaTheme="minorHAnsi" w:cs="System"/>
      <w:bCs/>
      <w:spacing w:val="2"/>
      <w:sz w:val="21"/>
      <w:lang w:eastAsia="en-US"/>
    </w:rPr>
  </w:style>
  <w:style w:type="paragraph" w:customStyle="1" w:styleId="D9A25F4558864636802B6CC36AD8524D10">
    <w:name w:val="D9A25F4558864636802B6CC36AD8524D10"/>
    <w:rsid w:val="00C96882"/>
    <w:pPr>
      <w:spacing w:after="0" w:line="270" w:lineRule="atLeast"/>
      <w:ind w:left="720"/>
      <w:contextualSpacing/>
    </w:pPr>
    <w:rPr>
      <w:rFonts w:eastAsiaTheme="minorHAnsi" w:cs="System"/>
      <w:bCs/>
      <w:spacing w:val="2"/>
      <w:sz w:val="21"/>
      <w:lang w:eastAsia="en-US"/>
    </w:rPr>
  </w:style>
  <w:style w:type="paragraph" w:customStyle="1" w:styleId="3D9A0FBA3C774D2ABF918A95F60FA2A410">
    <w:name w:val="3D9A0FBA3C774D2ABF918A95F60FA2A410"/>
    <w:rsid w:val="00C96882"/>
    <w:pPr>
      <w:spacing w:after="0" w:line="270" w:lineRule="atLeast"/>
      <w:ind w:left="720"/>
      <w:contextualSpacing/>
    </w:pPr>
    <w:rPr>
      <w:rFonts w:eastAsiaTheme="minorHAnsi" w:cs="System"/>
      <w:bCs/>
      <w:spacing w:val="2"/>
      <w:sz w:val="21"/>
      <w:lang w:eastAsia="en-US"/>
    </w:rPr>
  </w:style>
  <w:style w:type="paragraph" w:customStyle="1" w:styleId="5E313B0550E348A58F78CF5FF140FE418">
    <w:name w:val="5E313B0550E348A58F78CF5FF140FE418"/>
    <w:rsid w:val="00C96882"/>
    <w:pPr>
      <w:spacing w:after="0" w:line="270" w:lineRule="atLeast"/>
      <w:ind w:left="720"/>
      <w:contextualSpacing/>
    </w:pPr>
    <w:rPr>
      <w:rFonts w:eastAsiaTheme="minorHAnsi" w:cs="System"/>
      <w:bCs/>
      <w:spacing w:val="2"/>
      <w:sz w:val="21"/>
      <w:lang w:eastAsia="en-US"/>
    </w:rPr>
  </w:style>
  <w:style w:type="paragraph" w:customStyle="1" w:styleId="FEA8E69909FB4E21A2A81E8130555E328">
    <w:name w:val="FEA8E69909FB4E21A2A81E8130555E328"/>
    <w:rsid w:val="00C96882"/>
    <w:pPr>
      <w:spacing w:after="0" w:line="270" w:lineRule="atLeast"/>
      <w:ind w:left="720"/>
      <w:contextualSpacing/>
    </w:pPr>
    <w:rPr>
      <w:rFonts w:eastAsiaTheme="minorHAnsi" w:cs="System"/>
      <w:bCs/>
      <w:spacing w:val="2"/>
      <w:sz w:val="21"/>
      <w:lang w:eastAsia="en-US"/>
    </w:rPr>
  </w:style>
  <w:style w:type="paragraph" w:customStyle="1" w:styleId="42A88A4449F746FA8F224199B9039DDC8">
    <w:name w:val="42A88A4449F746FA8F224199B9039DDC8"/>
    <w:rsid w:val="00C96882"/>
    <w:pPr>
      <w:spacing w:after="0" w:line="270" w:lineRule="atLeast"/>
      <w:ind w:left="720"/>
      <w:contextualSpacing/>
    </w:pPr>
    <w:rPr>
      <w:rFonts w:eastAsiaTheme="minorHAnsi" w:cs="System"/>
      <w:bCs/>
      <w:spacing w:val="2"/>
      <w:sz w:val="21"/>
      <w:lang w:eastAsia="en-US"/>
    </w:rPr>
  </w:style>
  <w:style w:type="paragraph" w:customStyle="1" w:styleId="34883FAFDD1142DF8FDF52BB2D10D6C58">
    <w:name w:val="34883FAFDD1142DF8FDF52BB2D10D6C58"/>
    <w:rsid w:val="00C96882"/>
    <w:pPr>
      <w:spacing w:after="0" w:line="270" w:lineRule="atLeast"/>
    </w:pPr>
    <w:rPr>
      <w:rFonts w:eastAsiaTheme="minorHAnsi" w:cs="System"/>
      <w:bCs/>
      <w:spacing w:val="2"/>
      <w:sz w:val="21"/>
      <w:lang w:eastAsia="en-US"/>
    </w:rPr>
  </w:style>
  <w:style w:type="paragraph" w:customStyle="1" w:styleId="04A5CE689A8D435D9E9EE14F6CD7B6698">
    <w:name w:val="04A5CE689A8D435D9E9EE14F6CD7B6698"/>
    <w:rsid w:val="00C96882"/>
    <w:pPr>
      <w:spacing w:after="0" w:line="270" w:lineRule="atLeast"/>
    </w:pPr>
    <w:rPr>
      <w:rFonts w:eastAsiaTheme="minorHAnsi" w:cs="System"/>
      <w:bCs/>
      <w:spacing w:val="2"/>
      <w:sz w:val="21"/>
      <w:lang w:eastAsia="en-US"/>
    </w:rPr>
  </w:style>
  <w:style w:type="paragraph" w:customStyle="1" w:styleId="6A63C07DCC4B478E904717ED23ED16CF8">
    <w:name w:val="6A63C07DCC4B478E904717ED23ED16CF8"/>
    <w:rsid w:val="00C96882"/>
    <w:pPr>
      <w:spacing w:after="0" w:line="270" w:lineRule="atLeast"/>
    </w:pPr>
    <w:rPr>
      <w:rFonts w:eastAsiaTheme="minorHAnsi" w:cs="System"/>
      <w:bCs/>
      <w:spacing w:val="2"/>
      <w:sz w:val="21"/>
      <w:lang w:eastAsia="en-US"/>
    </w:rPr>
  </w:style>
  <w:style w:type="paragraph" w:customStyle="1" w:styleId="848D6B444D9947B488AF92598CDB96228">
    <w:name w:val="848D6B444D9947B488AF92598CDB96228"/>
    <w:rsid w:val="00C96882"/>
    <w:pPr>
      <w:spacing w:after="0" w:line="270" w:lineRule="atLeast"/>
    </w:pPr>
    <w:rPr>
      <w:rFonts w:eastAsiaTheme="minorHAnsi" w:cs="System"/>
      <w:bCs/>
      <w:spacing w:val="2"/>
      <w:sz w:val="21"/>
      <w:lang w:eastAsia="en-US"/>
    </w:rPr>
  </w:style>
  <w:style w:type="paragraph" w:customStyle="1" w:styleId="780AA79719544BFAA92BE18AEDCB2A248">
    <w:name w:val="780AA79719544BFAA92BE18AEDCB2A248"/>
    <w:rsid w:val="00C96882"/>
    <w:pPr>
      <w:spacing w:after="0" w:line="270" w:lineRule="atLeast"/>
    </w:pPr>
    <w:rPr>
      <w:rFonts w:eastAsiaTheme="minorHAnsi" w:cs="System"/>
      <w:bCs/>
      <w:spacing w:val="2"/>
      <w:sz w:val="21"/>
      <w:lang w:eastAsia="en-US"/>
    </w:rPr>
  </w:style>
  <w:style w:type="paragraph" w:customStyle="1" w:styleId="DB9FC9799D6A46149D7029A2E6B9C71B8">
    <w:name w:val="DB9FC9799D6A46149D7029A2E6B9C71B8"/>
    <w:rsid w:val="00C96882"/>
    <w:pPr>
      <w:spacing w:after="0" w:line="270" w:lineRule="atLeast"/>
    </w:pPr>
    <w:rPr>
      <w:rFonts w:eastAsiaTheme="minorHAnsi" w:cs="System"/>
      <w:bCs/>
      <w:spacing w:val="2"/>
      <w:sz w:val="21"/>
      <w:lang w:eastAsia="en-US"/>
    </w:rPr>
  </w:style>
  <w:style w:type="paragraph" w:customStyle="1" w:styleId="23DB54A0E3F047FCA0020801969E88387">
    <w:name w:val="23DB54A0E3F047FCA0020801969E88387"/>
    <w:rsid w:val="00C96882"/>
    <w:pPr>
      <w:spacing w:after="0" w:line="270" w:lineRule="atLeast"/>
    </w:pPr>
    <w:rPr>
      <w:rFonts w:eastAsiaTheme="minorHAnsi" w:cs="System"/>
      <w:bCs/>
      <w:spacing w:val="2"/>
      <w:sz w:val="21"/>
      <w:lang w:eastAsia="en-US"/>
    </w:rPr>
  </w:style>
  <w:style w:type="paragraph" w:customStyle="1" w:styleId="992E1B02897A48D39D49D6B6F982BF798">
    <w:name w:val="992E1B02897A48D39D49D6B6F982BF798"/>
    <w:rsid w:val="00C96882"/>
    <w:pPr>
      <w:keepNext/>
      <w:keepLines/>
      <w:spacing w:before="540" w:after="270" w:line="270" w:lineRule="atLeast"/>
      <w:outlineLvl w:val="0"/>
    </w:pPr>
    <w:rPr>
      <w:rFonts w:asciiTheme="majorHAnsi" w:eastAsiaTheme="majorEastAsia" w:hAnsiTheme="majorHAnsi" w:cstheme="majorBidi"/>
      <w:b/>
      <w:spacing w:val="2"/>
      <w:sz w:val="21"/>
      <w:szCs w:val="21"/>
      <w:lang w:eastAsia="en-US"/>
    </w:rPr>
  </w:style>
  <w:style w:type="paragraph" w:customStyle="1" w:styleId="F9AEB14697894179838ED01FEDD104B38">
    <w:name w:val="F9AEB14697894179838ED01FEDD104B38"/>
    <w:rsid w:val="00C96882"/>
    <w:pPr>
      <w:keepNext/>
      <w:keepLines/>
      <w:spacing w:before="540" w:after="270" w:line="270" w:lineRule="atLeast"/>
      <w:outlineLvl w:val="0"/>
    </w:pPr>
    <w:rPr>
      <w:rFonts w:asciiTheme="majorHAnsi" w:eastAsiaTheme="majorEastAsia" w:hAnsiTheme="majorHAnsi" w:cstheme="majorBidi"/>
      <w:b/>
      <w:spacing w:val="2"/>
      <w:sz w:val="21"/>
      <w:szCs w:val="21"/>
      <w:lang w:eastAsia="en-US"/>
    </w:rPr>
  </w:style>
  <w:style w:type="paragraph" w:customStyle="1" w:styleId="1F12F006E8D4451480F31288081216B78">
    <w:name w:val="1F12F006E8D4451480F31288081216B78"/>
    <w:rsid w:val="00C96882"/>
    <w:pPr>
      <w:keepNext/>
      <w:keepLines/>
      <w:spacing w:before="540" w:after="270" w:line="270" w:lineRule="atLeast"/>
      <w:outlineLvl w:val="0"/>
    </w:pPr>
    <w:rPr>
      <w:rFonts w:asciiTheme="majorHAnsi" w:eastAsiaTheme="majorEastAsia" w:hAnsiTheme="majorHAnsi" w:cstheme="majorBidi"/>
      <w:b/>
      <w:spacing w:val="2"/>
      <w:sz w:val="21"/>
      <w:szCs w:val="21"/>
      <w:lang w:eastAsia="en-US"/>
    </w:rPr>
  </w:style>
  <w:style w:type="paragraph" w:customStyle="1" w:styleId="4ACFB78A2070460B8AB0D4D6BB09D20841">
    <w:name w:val="4ACFB78A2070460B8AB0D4D6BB09D20841"/>
    <w:rsid w:val="00C96882"/>
    <w:pPr>
      <w:numPr>
        <w:ilvl w:val="1"/>
      </w:numPr>
      <w:spacing w:after="0" w:line="240" w:lineRule="auto"/>
    </w:pPr>
    <w:rPr>
      <w:rFonts w:cs="System"/>
      <w:bCs/>
      <w:color w:val="E7E6E6" w:themeColor="background2"/>
      <w:spacing w:val="2"/>
      <w:sz w:val="44"/>
      <w:szCs w:val="44"/>
      <w:lang w:eastAsia="en-US"/>
    </w:rPr>
  </w:style>
  <w:style w:type="paragraph" w:customStyle="1" w:styleId="74BF1AB3D0E24DD08FFC18E2F0C7B8F440">
    <w:name w:val="74BF1AB3D0E24DD08FFC18E2F0C7B8F440"/>
    <w:rsid w:val="00C96882"/>
    <w:pPr>
      <w:numPr>
        <w:ilvl w:val="1"/>
      </w:numPr>
      <w:spacing w:after="0" w:line="240" w:lineRule="auto"/>
    </w:pPr>
    <w:rPr>
      <w:rFonts w:cs="System"/>
      <w:bCs/>
      <w:color w:val="E7E6E6" w:themeColor="background2"/>
      <w:spacing w:val="2"/>
      <w:sz w:val="44"/>
      <w:szCs w:val="44"/>
      <w:lang w:eastAsia="en-US"/>
    </w:rPr>
  </w:style>
  <w:style w:type="paragraph" w:customStyle="1" w:styleId="7C4E3AF3696C4CD488FAAAB19E6083412">
    <w:name w:val="7C4E3AF3696C4CD488FAAAB19E6083412"/>
    <w:rsid w:val="00C96882"/>
    <w:pPr>
      <w:spacing w:after="0" w:line="270" w:lineRule="atLeast"/>
    </w:pPr>
    <w:rPr>
      <w:rFonts w:eastAsiaTheme="minorHAnsi" w:cs="System"/>
      <w:bCs/>
      <w:spacing w:val="2"/>
      <w:sz w:val="21"/>
      <w:lang w:eastAsia="en-US"/>
    </w:rPr>
  </w:style>
  <w:style w:type="paragraph" w:customStyle="1" w:styleId="2A11531449074202A9FD3344E36C37002">
    <w:name w:val="2A11531449074202A9FD3344E36C37002"/>
    <w:rsid w:val="00C96882"/>
    <w:pPr>
      <w:spacing w:after="0" w:line="270" w:lineRule="atLeast"/>
    </w:pPr>
    <w:rPr>
      <w:rFonts w:eastAsiaTheme="minorHAnsi" w:cs="System"/>
      <w:bCs/>
      <w:spacing w:val="2"/>
      <w:sz w:val="21"/>
      <w:lang w:eastAsia="en-US"/>
    </w:rPr>
  </w:style>
  <w:style w:type="paragraph" w:customStyle="1" w:styleId="F1A7F2A420CB440B8B48F0DD81D7A67014">
    <w:name w:val="F1A7F2A420CB440B8B48F0DD81D7A67014"/>
    <w:rsid w:val="00C96882"/>
    <w:pPr>
      <w:spacing w:after="0" w:line="270" w:lineRule="atLeast"/>
      <w:ind w:left="720"/>
      <w:contextualSpacing/>
    </w:pPr>
    <w:rPr>
      <w:rFonts w:eastAsiaTheme="minorHAnsi" w:cs="System"/>
      <w:bCs/>
      <w:spacing w:val="2"/>
      <w:sz w:val="21"/>
      <w:lang w:eastAsia="en-US"/>
    </w:rPr>
  </w:style>
  <w:style w:type="paragraph" w:customStyle="1" w:styleId="C0701B638B534F588AF4AEB5FBD68C7214">
    <w:name w:val="C0701B638B534F588AF4AEB5FBD68C7214"/>
    <w:rsid w:val="00C96882"/>
    <w:pPr>
      <w:spacing w:after="0" w:line="270" w:lineRule="atLeast"/>
      <w:ind w:left="720"/>
      <w:contextualSpacing/>
    </w:pPr>
    <w:rPr>
      <w:rFonts w:eastAsiaTheme="minorHAnsi" w:cs="System"/>
      <w:bCs/>
      <w:spacing w:val="2"/>
      <w:sz w:val="21"/>
      <w:lang w:eastAsia="en-US"/>
    </w:rPr>
  </w:style>
  <w:style w:type="paragraph" w:customStyle="1" w:styleId="C51B5683E9C94F63B39557A79C93D03714">
    <w:name w:val="C51B5683E9C94F63B39557A79C93D03714"/>
    <w:rsid w:val="00C96882"/>
    <w:pPr>
      <w:spacing w:after="0" w:line="270" w:lineRule="atLeast"/>
      <w:ind w:left="720"/>
      <w:contextualSpacing/>
    </w:pPr>
    <w:rPr>
      <w:rFonts w:eastAsiaTheme="minorHAnsi" w:cs="System"/>
      <w:bCs/>
      <w:spacing w:val="2"/>
      <w:sz w:val="21"/>
      <w:lang w:eastAsia="en-US"/>
    </w:rPr>
  </w:style>
  <w:style w:type="paragraph" w:customStyle="1" w:styleId="3A5A21D9D15E44BAAC56B2959B93691D14">
    <w:name w:val="3A5A21D9D15E44BAAC56B2959B93691D14"/>
    <w:rsid w:val="00C96882"/>
    <w:pPr>
      <w:spacing w:after="0" w:line="270" w:lineRule="atLeast"/>
      <w:ind w:left="720"/>
      <w:contextualSpacing/>
    </w:pPr>
    <w:rPr>
      <w:rFonts w:eastAsiaTheme="minorHAnsi" w:cs="System"/>
      <w:bCs/>
      <w:spacing w:val="2"/>
      <w:sz w:val="21"/>
      <w:lang w:eastAsia="en-US"/>
    </w:rPr>
  </w:style>
  <w:style w:type="paragraph" w:customStyle="1" w:styleId="35676CC891B343199030899E76DA71CC14">
    <w:name w:val="35676CC891B343199030899E76DA71CC14"/>
    <w:rsid w:val="00C96882"/>
    <w:pPr>
      <w:spacing w:after="0" w:line="270" w:lineRule="atLeast"/>
      <w:ind w:left="720"/>
      <w:contextualSpacing/>
    </w:pPr>
    <w:rPr>
      <w:rFonts w:eastAsiaTheme="minorHAnsi" w:cs="System"/>
      <w:bCs/>
      <w:spacing w:val="2"/>
      <w:sz w:val="21"/>
      <w:lang w:eastAsia="en-US"/>
    </w:rPr>
  </w:style>
  <w:style w:type="paragraph" w:customStyle="1" w:styleId="F2E8594D1A8D4938BAE621DEE23A98C314">
    <w:name w:val="F2E8594D1A8D4938BAE621DEE23A98C314"/>
    <w:rsid w:val="00C96882"/>
    <w:pPr>
      <w:spacing w:after="0" w:line="270" w:lineRule="atLeast"/>
      <w:ind w:left="720"/>
      <w:contextualSpacing/>
    </w:pPr>
    <w:rPr>
      <w:rFonts w:eastAsiaTheme="minorHAnsi" w:cs="System"/>
      <w:bCs/>
      <w:spacing w:val="2"/>
      <w:sz w:val="21"/>
      <w:lang w:eastAsia="en-US"/>
    </w:rPr>
  </w:style>
  <w:style w:type="paragraph" w:customStyle="1" w:styleId="1D6B9DDD73C446AC98322D49BA439DAE14">
    <w:name w:val="1D6B9DDD73C446AC98322D49BA439DAE14"/>
    <w:rsid w:val="00C96882"/>
    <w:pPr>
      <w:spacing w:after="0" w:line="270" w:lineRule="atLeast"/>
      <w:ind w:left="720"/>
      <w:contextualSpacing/>
    </w:pPr>
    <w:rPr>
      <w:rFonts w:eastAsiaTheme="minorHAnsi" w:cs="System"/>
      <w:bCs/>
      <w:spacing w:val="2"/>
      <w:sz w:val="21"/>
      <w:lang w:eastAsia="en-US"/>
    </w:rPr>
  </w:style>
  <w:style w:type="paragraph" w:customStyle="1" w:styleId="74D58C2B92254C96AFD8D7A1F651C32314">
    <w:name w:val="74D58C2B92254C96AFD8D7A1F651C32314"/>
    <w:rsid w:val="00C96882"/>
    <w:pPr>
      <w:spacing w:after="0" w:line="270" w:lineRule="atLeast"/>
      <w:ind w:left="720"/>
      <w:contextualSpacing/>
    </w:pPr>
    <w:rPr>
      <w:rFonts w:eastAsiaTheme="minorHAnsi" w:cs="System"/>
      <w:bCs/>
      <w:spacing w:val="2"/>
      <w:sz w:val="21"/>
      <w:lang w:eastAsia="en-US"/>
    </w:rPr>
  </w:style>
  <w:style w:type="paragraph" w:customStyle="1" w:styleId="D85A167673C0415796C1C7C4B0CC3E3B14">
    <w:name w:val="D85A167673C0415796C1C7C4B0CC3E3B14"/>
    <w:rsid w:val="00C96882"/>
    <w:pPr>
      <w:spacing w:after="0" w:line="270" w:lineRule="atLeast"/>
      <w:ind w:left="720"/>
      <w:contextualSpacing/>
    </w:pPr>
    <w:rPr>
      <w:rFonts w:eastAsiaTheme="minorHAnsi" w:cs="System"/>
      <w:bCs/>
      <w:spacing w:val="2"/>
      <w:sz w:val="21"/>
      <w:lang w:eastAsia="en-US"/>
    </w:rPr>
  </w:style>
  <w:style w:type="paragraph" w:customStyle="1" w:styleId="EF2D32703F314ED4B46BF5724F0E36FB14">
    <w:name w:val="EF2D32703F314ED4B46BF5724F0E36FB14"/>
    <w:rsid w:val="00C96882"/>
    <w:pPr>
      <w:spacing w:after="0" w:line="270" w:lineRule="atLeast"/>
      <w:ind w:left="720"/>
      <w:contextualSpacing/>
    </w:pPr>
    <w:rPr>
      <w:rFonts w:eastAsiaTheme="minorHAnsi" w:cs="System"/>
      <w:bCs/>
      <w:spacing w:val="2"/>
      <w:sz w:val="21"/>
      <w:lang w:eastAsia="en-US"/>
    </w:rPr>
  </w:style>
  <w:style w:type="paragraph" w:customStyle="1" w:styleId="F72CC9D2F2AC4CA79D9110954DBD39B114">
    <w:name w:val="F72CC9D2F2AC4CA79D9110954DBD39B114"/>
    <w:rsid w:val="00C96882"/>
    <w:pPr>
      <w:spacing w:after="0" w:line="270" w:lineRule="atLeast"/>
      <w:ind w:left="720"/>
      <w:contextualSpacing/>
    </w:pPr>
    <w:rPr>
      <w:rFonts w:eastAsiaTheme="minorHAnsi" w:cs="System"/>
      <w:bCs/>
      <w:spacing w:val="2"/>
      <w:sz w:val="21"/>
      <w:lang w:eastAsia="en-US"/>
    </w:rPr>
  </w:style>
  <w:style w:type="paragraph" w:customStyle="1" w:styleId="D7CCDB48A581433DA669A3AA89309F5414">
    <w:name w:val="D7CCDB48A581433DA669A3AA89309F5414"/>
    <w:rsid w:val="00C96882"/>
    <w:pPr>
      <w:spacing w:after="0" w:line="270" w:lineRule="atLeast"/>
      <w:ind w:left="720"/>
      <w:contextualSpacing/>
    </w:pPr>
    <w:rPr>
      <w:rFonts w:eastAsiaTheme="minorHAnsi" w:cs="System"/>
      <w:bCs/>
      <w:spacing w:val="2"/>
      <w:sz w:val="21"/>
      <w:lang w:eastAsia="en-US"/>
    </w:rPr>
  </w:style>
  <w:style w:type="paragraph" w:customStyle="1" w:styleId="F4A97900B1DA4F5AB3B54D8DD96ADB7014">
    <w:name w:val="F4A97900B1DA4F5AB3B54D8DD96ADB7014"/>
    <w:rsid w:val="00C96882"/>
    <w:pPr>
      <w:spacing w:after="0" w:line="270" w:lineRule="atLeast"/>
      <w:ind w:left="720"/>
      <w:contextualSpacing/>
    </w:pPr>
    <w:rPr>
      <w:rFonts w:eastAsiaTheme="minorHAnsi" w:cs="System"/>
      <w:bCs/>
      <w:spacing w:val="2"/>
      <w:sz w:val="21"/>
      <w:lang w:eastAsia="en-US"/>
    </w:rPr>
  </w:style>
  <w:style w:type="paragraph" w:customStyle="1" w:styleId="92019BAAAFB046AA9B1EF57E550C7FE813">
    <w:name w:val="92019BAAAFB046AA9B1EF57E550C7FE813"/>
    <w:rsid w:val="00C96882"/>
    <w:pPr>
      <w:spacing w:after="0" w:line="270" w:lineRule="atLeast"/>
      <w:ind w:left="720"/>
      <w:contextualSpacing/>
    </w:pPr>
    <w:rPr>
      <w:rFonts w:eastAsiaTheme="minorHAnsi" w:cs="System"/>
      <w:bCs/>
      <w:spacing w:val="2"/>
      <w:sz w:val="21"/>
      <w:lang w:eastAsia="en-US"/>
    </w:rPr>
  </w:style>
  <w:style w:type="paragraph" w:customStyle="1" w:styleId="5A81684C0D3C445387F04E1CED270A6013">
    <w:name w:val="5A81684C0D3C445387F04E1CED270A6013"/>
    <w:rsid w:val="00C96882"/>
    <w:pPr>
      <w:spacing w:after="0" w:line="270" w:lineRule="atLeast"/>
      <w:ind w:left="720"/>
      <w:contextualSpacing/>
    </w:pPr>
    <w:rPr>
      <w:rFonts w:eastAsiaTheme="minorHAnsi" w:cs="System"/>
      <w:bCs/>
      <w:spacing w:val="2"/>
      <w:sz w:val="21"/>
      <w:lang w:eastAsia="en-US"/>
    </w:rPr>
  </w:style>
  <w:style w:type="paragraph" w:customStyle="1" w:styleId="CA01E03336B449ED8521C60538A4913413">
    <w:name w:val="CA01E03336B449ED8521C60538A4913413"/>
    <w:rsid w:val="00C96882"/>
    <w:pPr>
      <w:spacing w:after="0" w:line="270" w:lineRule="atLeast"/>
      <w:ind w:left="720"/>
      <w:contextualSpacing/>
    </w:pPr>
    <w:rPr>
      <w:rFonts w:eastAsiaTheme="minorHAnsi" w:cs="System"/>
      <w:bCs/>
      <w:spacing w:val="2"/>
      <w:sz w:val="21"/>
      <w:lang w:eastAsia="en-US"/>
    </w:rPr>
  </w:style>
  <w:style w:type="paragraph" w:customStyle="1" w:styleId="584969B299964F1B83A7D9C498B5D39B13">
    <w:name w:val="584969B299964F1B83A7D9C498B5D39B13"/>
    <w:rsid w:val="00C96882"/>
    <w:pPr>
      <w:spacing w:after="0" w:line="270" w:lineRule="atLeast"/>
      <w:ind w:left="720"/>
      <w:contextualSpacing/>
    </w:pPr>
    <w:rPr>
      <w:rFonts w:eastAsiaTheme="minorHAnsi" w:cs="System"/>
      <w:bCs/>
      <w:spacing w:val="2"/>
      <w:sz w:val="21"/>
      <w:lang w:eastAsia="en-US"/>
    </w:rPr>
  </w:style>
  <w:style w:type="paragraph" w:customStyle="1" w:styleId="9E9D409FDF1C42C6A3F417E59025509D13">
    <w:name w:val="9E9D409FDF1C42C6A3F417E59025509D13"/>
    <w:rsid w:val="00C96882"/>
    <w:pPr>
      <w:spacing w:after="0" w:line="270" w:lineRule="atLeast"/>
      <w:ind w:left="720"/>
      <w:contextualSpacing/>
    </w:pPr>
    <w:rPr>
      <w:rFonts w:eastAsiaTheme="minorHAnsi" w:cs="System"/>
      <w:bCs/>
      <w:spacing w:val="2"/>
      <w:sz w:val="21"/>
      <w:lang w:eastAsia="en-US"/>
    </w:rPr>
  </w:style>
  <w:style w:type="paragraph" w:customStyle="1" w:styleId="947BB44350074C31844E8A60603586D313">
    <w:name w:val="947BB44350074C31844E8A60603586D313"/>
    <w:rsid w:val="00C96882"/>
    <w:pPr>
      <w:spacing w:after="0" w:line="270" w:lineRule="atLeast"/>
      <w:ind w:left="720"/>
      <w:contextualSpacing/>
    </w:pPr>
    <w:rPr>
      <w:rFonts w:eastAsiaTheme="minorHAnsi" w:cs="System"/>
      <w:bCs/>
      <w:spacing w:val="2"/>
      <w:sz w:val="21"/>
      <w:lang w:eastAsia="en-US"/>
    </w:rPr>
  </w:style>
  <w:style w:type="paragraph" w:customStyle="1" w:styleId="2316AEDB2D0640F0BFADBD883F7535FA13">
    <w:name w:val="2316AEDB2D0640F0BFADBD883F7535FA13"/>
    <w:rsid w:val="00C96882"/>
    <w:pPr>
      <w:spacing w:after="0" w:line="270" w:lineRule="atLeast"/>
      <w:ind w:left="720"/>
      <w:contextualSpacing/>
    </w:pPr>
    <w:rPr>
      <w:rFonts w:eastAsiaTheme="minorHAnsi" w:cs="System"/>
      <w:bCs/>
      <w:spacing w:val="2"/>
      <w:sz w:val="21"/>
      <w:lang w:eastAsia="en-US"/>
    </w:rPr>
  </w:style>
  <w:style w:type="paragraph" w:customStyle="1" w:styleId="7578B2CE2E4F4DAEAC6407F804D3D15B13">
    <w:name w:val="7578B2CE2E4F4DAEAC6407F804D3D15B13"/>
    <w:rsid w:val="00C96882"/>
    <w:pPr>
      <w:spacing w:after="0" w:line="270" w:lineRule="atLeast"/>
      <w:ind w:left="720"/>
      <w:contextualSpacing/>
    </w:pPr>
    <w:rPr>
      <w:rFonts w:eastAsiaTheme="minorHAnsi" w:cs="System"/>
      <w:bCs/>
      <w:spacing w:val="2"/>
      <w:sz w:val="21"/>
      <w:lang w:eastAsia="en-US"/>
    </w:rPr>
  </w:style>
  <w:style w:type="paragraph" w:customStyle="1" w:styleId="DE2F0A1F39A54FA1B92FE759597D8FD013">
    <w:name w:val="DE2F0A1F39A54FA1B92FE759597D8FD013"/>
    <w:rsid w:val="00C96882"/>
    <w:pPr>
      <w:spacing w:after="0" w:line="270" w:lineRule="atLeast"/>
      <w:ind w:left="720"/>
      <w:contextualSpacing/>
    </w:pPr>
    <w:rPr>
      <w:rFonts w:eastAsiaTheme="minorHAnsi" w:cs="System"/>
      <w:bCs/>
      <w:spacing w:val="2"/>
      <w:sz w:val="21"/>
      <w:lang w:eastAsia="en-US"/>
    </w:rPr>
  </w:style>
  <w:style w:type="paragraph" w:customStyle="1" w:styleId="AE562EB3E27C45768B7EB3B50B522AF313">
    <w:name w:val="AE562EB3E27C45768B7EB3B50B522AF313"/>
    <w:rsid w:val="00C96882"/>
    <w:pPr>
      <w:spacing w:after="0" w:line="270" w:lineRule="atLeast"/>
      <w:ind w:left="720"/>
      <w:contextualSpacing/>
    </w:pPr>
    <w:rPr>
      <w:rFonts w:eastAsiaTheme="minorHAnsi" w:cs="System"/>
      <w:bCs/>
      <w:spacing w:val="2"/>
      <w:sz w:val="21"/>
      <w:lang w:eastAsia="en-US"/>
    </w:rPr>
  </w:style>
  <w:style w:type="paragraph" w:customStyle="1" w:styleId="48660279A4764FF7916977A057D436B613">
    <w:name w:val="48660279A4764FF7916977A057D436B613"/>
    <w:rsid w:val="00C96882"/>
    <w:pPr>
      <w:spacing w:after="0" w:line="270" w:lineRule="atLeast"/>
      <w:ind w:left="720"/>
      <w:contextualSpacing/>
    </w:pPr>
    <w:rPr>
      <w:rFonts w:eastAsiaTheme="minorHAnsi" w:cs="System"/>
      <w:bCs/>
      <w:spacing w:val="2"/>
      <w:sz w:val="21"/>
      <w:lang w:eastAsia="en-US"/>
    </w:rPr>
  </w:style>
  <w:style w:type="paragraph" w:customStyle="1" w:styleId="4D7EDDDEB24D4925BFBAAB962BF0A9527">
    <w:name w:val="4D7EDDDEB24D4925BFBAAB962BF0A9527"/>
    <w:rsid w:val="00C96882"/>
    <w:pPr>
      <w:spacing w:after="0" w:line="270" w:lineRule="atLeast"/>
      <w:ind w:left="720"/>
      <w:contextualSpacing/>
    </w:pPr>
    <w:rPr>
      <w:rFonts w:eastAsiaTheme="minorHAnsi" w:cs="System"/>
      <w:bCs/>
      <w:spacing w:val="2"/>
      <w:sz w:val="21"/>
      <w:lang w:eastAsia="en-US"/>
    </w:rPr>
  </w:style>
  <w:style w:type="paragraph" w:customStyle="1" w:styleId="4DB41FBFA8134493A1DEC1539E83D1DB11">
    <w:name w:val="4DB41FBFA8134493A1DEC1539E83D1DB11"/>
    <w:rsid w:val="00C96882"/>
    <w:pPr>
      <w:spacing w:after="0" w:line="270" w:lineRule="atLeast"/>
      <w:ind w:left="720"/>
      <w:contextualSpacing/>
    </w:pPr>
    <w:rPr>
      <w:rFonts w:eastAsiaTheme="minorHAnsi" w:cs="System"/>
      <w:bCs/>
      <w:spacing w:val="2"/>
      <w:sz w:val="21"/>
      <w:lang w:eastAsia="en-US"/>
    </w:rPr>
  </w:style>
  <w:style w:type="paragraph" w:customStyle="1" w:styleId="700E74FE6DBD4A10865D2C8969DA07BD11">
    <w:name w:val="700E74FE6DBD4A10865D2C8969DA07BD11"/>
    <w:rsid w:val="00C96882"/>
    <w:pPr>
      <w:spacing w:after="0" w:line="270" w:lineRule="atLeast"/>
      <w:ind w:left="720"/>
      <w:contextualSpacing/>
    </w:pPr>
    <w:rPr>
      <w:rFonts w:eastAsiaTheme="minorHAnsi" w:cs="System"/>
      <w:bCs/>
      <w:spacing w:val="2"/>
      <w:sz w:val="21"/>
      <w:lang w:eastAsia="en-US"/>
    </w:rPr>
  </w:style>
  <w:style w:type="paragraph" w:customStyle="1" w:styleId="624D453FA1494E0281F221EED50CBE4C11">
    <w:name w:val="624D453FA1494E0281F221EED50CBE4C11"/>
    <w:rsid w:val="00C96882"/>
    <w:pPr>
      <w:spacing w:after="0" w:line="270" w:lineRule="atLeast"/>
      <w:ind w:left="720"/>
      <w:contextualSpacing/>
    </w:pPr>
    <w:rPr>
      <w:rFonts w:eastAsiaTheme="minorHAnsi" w:cs="System"/>
      <w:bCs/>
      <w:spacing w:val="2"/>
      <w:sz w:val="21"/>
      <w:lang w:eastAsia="en-US"/>
    </w:rPr>
  </w:style>
  <w:style w:type="paragraph" w:customStyle="1" w:styleId="390D27350C874059A5B9A928EAEA085911">
    <w:name w:val="390D27350C874059A5B9A928EAEA085911"/>
    <w:rsid w:val="00C96882"/>
    <w:pPr>
      <w:spacing w:after="0" w:line="270" w:lineRule="atLeast"/>
      <w:ind w:left="720"/>
      <w:contextualSpacing/>
    </w:pPr>
    <w:rPr>
      <w:rFonts w:eastAsiaTheme="minorHAnsi" w:cs="System"/>
      <w:bCs/>
      <w:spacing w:val="2"/>
      <w:sz w:val="21"/>
      <w:lang w:eastAsia="en-US"/>
    </w:rPr>
  </w:style>
  <w:style w:type="paragraph" w:customStyle="1" w:styleId="0FA3D2545BAE4D3D8C6635679ED3449E11">
    <w:name w:val="0FA3D2545BAE4D3D8C6635679ED3449E11"/>
    <w:rsid w:val="00C96882"/>
    <w:pPr>
      <w:spacing w:after="0" w:line="270" w:lineRule="atLeast"/>
      <w:ind w:left="720"/>
      <w:contextualSpacing/>
    </w:pPr>
    <w:rPr>
      <w:rFonts w:eastAsiaTheme="minorHAnsi" w:cs="System"/>
      <w:bCs/>
      <w:spacing w:val="2"/>
      <w:sz w:val="21"/>
      <w:lang w:eastAsia="en-US"/>
    </w:rPr>
  </w:style>
  <w:style w:type="paragraph" w:customStyle="1" w:styleId="D7870CFFDAEE4E35B3E46C4E871D6BB610">
    <w:name w:val="D7870CFFDAEE4E35B3E46C4E871D6BB610"/>
    <w:rsid w:val="00C96882"/>
    <w:pPr>
      <w:keepNext/>
      <w:keepLines/>
      <w:spacing w:before="120" w:after="120" w:line="240" w:lineRule="auto"/>
      <w:ind w:left="360" w:hanging="360"/>
      <w:outlineLvl w:val="0"/>
    </w:pPr>
    <w:rPr>
      <w:rFonts w:asciiTheme="majorHAnsi" w:eastAsiaTheme="majorEastAsia" w:hAnsiTheme="majorHAnsi" w:cstheme="majorBidi"/>
      <w:b/>
      <w:spacing w:val="2"/>
      <w:sz w:val="21"/>
      <w:szCs w:val="21"/>
      <w:lang w:eastAsia="en-US"/>
    </w:rPr>
  </w:style>
  <w:style w:type="paragraph" w:customStyle="1" w:styleId="504EF946DBE84EA29D08CB0F87170DCD11">
    <w:name w:val="504EF946DBE84EA29D08CB0F87170DCD11"/>
    <w:rsid w:val="00C96882"/>
    <w:pPr>
      <w:spacing w:after="0" w:line="270" w:lineRule="atLeast"/>
      <w:ind w:left="720"/>
      <w:contextualSpacing/>
    </w:pPr>
    <w:rPr>
      <w:rFonts w:eastAsiaTheme="minorHAnsi" w:cs="System"/>
      <w:bCs/>
      <w:spacing w:val="2"/>
      <w:sz w:val="21"/>
      <w:lang w:eastAsia="en-US"/>
    </w:rPr>
  </w:style>
  <w:style w:type="paragraph" w:customStyle="1" w:styleId="24F69BF2B4AC48369BB8D216A900E56111">
    <w:name w:val="24F69BF2B4AC48369BB8D216A900E56111"/>
    <w:rsid w:val="00C96882"/>
    <w:pPr>
      <w:spacing w:after="0" w:line="270" w:lineRule="atLeast"/>
      <w:ind w:left="720"/>
      <w:contextualSpacing/>
    </w:pPr>
    <w:rPr>
      <w:rFonts w:eastAsiaTheme="minorHAnsi" w:cs="System"/>
      <w:bCs/>
      <w:spacing w:val="2"/>
      <w:sz w:val="21"/>
      <w:lang w:eastAsia="en-US"/>
    </w:rPr>
  </w:style>
  <w:style w:type="paragraph" w:customStyle="1" w:styleId="854CE48677AA4939A60607F7D2A236FE11">
    <w:name w:val="854CE48677AA4939A60607F7D2A236FE11"/>
    <w:rsid w:val="00C96882"/>
    <w:pPr>
      <w:spacing w:after="0" w:line="270" w:lineRule="atLeast"/>
      <w:ind w:left="720"/>
      <w:contextualSpacing/>
    </w:pPr>
    <w:rPr>
      <w:rFonts w:eastAsiaTheme="minorHAnsi" w:cs="System"/>
      <w:bCs/>
      <w:spacing w:val="2"/>
      <w:sz w:val="21"/>
      <w:lang w:eastAsia="en-US"/>
    </w:rPr>
  </w:style>
  <w:style w:type="paragraph" w:customStyle="1" w:styleId="CEE05CFB53AC47F0AD2CEAB5EA45CDEA11">
    <w:name w:val="CEE05CFB53AC47F0AD2CEAB5EA45CDEA11"/>
    <w:rsid w:val="00C96882"/>
    <w:pPr>
      <w:spacing w:after="0" w:line="270" w:lineRule="atLeast"/>
      <w:ind w:left="720"/>
      <w:contextualSpacing/>
    </w:pPr>
    <w:rPr>
      <w:rFonts w:eastAsiaTheme="minorHAnsi" w:cs="System"/>
      <w:bCs/>
      <w:spacing w:val="2"/>
      <w:sz w:val="21"/>
      <w:lang w:eastAsia="en-US"/>
    </w:rPr>
  </w:style>
  <w:style w:type="paragraph" w:customStyle="1" w:styleId="B186E752A53D47F48E2AD9275C50343811">
    <w:name w:val="B186E752A53D47F48E2AD9275C50343811"/>
    <w:rsid w:val="00C96882"/>
    <w:pPr>
      <w:spacing w:after="0" w:line="270" w:lineRule="atLeast"/>
      <w:ind w:left="720"/>
      <w:contextualSpacing/>
    </w:pPr>
    <w:rPr>
      <w:rFonts w:eastAsiaTheme="minorHAnsi" w:cs="System"/>
      <w:bCs/>
      <w:spacing w:val="2"/>
      <w:sz w:val="21"/>
      <w:lang w:eastAsia="en-US"/>
    </w:rPr>
  </w:style>
  <w:style w:type="paragraph" w:customStyle="1" w:styleId="A0875AC2C42C4EC28571F93A87687C5711">
    <w:name w:val="A0875AC2C42C4EC28571F93A87687C5711"/>
    <w:rsid w:val="00C96882"/>
    <w:pPr>
      <w:spacing w:after="0" w:line="270" w:lineRule="atLeast"/>
      <w:ind w:left="720"/>
      <w:contextualSpacing/>
    </w:pPr>
    <w:rPr>
      <w:rFonts w:eastAsiaTheme="minorHAnsi" w:cs="System"/>
      <w:bCs/>
      <w:spacing w:val="2"/>
      <w:sz w:val="21"/>
      <w:lang w:eastAsia="en-US"/>
    </w:rPr>
  </w:style>
  <w:style w:type="paragraph" w:customStyle="1" w:styleId="E6DF728C3D694A1F97855DB9619F646E11">
    <w:name w:val="E6DF728C3D694A1F97855DB9619F646E11"/>
    <w:rsid w:val="00C96882"/>
    <w:pPr>
      <w:spacing w:after="0" w:line="270" w:lineRule="atLeast"/>
      <w:ind w:left="720"/>
      <w:contextualSpacing/>
    </w:pPr>
    <w:rPr>
      <w:rFonts w:eastAsiaTheme="minorHAnsi" w:cs="System"/>
      <w:bCs/>
      <w:spacing w:val="2"/>
      <w:sz w:val="21"/>
      <w:lang w:eastAsia="en-US"/>
    </w:rPr>
  </w:style>
  <w:style w:type="paragraph" w:customStyle="1" w:styleId="53E4EE540A8347888B1F382D13BA335811">
    <w:name w:val="53E4EE540A8347888B1F382D13BA335811"/>
    <w:rsid w:val="00C96882"/>
    <w:pPr>
      <w:spacing w:after="0" w:line="270" w:lineRule="atLeast"/>
      <w:ind w:left="720"/>
      <w:contextualSpacing/>
    </w:pPr>
    <w:rPr>
      <w:rFonts w:eastAsiaTheme="minorHAnsi" w:cs="System"/>
      <w:bCs/>
      <w:spacing w:val="2"/>
      <w:sz w:val="21"/>
      <w:lang w:eastAsia="en-US"/>
    </w:rPr>
  </w:style>
  <w:style w:type="paragraph" w:customStyle="1" w:styleId="6700085113AD494A9D5C32CCDBC4DCF011">
    <w:name w:val="6700085113AD494A9D5C32CCDBC4DCF011"/>
    <w:rsid w:val="00C96882"/>
    <w:pPr>
      <w:spacing w:after="0" w:line="270" w:lineRule="atLeast"/>
      <w:ind w:left="720"/>
      <w:contextualSpacing/>
    </w:pPr>
    <w:rPr>
      <w:rFonts w:eastAsiaTheme="minorHAnsi" w:cs="System"/>
      <w:bCs/>
      <w:spacing w:val="2"/>
      <w:sz w:val="21"/>
      <w:lang w:eastAsia="en-US"/>
    </w:rPr>
  </w:style>
  <w:style w:type="paragraph" w:customStyle="1" w:styleId="24B7113AD82B4E3CA5BA979698E99E6311">
    <w:name w:val="24B7113AD82B4E3CA5BA979698E99E6311"/>
    <w:rsid w:val="00C96882"/>
    <w:pPr>
      <w:spacing w:after="0" w:line="270" w:lineRule="atLeast"/>
      <w:ind w:left="720"/>
      <w:contextualSpacing/>
    </w:pPr>
    <w:rPr>
      <w:rFonts w:eastAsiaTheme="minorHAnsi" w:cs="System"/>
      <w:bCs/>
      <w:spacing w:val="2"/>
      <w:sz w:val="21"/>
      <w:lang w:eastAsia="en-US"/>
    </w:rPr>
  </w:style>
  <w:style w:type="paragraph" w:customStyle="1" w:styleId="58DA083CDC614F47B170CA05E00F814A11">
    <w:name w:val="58DA083CDC614F47B170CA05E00F814A11"/>
    <w:rsid w:val="00C96882"/>
    <w:pPr>
      <w:spacing w:after="0" w:line="270" w:lineRule="atLeast"/>
      <w:ind w:left="720"/>
      <w:contextualSpacing/>
    </w:pPr>
    <w:rPr>
      <w:rFonts w:eastAsiaTheme="minorHAnsi" w:cs="System"/>
      <w:bCs/>
      <w:spacing w:val="2"/>
      <w:sz w:val="21"/>
      <w:lang w:eastAsia="en-US"/>
    </w:rPr>
  </w:style>
  <w:style w:type="paragraph" w:customStyle="1" w:styleId="1664203B6D534D2CB585E32FB6F6A7D611">
    <w:name w:val="1664203B6D534D2CB585E32FB6F6A7D611"/>
    <w:rsid w:val="00C96882"/>
    <w:pPr>
      <w:spacing w:after="0" w:line="270" w:lineRule="atLeast"/>
    </w:pPr>
    <w:rPr>
      <w:rFonts w:eastAsiaTheme="minorHAnsi" w:cs="System"/>
      <w:bCs/>
      <w:spacing w:val="2"/>
      <w:sz w:val="21"/>
      <w:lang w:eastAsia="en-US"/>
    </w:rPr>
  </w:style>
  <w:style w:type="paragraph" w:customStyle="1" w:styleId="5A1BC4950F684DA1A8EA09E3E2FD38C811">
    <w:name w:val="5A1BC4950F684DA1A8EA09E3E2FD38C811"/>
    <w:rsid w:val="00C96882"/>
    <w:pPr>
      <w:spacing w:after="0" w:line="270" w:lineRule="atLeast"/>
    </w:pPr>
    <w:rPr>
      <w:rFonts w:eastAsiaTheme="minorHAnsi" w:cs="System"/>
      <w:bCs/>
      <w:spacing w:val="2"/>
      <w:sz w:val="21"/>
      <w:lang w:eastAsia="en-US"/>
    </w:rPr>
  </w:style>
  <w:style w:type="paragraph" w:customStyle="1" w:styleId="6EC64B82B73345FE9EB68365C7E48DFB11">
    <w:name w:val="6EC64B82B73345FE9EB68365C7E48DFB11"/>
    <w:rsid w:val="00C96882"/>
    <w:pPr>
      <w:spacing w:after="0" w:line="270" w:lineRule="atLeast"/>
      <w:ind w:left="720"/>
      <w:contextualSpacing/>
    </w:pPr>
    <w:rPr>
      <w:rFonts w:eastAsiaTheme="minorHAnsi" w:cs="System"/>
      <w:bCs/>
      <w:spacing w:val="2"/>
      <w:sz w:val="21"/>
      <w:lang w:eastAsia="en-US"/>
    </w:rPr>
  </w:style>
  <w:style w:type="paragraph" w:customStyle="1" w:styleId="39709C4D41C1451EA38D508880A9D5E211">
    <w:name w:val="39709C4D41C1451EA38D508880A9D5E211"/>
    <w:rsid w:val="00C96882"/>
    <w:pPr>
      <w:spacing w:after="0" w:line="270" w:lineRule="atLeast"/>
      <w:ind w:left="720"/>
      <w:contextualSpacing/>
    </w:pPr>
    <w:rPr>
      <w:rFonts w:eastAsiaTheme="minorHAnsi" w:cs="System"/>
      <w:bCs/>
      <w:spacing w:val="2"/>
      <w:sz w:val="21"/>
      <w:lang w:eastAsia="en-US"/>
    </w:rPr>
  </w:style>
  <w:style w:type="paragraph" w:customStyle="1" w:styleId="A732F1CE5E9E4DD3B02E05B4B56CF62811">
    <w:name w:val="A732F1CE5E9E4DD3B02E05B4B56CF62811"/>
    <w:rsid w:val="00C96882"/>
    <w:pPr>
      <w:spacing w:after="0" w:line="270" w:lineRule="atLeast"/>
      <w:ind w:left="720"/>
      <w:contextualSpacing/>
    </w:pPr>
    <w:rPr>
      <w:rFonts w:eastAsiaTheme="minorHAnsi" w:cs="System"/>
      <w:bCs/>
      <w:spacing w:val="2"/>
      <w:sz w:val="21"/>
      <w:lang w:eastAsia="en-US"/>
    </w:rPr>
  </w:style>
  <w:style w:type="paragraph" w:customStyle="1" w:styleId="E280A3A10FD848B89434706F15E9801C5">
    <w:name w:val="E280A3A10FD848B89434706F15E9801C5"/>
    <w:rsid w:val="00C96882"/>
    <w:pPr>
      <w:spacing w:after="0" w:line="270" w:lineRule="atLeast"/>
      <w:ind w:left="720"/>
      <w:contextualSpacing/>
    </w:pPr>
    <w:rPr>
      <w:rFonts w:eastAsiaTheme="minorHAnsi" w:cs="System"/>
      <w:bCs/>
      <w:spacing w:val="2"/>
      <w:sz w:val="21"/>
      <w:lang w:eastAsia="en-US"/>
    </w:rPr>
  </w:style>
  <w:style w:type="paragraph" w:customStyle="1" w:styleId="A215051D2208475592958B811F5A21B111">
    <w:name w:val="A215051D2208475592958B811F5A21B111"/>
    <w:rsid w:val="00C96882"/>
    <w:pPr>
      <w:spacing w:after="0" w:line="270" w:lineRule="atLeast"/>
      <w:ind w:left="720"/>
      <w:contextualSpacing/>
    </w:pPr>
    <w:rPr>
      <w:rFonts w:eastAsiaTheme="minorHAnsi" w:cs="System"/>
      <w:bCs/>
      <w:spacing w:val="2"/>
      <w:sz w:val="21"/>
      <w:lang w:eastAsia="en-US"/>
    </w:rPr>
  </w:style>
  <w:style w:type="paragraph" w:customStyle="1" w:styleId="6BBD2C63136D4A8C8ED32629FF6CBA9711">
    <w:name w:val="6BBD2C63136D4A8C8ED32629FF6CBA9711"/>
    <w:rsid w:val="00C96882"/>
    <w:pPr>
      <w:spacing w:after="0" w:line="270" w:lineRule="atLeast"/>
      <w:ind w:left="720"/>
      <w:contextualSpacing/>
    </w:pPr>
    <w:rPr>
      <w:rFonts w:eastAsiaTheme="minorHAnsi" w:cs="System"/>
      <w:bCs/>
      <w:spacing w:val="2"/>
      <w:sz w:val="21"/>
      <w:lang w:eastAsia="en-US"/>
    </w:rPr>
  </w:style>
  <w:style w:type="paragraph" w:customStyle="1" w:styleId="6CE2EC3CBA7D4CFF9AB7369BD019BC6411">
    <w:name w:val="6CE2EC3CBA7D4CFF9AB7369BD019BC6411"/>
    <w:rsid w:val="00C96882"/>
    <w:pPr>
      <w:spacing w:after="0" w:line="270" w:lineRule="atLeast"/>
      <w:ind w:left="720"/>
      <w:contextualSpacing/>
    </w:pPr>
    <w:rPr>
      <w:rFonts w:eastAsiaTheme="minorHAnsi" w:cs="System"/>
      <w:bCs/>
      <w:spacing w:val="2"/>
      <w:sz w:val="21"/>
      <w:lang w:eastAsia="en-US"/>
    </w:rPr>
  </w:style>
  <w:style w:type="paragraph" w:customStyle="1" w:styleId="F35516E40CCC4CD5B8F1C3BF9A7FD65811">
    <w:name w:val="F35516E40CCC4CD5B8F1C3BF9A7FD65811"/>
    <w:rsid w:val="00C96882"/>
    <w:pPr>
      <w:spacing w:after="0" w:line="270" w:lineRule="atLeast"/>
      <w:ind w:left="720"/>
      <w:contextualSpacing/>
    </w:pPr>
    <w:rPr>
      <w:rFonts w:eastAsiaTheme="minorHAnsi" w:cs="System"/>
      <w:bCs/>
      <w:spacing w:val="2"/>
      <w:sz w:val="21"/>
      <w:lang w:eastAsia="en-US"/>
    </w:rPr>
  </w:style>
  <w:style w:type="paragraph" w:customStyle="1" w:styleId="D9A25F4558864636802B6CC36AD8524D11">
    <w:name w:val="D9A25F4558864636802B6CC36AD8524D11"/>
    <w:rsid w:val="00C96882"/>
    <w:pPr>
      <w:spacing w:after="0" w:line="270" w:lineRule="atLeast"/>
      <w:ind w:left="720"/>
      <w:contextualSpacing/>
    </w:pPr>
    <w:rPr>
      <w:rFonts w:eastAsiaTheme="minorHAnsi" w:cs="System"/>
      <w:bCs/>
      <w:spacing w:val="2"/>
      <w:sz w:val="21"/>
      <w:lang w:eastAsia="en-US"/>
    </w:rPr>
  </w:style>
  <w:style w:type="paragraph" w:customStyle="1" w:styleId="3D9A0FBA3C774D2ABF918A95F60FA2A411">
    <w:name w:val="3D9A0FBA3C774D2ABF918A95F60FA2A411"/>
    <w:rsid w:val="00C96882"/>
    <w:pPr>
      <w:spacing w:after="0" w:line="270" w:lineRule="atLeast"/>
      <w:ind w:left="720"/>
      <w:contextualSpacing/>
    </w:pPr>
    <w:rPr>
      <w:rFonts w:eastAsiaTheme="minorHAnsi" w:cs="System"/>
      <w:bCs/>
      <w:spacing w:val="2"/>
      <w:sz w:val="21"/>
      <w:lang w:eastAsia="en-US"/>
    </w:rPr>
  </w:style>
  <w:style w:type="paragraph" w:customStyle="1" w:styleId="5E313B0550E348A58F78CF5FF140FE419">
    <w:name w:val="5E313B0550E348A58F78CF5FF140FE419"/>
    <w:rsid w:val="00C96882"/>
    <w:pPr>
      <w:spacing w:after="0" w:line="270" w:lineRule="atLeast"/>
      <w:ind w:left="720"/>
      <w:contextualSpacing/>
    </w:pPr>
    <w:rPr>
      <w:rFonts w:eastAsiaTheme="minorHAnsi" w:cs="System"/>
      <w:bCs/>
      <w:spacing w:val="2"/>
      <w:sz w:val="21"/>
      <w:lang w:eastAsia="en-US"/>
    </w:rPr>
  </w:style>
  <w:style w:type="paragraph" w:customStyle="1" w:styleId="FEA8E69909FB4E21A2A81E8130555E329">
    <w:name w:val="FEA8E69909FB4E21A2A81E8130555E329"/>
    <w:rsid w:val="00C96882"/>
    <w:pPr>
      <w:spacing w:after="0" w:line="270" w:lineRule="atLeast"/>
      <w:ind w:left="720"/>
      <w:contextualSpacing/>
    </w:pPr>
    <w:rPr>
      <w:rFonts w:eastAsiaTheme="minorHAnsi" w:cs="System"/>
      <w:bCs/>
      <w:spacing w:val="2"/>
      <w:sz w:val="21"/>
      <w:lang w:eastAsia="en-US"/>
    </w:rPr>
  </w:style>
  <w:style w:type="paragraph" w:customStyle="1" w:styleId="42A88A4449F746FA8F224199B9039DDC9">
    <w:name w:val="42A88A4449F746FA8F224199B9039DDC9"/>
    <w:rsid w:val="00C96882"/>
    <w:pPr>
      <w:spacing w:after="0" w:line="270" w:lineRule="atLeast"/>
      <w:ind w:left="720"/>
      <w:contextualSpacing/>
    </w:pPr>
    <w:rPr>
      <w:rFonts w:eastAsiaTheme="minorHAnsi" w:cs="System"/>
      <w:bCs/>
      <w:spacing w:val="2"/>
      <w:sz w:val="21"/>
      <w:lang w:eastAsia="en-US"/>
    </w:rPr>
  </w:style>
  <w:style w:type="paragraph" w:customStyle="1" w:styleId="34883FAFDD1142DF8FDF52BB2D10D6C59">
    <w:name w:val="34883FAFDD1142DF8FDF52BB2D10D6C59"/>
    <w:rsid w:val="00C96882"/>
    <w:pPr>
      <w:spacing w:after="0" w:line="270" w:lineRule="atLeast"/>
    </w:pPr>
    <w:rPr>
      <w:rFonts w:eastAsiaTheme="minorHAnsi" w:cs="System"/>
      <w:bCs/>
      <w:spacing w:val="2"/>
      <w:sz w:val="21"/>
      <w:lang w:eastAsia="en-US"/>
    </w:rPr>
  </w:style>
  <w:style w:type="paragraph" w:customStyle="1" w:styleId="04A5CE689A8D435D9E9EE14F6CD7B6699">
    <w:name w:val="04A5CE689A8D435D9E9EE14F6CD7B6699"/>
    <w:rsid w:val="00C96882"/>
    <w:pPr>
      <w:spacing w:after="0" w:line="270" w:lineRule="atLeast"/>
    </w:pPr>
    <w:rPr>
      <w:rFonts w:eastAsiaTheme="minorHAnsi" w:cs="System"/>
      <w:bCs/>
      <w:spacing w:val="2"/>
      <w:sz w:val="21"/>
      <w:lang w:eastAsia="en-US"/>
    </w:rPr>
  </w:style>
  <w:style w:type="paragraph" w:customStyle="1" w:styleId="6A63C07DCC4B478E904717ED23ED16CF9">
    <w:name w:val="6A63C07DCC4B478E904717ED23ED16CF9"/>
    <w:rsid w:val="00C96882"/>
    <w:pPr>
      <w:spacing w:after="0" w:line="270" w:lineRule="atLeast"/>
    </w:pPr>
    <w:rPr>
      <w:rFonts w:eastAsiaTheme="minorHAnsi" w:cs="System"/>
      <w:bCs/>
      <w:spacing w:val="2"/>
      <w:sz w:val="21"/>
      <w:lang w:eastAsia="en-US"/>
    </w:rPr>
  </w:style>
  <w:style w:type="paragraph" w:customStyle="1" w:styleId="848D6B444D9947B488AF92598CDB96229">
    <w:name w:val="848D6B444D9947B488AF92598CDB96229"/>
    <w:rsid w:val="00C96882"/>
    <w:pPr>
      <w:spacing w:after="0" w:line="270" w:lineRule="atLeast"/>
    </w:pPr>
    <w:rPr>
      <w:rFonts w:eastAsiaTheme="minorHAnsi" w:cs="System"/>
      <w:bCs/>
      <w:spacing w:val="2"/>
      <w:sz w:val="21"/>
      <w:lang w:eastAsia="en-US"/>
    </w:rPr>
  </w:style>
  <w:style w:type="paragraph" w:customStyle="1" w:styleId="780AA79719544BFAA92BE18AEDCB2A249">
    <w:name w:val="780AA79719544BFAA92BE18AEDCB2A249"/>
    <w:rsid w:val="00C96882"/>
    <w:pPr>
      <w:spacing w:after="0" w:line="270" w:lineRule="atLeast"/>
    </w:pPr>
    <w:rPr>
      <w:rFonts w:eastAsiaTheme="minorHAnsi" w:cs="System"/>
      <w:bCs/>
      <w:spacing w:val="2"/>
      <w:sz w:val="21"/>
      <w:lang w:eastAsia="en-US"/>
    </w:rPr>
  </w:style>
  <w:style w:type="paragraph" w:customStyle="1" w:styleId="DB9FC9799D6A46149D7029A2E6B9C71B9">
    <w:name w:val="DB9FC9799D6A46149D7029A2E6B9C71B9"/>
    <w:rsid w:val="00C96882"/>
    <w:pPr>
      <w:spacing w:after="0" w:line="270" w:lineRule="atLeast"/>
    </w:pPr>
    <w:rPr>
      <w:rFonts w:eastAsiaTheme="minorHAnsi" w:cs="System"/>
      <w:bCs/>
      <w:spacing w:val="2"/>
      <w:sz w:val="21"/>
      <w:lang w:eastAsia="en-US"/>
    </w:rPr>
  </w:style>
  <w:style w:type="paragraph" w:customStyle="1" w:styleId="23DB54A0E3F047FCA0020801969E88388">
    <w:name w:val="23DB54A0E3F047FCA0020801969E88388"/>
    <w:rsid w:val="00C96882"/>
    <w:pPr>
      <w:spacing w:after="0" w:line="270" w:lineRule="atLeast"/>
    </w:pPr>
    <w:rPr>
      <w:rFonts w:eastAsiaTheme="minorHAnsi" w:cs="System"/>
      <w:bCs/>
      <w:spacing w:val="2"/>
      <w:sz w:val="21"/>
      <w:lang w:eastAsia="en-US"/>
    </w:rPr>
  </w:style>
  <w:style w:type="paragraph" w:customStyle="1" w:styleId="992E1B02897A48D39D49D6B6F982BF799">
    <w:name w:val="992E1B02897A48D39D49D6B6F982BF799"/>
    <w:rsid w:val="00C96882"/>
    <w:pPr>
      <w:keepNext/>
      <w:keepLines/>
      <w:spacing w:before="540" w:after="270" w:line="270" w:lineRule="atLeast"/>
      <w:outlineLvl w:val="0"/>
    </w:pPr>
    <w:rPr>
      <w:rFonts w:asciiTheme="majorHAnsi" w:eastAsiaTheme="majorEastAsia" w:hAnsiTheme="majorHAnsi" w:cstheme="majorBidi"/>
      <w:b/>
      <w:spacing w:val="2"/>
      <w:sz w:val="21"/>
      <w:szCs w:val="21"/>
      <w:lang w:eastAsia="en-US"/>
    </w:rPr>
  </w:style>
  <w:style w:type="paragraph" w:customStyle="1" w:styleId="F9AEB14697894179838ED01FEDD104B39">
    <w:name w:val="F9AEB14697894179838ED01FEDD104B39"/>
    <w:rsid w:val="00C96882"/>
    <w:pPr>
      <w:keepNext/>
      <w:keepLines/>
      <w:spacing w:before="540" w:after="270" w:line="270" w:lineRule="atLeast"/>
      <w:outlineLvl w:val="0"/>
    </w:pPr>
    <w:rPr>
      <w:rFonts w:asciiTheme="majorHAnsi" w:eastAsiaTheme="majorEastAsia" w:hAnsiTheme="majorHAnsi" w:cstheme="majorBidi"/>
      <w:b/>
      <w:spacing w:val="2"/>
      <w:sz w:val="21"/>
      <w:szCs w:val="21"/>
      <w:lang w:eastAsia="en-US"/>
    </w:rPr>
  </w:style>
  <w:style w:type="paragraph" w:customStyle="1" w:styleId="1F12F006E8D4451480F31288081216B79">
    <w:name w:val="1F12F006E8D4451480F31288081216B79"/>
    <w:rsid w:val="00C96882"/>
    <w:pPr>
      <w:keepNext/>
      <w:keepLines/>
      <w:spacing w:before="540" w:after="270" w:line="270" w:lineRule="atLeast"/>
      <w:outlineLvl w:val="0"/>
    </w:pPr>
    <w:rPr>
      <w:rFonts w:asciiTheme="majorHAnsi" w:eastAsiaTheme="majorEastAsia" w:hAnsiTheme="majorHAnsi" w:cstheme="majorBidi"/>
      <w:b/>
      <w:spacing w:val="2"/>
      <w:sz w:val="21"/>
      <w:szCs w:val="21"/>
      <w:lang w:eastAsia="en-US"/>
    </w:rPr>
  </w:style>
  <w:style w:type="paragraph" w:customStyle="1" w:styleId="4ACFB78A2070460B8AB0D4D6BB09D20842">
    <w:name w:val="4ACFB78A2070460B8AB0D4D6BB09D20842"/>
    <w:rsid w:val="00C96882"/>
    <w:pPr>
      <w:numPr>
        <w:ilvl w:val="1"/>
      </w:numPr>
      <w:spacing w:after="0" w:line="240" w:lineRule="auto"/>
    </w:pPr>
    <w:rPr>
      <w:rFonts w:cs="System"/>
      <w:bCs/>
      <w:color w:val="E7E6E6" w:themeColor="background2"/>
      <w:spacing w:val="2"/>
      <w:sz w:val="44"/>
      <w:szCs w:val="44"/>
      <w:lang w:eastAsia="en-US"/>
    </w:rPr>
  </w:style>
  <w:style w:type="paragraph" w:customStyle="1" w:styleId="74BF1AB3D0E24DD08FFC18E2F0C7B8F441">
    <w:name w:val="74BF1AB3D0E24DD08FFC18E2F0C7B8F441"/>
    <w:rsid w:val="00C96882"/>
    <w:pPr>
      <w:numPr>
        <w:ilvl w:val="1"/>
      </w:numPr>
      <w:spacing w:after="0" w:line="240" w:lineRule="auto"/>
    </w:pPr>
    <w:rPr>
      <w:rFonts w:cs="System"/>
      <w:bCs/>
      <w:color w:val="E7E6E6" w:themeColor="background2"/>
      <w:spacing w:val="2"/>
      <w:sz w:val="44"/>
      <w:szCs w:val="44"/>
      <w:lang w:eastAsia="en-US"/>
    </w:rPr>
  </w:style>
  <w:style w:type="paragraph" w:customStyle="1" w:styleId="7C4E3AF3696C4CD488FAAAB19E6083413">
    <w:name w:val="7C4E3AF3696C4CD488FAAAB19E6083413"/>
    <w:rsid w:val="00C96882"/>
    <w:pPr>
      <w:spacing w:after="0" w:line="270" w:lineRule="atLeast"/>
    </w:pPr>
    <w:rPr>
      <w:rFonts w:eastAsiaTheme="minorHAnsi" w:cs="System"/>
      <w:bCs/>
      <w:spacing w:val="2"/>
      <w:sz w:val="21"/>
      <w:lang w:eastAsia="en-US"/>
    </w:rPr>
  </w:style>
  <w:style w:type="paragraph" w:customStyle="1" w:styleId="2A11531449074202A9FD3344E36C37003">
    <w:name w:val="2A11531449074202A9FD3344E36C37003"/>
    <w:rsid w:val="00C96882"/>
    <w:pPr>
      <w:spacing w:after="0" w:line="270" w:lineRule="atLeast"/>
    </w:pPr>
    <w:rPr>
      <w:rFonts w:eastAsiaTheme="minorHAnsi" w:cs="System"/>
      <w:bCs/>
      <w:spacing w:val="2"/>
      <w:sz w:val="21"/>
      <w:lang w:eastAsia="en-US"/>
    </w:rPr>
  </w:style>
  <w:style w:type="paragraph" w:customStyle="1" w:styleId="F1A7F2A420CB440B8B48F0DD81D7A67015">
    <w:name w:val="F1A7F2A420CB440B8B48F0DD81D7A67015"/>
    <w:rsid w:val="00C96882"/>
    <w:pPr>
      <w:spacing w:after="0" w:line="270" w:lineRule="atLeast"/>
      <w:ind w:left="720"/>
      <w:contextualSpacing/>
    </w:pPr>
    <w:rPr>
      <w:rFonts w:eastAsiaTheme="minorHAnsi" w:cs="System"/>
      <w:bCs/>
      <w:spacing w:val="2"/>
      <w:sz w:val="21"/>
      <w:lang w:eastAsia="en-US"/>
    </w:rPr>
  </w:style>
  <w:style w:type="paragraph" w:customStyle="1" w:styleId="C0701B638B534F588AF4AEB5FBD68C7215">
    <w:name w:val="C0701B638B534F588AF4AEB5FBD68C7215"/>
    <w:rsid w:val="00C96882"/>
    <w:pPr>
      <w:spacing w:after="0" w:line="270" w:lineRule="atLeast"/>
      <w:ind w:left="720"/>
      <w:contextualSpacing/>
    </w:pPr>
    <w:rPr>
      <w:rFonts w:eastAsiaTheme="minorHAnsi" w:cs="System"/>
      <w:bCs/>
      <w:spacing w:val="2"/>
      <w:sz w:val="21"/>
      <w:lang w:eastAsia="en-US"/>
    </w:rPr>
  </w:style>
  <w:style w:type="paragraph" w:customStyle="1" w:styleId="C51B5683E9C94F63B39557A79C93D03715">
    <w:name w:val="C51B5683E9C94F63B39557A79C93D03715"/>
    <w:rsid w:val="00C96882"/>
    <w:pPr>
      <w:spacing w:after="0" w:line="270" w:lineRule="atLeast"/>
      <w:ind w:left="720"/>
      <w:contextualSpacing/>
    </w:pPr>
    <w:rPr>
      <w:rFonts w:eastAsiaTheme="minorHAnsi" w:cs="System"/>
      <w:bCs/>
      <w:spacing w:val="2"/>
      <w:sz w:val="21"/>
      <w:lang w:eastAsia="en-US"/>
    </w:rPr>
  </w:style>
  <w:style w:type="paragraph" w:customStyle="1" w:styleId="3A5A21D9D15E44BAAC56B2959B93691D15">
    <w:name w:val="3A5A21D9D15E44BAAC56B2959B93691D15"/>
    <w:rsid w:val="00C96882"/>
    <w:pPr>
      <w:spacing w:after="0" w:line="270" w:lineRule="atLeast"/>
      <w:ind w:left="720"/>
      <w:contextualSpacing/>
    </w:pPr>
    <w:rPr>
      <w:rFonts w:eastAsiaTheme="minorHAnsi" w:cs="System"/>
      <w:bCs/>
      <w:spacing w:val="2"/>
      <w:sz w:val="21"/>
      <w:lang w:eastAsia="en-US"/>
    </w:rPr>
  </w:style>
  <w:style w:type="paragraph" w:customStyle="1" w:styleId="35676CC891B343199030899E76DA71CC15">
    <w:name w:val="35676CC891B343199030899E76DA71CC15"/>
    <w:rsid w:val="00C96882"/>
    <w:pPr>
      <w:spacing w:after="0" w:line="270" w:lineRule="atLeast"/>
      <w:ind w:left="720"/>
      <w:contextualSpacing/>
    </w:pPr>
    <w:rPr>
      <w:rFonts w:eastAsiaTheme="minorHAnsi" w:cs="System"/>
      <w:bCs/>
      <w:spacing w:val="2"/>
      <w:sz w:val="21"/>
      <w:lang w:eastAsia="en-US"/>
    </w:rPr>
  </w:style>
  <w:style w:type="paragraph" w:customStyle="1" w:styleId="F2E8594D1A8D4938BAE621DEE23A98C315">
    <w:name w:val="F2E8594D1A8D4938BAE621DEE23A98C315"/>
    <w:rsid w:val="00C96882"/>
    <w:pPr>
      <w:spacing w:after="0" w:line="270" w:lineRule="atLeast"/>
      <w:ind w:left="720"/>
      <w:contextualSpacing/>
    </w:pPr>
    <w:rPr>
      <w:rFonts w:eastAsiaTheme="minorHAnsi" w:cs="System"/>
      <w:bCs/>
      <w:spacing w:val="2"/>
      <w:sz w:val="21"/>
      <w:lang w:eastAsia="en-US"/>
    </w:rPr>
  </w:style>
  <w:style w:type="paragraph" w:customStyle="1" w:styleId="1D6B9DDD73C446AC98322D49BA439DAE15">
    <w:name w:val="1D6B9DDD73C446AC98322D49BA439DAE15"/>
    <w:rsid w:val="00C96882"/>
    <w:pPr>
      <w:spacing w:after="0" w:line="270" w:lineRule="atLeast"/>
      <w:ind w:left="720"/>
      <w:contextualSpacing/>
    </w:pPr>
    <w:rPr>
      <w:rFonts w:eastAsiaTheme="minorHAnsi" w:cs="System"/>
      <w:bCs/>
      <w:spacing w:val="2"/>
      <w:sz w:val="21"/>
      <w:lang w:eastAsia="en-US"/>
    </w:rPr>
  </w:style>
  <w:style w:type="paragraph" w:customStyle="1" w:styleId="74D58C2B92254C96AFD8D7A1F651C32315">
    <w:name w:val="74D58C2B92254C96AFD8D7A1F651C32315"/>
    <w:rsid w:val="00C96882"/>
    <w:pPr>
      <w:spacing w:after="0" w:line="270" w:lineRule="atLeast"/>
      <w:ind w:left="720"/>
      <w:contextualSpacing/>
    </w:pPr>
    <w:rPr>
      <w:rFonts w:eastAsiaTheme="minorHAnsi" w:cs="System"/>
      <w:bCs/>
      <w:spacing w:val="2"/>
      <w:sz w:val="21"/>
      <w:lang w:eastAsia="en-US"/>
    </w:rPr>
  </w:style>
  <w:style w:type="paragraph" w:customStyle="1" w:styleId="D85A167673C0415796C1C7C4B0CC3E3B15">
    <w:name w:val="D85A167673C0415796C1C7C4B0CC3E3B15"/>
    <w:rsid w:val="00C96882"/>
    <w:pPr>
      <w:spacing w:after="0" w:line="270" w:lineRule="atLeast"/>
      <w:ind w:left="720"/>
      <w:contextualSpacing/>
    </w:pPr>
    <w:rPr>
      <w:rFonts w:eastAsiaTheme="minorHAnsi" w:cs="System"/>
      <w:bCs/>
      <w:spacing w:val="2"/>
      <w:sz w:val="21"/>
      <w:lang w:eastAsia="en-US"/>
    </w:rPr>
  </w:style>
  <w:style w:type="paragraph" w:customStyle="1" w:styleId="EF2D32703F314ED4B46BF5724F0E36FB15">
    <w:name w:val="EF2D32703F314ED4B46BF5724F0E36FB15"/>
    <w:rsid w:val="00C96882"/>
    <w:pPr>
      <w:spacing w:after="0" w:line="270" w:lineRule="atLeast"/>
      <w:ind w:left="720"/>
      <w:contextualSpacing/>
    </w:pPr>
    <w:rPr>
      <w:rFonts w:eastAsiaTheme="minorHAnsi" w:cs="System"/>
      <w:bCs/>
      <w:spacing w:val="2"/>
      <w:sz w:val="21"/>
      <w:lang w:eastAsia="en-US"/>
    </w:rPr>
  </w:style>
  <w:style w:type="paragraph" w:customStyle="1" w:styleId="F72CC9D2F2AC4CA79D9110954DBD39B115">
    <w:name w:val="F72CC9D2F2AC4CA79D9110954DBD39B115"/>
    <w:rsid w:val="00C96882"/>
    <w:pPr>
      <w:spacing w:after="0" w:line="270" w:lineRule="atLeast"/>
      <w:ind w:left="720"/>
      <w:contextualSpacing/>
    </w:pPr>
    <w:rPr>
      <w:rFonts w:eastAsiaTheme="minorHAnsi" w:cs="System"/>
      <w:bCs/>
      <w:spacing w:val="2"/>
      <w:sz w:val="21"/>
      <w:lang w:eastAsia="en-US"/>
    </w:rPr>
  </w:style>
  <w:style w:type="paragraph" w:customStyle="1" w:styleId="D7CCDB48A581433DA669A3AA89309F5415">
    <w:name w:val="D7CCDB48A581433DA669A3AA89309F5415"/>
    <w:rsid w:val="00C96882"/>
    <w:pPr>
      <w:spacing w:after="0" w:line="270" w:lineRule="atLeast"/>
      <w:ind w:left="720"/>
      <w:contextualSpacing/>
    </w:pPr>
    <w:rPr>
      <w:rFonts w:eastAsiaTheme="minorHAnsi" w:cs="System"/>
      <w:bCs/>
      <w:spacing w:val="2"/>
      <w:sz w:val="21"/>
      <w:lang w:eastAsia="en-US"/>
    </w:rPr>
  </w:style>
  <w:style w:type="paragraph" w:customStyle="1" w:styleId="F4A97900B1DA4F5AB3B54D8DD96ADB7015">
    <w:name w:val="F4A97900B1DA4F5AB3B54D8DD96ADB7015"/>
    <w:rsid w:val="00C96882"/>
    <w:pPr>
      <w:spacing w:after="0" w:line="270" w:lineRule="atLeast"/>
      <w:ind w:left="720"/>
      <w:contextualSpacing/>
    </w:pPr>
    <w:rPr>
      <w:rFonts w:eastAsiaTheme="minorHAnsi" w:cs="System"/>
      <w:bCs/>
      <w:spacing w:val="2"/>
      <w:sz w:val="21"/>
      <w:lang w:eastAsia="en-US"/>
    </w:rPr>
  </w:style>
  <w:style w:type="paragraph" w:customStyle="1" w:styleId="92019BAAAFB046AA9B1EF57E550C7FE814">
    <w:name w:val="92019BAAAFB046AA9B1EF57E550C7FE814"/>
    <w:rsid w:val="00C96882"/>
    <w:pPr>
      <w:spacing w:after="0" w:line="270" w:lineRule="atLeast"/>
      <w:ind w:left="720"/>
      <w:contextualSpacing/>
    </w:pPr>
    <w:rPr>
      <w:rFonts w:eastAsiaTheme="minorHAnsi" w:cs="System"/>
      <w:bCs/>
      <w:spacing w:val="2"/>
      <w:sz w:val="21"/>
      <w:lang w:eastAsia="en-US"/>
    </w:rPr>
  </w:style>
  <w:style w:type="paragraph" w:customStyle="1" w:styleId="5A81684C0D3C445387F04E1CED270A6014">
    <w:name w:val="5A81684C0D3C445387F04E1CED270A6014"/>
    <w:rsid w:val="00C96882"/>
    <w:pPr>
      <w:spacing w:after="0" w:line="270" w:lineRule="atLeast"/>
      <w:ind w:left="720"/>
      <w:contextualSpacing/>
    </w:pPr>
    <w:rPr>
      <w:rFonts w:eastAsiaTheme="minorHAnsi" w:cs="System"/>
      <w:bCs/>
      <w:spacing w:val="2"/>
      <w:sz w:val="21"/>
      <w:lang w:eastAsia="en-US"/>
    </w:rPr>
  </w:style>
  <w:style w:type="paragraph" w:customStyle="1" w:styleId="CA01E03336B449ED8521C60538A4913414">
    <w:name w:val="CA01E03336B449ED8521C60538A4913414"/>
    <w:rsid w:val="00C96882"/>
    <w:pPr>
      <w:spacing w:after="0" w:line="270" w:lineRule="atLeast"/>
      <w:ind w:left="720"/>
      <w:contextualSpacing/>
    </w:pPr>
    <w:rPr>
      <w:rFonts w:eastAsiaTheme="minorHAnsi" w:cs="System"/>
      <w:bCs/>
      <w:spacing w:val="2"/>
      <w:sz w:val="21"/>
      <w:lang w:eastAsia="en-US"/>
    </w:rPr>
  </w:style>
  <w:style w:type="paragraph" w:customStyle="1" w:styleId="584969B299964F1B83A7D9C498B5D39B14">
    <w:name w:val="584969B299964F1B83A7D9C498B5D39B14"/>
    <w:rsid w:val="00C96882"/>
    <w:pPr>
      <w:spacing w:after="0" w:line="270" w:lineRule="atLeast"/>
      <w:ind w:left="720"/>
      <w:contextualSpacing/>
    </w:pPr>
    <w:rPr>
      <w:rFonts w:eastAsiaTheme="minorHAnsi" w:cs="System"/>
      <w:bCs/>
      <w:spacing w:val="2"/>
      <w:sz w:val="21"/>
      <w:lang w:eastAsia="en-US"/>
    </w:rPr>
  </w:style>
  <w:style w:type="paragraph" w:customStyle="1" w:styleId="9E9D409FDF1C42C6A3F417E59025509D14">
    <w:name w:val="9E9D409FDF1C42C6A3F417E59025509D14"/>
    <w:rsid w:val="00C96882"/>
    <w:pPr>
      <w:spacing w:after="0" w:line="270" w:lineRule="atLeast"/>
      <w:ind w:left="720"/>
      <w:contextualSpacing/>
    </w:pPr>
    <w:rPr>
      <w:rFonts w:eastAsiaTheme="minorHAnsi" w:cs="System"/>
      <w:bCs/>
      <w:spacing w:val="2"/>
      <w:sz w:val="21"/>
      <w:lang w:eastAsia="en-US"/>
    </w:rPr>
  </w:style>
  <w:style w:type="paragraph" w:customStyle="1" w:styleId="947BB44350074C31844E8A60603586D314">
    <w:name w:val="947BB44350074C31844E8A60603586D314"/>
    <w:rsid w:val="00C96882"/>
    <w:pPr>
      <w:spacing w:after="0" w:line="270" w:lineRule="atLeast"/>
      <w:ind w:left="720"/>
      <w:contextualSpacing/>
    </w:pPr>
    <w:rPr>
      <w:rFonts w:eastAsiaTheme="minorHAnsi" w:cs="System"/>
      <w:bCs/>
      <w:spacing w:val="2"/>
      <w:sz w:val="21"/>
      <w:lang w:eastAsia="en-US"/>
    </w:rPr>
  </w:style>
  <w:style w:type="paragraph" w:customStyle="1" w:styleId="2316AEDB2D0640F0BFADBD883F7535FA14">
    <w:name w:val="2316AEDB2D0640F0BFADBD883F7535FA14"/>
    <w:rsid w:val="00C96882"/>
    <w:pPr>
      <w:spacing w:after="0" w:line="270" w:lineRule="atLeast"/>
      <w:ind w:left="720"/>
      <w:contextualSpacing/>
    </w:pPr>
    <w:rPr>
      <w:rFonts w:eastAsiaTheme="minorHAnsi" w:cs="System"/>
      <w:bCs/>
      <w:spacing w:val="2"/>
      <w:sz w:val="21"/>
      <w:lang w:eastAsia="en-US"/>
    </w:rPr>
  </w:style>
  <w:style w:type="paragraph" w:customStyle="1" w:styleId="7578B2CE2E4F4DAEAC6407F804D3D15B14">
    <w:name w:val="7578B2CE2E4F4DAEAC6407F804D3D15B14"/>
    <w:rsid w:val="00C96882"/>
    <w:pPr>
      <w:spacing w:after="0" w:line="270" w:lineRule="atLeast"/>
      <w:ind w:left="720"/>
      <w:contextualSpacing/>
    </w:pPr>
    <w:rPr>
      <w:rFonts w:eastAsiaTheme="minorHAnsi" w:cs="System"/>
      <w:bCs/>
      <w:spacing w:val="2"/>
      <w:sz w:val="21"/>
      <w:lang w:eastAsia="en-US"/>
    </w:rPr>
  </w:style>
  <w:style w:type="paragraph" w:customStyle="1" w:styleId="DE2F0A1F39A54FA1B92FE759597D8FD014">
    <w:name w:val="DE2F0A1F39A54FA1B92FE759597D8FD014"/>
    <w:rsid w:val="00C96882"/>
    <w:pPr>
      <w:spacing w:after="0" w:line="270" w:lineRule="atLeast"/>
      <w:ind w:left="720"/>
      <w:contextualSpacing/>
    </w:pPr>
    <w:rPr>
      <w:rFonts w:eastAsiaTheme="minorHAnsi" w:cs="System"/>
      <w:bCs/>
      <w:spacing w:val="2"/>
      <w:sz w:val="21"/>
      <w:lang w:eastAsia="en-US"/>
    </w:rPr>
  </w:style>
  <w:style w:type="paragraph" w:customStyle="1" w:styleId="AE562EB3E27C45768B7EB3B50B522AF314">
    <w:name w:val="AE562EB3E27C45768B7EB3B50B522AF314"/>
    <w:rsid w:val="00C96882"/>
    <w:pPr>
      <w:spacing w:after="0" w:line="270" w:lineRule="atLeast"/>
      <w:ind w:left="720"/>
      <w:contextualSpacing/>
    </w:pPr>
    <w:rPr>
      <w:rFonts w:eastAsiaTheme="minorHAnsi" w:cs="System"/>
      <w:bCs/>
      <w:spacing w:val="2"/>
      <w:sz w:val="21"/>
      <w:lang w:eastAsia="en-US"/>
    </w:rPr>
  </w:style>
  <w:style w:type="paragraph" w:customStyle="1" w:styleId="48660279A4764FF7916977A057D436B614">
    <w:name w:val="48660279A4764FF7916977A057D436B614"/>
    <w:rsid w:val="00C96882"/>
    <w:pPr>
      <w:spacing w:after="0" w:line="270" w:lineRule="atLeast"/>
      <w:ind w:left="720"/>
      <w:contextualSpacing/>
    </w:pPr>
    <w:rPr>
      <w:rFonts w:eastAsiaTheme="minorHAnsi" w:cs="System"/>
      <w:bCs/>
      <w:spacing w:val="2"/>
      <w:sz w:val="21"/>
      <w:lang w:eastAsia="en-US"/>
    </w:rPr>
  </w:style>
  <w:style w:type="paragraph" w:customStyle="1" w:styleId="4D7EDDDEB24D4925BFBAAB962BF0A9528">
    <w:name w:val="4D7EDDDEB24D4925BFBAAB962BF0A9528"/>
    <w:rsid w:val="00C96882"/>
    <w:pPr>
      <w:spacing w:after="0" w:line="270" w:lineRule="atLeast"/>
      <w:ind w:left="720"/>
      <w:contextualSpacing/>
    </w:pPr>
    <w:rPr>
      <w:rFonts w:eastAsiaTheme="minorHAnsi" w:cs="System"/>
      <w:bCs/>
      <w:spacing w:val="2"/>
      <w:sz w:val="21"/>
      <w:lang w:eastAsia="en-US"/>
    </w:rPr>
  </w:style>
  <w:style w:type="paragraph" w:customStyle="1" w:styleId="4DB41FBFA8134493A1DEC1539E83D1DB12">
    <w:name w:val="4DB41FBFA8134493A1DEC1539E83D1DB12"/>
    <w:rsid w:val="00C96882"/>
    <w:pPr>
      <w:spacing w:after="0" w:line="270" w:lineRule="atLeast"/>
      <w:ind w:left="720"/>
      <w:contextualSpacing/>
    </w:pPr>
    <w:rPr>
      <w:rFonts w:eastAsiaTheme="minorHAnsi" w:cs="System"/>
      <w:bCs/>
      <w:spacing w:val="2"/>
      <w:sz w:val="21"/>
      <w:lang w:eastAsia="en-US"/>
    </w:rPr>
  </w:style>
  <w:style w:type="paragraph" w:customStyle="1" w:styleId="700E74FE6DBD4A10865D2C8969DA07BD12">
    <w:name w:val="700E74FE6DBD4A10865D2C8969DA07BD12"/>
    <w:rsid w:val="00C96882"/>
    <w:pPr>
      <w:spacing w:after="0" w:line="270" w:lineRule="atLeast"/>
      <w:ind w:left="720"/>
      <w:contextualSpacing/>
    </w:pPr>
    <w:rPr>
      <w:rFonts w:eastAsiaTheme="minorHAnsi" w:cs="System"/>
      <w:bCs/>
      <w:spacing w:val="2"/>
      <w:sz w:val="21"/>
      <w:lang w:eastAsia="en-US"/>
    </w:rPr>
  </w:style>
  <w:style w:type="paragraph" w:customStyle="1" w:styleId="624D453FA1494E0281F221EED50CBE4C12">
    <w:name w:val="624D453FA1494E0281F221EED50CBE4C12"/>
    <w:rsid w:val="00C96882"/>
    <w:pPr>
      <w:spacing w:after="0" w:line="270" w:lineRule="atLeast"/>
      <w:ind w:left="720"/>
      <w:contextualSpacing/>
    </w:pPr>
    <w:rPr>
      <w:rFonts w:eastAsiaTheme="minorHAnsi" w:cs="System"/>
      <w:bCs/>
      <w:spacing w:val="2"/>
      <w:sz w:val="21"/>
      <w:lang w:eastAsia="en-US"/>
    </w:rPr>
  </w:style>
  <w:style w:type="paragraph" w:customStyle="1" w:styleId="390D27350C874059A5B9A928EAEA085912">
    <w:name w:val="390D27350C874059A5B9A928EAEA085912"/>
    <w:rsid w:val="00C96882"/>
    <w:pPr>
      <w:spacing w:after="0" w:line="270" w:lineRule="atLeast"/>
      <w:ind w:left="720"/>
      <w:contextualSpacing/>
    </w:pPr>
    <w:rPr>
      <w:rFonts w:eastAsiaTheme="minorHAnsi" w:cs="System"/>
      <w:bCs/>
      <w:spacing w:val="2"/>
      <w:sz w:val="21"/>
      <w:lang w:eastAsia="en-US"/>
    </w:rPr>
  </w:style>
  <w:style w:type="paragraph" w:customStyle="1" w:styleId="0FA3D2545BAE4D3D8C6635679ED3449E12">
    <w:name w:val="0FA3D2545BAE4D3D8C6635679ED3449E12"/>
    <w:rsid w:val="00C96882"/>
    <w:pPr>
      <w:spacing w:after="0" w:line="270" w:lineRule="atLeast"/>
      <w:ind w:left="720"/>
      <w:contextualSpacing/>
    </w:pPr>
    <w:rPr>
      <w:rFonts w:eastAsiaTheme="minorHAnsi" w:cs="System"/>
      <w:bCs/>
      <w:spacing w:val="2"/>
      <w:sz w:val="21"/>
      <w:lang w:eastAsia="en-US"/>
    </w:rPr>
  </w:style>
  <w:style w:type="paragraph" w:customStyle="1" w:styleId="D7870CFFDAEE4E35B3E46C4E871D6BB611">
    <w:name w:val="D7870CFFDAEE4E35B3E46C4E871D6BB611"/>
    <w:rsid w:val="00C96882"/>
    <w:pPr>
      <w:keepNext/>
      <w:keepLines/>
      <w:spacing w:before="120" w:after="120" w:line="240" w:lineRule="auto"/>
      <w:ind w:left="360" w:hanging="360"/>
      <w:outlineLvl w:val="0"/>
    </w:pPr>
    <w:rPr>
      <w:rFonts w:asciiTheme="majorHAnsi" w:eastAsiaTheme="majorEastAsia" w:hAnsiTheme="majorHAnsi" w:cstheme="majorBidi"/>
      <w:b/>
      <w:spacing w:val="2"/>
      <w:sz w:val="21"/>
      <w:szCs w:val="21"/>
      <w:lang w:eastAsia="en-US"/>
    </w:rPr>
  </w:style>
  <w:style w:type="paragraph" w:customStyle="1" w:styleId="504EF946DBE84EA29D08CB0F87170DCD12">
    <w:name w:val="504EF946DBE84EA29D08CB0F87170DCD12"/>
    <w:rsid w:val="00C96882"/>
    <w:pPr>
      <w:spacing w:after="0" w:line="270" w:lineRule="atLeast"/>
      <w:ind w:left="720"/>
      <w:contextualSpacing/>
    </w:pPr>
    <w:rPr>
      <w:rFonts w:eastAsiaTheme="minorHAnsi" w:cs="System"/>
      <w:bCs/>
      <w:spacing w:val="2"/>
      <w:sz w:val="21"/>
      <w:lang w:eastAsia="en-US"/>
    </w:rPr>
  </w:style>
  <w:style w:type="paragraph" w:customStyle="1" w:styleId="24F69BF2B4AC48369BB8D216A900E56112">
    <w:name w:val="24F69BF2B4AC48369BB8D216A900E56112"/>
    <w:rsid w:val="00C96882"/>
    <w:pPr>
      <w:spacing w:after="0" w:line="270" w:lineRule="atLeast"/>
      <w:ind w:left="720"/>
      <w:contextualSpacing/>
    </w:pPr>
    <w:rPr>
      <w:rFonts w:eastAsiaTheme="minorHAnsi" w:cs="System"/>
      <w:bCs/>
      <w:spacing w:val="2"/>
      <w:sz w:val="21"/>
      <w:lang w:eastAsia="en-US"/>
    </w:rPr>
  </w:style>
  <w:style w:type="paragraph" w:customStyle="1" w:styleId="854CE48677AA4939A60607F7D2A236FE12">
    <w:name w:val="854CE48677AA4939A60607F7D2A236FE12"/>
    <w:rsid w:val="00C96882"/>
    <w:pPr>
      <w:spacing w:after="0" w:line="270" w:lineRule="atLeast"/>
      <w:ind w:left="720"/>
      <w:contextualSpacing/>
    </w:pPr>
    <w:rPr>
      <w:rFonts w:eastAsiaTheme="minorHAnsi" w:cs="System"/>
      <w:bCs/>
      <w:spacing w:val="2"/>
      <w:sz w:val="21"/>
      <w:lang w:eastAsia="en-US"/>
    </w:rPr>
  </w:style>
  <w:style w:type="paragraph" w:customStyle="1" w:styleId="CEE05CFB53AC47F0AD2CEAB5EA45CDEA12">
    <w:name w:val="CEE05CFB53AC47F0AD2CEAB5EA45CDEA12"/>
    <w:rsid w:val="00C96882"/>
    <w:pPr>
      <w:spacing w:after="0" w:line="270" w:lineRule="atLeast"/>
      <w:ind w:left="720"/>
      <w:contextualSpacing/>
    </w:pPr>
    <w:rPr>
      <w:rFonts w:eastAsiaTheme="minorHAnsi" w:cs="System"/>
      <w:bCs/>
      <w:spacing w:val="2"/>
      <w:sz w:val="21"/>
      <w:lang w:eastAsia="en-US"/>
    </w:rPr>
  </w:style>
  <w:style w:type="paragraph" w:customStyle="1" w:styleId="B186E752A53D47F48E2AD9275C50343812">
    <w:name w:val="B186E752A53D47F48E2AD9275C50343812"/>
    <w:rsid w:val="00C96882"/>
    <w:pPr>
      <w:spacing w:after="0" w:line="270" w:lineRule="atLeast"/>
      <w:ind w:left="720"/>
      <w:contextualSpacing/>
    </w:pPr>
    <w:rPr>
      <w:rFonts w:eastAsiaTheme="minorHAnsi" w:cs="System"/>
      <w:bCs/>
      <w:spacing w:val="2"/>
      <w:sz w:val="21"/>
      <w:lang w:eastAsia="en-US"/>
    </w:rPr>
  </w:style>
  <w:style w:type="paragraph" w:customStyle="1" w:styleId="A0875AC2C42C4EC28571F93A87687C5712">
    <w:name w:val="A0875AC2C42C4EC28571F93A87687C5712"/>
    <w:rsid w:val="00C96882"/>
    <w:pPr>
      <w:spacing w:after="0" w:line="270" w:lineRule="atLeast"/>
      <w:ind w:left="720"/>
      <w:contextualSpacing/>
    </w:pPr>
    <w:rPr>
      <w:rFonts w:eastAsiaTheme="minorHAnsi" w:cs="System"/>
      <w:bCs/>
      <w:spacing w:val="2"/>
      <w:sz w:val="21"/>
      <w:lang w:eastAsia="en-US"/>
    </w:rPr>
  </w:style>
  <w:style w:type="paragraph" w:customStyle="1" w:styleId="E6DF728C3D694A1F97855DB9619F646E12">
    <w:name w:val="E6DF728C3D694A1F97855DB9619F646E12"/>
    <w:rsid w:val="00C96882"/>
    <w:pPr>
      <w:spacing w:after="0" w:line="270" w:lineRule="atLeast"/>
      <w:ind w:left="720"/>
      <w:contextualSpacing/>
    </w:pPr>
    <w:rPr>
      <w:rFonts w:eastAsiaTheme="minorHAnsi" w:cs="System"/>
      <w:bCs/>
      <w:spacing w:val="2"/>
      <w:sz w:val="21"/>
      <w:lang w:eastAsia="en-US"/>
    </w:rPr>
  </w:style>
  <w:style w:type="paragraph" w:customStyle="1" w:styleId="53E4EE540A8347888B1F382D13BA335812">
    <w:name w:val="53E4EE540A8347888B1F382D13BA335812"/>
    <w:rsid w:val="00C96882"/>
    <w:pPr>
      <w:spacing w:after="0" w:line="270" w:lineRule="atLeast"/>
      <w:ind w:left="720"/>
      <w:contextualSpacing/>
    </w:pPr>
    <w:rPr>
      <w:rFonts w:eastAsiaTheme="minorHAnsi" w:cs="System"/>
      <w:bCs/>
      <w:spacing w:val="2"/>
      <w:sz w:val="21"/>
      <w:lang w:eastAsia="en-US"/>
    </w:rPr>
  </w:style>
  <w:style w:type="paragraph" w:customStyle="1" w:styleId="6700085113AD494A9D5C32CCDBC4DCF012">
    <w:name w:val="6700085113AD494A9D5C32CCDBC4DCF012"/>
    <w:rsid w:val="00C96882"/>
    <w:pPr>
      <w:spacing w:after="0" w:line="270" w:lineRule="atLeast"/>
      <w:ind w:left="720"/>
      <w:contextualSpacing/>
    </w:pPr>
    <w:rPr>
      <w:rFonts w:eastAsiaTheme="minorHAnsi" w:cs="System"/>
      <w:bCs/>
      <w:spacing w:val="2"/>
      <w:sz w:val="21"/>
      <w:lang w:eastAsia="en-US"/>
    </w:rPr>
  </w:style>
  <w:style w:type="paragraph" w:customStyle="1" w:styleId="24B7113AD82B4E3CA5BA979698E99E6312">
    <w:name w:val="24B7113AD82B4E3CA5BA979698E99E6312"/>
    <w:rsid w:val="00C96882"/>
    <w:pPr>
      <w:spacing w:after="0" w:line="270" w:lineRule="atLeast"/>
      <w:ind w:left="720"/>
      <w:contextualSpacing/>
    </w:pPr>
    <w:rPr>
      <w:rFonts w:eastAsiaTheme="minorHAnsi" w:cs="System"/>
      <w:bCs/>
      <w:spacing w:val="2"/>
      <w:sz w:val="21"/>
      <w:lang w:eastAsia="en-US"/>
    </w:rPr>
  </w:style>
  <w:style w:type="paragraph" w:customStyle="1" w:styleId="58DA083CDC614F47B170CA05E00F814A12">
    <w:name w:val="58DA083CDC614F47B170CA05E00F814A12"/>
    <w:rsid w:val="00C96882"/>
    <w:pPr>
      <w:spacing w:after="0" w:line="270" w:lineRule="atLeast"/>
      <w:ind w:left="720"/>
      <w:contextualSpacing/>
    </w:pPr>
    <w:rPr>
      <w:rFonts w:eastAsiaTheme="minorHAnsi" w:cs="System"/>
      <w:bCs/>
      <w:spacing w:val="2"/>
      <w:sz w:val="21"/>
      <w:lang w:eastAsia="en-US"/>
    </w:rPr>
  </w:style>
  <w:style w:type="paragraph" w:customStyle="1" w:styleId="1664203B6D534D2CB585E32FB6F6A7D612">
    <w:name w:val="1664203B6D534D2CB585E32FB6F6A7D612"/>
    <w:rsid w:val="00C96882"/>
    <w:pPr>
      <w:spacing w:after="0" w:line="270" w:lineRule="atLeast"/>
    </w:pPr>
    <w:rPr>
      <w:rFonts w:eastAsiaTheme="minorHAnsi" w:cs="System"/>
      <w:bCs/>
      <w:spacing w:val="2"/>
      <w:sz w:val="21"/>
      <w:lang w:eastAsia="en-US"/>
    </w:rPr>
  </w:style>
  <w:style w:type="paragraph" w:customStyle="1" w:styleId="5A1BC4950F684DA1A8EA09E3E2FD38C812">
    <w:name w:val="5A1BC4950F684DA1A8EA09E3E2FD38C812"/>
    <w:rsid w:val="00C96882"/>
    <w:pPr>
      <w:spacing w:after="0" w:line="270" w:lineRule="atLeast"/>
    </w:pPr>
    <w:rPr>
      <w:rFonts w:eastAsiaTheme="minorHAnsi" w:cs="System"/>
      <w:bCs/>
      <w:spacing w:val="2"/>
      <w:sz w:val="21"/>
      <w:lang w:eastAsia="en-US"/>
    </w:rPr>
  </w:style>
  <w:style w:type="paragraph" w:customStyle="1" w:styleId="6EC64B82B73345FE9EB68365C7E48DFB12">
    <w:name w:val="6EC64B82B73345FE9EB68365C7E48DFB12"/>
    <w:rsid w:val="00C96882"/>
    <w:pPr>
      <w:spacing w:after="0" w:line="270" w:lineRule="atLeast"/>
      <w:ind w:left="720"/>
      <w:contextualSpacing/>
    </w:pPr>
    <w:rPr>
      <w:rFonts w:eastAsiaTheme="minorHAnsi" w:cs="System"/>
      <w:bCs/>
      <w:spacing w:val="2"/>
      <w:sz w:val="21"/>
      <w:lang w:eastAsia="en-US"/>
    </w:rPr>
  </w:style>
  <w:style w:type="paragraph" w:customStyle="1" w:styleId="39709C4D41C1451EA38D508880A9D5E212">
    <w:name w:val="39709C4D41C1451EA38D508880A9D5E212"/>
    <w:rsid w:val="00C96882"/>
    <w:pPr>
      <w:spacing w:after="0" w:line="270" w:lineRule="atLeast"/>
      <w:ind w:left="720"/>
      <w:contextualSpacing/>
    </w:pPr>
    <w:rPr>
      <w:rFonts w:eastAsiaTheme="minorHAnsi" w:cs="System"/>
      <w:bCs/>
      <w:spacing w:val="2"/>
      <w:sz w:val="21"/>
      <w:lang w:eastAsia="en-US"/>
    </w:rPr>
  </w:style>
  <w:style w:type="paragraph" w:customStyle="1" w:styleId="A732F1CE5E9E4DD3B02E05B4B56CF62812">
    <w:name w:val="A732F1CE5E9E4DD3B02E05B4B56CF62812"/>
    <w:rsid w:val="00C96882"/>
    <w:pPr>
      <w:spacing w:after="0" w:line="270" w:lineRule="atLeast"/>
      <w:ind w:left="720"/>
      <w:contextualSpacing/>
    </w:pPr>
    <w:rPr>
      <w:rFonts w:eastAsiaTheme="minorHAnsi" w:cs="System"/>
      <w:bCs/>
      <w:spacing w:val="2"/>
      <w:sz w:val="21"/>
      <w:lang w:eastAsia="en-US"/>
    </w:rPr>
  </w:style>
  <w:style w:type="paragraph" w:customStyle="1" w:styleId="E280A3A10FD848B89434706F15E9801C6">
    <w:name w:val="E280A3A10FD848B89434706F15E9801C6"/>
    <w:rsid w:val="00C96882"/>
    <w:pPr>
      <w:spacing w:after="0" w:line="270" w:lineRule="atLeast"/>
      <w:ind w:left="720"/>
      <w:contextualSpacing/>
    </w:pPr>
    <w:rPr>
      <w:rFonts w:eastAsiaTheme="minorHAnsi" w:cs="System"/>
      <w:bCs/>
      <w:spacing w:val="2"/>
      <w:sz w:val="21"/>
      <w:lang w:eastAsia="en-US"/>
    </w:rPr>
  </w:style>
  <w:style w:type="paragraph" w:customStyle="1" w:styleId="A215051D2208475592958B811F5A21B112">
    <w:name w:val="A215051D2208475592958B811F5A21B112"/>
    <w:rsid w:val="00C96882"/>
    <w:pPr>
      <w:spacing w:after="0" w:line="270" w:lineRule="atLeast"/>
      <w:ind w:left="720"/>
      <w:contextualSpacing/>
    </w:pPr>
    <w:rPr>
      <w:rFonts w:eastAsiaTheme="minorHAnsi" w:cs="System"/>
      <w:bCs/>
      <w:spacing w:val="2"/>
      <w:sz w:val="21"/>
      <w:lang w:eastAsia="en-US"/>
    </w:rPr>
  </w:style>
  <w:style w:type="paragraph" w:customStyle="1" w:styleId="6BBD2C63136D4A8C8ED32629FF6CBA9712">
    <w:name w:val="6BBD2C63136D4A8C8ED32629FF6CBA9712"/>
    <w:rsid w:val="00C96882"/>
    <w:pPr>
      <w:spacing w:after="0" w:line="270" w:lineRule="atLeast"/>
      <w:ind w:left="720"/>
      <w:contextualSpacing/>
    </w:pPr>
    <w:rPr>
      <w:rFonts w:eastAsiaTheme="minorHAnsi" w:cs="System"/>
      <w:bCs/>
      <w:spacing w:val="2"/>
      <w:sz w:val="21"/>
      <w:lang w:eastAsia="en-US"/>
    </w:rPr>
  </w:style>
  <w:style w:type="paragraph" w:customStyle="1" w:styleId="6CE2EC3CBA7D4CFF9AB7369BD019BC6412">
    <w:name w:val="6CE2EC3CBA7D4CFF9AB7369BD019BC6412"/>
    <w:rsid w:val="00C96882"/>
    <w:pPr>
      <w:spacing w:after="0" w:line="270" w:lineRule="atLeast"/>
      <w:ind w:left="720"/>
      <w:contextualSpacing/>
    </w:pPr>
    <w:rPr>
      <w:rFonts w:eastAsiaTheme="minorHAnsi" w:cs="System"/>
      <w:bCs/>
      <w:spacing w:val="2"/>
      <w:sz w:val="21"/>
      <w:lang w:eastAsia="en-US"/>
    </w:rPr>
  </w:style>
  <w:style w:type="paragraph" w:customStyle="1" w:styleId="F35516E40CCC4CD5B8F1C3BF9A7FD65812">
    <w:name w:val="F35516E40CCC4CD5B8F1C3BF9A7FD65812"/>
    <w:rsid w:val="00C96882"/>
    <w:pPr>
      <w:spacing w:after="0" w:line="270" w:lineRule="atLeast"/>
      <w:ind w:left="720"/>
      <w:contextualSpacing/>
    </w:pPr>
    <w:rPr>
      <w:rFonts w:eastAsiaTheme="minorHAnsi" w:cs="System"/>
      <w:bCs/>
      <w:spacing w:val="2"/>
      <w:sz w:val="21"/>
      <w:lang w:eastAsia="en-US"/>
    </w:rPr>
  </w:style>
  <w:style w:type="paragraph" w:customStyle="1" w:styleId="D9A25F4558864636802B6CC36AD8524D12">
    <w:name w:val="D9A25F4558864636802B6CC36AD8524D12"/>
    <w:rsid w:val="00C96882"/>
    <w:pPr>
      <w:spacing w:after="0" w:line="270" w:lineRule="atLeast"/>
      <w:ind w:left="720"/>
      <w:contextualSpacing/>
    </w:pPr>
    <w:rPr>
      <w:rFonts w:eastAsiaTheme="minorHAnsi" w:cs="System"/>
      <w:bCs/>
      <w:spacing w:val="2"/>
      <w:sz w:val="21"/>
      <w:lang w:eastAsia="en-US"/>
    </w:rPr>
  </w:style>
  <w:style w:type="paragraph" w:customStyle="1" w:styleId="3D9A0FBA3C774D2ABF918A95F60FA2A412">
    <w:name w:val="3D9A0FBA3C774D2ABF918A95F60FA2A412"/>
    <w:rsid w:val="00C96882"/>
    <w:pPr>
      <w:spacing w:after="0" w:line="270" w:lineRule="atLeast"/>
      <w:ind w:left="720"/>
      <w:contextualSpacing/>
    </w:pPr>
    <w:rPr>
      <w:rFonts w:eastAsiaTheme="minorHAnsi" w:cs="System"/>
      <w:bCs/>
      <w:spacing w:val="2"/>
      <w:sz w:val="21"/>
      <w:lang w:eastAsia="en-US"/>
    </w:rPr>
  </w:style>
  <w:style w:type="paragraph" w:customStyle="1" w:styleId="5E313B0550E348A58F78CF5FF140FE4110">
    <w:name w:val="5E313B0550E348A58F78CF5FF140FE4110"/>
    <w:rsid w:val="00C96882"/>
    <w:pPr>
      <w:spacing w:after="0" w:line="270" w:lineRule="atLeast"/>
      <w:ind w:left="720"/>
      <w:contextualSpacing/>
    </w:pPr>
    <w:rPr>
      <w:rFonts w:eastAsiaTheme="minorHAnsi" w:cs="System"/>
      <w:bCs/>
      <w:spacing w:val="2"/>
      <w:sz w:val="21"/>
      <w:lang w:eastAsia="en-US"/>
    </w:rPr>
  </w:style>
  <w:style w:type="paragraph" w:customStyle="1" w:styleId="FEA8E69909FB4E21A2A81E8130555E3210">
    <w:name w:val="FEA8E69909FB4E21A2A81E8130555E3210"/>
    <w:rsid w:val="00C96882"/>
    <w:pPr>
      <w:spacing w:after="0" w:line="270" w:lineRule="atLeast"/>
      <w:ind w:left="720"/>
      <w:contextualSpacing/>
    </w:pPr>
    <w:rPr>
      <w:rFonts w:eastAsiaTheme="minorHAnsi" w:cs="System"/>
      <w:bCs/>
      <w:spacing w:val="2"/>
      <w:sz w:val="21"/>
      <w:lang w:eastAsia="en-US"/>
    </w:rPr>
  </w:style>
  <w:style w:type="paragraph" w:customStyle="1" w:styleId="42A88A4449F746FA8F224199B9039DDC10">
    <w:name w:val="42A88A4449F746FA8F224199B9039DDC10"/>
    <w:rsid w:val="00C96882"/>
    <w:pPr>
      <w:spacing w:after="0" w:line="270" w:lineRule="atLeast"/>
      <w:ind w:left="720"/>
      <w:contextualSpacing/>
    </w:pPr>
    <w:rPr>
      <w:rFonts w:eastAsiaTheme="minorHAnsi" w:cs="System"/>
      <w:bCs/>
      <w:spacing w:val="2"/>
      <w:sz w:val="21"/>
      <w:lang w:eastAsia="en-US"/>
    </w:rPr>
  </w:style>
  <w:style w:type="paragraph" w:customStyle="1" w:styleId="34883FAFDD1142DF8FDF52BB2D10D6C510">
    <w:name w:val="34883FAFDD1142DF8FDF52BB2D10D6C510"/>
    <w:rsid w:val="00C96882"/>
    <w:pPr>
      <w:spacing w:after="0" w:line="270" w:lineRule="atLeast"/>
    </w:pPr>
    <w:rPr>
      <w:rFonts w:eastAsiaTheme="minorHAnsi" w:cs="System"/>
      <w:bCs/>
      <w:spacing w:val="2"/>
      <w:sz w:val="21"/>
      <w:lang w:eastAsia="en-US"/>
    </w:rPr>
  </w:style>
  <w:style w:type="paragraph" w:customStyle="1" w:styleId="04A5CE689A8D435D9E9EE14F6CD7B66910">
    <w:name w:val="04A5CE689A8D435D9E9EE14F6CD7B66910"/>
    <w:rsid w:val="00C96882"/>
    <w:pPr>
      <w:spacing w:after="0" w:line="270" w:lineRule="atLeast"/>
    </w:pPr>
    <w:rPr>
      <w:rFonts w:eastAsiaTheme="minorHAnsi" w:cs="System"/>
      <w:bCs/>
      <w:spacing w:val="2"/>
      <w:sz w:val="21"/>
      <w:lang w:eastAsia="en-US"/>
    </w:rPr>
  </w:style>
  <w:style w:type="paragraph" w:customStyle="1" w:styleId="6A63C07DCC4B478E904717ED23ED16CF10">
    <w:name w:val="6A63C07DCC4B478E904717ED23ED16CF10"/>
    <w:rsid w:val="00C96882"/>
    <w:pPr>
      <w:spacing w:after="0" w:line="270" w:lineRule="atLeast"/>
    </w:pPr>
    <w:rPr>
      <w:rFonts w:eastAsiaTheme="minorHAnsi" w:cs="System"/>
      <w:bCs/>
      <w:spacing w:val="2"/>
      <w:sz w:val="21"/>
      <w:lang w:eastAsia="en-US"/>
    </w:rPr>
  </w:style>
  <w:style w:type="paragraph" w:customStyle="1" w:styleId="848D6B444D9947B488AF92598CDB962210">
    <w:name w:val="848D6B444D9947B488AF92598CDB962210"/>
    <w:rsid w:val="00C96882"/>
    <w:pPr>
      <w:spacing w:after="0" w:line="270" w:lineRule="atLeast"/>
    </w:pPr>
    <w:rPr>
      <w:rFonts w:eastAsiaTheme="minorHAnsi" w:cs="System"/>
      <w:bCs/>
      <w:spacing w:val="2"/>
      <w:sz w:val="21"/>
      <w:lang w:eastAsia="en-US"/>
    </w:rPr>
  </w:style>
  <w:style w:type="paragraph" w:customStyle="1" w:styleId="780AA79719544BFAA92BE18AEDCB2A2410">
    <w:name w:val="780AA79719544BFAA92BE18AEDCB2A2410"/>
    <w:rsid w:val="00C96882"/>
    <w:pPr>
      <w:spacing w:after="0" w:line="270" w:lineRule="atLeast"/>
    </w:pPr>
    <w:rPr>
      <w:rFonts w:eastAsiaTheme="minorHAnsi" w:cs="System"/>
      <w:bCs/>
      <w:spacing w:val="2"/>
      <w:sz w:val="21"/>
      <w:lang w:eastAsia="en-US"/>
    </w:rPr>
  </w:style>
  <w:style w:type="paragraph" w:customStyle="1" w:styleId="DB9FC9799D6A46149D7029A2E6B9C71B10">
    <w:name w:val="DB9FC9799D6A46149D7029A2E6B9C71B10"/>
    <w:rsid w:val="00C96882"/>
    <w:pPr>
      <w:spacing w:after="0" w:line="270" w:lineRule="atLeast"/>
    </w:pPr>
    <w:rPr>
      <w:rFonts w:eastAsiaTheme="minorHAnsi" w:cs="System"/>
      <w:bCs/>
      <w:spacing w:val="2"/>
      <w:sz w:val="21"/>
      <w:lang w:eastAsia="en-US"/>
    </w:rPr>
  </w:style>
  <w:style w:type="paragraph" w:customStyle="1" w:styleId="23DB54A0E3F047FCA0020801969E88389">
    <w:name w:val="23DB54A0E3F047FCA0020801969E88389"/>
    <w:rsid w:val="00C96882"/>
    <w:pPr>
      <w:spacing w:after="0" w:line="270" w:lineRule="atLeast"/>
    </w:pPr>
    <w:rPr>
      <w:rFonts w:eastAsiaTheme="minorHAnsi" w:cs="System"/>
      <w:bCs/>
      <w:spacing w:val="2"/>
      <w:sz w:val="21"/>
      <w:lang w:eastAsia="en-US"/>
    </w:rPr>
  </w:style>
  <w:style w:type="paragraph" w:customStyle="1" w:styleId="992E1B02897A48D39D49D6B6F982BF7910">
    <w:name w:val="992E1B02897A48D39D49D6B6F982BF7910"/>
    <w:rsid w:val="00C96882"/>
    <w:pPr>
      <w:keepNext/>
      <w:keepLines/>
      <w:spacing w:before="540" w:after="270" w:line="270" w:lineRule="atLeast"/>
      <w:outlineLvl w:val="0"/>
    </w:pPr>
    <w:rPr>
      <w:rFonts w:asciiTheme="majorHAnsi" w:eastAsiaTheme="majorEastAsia" w:hAnsiTheme="majorHAnsi" w:cstheme="majorBidi"/>
      <w:b/>
      <w:spacing w:val="2"/>
      <w:sz w:val="21"/>
      <w:szCs w:val="21"/>
      <w:lang w:eastAsia="en-US"/>
    </w:rPr>
  </w:style>
  <w:style w:type="paragraph" w:customStyle="1" w:styleId="F9AEB14697894179838ED01FEDD104B310">
    <w:name w:val="F9AEB14697894179838ED01FEDD104B310"/>
    <w:rsid w:val="00C96882"/>
    <w:pPr>
      <w:keepNext/>
      <w:keepLines/>
      <w:spacing w:before="540" w:after="270" w:line="270" w:lineRule="atLeast"/>
      <w:outlineLvl w:val="0"/>
    </w:pPr>
    <w:rPr>
      <w:rFonts w:asciiTheme="majorHAnsi" w:eastAsiaTheme="majorEastAsia" w:hAnsiTheme="majorHAnsi" w:cstheme="majorBidi"/>
      <w:b/>
      <w:spacing w:val="2"/>
      <w:sz w:val="21"/>
      <w:szCs w:val="21"/>
      <w:lang w:eastAsia="en-US"/>
    </w:rPr>
  </w:style>
  <w:style w:type="paragraph" w:customStyle="1" w:styleId="1F12F006E8D4451480F31288081216B710">
    <w:name w:val="1F12F006E8D4451480F31288081216B710"/>
    <w:rsid w:val="00C96882"/>
    <w:pPr>
      <w:keepNext/>
      <w:keepLines/>
      <w:spacing w:before="540" w:after="270" w:line="270" w:lineRule="atLeast"/>
      <w:outlineLvl w:val="0"/>
    </w:pPr>
    <w:rPr>
      <w:rFonts w:asciiTheme="majorHAnsi" w:eastAsiaTheme="majorEastAsia" w:hAnsiTheme="majorHAnsi" w:cstheme="majorBidi"/>
      <w:b/>
      <w:spacing w:val="2"/>
      <w:sz w:val="21"/>
      <w:szCs w:val="21"/>
      <w:lang w:eastAsia="en-US"/>
    </w:rPr>
  </w:style>
  <w:style w:type="paragraph" w:customStyle="1" w:styleId="980E71E47F554958890927A62A2AD69F">
    <w:name w:val="980E71E47F554958890927A62A2AD69F"/>
  </w:style>
  <w:style w:type="paragraph" w:customStyle="1" w:styleId="DF194C62B1444D69B29DB4ACE8B4805A">
    <w:name w:val="DF194C62B1444D69B29DB4ACE8B4805A"/>
  </w:style>
  <w:style w:type="paragraph" w:customStyle="1" w:styleId="D7DEEBF4A4A5468FA183671781E76ADB">
    <w:name w:val="D7DEEBF4A4A5468FA183671781E76ADB"/>
  </w:style>
  <w:style w:type="paragraph" w:customStyle="1" w:styleId="3E033F9A357D4D28AA003233D6F1BAF0">
    <w:name w:val="3E033F9A357D4D28AA003233D6F1BAF0"/>
  </w:style>
  <w:style w:type="paragraph" w:customStyle="1" w:styleId="48FD3DF4114C4D449B1212BFE1621432">
    <w:name w:val="48FD3DF4114C4D449B1212BFE1621432"/>
  </w:style>
  <w:style w:type="paragraph" w:customStyle="1" w:styleId="902345254BD146828B29414D02DF2AEA">
    <w:name w:val="902345254BD146828B29414D02DF2AEA"/>
  </w:style>
  <w:style w:type="paragraph" w:customStyle="1" w:styleId="5A116AD575CC49D48D20B03A4B10CC30">
    <w:name w:val="5A116AD575CC49D48D20B03A4B10CC30"/>
  </w:style>
  <w:style w:type="paragraph" w:customStyle="1" w:styleId="D22820572D5549918D529B89A0CB7B1E">
    <w:name w:val="D22820572D5549918D529B89A0CB7B1E"/>
  </w:style>
  <w:style w:type="paragraph" w:customStyle="1" w:styleId="2E927A2ABF4D48BF807EABCD9909AB98">
    <w:name w:val="2E927A2ABF4D48BF807EABCD9909AB98"/>
  </w:style>
  <w:style w:type="paragraph" w:customStyle="1" w:styleId="F6985FC087DC4809B7FADABFF150C1EA">
    <w:name w:val="F6985FC087DC4809B7FADABFF150C1EA"/>
  </w:style>
  <w:style w:type="paragraph" w:customStyle="1" w:styleId="243B9E77EBAC44A9AC38A0B8F787AADB">
    <w:name w:val="243B9E77EBAC44A9AC38A0B8F787AADB"/>
  </w:style>
  <w:style w:type="paragraph" w:customStyle="1" w:styleId="21C964BFC7394A1196B73DD2CF5CA459">
    <w:name w:val="21C964BFC7394A1196B73DD2CF5CA459"/>
  </w:style>
  <w:style w:type="paragraph" w:customStyle="1" w:styleId="C363FFAA177C44C6B743B325D0CAC46B">
    <w:name w:val="C363FFAA177C44C6B743B325D0CAC46B"/>
  </w:style>
  <w:style w:type="paragraph" w:customStyle="1" w:styleId="85B4BDC739A54136BE45E52AD7B8FB56">
    <w:name w:val="85B4BDC739A54136BE45E52AD7B8FB56"/>
  </w:style>
  <w:style w:type="paragraph" w:customStyle="1" w:styleId="A2A3E1127F60401A8166CA69ADDC2681">
    <w:name w:val="A2A3E1127F60401A8166CA69ADDC2681"/>
  </w:style>
  <w:style w:type="paragraph" w:customStyle="1" w:styleId="69A50DD5B43644FFA9275C62993AD246">
    <w:name w:val="69A50DD5B43644FFA9275C62993AD246"/>
  </w:style>
  <w:style w:type="paragraph" w:customStyle="1" w:styleId="B624C1FA10D749E0868841184CD0F4C1">
    <w:name w:val="B624C1FA10D749E0868841184CD0F4C1"/>
  </w:style>
  <w:style w:type="paragraph" w:customStyle="1" w:styleId="952A719910C649ACB96951F1E2BC716D">
    <w:name w:val="952A719910C649ACB96951F1E2BC716D"/>
  </w:style>
  <w:style w:type="paragraph" w:customStyle="1" w:styleId="B1D1F40A7FD04AB889D1C89C25C34082">
    <w:name w:val="B1D1F40A7FD04AB889D1C89C25C34082"/>
  </w:style>
  <w:style w:type="paragraph" w:customStyle="1" w:styleId="7ED3BEE8AE7E460CB636D5B0178DB628">
    <w:name w:val="7ED3BEE8AE7E460CB636D5B0178DB628"/>
  </w:style>
  <w:style w:type="paragraph" w:customStyle="1" w:styleId="95E606287C6B4868A831772BFBC73E73">
    <w:name w:val="95E606287C6B4868A831772BFBC73E73"/>
  </w:style>
  <w:style w:type="paragraph" w:customStyle="1" w:styleId="8C02ABEA419142F49E316CCC34729BA2">
    <w:name w:val="8C02ABEA419142F49E316CCC34729BA2"/>
  </w:style>
  <w:style w:type="paragraph" w:customStyle="1" w:styleId="C3933AD1C6D94F5380F78C4C9D52FA41">
    <w:name w:val="C3933AD1C6D94F5380F78C4C9D52FA41"/>
  </w:style>
  <w:style w:type="paragraph" w:customStyle="1" w:styleId="D30C615113C64EB9AE60CCD7DD7F051A">
    <w:name w:val="D30C615113C64EB9AE60CCD7DD7F051A"/>
  </w:style>
  <w:style w:type="paragraph" w:customStyle="1" w:styleId="7921B5EEB2834442AF5D054F56CE89D7">
    <w:name w:val="7921B5EEB2834442AF5D054F56CE89D7"/>
  </w:style>
  <w:style w:type="paragraph" w:customStyle="1" w:styleId="818FE97D300A48A791C11EE4F34C3586">
    <w:name w:val="818FE97D300A48A791C11EE4F34C3586"/>
  </w:style>
  <w:style w:type="paragraph" w:customStyle="1" w:styleId="A19FDCED9A4F4E3FAAC8214A0A14B620">
    <w:name w:val="A19FDCED9A4F4E3FAAC8214A0A14B620"/>
  </w:style>
  <w:style w:type="paragraph" w:customStyle="1" w:styleId="487F88A6858F4D23A1DE5ECCA113477B">
    <w:name w:val="487F88A6858F4D23A1DE5ECCA113477B"/>
  </w:style>
  <w:style w:type="paragraph" w:customStyle="1" w:styleId="9D9B8ABBE66944F68373695D7C6BC829">
    <w:name w:val="9D9B8ABBE66944F68373695D7C6BC829"/>
  </w:style>
  <w:style w:type="paragraph" w:customStyle="1" w:styleId="1BEA6086061C489EAD9263CCC0F1223E">
    <w:name w:val="1BEA6086061C489EAD9263CCC0F1223E"/>
  </w:style>
  <w:style w:type="paragraph" w:customStyle="1" w:styleId="B3747B6BA0F04684A4E8EB2B72B9A8BD">
    <w:name w:val="B3747B6BA0F04684A4E8EB2B72B9A8BD"/>
  </w:style>
  <w:style w:type="paragraph" w:customStyle="1" w:styleId="87E21D4EEC284845B14FC8FE184B80DC">
    <w:name w:val="87E21D4EEC284845B14FC8FE184B80DC"/>
  </w:style>
  <w:style w:type="paragraph" w:customStyle="1" w:styleId="E8CCBE37E1194B6E9C4DD72106A991AF">
    <w:name w:val="E8CCBE37E1194B6E9C4DD72106A991AF"/>
  </w:style>
  <w:style w:type="paragraph" w:customStyle="1" w:styleId="4050D1C1E10E42E39A9FD32B3EDAC428">
    <w:name w:val="4050D1C1E10E42E39A9FD32B3EDAC428"/>
  </w:style>
  <w:style w:type="paragraph" w:customStyle="1" w:styleId="58E74E3623FD4401938EE624B7615C57">
    <w:name w:val="58E74E3623FD4401938EE624B7615C57"/>
  </w:style>
  <w:style w:type="paragraph" w:customStyle="1" w:styleId="E48CF532926F4152BFFBE62A3FEFDE82">
    <w:name w:val="E48CF532926F4152BFFBE62A3FEFDE82"/>
  </w:style>
  <w:style w:type="paragraph" w:customStyle="1" w:styleId="0D2BBA32F2AB46BBA290A1969F93A4A4">
    <w:name w:val="0D2BBA32F2AB46BBA290A1969F93A4A4"/>
  </w:style>
  <w:style w:type="paragraph" w:customStyle="1" w:styleId="5CD6637FE64E44BE83D60509CBEF8694">
    <w:name w:val="5CD6637FE64E44BE83D60509CBEF8694"/>
  </w:style>
  <w:style w:type="paragraph" w:customStyle="1" w:styleId="AA64A03DBA9E40F08F9A46B390092E5B">
    <w:name w:val="AA64A03DBA9E40F08F9A46B390092E5B"/>
  </w:style>
  <w:style w:type="paragraph" w:customStyle="1" w:styleId="DE52062AEB2D4EC0A1A3291D0443878F">
    <w:name w:val="DE52062AEB2D4EC0A1A3291D0443878F"/>
  </w:style>
  <w:style w:type="paragraph" w:customStyle="1" w:styleId="121B27168B3746D99CB01D03E3E1A222">
    <w:name w:val="121B27168B3746D99CB01D03E3E1A222"/>
  </w:style>
  <w:style w:type="paragraph" w:customStyle="1" w:styleId="B75677B549304752A6CB2B3D2DC132FC">
    <w:name w:val="B75677B549304752A6CB2B3D2DC132FC"/>
  </w:style>
  <w:style w:type="paragraph" w:customStyle="1" w:styleId="F610DFCE82B740CDB0AD6431ADBD03B3">
    <w:name w:val="F610DFCE82B740CDB0AD6431ADBD03B3"/>
  </w:style>
  <w:style w:type="paragraph" w:customStyle="1" w:styleId="85623FEC0B874ADB944063CF6C1731A1">
    <w:name w:val="85623FEC0B874ADB944063CF6C1731A1"/>
  </w:style>
  <w:style w:type="paragraph" w:customStyle="1" w:styleId="4ACFB78A2070460B8AB0D4D6BB09D20843">
    <w:name w:val="4ACFB78A2070460B8AB0D4D6BB09D20843"/>
    <w:pPr>
      <w:numPr>
        <w:ilvl w:val="1"/>
      </w:numPr>
      <w:spacing w:after="0" w:line="240" w:lineRule="auto"/>
    </w:pPr>
    <w:rPr>
      <w:rFonts w:cs="System"/>
      <w:bCs/>
      <w:color w:val="E7E6E6" w:themeColor="background2"/>
      <w:spacing w:val="2"/>
      <w:sz w:val="44"/>
      <w:szCs w:val="44"/>
      <w:lang w:eastAsia="en-US"/>
    </w:rPr>
  </w:style>
  <w:style w:type="paragraph" w:customStyle="1" w:styleId="74BF1AB3D0E24DD08FFC18E2F0C7B8F442">
    <w:name w:val="74BF1AB3D0E24DD08FFC18E2F0C7B8F442"/>
    <w:pPr>
      <w:numPr>
        <w:ilvl w:val="1"/>
      </w:numPr>
      <w:spacing w:after="0" w:line="240" w:lineRule="auto"/>
    </w:pPr>
    <w:rPr>
      <w:rFonts w:cs="System"/>
      <w:bCs/>
      <w:color w:val="E7E6E6" w:themeColor="background2"/>
      <w:spacing w:val="2"/>
      <w:sz w:val="44"/>
      <w:szCs w:val="44"/>
      <w:lang w:eastAsia="en-US"/>
    </w:rPr>
  </w:style>
  <w:style w:type="paragraph" w:customStyle="1" w:styleId="7C4E3AF3696C4CD488FAAAB19E6083414">
    <w:name w:val="7C4E3AF3696C4CD488FAAAB19E6083414"/>
    <w:pPr>
      <w:spacing w:after="0" w:line="270" w:lineRule="atLeast"/>
    </w:pPr>
    <w:rPr>
      <w:rFonts w:eastAsiaTheme="minorHAnsi" w:cs="System"/>
      <w:bCs/>
      <w:spacing w:val="2"/>
      <w:sz w:val="21"/>
      <w:lang w:eastAsia="en-US"/>
    </w:rPr>
  </w:style>
  <w:style w:type="paragraph" w:customStyle="1" w:styleId="2A11531449074202A9FD3344E36C37004">
    <w:name w:val="2A11531449074202A9FD3344E36C37004"/>
    <w:pPr>
      <w:spacing w:after="0" w:line="270" w:lineRule="atLeast"/>
    </w:pPr>
    <w:rPr>
      <w:rFonts w:eastAsiaTheme="minorHAnsi" w:cs="System"/>
      <w:bCs/>
      <w:spacing w:val="2"/>
      <w:sz w:val="21"/>
      <w:lang w:eastAsia="en-US"/>
    </w:rPr>
  </w:style>
  <w:style w:type="paragraph" w:customStyle="1" w:styleId="F1A7F2A420CB440B8B48F0DD81D7A67016">
    <w:name w:val="F1A7F2A420CB440B8B48F0DD81D7A67016"/>
    <w:pPr>
      <w:spacing w:after="0" w:line="270" w:lineRule="atLeast"/>
      <w:ind w:left="720"/>
      <w:contextualSpacing/>
    </w:pPr>
    <w:rPr>
      <w:rFonts w:eastAsiaTheme="minorHAnsi" w:cs="System"/>
      <w:bCs/>
      <w:spacing w:val="2"/>
      <w:sz w:val="21"/>
      <w:lang w:eastAsia="en-US"/>
    </w:rPr>
  </w:style>
  <w:style w:type="paragraph" w:customStyle="1" w:styleId="C0701B638B534F588AF4AEB5FBD68C7216">
    <w:name w:val="C0701B638B534F588AF4AEB5FBD68C7216"/>
    <w:pPr>
      <w:spacing w:after="0" w:line="270" w:lineRule="atLeast"/>
      <w:ind w:left="720"/>
      <w:contextualSpacing/>
    </w:pPr>
    <w:rPr>
      <w:rFonts w:eastAsiaTheme="minorHAnsi" w:cs="System"/>
      <w:bCs/>
      <w:spacing w:val="2"/>
      <w:sz w:val="21"/>
      <w:lang w:eastAsia="en-US"/>
    </w:rPr>
  </w:style>
  <w:style w:type="paragraph" w:customStyle="1" w:styleId="C51B5683E9C94F63B39557A79C93D03716">
    <w:name w:val="C51B5683E9C94F63B39557A79C93D03716"/>
    <w:pPr>
      <w:spacing w:after="0" w:line="270" w:lineRule="atLeast"/>
      <w:ind w:left="720"/>
      <w:contextualSpacing/>
    </w:pPr>
    <w:rPr>
      <w:rFonts w:eastAsiaTheme="minorHAnsi" w:cs="System"/>
      <w:bCs/>
      <w:spacing w:val="2"/>
      <w:sz w:val="21"/>
      <w:lang w:eastAsia="en-US"/>
    </w:rPr>
  </w:style>
  <w:style w:type="paragraph" w:customStyle="1" w:styleId="3A5A21D9D15E44BAAC56B2959B93691D16">
    <w:name w:val="3A5A21D9D15E44BAAC56B2959B93691D16"/>
    <w:pPr>
      <w:spacing w:after="0" w:line="270" w:lineRule="atLeast"/>
      <w:ind w:left="720"/>
      <w:contextualSpacing/>
    </w:pPr>
    <w:rPr>
      <w:rFonts w:eastAsiaTheme="minorHAnsi" w:cs="System"/>
      <w:bCs/>
      <w:spacing w:val="2"/>
      <w:sz w:val="21"/>
      <w:lang w:eastAsia="en-US"/>
    </w:rPr>
  </w:style>
  <w:style w:type="paragraph" w:customStyle="1" w:styleId="35676CC891B343199030899E76DA71CC16">
    <w:name w:val="35676CC891B343199030899E76DA71CC16"/>
    <w:pPr>
      <w:spacing w:after="0" w:line="270" w:lineRule="atLeast"/>
      <w:ind w:left="720"/>
      <w:contextualSpacing/>
    </w:pPr>
    <w:rPr>
      <w:rFonts w:eastAsiaTheme="minorHAnsi" w:cs="System"/>
      <w:bCs/>
      <w:spacing w:val="2"/>
      <w:sz w:val="21"/>
      <w:lang w:eastAsia="en-US"/>
    </w:rPr>
  </w:style>
  <w:style w:type="paragraph" w:customStyle="1" w:styleId="F2E8594D1A8D4938BAE621DEE23A98C316">
    <w:name w:val="F2E8594D1A8D4938BAE621DEE23A98C316"/>
    <w:pPr>
      <w:spacing w:after="0" w:line="270" w:lineRule="atLeast"/>
      <w:ind w:left="720"/>
      <w:contextualSpacing/>
    </w:pPr>
    <w:rPr>
      <w:rFonts w:eastAsiaTheme="minorHAnsi" w:cs="System"/>
      <w:bCs/>
      <w:spacing w:val="2"/>
      <w:sz w:val="21"/>
      <w:lang w:eastAsia="en-US"/>
    </w:rPr>
  </w:style>
  <w:style w:type="paragraph" w:customStyle="1" w:styleId="1D6B9DDD73C446AC98322D49BA439DAE16">
    <w:name w:val="1D6B9DDD73C446AC98322D49BA439DAE16"/>
    <w:pPr>
      <w:spacing w:after="0" w:line="270" w:lineRule="atLeast"/>
      <w:ind w:left="720"/>
      <w:contextualSpacing/>
    </w:pPr>
    <w:rPr>
      <w:rFonts w:eastAsiaTheme="minorHAnsi" w:cs="System"/>
      <w:bCs/>
      <w:spacing w:val="2"/>
      <w:sz w:val="21"/>
      <w:lang w:eastAsia="en-US"/>
    </w:rPr>
  </w:style>
  <w:style w:type="paragraph" w:customStyle="1" w:styleId="74D58C2B92254C96AFD8D7A1F651C32316">
    <w:name w:val="74D58C2B92254C96AFD8D7A1F651C32316"/>
    <w:pPr>
      <w:spacing w:after="0" w:line="270" w:lineRule="atLeast"/>
      <w:ind w:left="720"/>
      <w:contextualSpacing/>
    </w:pPr>
    <w:rPr>
      <w:rFonts w:eastAsiaTheme="minorHAnsi" w:cs="System"/>
      <w:bCs/>
      <w:spacing w:val="2"/>
      <w:sz w:val="21"/>
      <w:lang w:eastAsia="en-US"/>
    </w:rPr>
  </w:style>
  <w:style w:type="paragraph" w:customStyle="1" w:styleId="D85A167673C0415796C1C7C4B0CC3E3B16">
    <w:name w:val="D85A167673C0415796C1C7C4B0CC3E3B16"/>
    <w:pPr>
      <w:spacing w:after="0" w:line="270" w:lineRule="atLeast"/>
      <w:ind w:left="720"/>
      <w:contextualSpacing/>
    </w:pPr>
    <w:rPr>
      <w:rFonts w:eastAsiaTheme="minorHAnsi" w:cs="System"/>
      <w:bCs/>
      <w:spacing w:val="2"/>
      <w:sz w:val="21"/>
      <w:lang w:eastAsia="en-US"/>
    </w:rPr>
  </w:style>
  <w:style w:type="paragraph" w:customStyle="1" w:styleId="EF2D32703F314ED4B46BF5724F0E36FB16">
    <w:name w:val="EF2D32703F314ED4B46BF5724F0E36FB16"/>
    <w:pPr>
      <w:spacing w:after="0" w:line="270" w:lineRule="atLeast"/>
      <w:ind w:left="720"/>
      <w:contextualSpacing/>
    </w:pPr>
    <w:rPr>
      <w:rFonts w:eastAsiaTheme="minorHAnsi" w:cs="System"/>
      <w:bCs/>
      <w:spacing w:val="2"/>
      <w:sz w:val="21"/>
      <w:lang w:eastAsia="en-US"/>
    </w:rPr>
  </w:style>
  <w:style w:type="paragraph" w:customStyle="1" w:styleId="F72CC9D2F2AC4CA79D9110954DBD39B116">
    <w:name w:val="F72CC9D2F2AC4CA79D9110954DBD39B116"/>
    <w:pPr>
      <w:spacing w:after="0" w:line="270" w:lineRule="atLeast"/>
      <w:ind w:left="720"/>
      <w:contextualSpacing/>
    </w:pPr>
    <w:rPr>
      <w:rFonts w:eastAsiaTheme="minorHAnsi" w:cs="System"/>
      <w:bCs/>
      <w:spacing w:val="2"/>
      <w:sz w:val="21"/>
      <w:lang w:eastAsia="en-US"/>
    </w:rPr>
  </w:style>
  <w:style w:type="paragraph" w:customStyle="1" w:styleId="D7CCDB48A581433DA669A3AA89309F5416">
    <w:name w:val="D7CCDB48A581433DA669A3AA89309F5416"/>
    <w:pPr>
      <w:spacing w:after="0" w:line="270" w:lineRule="atLeast"/>
      <w:ind w:left="720"/>
      <w:contextualSpacing/>
    </w:pPr>
    <w:rPr>
      <w:rFonts w:eastAsiaTheme="minorHAnsi" w:cs="System"/>
      <w:bCs/>
      <w:spacing w:val="2"/>
      <w:sz w:val="21"/>
      <w:lang w:eastAsia="en-US"/>
    </w:rPr>
  </w:style>
  <w:style w:type="paragraph" w:customStyle="1" w:styleId="F4A97900B1DA4F5AB3B54D8DD96ADB7016">
    <w:name w:val="F4A97900B1DA4F5AB3B54D8DD96ADB7016"/>
    <w:pPr>
      <w:spacing w:after="0" w:line="270" w:lineRule="atLeast"/>
      <w:ind w:left="720"/>
      <w:contextualSpacing/>
    </w:pPr>
    <w:rPr>
      <w:rFonts w:eastAsiaTheme="minorHAnsi" w:cs="System"/>
      <w:bCs/>
      <w:spacing w:val="2"/>
      <w:sz w:val="21"/>
      <w:lang w:eastAsia="en-US"/>
    </w:rPr>
  </w:style>
  <w:style w:type="paragraph" w:customStyle="1" w:styleId="DF194C62B1444D69B29DB4ACE8B4805A1">
    <w:name w:val="DF194C62B1444D69B29DB4ACE8B4805A1"/>
    <w:pPr>
      <w:spacing w:after="0" w:line="270" w:lineRule="atLeast"/>
      <w:ind w:left="720"/>
      <w:contextualSpacing/>
    </w:pPr>
    <w:rPr>
      <w:rFonts w:eastAsiaTheme="minorHAnsi" w:cs="System"/>
      <w:bCs/>
      <w:spacing w:val="2"/>
      <w:sz w:val="21"/>
      <w:lang w:eastAsia="en-US"/>
    </w:rPr>
  </w:style>
  <w:style w:type="paragraph" w:customStyle="1" w:styleId="D7DEEBF4A4A5468FA183671781E76ADB1">
    <w:name w:val="D7DEEBF4A4A5468FA183671781E76ADB1"/>
    <w:pPr>
      <w:spacing w:after="0" w:line="270" w:lineRule="atLeast"/>
      <w:ind w:left="720"/>
      <w:contextualSpacing/>
    </w:pPr>
    <w:rPr>
      <w:rFonts w:eastAsiaTheme="minorHAnsi" w:cs="System"/>
      <w:bCs/>
      <w:spacing w:val="2"/>
      <w:sz w:val="21"/>
      <w:lang w:eastAsia="en-US"/>
    </w:rPr>
  </w:style>
  <w:style w:type="paragraph" w:customStyle="1" w:styleId="3E033F9A357D4D28AA003233D6F1BAF01">
    <w:name w:val="3E033F9A357D4D28AA003233D6F1BAF01"/>
    <w:pPr>
      <w:spacing w:after="0" w:line="270" w:lineRule="atLeast"/>
      <w:ind w:left="720"/>
      <w:contextualSpacing/>
    </w:pPr>
    <w:rPr>
      <w:rFonts w:eastAsiaTheme="minorHAnsi" w:cs="System"/>
      <w:bCs/>
      <w:spacing w:val="2"/>
      <w:sz w:val="21"/>
      <w:lang w:eastAsia="en-US"/>
    </w:rPr>
  </w:style>
  <w:style w:type="paragraph" w:customStyle="1" w:styleId="48FD3DF4114C4D449B1212BFE16214321">
    <w:name w:val="48FD3DF4114C4D449B1212BFE16214321"/>
    <w:pPr>
      <w:spacing w:after="0" w:line="270" w:lineRule="atLeast"/>
      <w:ind w:left="720"/>
      <w:contextualSpacing/>
    </w:pPr>
    <w:rPr>
      <w:rFonts w:eastAsiaTheme="minorHAnsi" w:cs="System"/>
      <w:bCs/>
      <w:spacing w:val="2"/>
      <w:sz w:val="21"/>
      <w:lang w:eastAsia="en-US"/>
    </w:rPr>
  </w:style>
  <w:style w:type="paragraph" w:customStyle="1" w:styleId="902345254BD146828B29414D02DF2AEA1">
    <w:name w:val="902345254BD146828B29414D02DF2AEA1"/>
    <w:pPr>
      <w:spacing w:after="0" w:line="270" w:lineRule="atLeast"/>
      <w:ind w:left="720"/>
      <w:contextualSpacing/>
    </w:pPr>
    <w:rPr>
      <w:rFonts w:eastAsiaTheme="minorHAnsi" w:cs="System"/>
      <w:bCs/>
      <w:spacing w:val="2"/>
      <w:sz w:val="21"/>
      <w:lang w:eastAsia="en-US"/>
    </w:rPr>
  </w:style>
  <w:style w:type="paragraph" w:customStyle="1" w:styleId="5A116AD575CC49D48D20B03A4B10CC301">
    <w:name w:val="5A116AD575CC49D48D20B03A4B10CC301"/>
    <w:pPr>
      <w:spacing w:after="0" w:line="270" w:lineRule="atLeast"/>
      <w:ind w:left="720"/>
      <w:contextualSpacing/>
    </w:pPr>
    <w:rPr>
      <w:rFonts w:eastAsiaTheme="minorHAnsi" w:cs="System"/>
      <w:bCs/>
      <w:spacing w:val="2"/>
      <w:sz w:val="21"/>
      <w:lang w:eastAsia="en-US"/>
    </w:rPr>
  </w:style>
  <w:style w:type="paragraph" w:customStyle="1" w:styleId="D22820572D5549918D529B89A0CB7B1E1">
    <w:name w:val="D22820572D5549918D529B89A0CB7B1E1"/>
    <w:pPr>
      <w:spacing w:after="0" w:line="270" w:lineRule="atLeast"/>
      <w:ind w:left="720"/>
      <w:contextualSpacing/>
    </w:pPr>
    <w:rPr>
      <w:rFonts w:eastAsiaTheme="minorHAnsi" w:cs="System"/>
      <w:bCs/>
      <w:spacing w:val="2"/>
      <w:sz w:val="21"/>
      <w:lang w:eastAsia="en-US"/>
    </w:rPr>
  </w:style>
  <w:style w:type="paragraph" w:customStyle="1" w:styleId="2E927A2ABF4D48BF807EABCD9909AB981">
    <w:name w:val="2E927A2ABF4D48BF807EABCD9909AB981"/>
    <w:pPr>
      <w:spacing w:after="0" w:line="270" w:lineRule="atLeast"/>
      <w:ind w:left="720"/>
      <w:contextualSpacing/>
    </w:pPr>
    <w:rPr>
      <w:rFonts w:eastAsiaTheme="minorHAnsi" w:cs="System"/>
      <w:bCs/>
      <w:spacing w:val="2"/>
      <w:sz w:val="21"/>
      <w:lang w:eastAsia="en-US"/>
    </w:rPr>
  </w:style>
  <w:style w:type="paragraph" w:customStyle="1" w:styleId="F6985FC087DC4809B7FADABFF150C1EA1">
    <w:name w:val="F6985FC087DC4809B7FADABFF150C1EA1"/>
    <w:pPr>
      <w:spacing w:after="0" w:line="270" w:lineRule="atLeast"/>
      <w:ind w:left="720"/>
      <w:contextualSpacing/>
    </w:pPr>
    <w:rPr>
      <w:rFonts w:eastAsiaTheme="minorHAnsi" w:cs="System"/>
      <w:bCs/>
      <w:spacing w:val="2"/>
      <w:sz w:val="21"/>
      <w:lang w:eastAsia="en-US"/>
    </w:rPr>
  </w:style>
  <w:style w:type="paragraph" w:customStyle="1" w:styleId="243B9E77EBAC44A9AC38A0B8F787AADB1">
    <w:name w:val="243B9E77EBAC44A9AC38A0B8F787AADB1"/>
    <w:pPr>
      <w:spacing w:after="0" w:line="270" w:lineRule="atLeast"/>
      <w:ind w:left="720"/>
      <w:contextualSpacing/>
    </w:pPr>
    <w:rPr>
      <w:rFonts w:eastAsiaTheme="minorHAnsi" w:cs="System"/>
      <w:bCs/>
      <w:spacing w:val="2"/>
      <w:sz w:val="21"/>
      <w:lang w:eastAsia="en-US"/>
    </w:rPr>
  </w:style>
  <w:style w:type="paragraph" w:customStyle="1" w:styleId="21C964BFC7394A1196B73DD2CF5CA4591">
    <w:name w:val="21C964BFC7394A1196B73DD2CF5CA4591"/>
    <w:pPr>
      <w:spacing w:after="0" w:line="270" w:lineRule="atLeast"/>
      <w:ind w:left="720"/>
      <w:contextualSpacing/>
    </w:pPr>
    <w:rPr>
      <w:rFonts w:eastAsiaTheme="minorHAnsi" w:cs="System"/>
      <w:bCs/>
      <w:spacing w:val="2"/>
      <w:sz w:val="21"/>
      <w:lang w:eastAsia="en-US"/>
    </w:rPr>
  </w:style>
  <w:style w:type="paragraph" w:customStyle="1" w:styleId="C363FFAA177C44C6B743B325D0CAC46B1">
    <w:name w:val="C363FFAA177C44C6B743B325D0CAC46B1"/>
    <w:pPr>
      <w:spacing w:after="0" w:line="270" w:lineRule="atLeast"/>
      <w:ind w:left="720"/>
      <w:contextualSpacing/>
    </w:pPr>
    <w:rPr>
      <w:rFonts w:eastAsiaTheme="minorHAnsi" w:cs="System"/>
      <w:bCs/>
      <w:spacing w:val="2"/>
      <w:sz w:val="21"/>
      <w:lang w:eastAsia="en-US"/>
    </w:rPr>
  </w:style>
  <w:style w:type="paragraph" w:customStyle="1" w:styleId="85B4BDC739A54136BE45E52AD7B8FB561">
    <w:name w:val="85B4BDC739A54136BE45E52AD7B8FB561"/>
    <w:pPr>
      <w:spacing w:after="0" w:line="270" w:lineRule="atLeast"/>
      <w:ind w:left="720"/>
      <w:contextualSpacing/>
    </w:pPr>
    <w:rPr>
      <w:rFonts w:eastAsiaTheme="minorHAnsi" w:cs="System"/>
      <w:bCs/>
      <w:spacing w:val="2"/>
      <w:sz w:val="21"/>
      <w:lang w:eastAsia="en-US"/>
    </w:rPr>
  </w:style>
  <w:style w:type="paragraph" w:customStyle="1" w:styleId="A2A3E1127F60401A8166CA69ADDC26811">
    <w:name w:val="A2A3E1127F60401A8166CA69ADDC26811"/>
    <w:pPr>
      <w:spacing w:after="0" w:line="270" w:lineRule="atLeast"/>
      <w:ind w:left="720"/>
      <w:contextualSpacing/>
    </w:pPr>
    <w:rPr>
      <w:rFonts w:eastAsiaTheme="minorHAnsi" w:cs="System"/>
      <w:bCs/>
      <w:spacing w:val="2"/>
      <w:sz w:val="21"/>
      <w:lang w:eastAsia="en-US"/>
    </w:rPr>
  </w:style>
  <w:style w:type="paragraph" w:customStyle="1" w:styleId="69A50DD5B43644FFA9275C62993AD2461">
    <w:name w:val="69A50DD5B43644FFA9275C62993AD2461"/>
    <w:pPr>
      <w:spacing w:after="0" w:line="270" w:lineRule="atLeast"/>
      <w:ind w:left="720"/>
      <w:contextualSpacing/>
    </w:pPr>
    <w:rPr>
      <w:rFonts w:eastAsiaTheme="minorHAnsi" w:cs="System"/>
      <w:bCs/>
      <w:spacing w:val="2"/>
      <w:sz w:val="21"/>
      <w:lang w:eastAsia="en-US"/>
    </w:rPr>
  </w:style>
  <w:style w:type="paragraph" w:customStyle="1" w:styleId="B624C1FA10D749E0868841184CD0F4C11">
    <w:name w:val="B624C1FA10D749E0868841184CD0F4C11"/>
    <w:pPr>
      <w:spacing w:after="0" w:line="270" w:lineRule="atLeast"/>
      <w:ind w:left="720"/>
      <w:contextualSpacing/>
    </w:pPr>
    <w:rPr>
      <w:rFonts w:eastAsiaTheme="minorHAnsi" w:cs="System"/>
      <w:bCs/>
      <w:spacing w:val="2"/>
      <w:sz w:val="21"/>
      <w:lang w:eastAsia="en-US"/>
    </w:rPr>
  </w:style>
  <w:style w:type="paragraph" w:customStyle="1" w:styleId="952A719910C649ACB96951F1E2BC716D1">
    <w:name w:val="952A719910C649ACB96951F1E2BC716D1"/>
    <w:pPr>
      <w:keepNext/>
      <w:keepLines/>
      <w:numPr>
        <w:numId w:val="8"/>
      </w:numPr>
      <w:spacing w:before="120" w:after="120" w:line="240" w:lineRule="auto"/>
      <w:ind w:left="360" w:hanging="360"/>
      <w:outlineLvl w:val="0"/>
    </w:pPr>
    <w:rPr>
      <w:rFonts w:asciiTheme="majorHAnsi" w:eastAsiaTheme="majorEastAsia" w:hAnsiTheme="majorHAnsi" w:cstheme="majorBidi"/>
      <w:b/>
      <w:spacing w:val="2"/>
      <w:sz w:val="21"/>
      <w:szCs w:val="21"/>
      <w:lang w:eastAsia="en-US"/>
    </w:rPr>
  </w:style>
  <w:style w:type="paragraph" w:customStyle="1" w:styleId="B1D1F40A7FD04AB889D1C89C25C340821">
    <w:name w:val="B1D1F40A7FD04AB889D1C89C25C340821"/>
    <w:pPr>
      <w:spacing w:after="0" w:line="270" w:lineRule="atLeast"/>
      <w:ind w:left="720"/>
      <w:contextualSpacing/>
    </w:pPr>
    <w:rPr>
      <w:rFonts w:eastAsiaTheme="minorHAnsi" w:cs="System"/>
      <w:bCs/>
      <w:spacing w:val="2"/>
      <w:sz w:val="21"/>
      <w:lang w:eastAsia="en-US"/>
    </w:rPr>
  </w:style>
  <w:style w:type="paragraph" w:customStyle="1" w:styleId="7ED3BEE8AE7E460CB636D5B0178DB6281">
    <w:name w:val="7ED3BEE8AE7E460CB636D5B0178DB6281"/>
    <w:pPr>
      <w:spacing w:after="0" w:line="270" w:lineRule="atLeast"/>
      <w:ind w:left="720"/>
      <w:contextualSpacing/>
    </w:pPr>
    <w:rPr>
      <w:rFonts w:eastAsiaTheme="minorHAnsi" w:cs="System"/>
      <w:bCs/>
      <w:spacing w:val="2"/>
      <w:sz w:val="21"/>
      <w:lang w:eastAsia="en-US"/>
    </w:rPr>
  </w:style>
  <w:style w:type="paragraph" w:customStyle="1" w:styleId="95E606287C6B4868A831772BFBC73E731">
    <w:name w:val="95E606287C6B4868A831772BFBC73E731"/>
    <w:pPr>
      <w:spacing w:after="0" w:line="270" w:lineRule="atLeast"/>
      <w:ind w:left="720"/>
      <w:contextualSpacing/>
    </w:pPr>
    <w:rPr>
      <w:rFonts w:eastAsiaTheme="minorHAnsi" w:cs="System"/>
      <w:bCs/>
      <w:spacing w:val="2"/>
      <w:sz w:val="21"/>
      <w:lang w:eastAsia="en-US"/>
    </w:rPr>
  </w:style>
  <w:style w:type="paragraph" w:customStyle="1" w:styleId="8C02ABEA419142F49E316CCC34729BA21">
    <w:name w:val="8C02ABEA419142F49E316CCC34729BA21"/>
    <w:pPr>
      <w:spacing w:after="0" w:line="270" w:lineRule="atLeast"/>
      <w:ind w:left="720"/>
      <w:contextualSpacing/>
    </w:pPr>
    <w:rPr>
      <w:rFonts w:eastAsiaTheme="minorHAnsi" w:cs="System"/>
      <w:bCs/>
      <w:spacing w:val="2"/>
      <w:sz w:val="21"/>
      <w:lang w:eastAsia="en-US"/>
    </w:rPr>
  </w:style>
  <w:style w:type="paragraph" w:customStyle="1" w:styleId="C3933AD1C6D94F5380F78C4C9D52FA411">
    <w:name w:val="C3933AD1C6D94F5380F78C4C9D52FA411"/>
    <w:pPr>
      <w:spacing w:after="0" w:line="270" w:lineRule="atLeast"/>
      <w:ind w:left="720"/>
      <w:contextualSpacing/>
    </w:pPr>
    <w:rPr>
      <w:rFonts w:eastAsiaTheme="minorHAnsi" w:cs="System"/>
      <w:bCs/>
      <w:spacing w:val="2"/>
      <w:sz w:val="21"/>
      <w:lang w:eastAsia="en-US"/>
    </w:rPr>
  </w:style>
  <w:style w:type="paragraph" w:customStyle="1" w:styleId="D30C615113C64EB9AE60CCD7DD7F051A1">
    <w:name w:val="D30C615113C64EB9AE60CCD7DD7F051A1"/>
    <w:pPr>
      <w:spacing w:after="0" w:line="270" w:lineRule="atLeast"/>
      <w:ind w:left="720"/>
      <w:contextualSpacing/>
    </w:pPr>
    <w:rPr>
      <w:rFonts w:eastAsiaTheme="minorHAnsi" w:cs="System"/>
      <w:bCs/>
      <w:spacing w:val="2"/>
      <w:sz w:val="21"/>
      <w:lang w:eastAsia="en-US"/>
    </w:rPr>
  </w:style>
  <w:style w:type="paragraph" w:customStyle="1" w:styleId="7921B5EEB2834442AF5D054F56CE89D71">
    <w:name w:val="7921B5EEB2834442AF5D054F56CE89D71"/>
    <w:pPr>
      <w:spacing w:after="0" w:line="270" w:lineRule="atLeast"/>
      <w:ind w:left="720"/>
      <w:contextualSpacing/>
    </w:pPr>
    <w:rPr>
      <w:rFonts w:eastAsiaTheme="minorHAnsi" w:cs="System"/>
      <w:bCs/>
      <w:spacing w:val="2"/>
      <w:sz w:val="21"/>
      <w:lang w:eastAsia="en-US"/>
    </w:rPr>
  </w:style>
  <w:style w:type="paragraph" w:customStyle="1" w:styleId="818FE97D300A48A791C11EE4F34C35861">
    <w:name w:val="818FE97D300A48A791C11EE4F34C35861"/>
    <w:pPr>
      <w:spacing w:after="0" w:line="270" w:lineRule="atLeast"/>
      <w:ind w:left="720"/>
      <w:contextualSpacing/>
    </w:pPr>
    <w:rPr>
      <w:rFonts w:eastAsiaTheme="minorHAnsi" w:cs="System"/>
      <w:bCs/>
      <w:spacing w:val="2"/>
      <w:sz w:val="21"/>
      <w:lang w:eastAsia="en-US"/>
    </w:rPr>
  </w:style>
  <w:style w:type="paragraph" w:customStyle="1" w:styleId="A19FDCED9A4F4E3FAAC8214A0A14B6201">
    <w:name w:val="A19FDCED9A4F4E3FAAC8214A0A14B6201"/>
    <w:pPr>
      <w:spacing w:after="0" w:line="270" w:lineRule="atLeast"/>
      <w:ind w:left="720"/>
      <w:contextualSpacing/>
    </w:pPr>
    <w:rPr>
      <w:rFonts w:eastAsiaTheme="minorHAnsi" w:cs="System"/>
      <w:bCs/>
      <w:spacing w:val="2"/>
      <w:sz w:val="21"/>
      <w:lang w:eastAsia="en-US"/>
    </w:rPr>
  </w:style>
  <w:style w:type="paragraph" w:customStyle="1" w:styleId="487F88A6858F4D23A1DE5ECCA113477B1">
    <w:name w:val="487F88A6858F4D23A1DE5ECCA113477B1"/>
    <w:pPr>
      <w:spacing w:after="0" w:line="270" w:lineRule="atLeast"/>
      <w:ind w:left="720"/>
      <w:contextualSpacing/>
    </w:pPr>
    <w:rPr>
      <w:rFonts w:eastAsiaTheme="minorHAnsi" w:cs="System"/>
      <w:bCs/>
      <w:spacing w:val="2"/>
      <w:sz w:val="21"/>
      <w:lang w:eastAsia="en-US"/>
    </w:rPr>
  </w:style>
  <w:style w:type="paragraph" w:customStyle="1" w:styleId="9D9B8ABBE66944F68373695D7C6BC8291">
    <w:name w:val="9D9B8ABBE66944F68373695D7C6BC8291"/>
    <w:pPr>
      <w:spacing w:after="0" w:line="270" w:lineRule="atLeast"/>
      <w:ind w:left="720"/>
      <w:contextualSpacing/>
    </w:pPr>
    <w:rPr>
      <w:rFonts w:eastAsiaTheme="minorHAnsi" w:cs="System"/>
      <w:bCs/>
      <w:spacing w:val="2"/>
      <w:sz w:val="21"/>
      <w:lang w:eastAsia="en-US"/>
    </w:rPr>
  </w:style>
  <w:style w:type="paragraph" w:customStyle="1" w:styleId="1BEA6086061C489EAD9263CCC0F1223E1">
    <w:name w:val="1BEA6086061C489EAD9263CCC0F1223E1"/>
    <w:pPr>
      <w:spacing w:after="0" w:line="270" w:lineRule="atLeast"/>
    </w:pPr>
    <w:rPr>
      <w:rFonts w:eastAsiaTheme="minorHAnsi" w:cs="System"/>
      <w:bCs/>
      <w:spacing w:val="2"/>
      <w:sz w:val="21"/>
      <w:lang w:eastAsia="en-US"/>
    </w:rPr>
  </w:style>
  <w:style w:type="paragraph" w:customStyle="1" w:styleId="B3747B6BA0F04684A4E8EB2B72B9A8BD1">
    <w:name w:val="B3747B6BA0F04684A4E8EB2B72B9A8BD1"/>
    <w:pPr>
      <w:spacing w:after="0" w:line="270" w:lineRule="atLeast"/>
    </w:pPr>
    <w:rPr>
      <w:rFonts w:eastAsiaTheme="minorHAnsi" w:cs="System"/>
      <w:bCs/>
      <w:spacing w:val="2"/>
      <w:sz w:val="21"/>
      <w:lang w:eastAsia="en-US"/>
    </w:rPr>
  </w:style>
  <w:style w:type="paragraph" w:customStyle="1" w:styleId="87E21D4EEC284845B14FC8FE184B80DC1">
    <w:name w:val="87E21D4EEC284845B14FC8FE184B80DC1"/>
    <w:pPr>
      <w:spacing w:after="0" w:line="270" w:lineRule="atLeast"/>
      <w:ind w:left="720"/>
      <w:contextualSpacing/>
    </w:pPr>
    <w:rPr>
      <w:rFonts w:eastAsiaTheme="minorHAnsi" w:cs="System"/>
      <w:bCs/>
      <w:spacing w:val="2"/>
      <w:sz w:val="21"/>
      <w:lang w:eastAsia="en-US"/>
    </w:rPr>
  </w:style>
  <w:style w:type="paragraph" w:customStyle="1" w:styleId="E8CCBE37E1194B6E9C4DD72106A991AF1">
    <w:name w:val="E8CCBE37E1194B6E9C4DD72106A991AF1"/>
    <w:pPr>
      <w:spacing w:after="0" w:line="270" w:lineRule="atLeast"/>
      <w:ind w:left="720"/>
      <w:contextualSpacing/>
    </w:pPr>
    <w:rPr>
      <w:rFonts w:eastAsiaTheme="minorHAnsi" w:cs="System"/>
      <w:bCs/>
      <w:spacing w:val="2"/>
      <w:sz w:val="21"/>
      <w:lang w:eastAsia="en-US"/>
    </w:rPr>
  </w:style>
  <w:style w:type="paragraph" w:customStyle="1" w:styleId="4050D1C1E10E42E39A9FD32B3EDAC4281">
    <w:name w:val="4050D1C1E10E42E39A9FD32B3EDAC4281"/>
    <w:pPr>
      <w:spacing w:after="0" w:line="270" w:lineRule="atLeast"/>
      <w:ind w:left="720"/>
      <w:contextualSpacing/>
    </w:pPr>
    <w:rPr>
      <w:rFonts w:eastAsiaTheme="minorHAnsi" w:cs="System"/>
      <w:bCs/>
      <w:spacing w:val="2"/>
      <w:sz w:val="21"/>
      <w:lang w:eastAsia="en-US"/>
    </w:rPr>
  </w:style>
  <w:style w:type="paragraph" w:customStyle="1" w:styleId="58E74E3623FD4401938EE624B7615C571">
    <w:name w:val="58E74E3623FD4401938EE624B7615C571"/>
    <w:pPr>
      <w:spacing w:after="0" w:line="270" w:lineRule="atLeast"/>
      <w:ind w:left="720"/>
      <w:contextualSpacing/>
    </w:pPr>
    <w:rPr>
      <w:rFonts w:eastAsiaTheme="minorHAnsi" w:cs="System"/>
      <w:bCs/>
      <w:spacing w:val="2"/>
      <w:sz w:val="21"/>
      <w:lang w:eastAsia="en-US"/>
    </w:rPr>
  </w:style>
  <w:style w:type="paragraph" w:customStyle="1" w:styleId="E48CF532926F4152BFFBE62A3FEFDE821">
    <w:name w:val="E48CF532926F4152BFFBE62A3FEFDE821"/>
    <w:pPr>
      <w:spacing w:after="0" w:line="270" w:lineRule="atLeast"/>
      <w:ind w:left="720"/>
      <w:contextualSpacing/>
    </w:pPr>
    <w:rPr>
      <w:rFonts w:eastAsiaTheme="minorHAnsi" w:cs="System"/>
      <w:bCs/>
      <w:spacing w:val="2"/>
      <w:sz w:val="21"/>
      <w:lang w:eastAsia="en-US"/>
    </w:rPr>
  </w:style>
  <w:style w:type="paragraph" w:customStyle="1" w:styleId="0D2BBA32F2AB46BBA290A1969F93A4A41">
    <w:name w:val="0D2BBA32F2AB46BBA290A1969F93A4A41"/>
    <w:pPr>
      <w:spacing w:after="0" w:line="270" w:lineRule="atLeast"/>
      <w:ind w:left="720"/>
      <w:contextualSpacing/>
    </w:pPr>
    <w:rPr>
      <w:rFonts w:eastAsiaTheme="minorHAnsi" w:cs="System"/>
      <w:bCs/>
      <w:spacing w:val="2"/>
      <w:sz w:val="21"/>
      <w:lang w:eastAsia="en-US"/>
    </w:rPr>
  </w:style>
  <w:style w:type="paragraph" w:customStyle="1" w:styleId="5CD6637FE64E44BE83D60509CBEF86941">
    <w:name w:val="5CD6637FE64E44BE83D60509CBEF86941"/>
    <w:pPr>
      <w:spacing w:after="0" w:line="270" w:lineRule="atLeast"/>
      <w:ind w:left="720"/>
      <w:contextualSpacing/>
    </w:pPr>
    <w:rPr>
      <w:rFonts w:eastAsiaTheme="minorHAnsi" w:cs="System"/>
      <w:bCs/>
      <w:spacing w:val="2"/>
      <w:sz w:val="21"/>
      <w:lang w:eastAsia="en-US"/>
    </w:rPr>
  </w:style>
  <w:style w:type="paragraph" w:customStyle="1" w:styleId="AA64A03DBA9E40F08F9A46B390092E5B1">
    <w:name w:val="AA64A03DBA9E40F08F9A46B390092E5B1"/>
    <w:pPr>
      <w:spacing w:after="0" w:line="270" w:lineRule="atLeast"/>
      <w:ind w:left="720"/>
      <w:contextualSpacing/>
    </w:pPr>
    <w:rPr>
      <w:rFonts w:eastAsiaTheme="minorHAnsi" w:cs="System"/>
      <w:bCs/>
      <w:spacing w:val="2"/>
      <w:sz w:val="21"/>
      <w:lang w:eastAsia="en-US"/>
    </w:rPr>
  </w:style>
  <w:style w:type="paragraph" w:customStyle="1" w:styleId="DE52062AEB2D4EC0A1A3291D0443878F1">
    <w:name w:val="DE52062AEB2D4EC0A1A3291D0443878F1"/>
    <w:pPr>
      <w:spacing w:after="0" w:line="270" w:lineRule="atLeast"/>
      <w:ind w:left="720"/>
      <w:contextualSpacing/>
    </w:pPr>
    <w:rPr>
      <w:rFonts w:eastAsiaTheme="minorHAnsi" w:cs="System"/>
      <w:bCs/>
      <w:spacing w:val="2"/>
      <w:sz w:val="21"/>
      <w:lang w:eastAsia="en-US"/>
    </w:rPr>
  </w:style>
  <w:style w:type="paragraph" w:customStyle="1" w:styleId="121B27168B3746D99CB01D03E3E1A2221">
    <w:name w:val="121B27168B3746D99CB01D03E3E1A2221"/>
    <w:pPr>
      <w:spacing w:after="0" w:line="270" w:lineRule="atLeast"/>
      <w:ind w:left="720"/>
      <w:contextualSpacing/>
    </w:pPr>
    <w:rPr>
      <w:rFonts w:eastAsiaTheme="minorHAnsi" w:cs="System"/>
      <w:bCs/>
      <w:spacing w:val="2"/>
      <w:sz w:val="21"/>
      <w:lang w:eastAsia="en-US"/>
    </w:rPr>
  </w:style>
  <w:style w:type="paragraph" w:customStyle="1" w:styleId="B75677B549304752A6CB2B3D2DC132FC1">
    <w:name w:val="B75677B549304752A6CB2B3D2DC132FC1"/>
    <w:pPr>
      <w:spacing w:after="0" w:line="270" w:lineRule="atLeast"/>
      <w:ind w:left="720"/>
      <w:contextualSpacing/>
    </w:pPr>
    <w:rPr>
      <w:rFonts w:eastAsiaTheme="minorHAnsi" w:cs="System"/>
      <w:bCs/>
      <w:spacing w:val="2"/>
      <w:sz w:val="21"/>
      <w:lang w:eastAsia="en-US"/>
    </w:rPr>
  </w:style>
  <w:style w:type="paragraph" w:customStyle="1" w:styleId="F610DFCE82B740CDB0AD6431ADBD03B31">
    <w:name w:val="F610DFCE82B740CDB0AD6431ADBD03B31"/>
    <w:pPr>
      <w:spacing w:after="0" w:line="270" w:lineRule="atLeast"/>
      <w:ind w:left="720"/>
      <w:contextualSpacing/>
    </w:pPr>
    <w:rPr>
      <w:rFonts w:eastAsiaTheme="minorHAnsi" w:cs="System"/>
      <w:bCs/>
      <w:spacing w:val="2"/>
      <w:sz w:val="21"/>
      <w:lang w:eastAsia="en-US"/>
    </w:rPr>
  </w:style>
  <w:style w:type="paragraph" w:customStyle="1" w:styleId="85623FEC0B874ADB944063CF6C1731A11">
    <w:name w:val="85623FEC0B874ADB944063CF6C1731A11"/>
    <w:pPr>
      <w:spacing w:after="0" w:line="270" w:lineRule="atLeast"/>
      <w:ind w:left="720"/>
      <w:contextualSpacing/>
    </w:pPr>
    <w:rPr>
      <w:rFonts w:eastAsiaTheme="minorHAnsi" w:cs="System"/>
      <w:bCs/>
      <w:spacing w:val="2"/>
      <w:sz w:val="21"/>
      <w:lang w:eastAsia="en-US"/>
    </w:rPr>
  </w:style>
  <w:style w:type="paragraph" w:customStyle="1" w:styleId="34883FAFDD1142DF8FDF52BB2D10D6C511">
    <w:name w:val="34883FAFDD1142DF8FDF52BB2D10D6C511"/>
    <w:pPr>
      <w:spacing w:after="0" w:line="270" w:lineRule="atLeast"/>
    </w:pPr>
    <w:rPr>
      <w:rFonts w:eastAsiaTheme="minorHAnsi" w:cs="System"/>
      <w:bCs/>
      <w:spacing w:val="2"/>
      <w:sz w:val="21"/>
      <w:lang w:eastAsia="en-US"/>
    </w:rPr>
  </w:style>
  <w:style w:type="paragraph" w:customStyle="1" w:styleId="04A5CE689A8D435D9E9EE14F6CD7B66911">
    <w:name w:val="04A5CE689A8D435D9E9EE14F6CD7B66911"/>
    <w:pPr>
      <w:spacing w:after="0" w:line="270" w:lineRule="atLeast"/>
    </w:pPr>
    <w:rPr>
      <w:rFonts w:eastAsiaTheme="minorHAnsi" w:cs="System"/>
      <w:bCs/>
      <w:spacing w:val="2"/>
      <w:sz w:val="21"/>
      <w:lang w:eastAsia="en-US"/>
    </w:rPr>
  </w:style>
  <w:style w:type="paragraph" w:customStyle="1" w:styleId="6A63C07DCC4B478E904717ED23ED16CF11">
    <w:name w:val="6A63C07DCC4B478E904717ED23ED16CF11"/>
    <w:pPr>
      <w:spacing w:after="0" w:line="270" w:lineRule="atLeast"/>
    </w:pPr>
    <w:rPr>
      <w:rFonts w:eastAsiaTheme="minorHAnsi" w:cs="System"/>
      <w:bCs/>
      <w:spacing w:val="2"/>
      <w:sz w:val="21"/>
      <w:lang w:eastAsia="en-US"/>
    </w:rPr>
  </w:style>
  <w:style w:type="paragraph" w:customStyle="1" w:styleId="848D6B444D9947B488AF92598CDB962211">
    <w:name w:val="848D6B444D9947B488AF92598CDB962211"/>
    <w:pPr>
      <w:spacing w:after="0" w:line="270" w:lineRule="atLeast"/>
    </w:pPr>
    <w:rPr>
      <w:rFonts w:eastAsiaTheme="minorHAnsi" w:cs="System"/>
      <w:bCs/>
      <w:spacing w:val="2"/>
      <w:sz w:val="21"/>
      <w:lang w:eastAsia="en-US"/>
    </w:rPr>
  </w:style>
  <w:style w:type="paragraph" w:customStyle="1" w:styleId="780AA79719544BFAA92BE18AEDCB2A2411">
    <w:name w:val="780AA79719544BFAA92BE18AEDCB2A2411"/>
    <w:pPr>
      <w:spacing w:after="0" w:line="270" w:lineRule="atLeast"/>
    </w:pPr>
    <w:rPr>
      <w:rFonts w:eastAsiaTheme="minorHAnsi" w:cs="System"/>
      <w:bCs/>
      <w:spacing w:val="2"/>
      <w:sz w:val="21"/>
      <w:lang w:eastAsia="en-US"/>
    </w:rPr>
  </w:style>
  <w:style w:type="paragraph" w:customStyle="1" w:styleId="DB9FC9799D6A46149D7029A2E6B9C71B11">
    <w:name w:val="DB9FC9799D6A46149D7029A2E6B9C71B11"/>
    <w:pPr>
      <w:spacing w:after="0" w:line="270" w:lineRule="atLeast"/>
    </w:pPr>
    <w:rPr>
      <w:rFonts w:eastAsiaTheme="minorHAnsi" w:cs="System"/>
      <w:bCs/>
      <w:spacing w:val="2"/>
      <w:sz w:val="21"/>
      <w:lang w:eastAsia="en-US"/>
    </w:rPr>
  </w:style>
  <w:style w:type="paragraph" w:customStyle="1" w:styleId="23DB54A0E3F047FCA0020801969E883810">
    <w:name w:val="23DB54A0E3F047FCA0020801969E883810"/>
    <w:pPr>
      <w:spacing w:after="0" w:line="270" w:lineRule="atLeast"/>
    </w:pPr>
    <w:rPr>
      <w:rFonts w:eastAsiaTheme="minorHAnsi" w:cs="System"/>
      <w:bCs/>
      <w:spacing w:val="2"/>
      <w:sz w:val="21"/>
      <w:lang w:eastAsia="en-US"/>
    </w:rPr>
  </w:style>
  <w:style w:type="paragraph" w:customStyle="1" w:styleId="992E1B02897A48D39D49D6B6F982BF7911">
    <w:name w:val="992E1B02897A48D39D49D6B6F982BF7911"/>
    <w:pPr>
      <w:keepNext/>
      <w:keepLines/>
      <w:spacing w:before="540" w:after="270" w:line="270" w:lineRule="atLeast"/>
      <w:outlineLvl w:val="0"/>
    </w:pPr>
    <w:rPr>
      <w:rFonts w:asciiTheme="majorHAnsi" w:eastAsiaTheme="majorEastAsia" w:hAnsiTheme="majorHAnsi" w:cstheme="majorBidi"/>
      <w:b/>
      <w:spacing w:val="2"/>
      <w:sz w:val="21"/>
      <w:szCs w:val="21"/>
      <w:lang w:eastAsia="en-US"/>
    </w:rPr>
  </w:style>
  <w:style w:type="paragraph" w:customStyle="1" w:styleId="F9AEB14697894179838ED01FEDD104B311">
    <w:name w:val="F9AEB14697894179838ED01FEDD104B311"/>
    <w:pPr>
      <w:keepNext/>
      <w:keepLines/>
      <w:spacing w:before="540" w:after="270" w:line="270" w:lineRule="atLeast"/>
      <w:outlineLvl w:val="0"/>
    </w:pPr>
    <w:rPr>
      <w:rFonts w:asciiTheme="majorHAnsi" w:eastAsiaTheme="majorEastAsia" w:hAnsiTheme="majorHAnsi" w:cstheme="majorBidi"/>
      <w:b/>
      <w:spacing w:val="2"/>
      <w:sz w:val="21"/>
      <w:szCs w:val="21"/>
      <w:lang w:eastAsia="en-US"/>
    </w:rPr>
  </w:style>
  <w:style w:type="paragraph" w:customStyle="1" w:styleId="1F12F006E8D4451480F31288081216B711">
    <w:name w:val="1F12F006E8D4451480F31288081216B711"/>
    <w:pPr>
      <w:keepNext/>
      <w:keepLines/>
      <w:spacing w:before="540" w:after="270" w:line="270" w:lineRule="atLeast"/>
      <w:outlineLvl w:val="0"/>
    </w:pPr>
    <w:rPr>
      <w:rFonts w:asciiTheme="majorHAnsi" w:eastAsiaTheme="majorEastAsia" w:hAnsiTheme="majorHAnsi" w:cstheme="majorBidi"/>
      <w:b/>
      <w:spacing w:val="2"/>
      <w:sz w:val="21"/>
      <w:szCs w:val="21"/>
      <w:lang w:eastAsia="en-US"/>
    </w:rPr>
  </w:style>
  <w:style w:type="paragraph" w:customStyle="1" w:styleId="4ACFB78A2070460B8AB0D4D6BB09D20844">
    <w:name w:val="4ACFB78A2070460B8AB0D4D6BB09D20844"/>
    <w:pPr>
      <w:numPr>
        <w:ilvl w:val="1"/>
      </w:numPr>
      <w:spacing w:after="0" w:line="240" w:lineRule="auto"/>
    </w:pPr>
    <w:rPr>
      <w:rFonts w:cs="System"/>
      <w:bCs/>
      <w:color w:val="E7E6E6" w:themeColor="background2"/>
      <w:spacing w:val="2"/>
      <w:sz w:val="44"/>
      <w:szCs w:val="44"/>
      <w:lang w:eastAsia="en-US"/>
    </w:rPr>
  </w:style>
  <w:style w:type="paragraph" w:customStyle="1" w:styleId="74BF1AB3D0E24DD08FFC18E2F0C7B8F443">
    <w:name w:val="74BF1AB3D0E24DD08FFC18E2F0C7B8F443"/>
    <w:pPr>
      <w:numPr>
        <w:ilvl w:val="1"/>
      </w:numPr>
      <w:spacing w:after="0" w:line="240" w:lineRule="auto"/>
    </w:pPr>
    <w:rPr>
      <w:rFonts w:cs="System"/>
      <w:bCs/>
      <w:color w:val="E7E6E6" w:themeColor="background2"/>
      <w:spacing w:val="2"/>
      <w:sz w:val="44"/>
      <w:szCs w:val="44"/>
      <w:lang w:eastAsia="en-US"/>
    </w:rPr>
  </w:style>
  <w:style w:type="paragraph" w:customStyle="1" w:styleId="7C4E3AF3696C4CD488FAAAB19E6083415">
    <w:name w:val="7C4E3AF3696C4CD488FAAAB19E6083415"/>
    <w:pPr>
      <w:spacing w:after="0" w:line="270" w:lineRule="atLeast"/>
    </w:pPr>
    <w:rPr>
      <w:rFonts w:eastAsiaTheme="minorHAnsi" w:cs="System"/>
      <w:bCs/>
      <w:spacing w:val="2"/>
      <w:sz w:val="21"/>
      <w:lang w:eastAsia="en-US"/>
    </w:rPr>
  </w:style>
  <w:style w:type="paragraph" w:customStyle="1" w:styleId="2A11531449074202A9FD3344E36C37005">
    <w:name w:val="2A11531449074202A9FD3344E36C37005"/>
    <w:pPr>
      <w:spacing w:after="0" w:line="270" w:lineRule="atLeast"/>
    </w:pPr>
    <w:rPr>
      <w:rFonts w:eastAsiaTheme="minorHAnsi" w:cs="System"/>
      <w:bCs/>
      <w:spacing w:val="2"/>
      <w:sz w:val="21"/>
      <w:lang w:eastAsia="en-US"/>
    </w:rPr>
  </w:style>
  <w:style w:type="paragraph" w:customStyle="1" w:styleId="F1A7F2A420CB440B8B48F0DD81D7A67017">
    <w:name w:val="F1A7F2A420CB440B8B48F0DD81D7A67017"/>
    <w:pPr>
      <w:spacing w:after="0" w:line="270" w:lineRule="atLeast"/>
      <w:ind w:left="720"/>
      <w:contextualSpacing/>
    </w:pPr>
    <w:rPr>
      <w:rFonts w:eastAsiaTheme="minorHAnsi" w:cs="System"/>
      <w:bCs/>
      <w:spacing w:val="2"/>
      <w:sz w:val="21"/>
      <w:lang w:eastAsia="en-US"/>
    </w:rPr>
  </w:style>
  <w:style w:type="paragraph" w:customStyle="1" w:styleId="C0701B638B534F588AF4AEB5FBD68C7217">
    <w:name w:val="C0701B638B534F588AF4AEB5FBD68C7217"/>
    <w:pPr>
      <w:spacing w:after="0" w:line="270" w:lineRule="atLeast"/>
      <w:ind w:left="720"/>
      <w:contextualSpacing/>
    </w:pPr>
    <w:rPr>
      <w:rFonts w:eastAsiaTheme="minorHAnsi" w:cs="System"/>
      <w:bCs/>
      <w:spacing w:val="2"/>
      <w:sz w:val="21"/>
      <w:lang w:eastAsia="en-US"/>
    </w:rPr>
  </w:style>
  <w:style w:type="paragraph" w:customStyle="1" w:styleId="C51B5683E9C94F63B39557A79C93D03717">
    <w:name w:val="C51B5683E9C94F63B39557A79C93D03717"/>
    <w:pPr>
      <w:spacing w:after="0" w:line="270" w:lineRule="atLeast"/>
      <w:ind w:left="720"/>
      <w:contextualSpacing/>
    </w:pPr>
    <w:rPr>
      <w:rFonts w:eastAsiaTheme="minorHAnsi" w:cs="System"/>
      <w:bCs/>
      <w:spacing w:val="2"/>
      <w:sz w:val="21"/>
      <w:lang w:eastAsia="en-US"/>
    </w:rPr>
  </w:style>
  <w:style w:type="paragraph" w:customStyle="1" w:styleId="3A5A21D9D15E44BAAC56B2959B93691D17">
    <w:name w:val="3A5A21D9D15E44BAAC56B2959B93691D17"/>
    <w:pPr>
      <w:spacing w:after="0" w:line="270" w:lineRule="atLeast"/>
      <w:ind w:left="720"/>
      <w:contextualSpacing/>
    </w:pPr>
    <w:rPr>
      <w:rFonts w:eastAsiaTheme="minorHAnsi" w:cs="System"/>
      <w:bCs/>
      <w:spacing w:val="2"/>
      <w:sz w:val="21"/>
      <w:lang w:eastAsia="en-US"/>
    </w:rPr>
  </w:style>
  <w:style w:type="paragraph" w:customStyle="1" w:styleId="35676CC891B343199030899E76DA71CC17">
    <w:name w:val="35676CC891B343199030899E76DA71CC17"/>
    <w:pPr>
      <w:spacing w:after="0" w:line="270" w:lineRule="atLeast"/>
      <w:ind w:left="720"/>
      <w:contextualSpacing/>
    </w:pPr>
    <w:rPr>
      <w:rFonts w:eastAsiaTheme="minorHAnsi" w:cs="System"/>
      <w:bCs/>
      <w:spacing w:val="2"/>
      <w:sz w:val="21"/>
      <w:lang w:eastAsia="en-US"/>
    </w:rPr>
  </w:style>
  <w:style w:type="paragraph" w:customStyle="1" w:styleId="F2E8594D1A8D4938BAE621DEE23A98C317">
    <w:name w:val="F2E8594D1A8D4938BAE621DEE23A98C317"/>
    <w:pPr>
      <w:spacing w:after="0" w:line="270" w:lineRule="atLeast"/>
      <w:ind w:left="720"/>
      <w:contextualSpacing/>
    </w:pPr>
    <w:rPr>
      <w:rFonts w:eastAsiaTheme="minorHAnsi" w:cs="System"/>
      <w:bCs/>
      <w:spacing w:val="2"/>
      <w:sz w:val="21"/>
      <w:lang w:eastAsia="en-US"/>
    </w:rPr>
  </w:style>
  <w:style w:type="paragraph" w:customStyle="1" w:styleId="1D6B9DDD73C446AC98322D49BA439DAE17">
    <w:name w:val="1D6B9DDD73C446AC98322D49BA439DAE17"/>
    <w:pPr>
      <w:spacing w:after="0" w:line="270" w:lineRule="atLeast"/>
      <w:ind w:left="720"/>
      <w:contextualSpacing/>
    </w:pPr>
    <w:rPr>
      <w:rFonts w:eastAsiaTheme="minorHAnsi" w:cs="System"/>
      <w:bCs/>
      <w:spacing w:val="2"/>
      <w:sz w:val="21"/>
      <w:lang w:eastAsia="en-US"/>
    </w:rPr>
  </w:style>
  <w:style w:type="paragraph" w:customStyle="1" w:styleId="74D58C2B92254C96AFD8D7A1F651C32317">
    <w:name w:val="74D58C2B92254C96AFD8D7A1F651C32317"/>
    <w:pPr>
      <w:spacing w:after="0" w:line="270" w:lineRule="atLeast"/>
      <w:ind w:left="720"/>
      <w:contextualSpacing/>
    </w:pPr>
    <w:rPr>
      <w:rFonts w:eastAsiaTheme="minorHAnsi" w:cs="System"/>
      <w:bCs/>
      <w:spacing w:val="2"/>
      <w:sz w:val="21"/>
      <w:lang w:eastAsia="en-US"/>
    </w:rPr>
  </w:style>
  <w:style w:type="paragraph" w:customStyle="1" w:styleId="D85A167673C0415796C1C7C4B0CC3E3B17">
    <w:name w:val="D85A167673C0415796C1C7C4B0CC3E3B17"/>
    <w:pPr>
      <w:spacing w:after="0" w:line="270" w:lineRule="atLeast"/>
      <w:ind w:left="720"/>
      <w:contextualSpacing/>
    </w:pPr>
    <w:rPr>
      <w:rFonts w:eastAsiaTheme="minorHAnsi" w:cs="System"/>
      <w:bCs/>
      <w:spacing w:val="2"/>
      <w:sz w:val="21"/>
      <w:lang w:eastAsia="en-US"/>
    </w:rPr>
  </w:style>
  <w:style w:type="paragraph" w:customStyle="1" w:styleId="EF2D32703F314ED4B46BF5724F0E36FB17">
    <w:name w:val="EF2D32703F314ED4B46BF5724F0E36FB17"/>
    <w:pPr>
      <w:spacing w:after="0" w:line="270" w:lineRule="atLeast"/>
      <w:ind w:left="720"/>
      <w:contextualSpacing/>
    </w:pPr>
    <w:rPr>
      <w:rFonts w:eastAsiaTheme="minorHAnsi" w:cs="System"/>
      <w:bCs/>
      <w:spacing w:val="2"/>
      <w:sz w:val="21"/>
      <w:lang w:eastAsia="en-US"/>
    </w:rPr>
  </w:style>
  <w:style w:type="paragraph" w:customStyle="1" w:styleId="F72CC9D2F2AC4CA79D9110954DBD39B117">
    <w:name w:val="F72CC9D2F2AC4CA79D9110954DBD39B117"/>
    <w:pPr>
      <w:spacing w:after="0" w:line="270" w:lineRule="atLeast"/>
      <w:ind w:left="720"/>
      <w:contextualSpacing/>
    </w:pPr>
    <w:rPr>
      <w:rFonts w:eastAsiaTheme="minorHAnsi" w:cs="System"/>
      <w:bCs/>
      <w:spacing w:val="2"/>
      <w:sz w:val="21"/>
      <w:lang w:eastAsia="en-US"/>
    </w:rPr>
  </w:style>
  <w:style w:type="paragraph" w:customStyle="1" w:styleId="D7CCDB48A581433DA669A3AA89309F5417">
    <w:name w:val="D7CCDB48A581433DA669A3AA89309F5417"/>
    <w:pPr>
      <w:spacing w:after="0" w:line="270" w:lineRule="atLeast"/>
      <w:ind w:left="720"/>
      <w:contextualSpacing/>
    </w:pPr>
    <w:rPr>
      <w:rFonts w:eastAsiaTheme="minorHAnsi" w:cs="System"/>
      <w:bCs/>
      <w:spacing w:val="2"/>
      <w:sz w:val="21"/>
      <w:lang w:eastAsia="en-US"/>
    </w:rPr>
  </w:style>
  <w:style w:type="paragraph" w:customStyle="1" w:styleId="F4A97900B1DA4F5AB3B54D8DD96ADB7017">
    <w:name w:val="F4A97900B1DA4F5AB3B54D8DD96ADB7017"/>
    <w:pPr>
      <w:spacing w:after="0" w:line="270" w:lineRule="atLeast"/>
      <w:ind w:left="720"/>
      <w:contextualSpacing/>
    </w:pPr>
    <w:rPr>
      <w:rFonts w:eastAsiaTheme="minorHAnsi" w:cs="System"/>
      <w:bCs/>
      <w:spacing w:val="2"/>
      <w:sz w:val="21"/>
      <w:lang w:eastAsia="en-US"/>
    </w:rPr>
  </w:style>
  <w:style w:type="paragraph" w:customStyle="1" w:styleId="DF194C62B1444D69B29DB4ACE8B4805A2">
    <w:name w:val="DF194C62B1444D69B29DB4ACE8B4805A2"/>
    <w:pPr>
      <w:spacing w:after="0" w:line="270" w:lineRule="atLeast"/>
      <w:ind w:left="720"/>
      <w:contextualSpacing/>
    </w:pPr>
    <w:rPr>
      <w:rFonts w:eastAsiaTheme="minorHAnsi" w:cs="System"/>
      <w:bCs/>
      <w:spacing w:val="2"/>
      <w:sz w:val="21"/>
      <w:lang w:eastAsia="en-US"/>
    </w:rPr>
  </w:style>
  <w:style w:type="paragraph" w:customStyle="1" w:styleId="D7DEEBF4A4A5468FA183671781E76ADB2">
    <w:name w:val="D7DEEBF4A4A5468FA183671781E76ADB2"/>
    <w:pPr>
      <w:spacing w:after="0" w:line="270" w:lineRule="atLeast"/>
      <w:ind w:left="720"/>
      <w:contextualSpacing/>
    </w:pPr>
    <w:rPr>
      <w:rFonts w:eastAsiaTheme="minorHAnsi" w:cs="System"/>
      <w:bCs/>
      <w:spacing w:val="2"/>
      <w:sz w:val="21"/>
      <w:lang w:eastAsia="en-US"/>
    </w:rPr>
  </w:style>
  <w:style w:type="paragraph" w:customStyle="1" w:styleId="3E033F9A357D4D28AA003233D6F1BAF02">
    <w:name w:val="3E033F9A357D4D28AA003233D6F1BAF02"/>
    <w:pPr>
      <w:spacing w:after="0" w:line="270" w:lineRule="atLeast"/>
      <w:ind w:left="720"/>
      <w:contextualSpacing/>
    </w:pPr>
    <w:rPr>
      <w:rFonts w:eastAsiaTheme="minorHAnsi" w:cs="System"/>
      <w:bCs/>
      <w:spacing w:val="2"/>
      <w:sz w:val="21"/>
      <w:lang w:eastAsia="en-US"/>
    </w:rPr>
  </w:style>
  <w:style w:type="paragraph" w:customStyle="1" w:styleId="48FD3DF4114C4D449B1212BFE16214322">
    <w:name w:val="48FD3DF4114C4D449B1212BFE16214322"/>
    <w:pPr>
      <w:spacing w:after="0" w:line="270" w:lineRule="atLeast"/>
      <w:ind w:left="720"/>
      <w:contextualSpacing/>
    </w:pPr>
    <w:rPr>
      <w:rFonts w:eastAsiaTheme="minorHAnsi" w:cs="System"/>
      <w:bCs/>
      <w:spacing w:val="2"/>
      <w:sz w:val="21"/>
      <w:lang w:eastAsia="en-US"/>
    </w:rPr>
  </w:style>
  <w:style w:type="paragraph" w:customStyle="1" w:styleId="902345254BD146828B29414D02DF2AEA2">
    <w:name w:val="902345254BD146828B29414D02DF2AEA2"/>
    <w:pPr>
      <w:spacing w:after="0" w:line="270" w:lineRule="atLeast"/>
      <w:ind w:left="720"/>
      <w:contextualSpacing/>
    </w:pPr>
    <w:rPr>
      <w:rFonts w:eastAsiaTheme="minorHAnsi" w:cs="System"/>
      <w:bCs/>
      <w:spacing w:val="2"/>
      <w:sz w:val="21"/>
      <w:lang w:eastAsia="en-US"/>
    </w:rPr>
  </w:style>
  <w:style w:type="paragraph" w:customStyle="1" w:styleId="5A116AD575CC49D48D20B03A4B10CC302">
    <w:name w:val="5A116AD575CC49D48D20B03A4B10CC302"/>
    <w:pPr>
      <w:spacing w:after="0" w:line="270" w:lineRule="atLeast"/>
      <w:ind w:left="720"/>
      <w:contextualSpacing/>
    </w:pPr>
    <w:rPr>
      <w:rFonts w:eastAsiaTheme="minorHAnsi" w:cs="System"/>
      <w:bCs/>
      <w:spacing w:val="2"/>
      <w:sz w:val="21"/>
      <w:lang w:eastAsia="en-US"/>
    </w:rPr>
  </w:style>
  <w:style w:type="paragraph" w:customStyle="1" w:styleId="D22820572D5549918D529B89A0CB7B1E2">
    <w:name w:val="D22820572D5549918D529B89A0CB7B1E2"/>
    <w:pPr>
      <w:spacing w:after="0" w:line="270" w:lineRule="atLeast"/>
      <w:ind w:left="720"/>
      <w:contextualSpacing/>
    </w:pPr>
    <w:rPr>
      <w:rFonts w:eastAsiaTheme="minorHAnsi" w:cs="System"/>
      <w:bCs/>
      <w:spacing w:val="2"/>
      <w:sz w:val="21"/>
      <w:lang w:eastAsia="en-US"/>
    </w:rPr>
  </w:style>
  <w:style w:type="paragraph" w:customStyle="1" w:styleId="2E927A2ABF4D48BF807EABCD9909AB982">
    <w:name w:val="2E927A2ABF4D48BF807EABCD9909AB982"/>
    <w:pPr>
      <w:spacing w:after="0" w:line="270" w:lineRule="atLeast"/>
      <w:ind w:left="720"/>
      <w:contextualSpacing/>
    </w:pPr>
    <w:rPr>
      <w:rFonts w:eastAsiaTheme="minorHAnsi" w:cs="System"/>
      <w:bCs/>
      <w:spacing w:val="2"/>
      <w:sz w:val="21"/>
      <w:lang w:eastAsia="en-US"/>
    </w:rPr>
  </w:style>
  <w:style w:type="paragraph" w:customStyle="1" w:styleId="F6985FC087DC4809B7FADABFF150C1EA2">
    <w:name w:val="F6985FC087DC4809B7FADABFF150C1EA2"/>
    <w:pPr>
      <w:spacing w:after="0" w:line="270" w:lineRule="atLeast"/>
      <w:ind w:left="720"/>
      <w:contextualSpacing/>
    </w:pPr>
    <w:rPr>
      <w:rFonts w:eastAsiaTheme="minorHAnsi" w:cs="System"/>
      <w:bCs/>
      <w:spacing w:val="2"/>
      <w:sz w:val="21"/>
      <w:lang w:eastAsia="en-US"/>
    </w:rPr>
  </w:style>
  <w:style w:type="paragraph" w:customStyle="1" w:styleId="243B9E77EBAC44A9AC38A0B8F787AADB2">
    <w:name w:val="243B9E77EBAC44A9AC38A0B8F787AADB2"/>
    <w:pPr>
      <w:spacing w:after="0" w:line="270" w:lineRule="atLeast"/>
      <w:ind w:left="720"/>
      <w:contextualSpacing/>
    </w:pPr>
    <w:rPr>
      <w:rFonts w:eastAsiaTheme="minorHAnsi" w:cs="System"/>
      <w:bCs/>
      <w:spacing w:val="2"/>
      <w:sz w:val="21"/>
      <w:lang w:eastAsia="en-US"/>
    </w:rPr>
  </w:style>
  <w:style w:type="paragraph" w:customStyle="1" w:styleId="21C964BFC7394A1196B73DD2CF5CA4592">
    <w:name w:val="21C964BFC7394A1196B73DD2CF5CA4592"/>
    <w:pPr>
      <w:spacing w:after="0" w:line="270" w:lineRule="atLeast"/>
      <w:ind w:left="720"/>
      <w:contextualSpacing/>
    </w:pPr>
    <w:rPr>
      <w:rFonts w:eastAsiaTheme="minorHAnsi" w:cs="System"/>
      <w:bCs/>
      <w:spacing w:val="2"/>
      <w:sz w:val="21"/>
      <w:lang w:eastAsia="en-US"/>
    </w:rPr>
  </w:style>
  <w:style w:type="paragraph" w:customStyle="1" w:styleId="C363FFAA177C44C6B743B325D0CAC46B2">
    <w:name w:val="C363FFAA177C44C6B743B325D0CAC46B2"/>
    <w:pPr>
      <w:spacing w:after="0" w:line="270" w:lineRule="atLeast"/>
      <w:ind w:left="720"/>
      <w:contextualSpacing/>
    </w:pPr>
    <w:rPr>
      <w:rFonts w:eastAsiaTheme="minorHAnsi" w:cs="System"/>
      <w:bCs/>
      <w:spacing w:val="2"/>
      <w:sz w:val="21"/>
      <w:lang w:eastAsia="en-US"/>
    </w:rPr>
  </w:style>
  <w:style w:type="paragraph" w:customStyle="1" w:styleId="85B4BDC739A54136BE45E52AD7B8FB562">
    <w:name w:val="85B4BDC739A54136BE45E52AD7B8FB562"/>
    <w:pPr>
      <w:spacing w:after="0" w:line="270" w:lineRule="atLeast"/>
      <w:ind w:left="720"/>
      <w:contextualSpacing/>
    </w:pPr>
    <w:rPr>
      <w:rFonts w:eastAsiaTheme="minorHAnsi" w:cs="System"/>
      <w:bCs/>
      <w:spacing w:val="2"/>
      <w:sz w:val="21"/>
      <w:lang w:eastAsia="en-US"/>
    </w:rPr>
  </w:style>
  <w:style w:type="paragraph" w:customStyle="1" w:styleId="A2A3E1127F60401A8166CA69ADDC26812">
    <w:name w:val="A2A3E1127F60401A8166CA69ADDC26812"/>
    <w:pPr>
      <w:spacing w:after="0" w:line="270" w:lineRule="atLeast"/>
      <w:ind w:left="720"/>
      <w:contextualSpacing/>
    </w:pPr>
    <w:rPr>
      <w:rFonts w:eastAsiaTheme="minorHAnsi" w:cs="System"/>
      <w:bCs/>
      <w:spacing w:val="2"/>
      <w:sz w:val="21"/>
      <w:lang w:eastAsia="en-US"/>
    </w:rPr>
  </w:style>
  <w:style w:type="paragraph" w:customStyle="1" w:styleId="69A50DD5B43644FFA9275C62993AD2462">
    <w:name w:val="69A50DD5B43644FFA9275C62993AD2462"/>
    <w:pPr>
      <w:spacing w:after="0" w:line="270" w:lineRule="atLeast"/>
      <w:ind w:left="720"/>
      <w:contextualSpacing/>
    </w:pPr>
    <w:rPr>
      <w:rFonts w:eastAsiaTheme="minorHAnsi" w:cs="System"/>
      <w:bCs/>
      <w:spacing w:val="2"/>
      <w:sz w:val="21"/>
      <w:lang w:eastAsia="en-US"/>
    </w:rPr>
  </w:style>
  <w:style w:type="paragraph" w:customStyle="1" w:styleId="B624C1FA10D749E0868841184CD0F4C12">
    <w:name w:val="B624C1FA10D749E0868841184CD0F4C12"/>
    <w:pPr>
      <w:spacing w:after="0" w:line="270" w:lineRule="atLeast"/>
      <w:ind w:left="720"/>
      <w:contextualSpacing/>
    </w:pPr>
    <w:rPr>
      <w:rFonts w:eastAsiaTheme="minorHAnsi" w:cs="System"/>
      <w:bCs/>
      <w:spacing w:val="2"/>
      <w:sz w:val="21"/>
      <w:lang w:eastAsia="en-US"/>
    </w:rPr>
  </w:style>
  <w:style w:type="paragraph" w:customStyle="1" w:styleId="952A719910C649ACB96951F1E2BC716D2">
    <w:name w:val="952A719910C649ACB96951F1E2BC716D2"/>
    <w:pPr>
      <w:keepNext/>
      <w:keepLines/>
      <w:tabs>
        <w:tab w:val="num" w:pos="720"/>
      </w:tabs>
      <w:spacing w:before="120" w:after="120" w:line="240" w:lineRule="auto"/>
      <w:ind w:left="360" w:hanging="360"/>
      <w:outlineLvl w:val="0"/>
    </w:pPr>
    <w:rPr>
      <w:rFonts w:asciiTheme="majorHAnsi" w:eastAsiaTheme="majorEastAsia" w:hAnsiTheme="majorHAnsi" w:cstheme="majorBidi"/>
      <w:b/>
      <w:spacing w:val="2"/>
      <w:sz w:val="21"/>
      <w:szCs w:val="21"/>
      <w:lang w:eastAsia="en-US"/>
    </w:rPr>
  </w:style>
  <w:style w:type="paragraph" w:customStyle="1" w:styleId="B1D1F40A7FD04AB889D1C89C25C340822">
    <w:name w:val="B1D1F40A7FD04AB889D1C89C25C340822"/>
    <w:pPr>
      <w:spacing w:after="0" w:line="270" w:lineRule="atLeast"/>
      <w:ind w:left="720"/>
      <w:contextualSpacing/>
    </w:pPr>
    <w:rPr>
      <w:rFonts w:eastAsiaTheme="minorHAnsi" w:cs="System"/>
      <w:bCs/>
      <w:spacing w:val="2"/>
      <w:sz w:val="21"/>
      <w:lang w:eastAsia="en-US"/>
    </w:rPr>
  </w:style>
  <w:style w:type="paragraph" w:customStyle="1" w:styleId="7ED3BEE8AE7E460CB636D5B0178DB6282">
    <w:name w:val="7ED3BEE8AE7E460CB636D5B0178DB6282"/>
    <w:pPr>
      <w:spacing w:after="0" w:line="270" w:lineRule="atLeast"/>
      <w:ind w:left="720"/>
      <w:contextualSpacing/>
    </w:pPr>
    <w:rPr>
      <w:rFonts w:eastAsiaTheme="minorHAnsi" w:cs="System"/>
      <w:bCs/>
      <w:spacing w:val="2"/>
      <w:sz w:val="21"/>
      <w:lang w:eastAsia="en-US"/>
    </w:rPr>
  </w:style>
  <w:style w:type="paragraph" w:customStyle="1" w:styleId="95E606287C6B4868A831772BFBC73E732">
    <w:name w:val="95E606287C6B4868A831772BFBC73E732"/>
    <w:pPr>
      <w:spacing w:after="0" w:line="270" w:lineRule="atLeast"/>
      <w:ind w:left="720"/>
      <w:contextualSpacing/>
    </w:pPr>
    <w:rPr>
      <w:rFonts w:eastAsiaTheme="minorHAnsi" w:cs="System"/>
      <w:bCs/>
      <w:spacing w:val="2"/>
      <w:sz w:val="21"/>
      <w:lang w:eastAsia="en-US"/>
    </w:rPr>
  </w:style>
  <w:style w:type="paragraph" w:customStyle="1" w:styleId="8C02ABEA419142F49E316CCC34729BA22">
    <w:name w:val="8C02ABEA419142F49E316CCC34729BA22"/>
    <w:pPr>
      <w:spacing w:after="0" w:line="270" w:lineRule="atLeast"/>
      <w:ind w:left="720"/>
      <w:contextualSpacing/>
    </w:pPr>
    <w:rPr>
      <w:rFonts w:eastAsiaTheme="minorHAnsi" w:cs="System"/>
      <w:bCs/>
      <w:spacing w:val="2"/>
      <w:sz w:val="21"/>
      <w:lang w:eastAsia="en-US"/>
    </w:rPr>
  </w:style>
  <w:style w:type="paragraph" w:customStyle="1" w:styleId="C3933AD1C6D94F5380F78C4C9D52FA412">
    <w:name w:val="C3933AD1C6D94F5380F78C4C9D52FA412"/>
    <w:pPr>
      <w:spacing w:after="0" w:line="270" w:lineRule="atLeast"/>
      <w:ind w:left="720"/>
      <w:contextualSpacing/>
    </w:pPr>
    <w:rPr>
      <w:rFonts w:eastAsiaTheme="minorHAnsi" w:cs="System"/>
      <w:bCs/>
      <w:spacing w:val="2"/>
      <w:sz w:val="21"/>
      <w:lang w:eastAsia="en-US"/>
    </w:rPr>
  </w:style>
  <w:style w:type="paragraph" w:customStyle="1" w:styleId="D30C615113C64EB9AE60CCD7DD7F051A2">
    <w:name w:val="D30C615113C64EB9AE60CCD7DD7F051A2"/>
    <w:pPr>
      <w:spacing w:after="0" w:line="270" w:lineRule="atLeast"/>
      <w:ind w:left="720"/>
      <w:contextualSpacing/>
    </w:pPr>
    <w:rPr>
      <w:rFonts w:eastAsiaTheme="minorHAnsi" w:cs="System"/>
      <w:bCs/>
      <w:spacing w:val="2"/>
      <w:sz w:val="21"/>
      <w:lang w:eastAsia="en-US"/>
    </w:rPr>
  </w:style>
  <w:style w:type="paragraph" w:customStyle="1" w:styleId="7921B5EEB2834442AF5D054F56CE89D72">
    <w:name w:val="7921B5EEB2834442AF5D054F56CE89D72"/>
    <w:pPr>
      <w:spacing w:after="0" w:line="270" w:lineRule="atLeast"/>
      <w:ind w:left="720"/>
      <w:contextualSpacing/>
    </w:pPr>
    <w:rPr>
      <w:rFonts w:eastAsiaTheme="minorHAnsi" w:cs="System"/>
      <w:bCs/>
      <w:spacing w:val="2"/>
      <w:sz w:val="21"/>
      <w:lang w:eastAsia="en-US"/>
    </w:rPr>
  </w:style>
  <w:style w:type="paragraph" w:customStyle="1" w:styleId="818FE97D300A48A791C11EE4F34C35862">
    <w:name w:val="818FE97D300A48A791C11EE4F34C35862"/>
    <w:pPr>
      <w:spacing w:after="0" w:line="270" w:lineRule="atLeast"/>
      <w:ind w:left="720"/>
      <w:contextualSpacing/>
    </w:pPr>
    <w:rPr>
      <w:rFonts w:eastAsiaTheme="minorHAnsi" w:cs="System"/>
      <w:bCs/>
      <w:spacing w:val="2"/>
      <w:sz w:val="21"/>
      <w:lang w:eastAsia="en-US"/>
    </w:rPr>
  </w:style>
  <w:style w:type="paragraph" w:customStyle="1" w:styleId="A19FDCED9A4F4E3FAAC8214A0A14B6202">
    <w:name w:val="A19FDCED9A4F4E3FAAC8214A0A14B6202"/>
    <w:pPr>
      <w:spacing w:after="0" w:line="270" w:lineRule="atLeast"/>
      <w:ind w:left="720"/>
      <w:contextualSpacing/>
    </w:pPr>
    <w:rPr>
      <w:rFonts w:eastAsiaTheme="minorHAnsi" w:cs="System"/>
      <w:bCs/>
      <w:spacing w:val="2"/>
      <w:sz w:val="21"/>
      <w:lang w:eastAsia="en-US"/>
    </w:rPr>
  </w:style>
  <w:style w:type="paragraph" w:customStyle="1" w:styleId="487F88A6858F4D23A1DE5ECCA113477B2">
    <w:name w:val="487F88A6858F4D23A1DE5ECCA113477B2"/>
    <w:pPr>
      <w:spacing w:after="0" w:line="270" w:lineRule="atLeast"/>
      <w:ind w:left="720"/>
      <w:contextualSpacing/>
    </w:pPr>
    <w:rPr>
      <w:rFonts w:eastAsiaTheme="minorHAnsi" w:cs="System"/>
      <w:bCs/>
      <w:spacing w:val="2"/>
      <w:sz w:val="21"/>
      <w:lang w:eastAsia="en-US"/>
    </w:rPr>
  </w:style>
  <w:style w:type="paragraph" w:customStyle="1" w:styleId="9D9B8ABBE66944F68373695D7C6BC8292">
    <w:name w:val="9D9B8ABBE66944F68373695D7C6BC8292"/>
    <w:pPr>
      <w:spacing w:after="0" w:line="270" w:lineRule="atLeast"/>
      <w:ind w:left="720"/>
      <w:contextualSpacing/>
    </w:pPr>
    <w:rPr>
      <w:rFonts w:eastAsiaTheme="minorHAnsi" w:cs="System"/>
      <w:bCs/>
      <w:spacing w:val="2"/>
      <w:sz w:val="21"/>
      <w:lang w:eastAsia="en-US"/>
    </w:rPr>
  </w:style>
  <w:style w:type="paragraph" w:customStyle="1" w:styleId="1BEA6086061C489EAD9263CCC0F1223E2">
    <w:name w:val="1BEA6086061C489EAD9263CCC0F1223E2"/>
    <w:pPr>
      <w:spacing w:after="0" w:line="270" w:lineRule="atLeast"/>
    </w:pPr>
    <w:rPr>
      <w:rFonts w:eastAsiaTheme="minorHAnsi" w:cs="System"/>
      <w:bCs/>
      <w:spacing w:val="2"/>
      <w:sz w:val="21"/>
      <w:lang w:eastAsia="en-US"/>
    </w:rPr>
  </w:style>
  <w:style w:type="paragraph" w:customStyle="1" w:styleId="B3747B6BA0F04684A4E8EB2B72B9A8BD2">
    <w:name w:val="B3747B6BA0F04684A4E8EB2B72B9A8BD2"/>
    <w:pPr>
      <w:spacing w:after="0" w:line="270" w:lineRule="atLeast"/>
    </w:pPr>
    <w:rPr>
      <w:rFonts w:eastAsiaTheme="minorHAnsi" w:cs="System"/>
      <w:bCs/>
      <w:spacing w:val="2"/>
      <w:sz w:val="21"/>
      <w:lang w:eastAsia="en-US"/>
    </w:rPr>
  </w:style>
  <w:style w:type="paragraph" w:customStyle="1" w:styleId="87E21D4EEC284845B14FC8FE184B80DC2">
    <w:name w:val="87E21D4EEC284845B14FC8FE184B80DC2"/>
    <w:pPr>
      <w:spacing w:after="0" w:line="270" w:lineRule="atLeast"/>
      <w:ind w:left="720"/>
      <w:contextualSpacing/>
    </w:pPr>
    <w:rPr>
      <w:rFonts w:eastAsiaTheme="minorHAnsi" w:cs="System"/>
      <w:bCs/>
      <w:spacing w:val="2"/>
      <w:sz w:val="21"/>
      <w:lang w:eastAsia="en-US"/>
    </w:rPr>
  </w:style>
  <w:style w:type="paragraph" w:customStyle="1" w:styleId="E8CCBE37E1194B6E9C4DD72106A991AF2">
    <w:name w:val="E8CCBE37E1194B6E9C4DD72106A991AF2"/>
    <w:pPr>
      <w:spacing w:after="0" w:line="270" w:lineRule="atLeast"/>
      <w:ind w:left="720"/>
      <w:contextualSpacing/>
    </w:pPr>
    <w:rPr>
      <w:rFonts w:eastAsiaTheme="minorHAnsi" w:cs="System"/>
      <w:bCs/>
      <w:spacing w:val="2"/>
      <w:sz w:val="21"/>
      <w:lang w:eastAsia="en-US"/>
    </w:rPr>
  </w:style>
  <w:style w:type="paragraph" w:customStyle="1" w:styleId="4050D1C1E10E42E39A9FD32B3EDAC4282">
    <w:name w:val="4050D1C1E10E42E39A9FD32B3EDAC4282"/>
    <w:pPr>
      <w:spacing w:after="0" w:line="270" w:lineRule="atLeast"/>
      <w:ind w:left="720"/>
      <w:contextualSpacing/>
    </w:pPr>
    <w:rPr>
      <w:rFonts w:eastAsiaTheme="minorHAnsi" w:cs="System"/>
      <w:bCs/>
      <w:spacing w:val="2"/>
      <w:sz w:val="21"/>
      <w:lang w:eastAsia="en-US"/>
    </w:rPr>
  </w:style>
  <w:style w:type="paragraph" w:customStyle="1" w:styleId="58E74E3623FD4401938EE624B7615C572">
    <w:name w:val="58E74E3623FD4401938EE624B7615C572"/>
    <w:pPr>
      <w:spacing w:after="0" w:line="270" w:lineRule="atLeast"/>
      <w:ind w:left="720"/>
      <w:contextualSpacing/>
    </w:pPr>
    <w:rPr>
      <w:rFonts w:eastAsiaTheme="minorHAnsi" w:cs="System"/>
      <w:bCs/>
      <w:spacing w:val="2"/>
      <w:sz w:val="21"/>
      <w:lang w:eastAsia="en-US"/>
    </w:rPr>
  </w:style>
  <w:style w:type="paragraph" w:customStyle="1" w:styleId="E48CF532926F4152BFFBE62A3FEFDE822">
    <w:name w:val="E48CF532926F4152BFFBE62A3FEFDE822"/>
    <w:pPr>
      <w:spacing w:after="0" w:line="270" w:lineRule="atLeast"/>
      <w:ind w:left="720"/>
      <w:contextualSpacing/>
    </w:pPr>
    <w:rPr>
      <w:rFonts w:eastAsiaTheme="minorHAnsi" w:cs="System"/>
      <w:bCs/>
      <w:spacing w:val="2"/>
      <w:sz w:val="21"/>
      <w:lang w:eastAsia="en-US"/>
    </w:rPr>
  </w:style>
  <w:style w:type="paragraph" w:customStyle="1" w:styleId="0D2BBA32F2AB46BBA290A1969F93A4A42">
    <w:name w:val="0D2BBA32F2AB46BBA290A1969F93A4A42"/>
    <w:pPr>
      <w:spacing w:after="0" w:line="270" w:lineRule="atLeast"/>
      <w:ind w:left="720"/>
      <w:contextualSpacing/>
    </w:pPr>
    <w:rPr>
      <w:rFonts w:eastAsiaTheme="minorHAnsi" w:cs="System"/>
      <w:bCs/>
      <w:spacing w:val="2"/>
      <w:sz w:val="21"/>
      <w:lang w:eastAsia="en-US"/>
    </w:rPr>
  </w:style>
  <w:style w:type="paragraph" w:customStyle="1" w:styleId="5CD6637FE64E44BE83D60509CBEF86942">
    <w:name w:val="5CD6637FE64E44BE83D60509CBEF86942"/>
    <w:pPr>
      <w:spacing w:after="0" w:line="270" w:lineRule="atLeast"/>
      <w:ind w:left="720"/>
      <w:contextualSpacing/>
    </w:pPr>
    <w:rPr>
      <w:rFonts w:eastAsiaTheme="minorHAnsi" w:cs="System"/>
      <w:bCs/>
      <w:spacing w:val="2"/>
      <w:sz w:val="21"/>
      <w:lang w:eastAsia="en-US"/>
    </w:rPr>
  </w:style>
  <w:style w:type="paragraph" w:customStyle="1" w:styleId="AA64A03DBA9E40F08F9A46B390092E5B2">
    <w:name w:val="AA64A03DBA9E40F08F9A46B390092E5B2"/>
    <w:pPr>
      <w:spacing w:after="0" w:line="270" w:lineRule="atLeast"/>
      <w:ind w:left="720"/>
      <w:contextualSpacing/>
    </w:pPr>
    <w:rPr>
      <w:rFonts w:eastAsiaTheme="minorHAnsi" w:cs="System"/>
      <w:bCs/>
      <w:spacing w:val="2"/>
      <w:sz w:val="21"/>
      <w:lang w:eastAsia="en-US"/>
    </w:rPr>
  </w:style>
  <w:style w:type="paragraph" w:customStyle="1" w:styleId="DE52062AEB2D4EC0A1A3291D0443878F2">
    <w:name w:val="DE52062AEB2D4EC0A1A3291D0443878F2"/>
    <w:pPr>
      <w:spacing w:after="0" w:line="270" w:lineRule="atLeast"/>
      <w:ind w:left="720"/>
      <w:contextualSpacing/>
    </w:pPr>
    <w:rPr>
      <w:rFonts w:eastAsiaTheme="minorHAnsi" w:cs="System"/>
      <w:bCs/>
      <w:spacing w:val="2"/>
      <w:sz w:val="21"/>
      <w:lang w:eastAsia="en-US"/>
    </w:rPr>
  </w:style>
  <w:style w:type="paragraph" w:customStyle="1" w:styleId="121B27168B3746D99CB01D03E3E1A2222">
    <w:name w:val="121B27168B3746D99CB01D03E3E1A2222"/>
    <w:pPr>
      <w:spacing w:after="0" w:line="270" w:lineRule="atLeast"/>
      <w:ind w:left="720"/>
      <w:contextualSpacing/>
    </w:pPr>
    <w:rPr>
      <w:rFonts w:eastAsiaTheme="minorHAnsi" w:cs="System"/>
      <w:bCs/>
      <w:spacing w:val="2"/>
      <w:sz w:val="21"/>
      <w:lang w:eastAsia="en-US"/>
    </w:rPr>
  </w:style>
  <w:style w:type="paragraph" w:customStyle="1" w:styleId="B75677B549304752A6CB2B3D2DC132FC2">
    <w:name w:val="B75677B549304752A6CB2B3D2DC132FC2"/>
    <w:pPr>
      <w:spacing w:after="0" w:line="270" w:lineRule="atLeast"/>
      <w:ind w:left="720"/>
      <w:contextualSpacing/>
    </w:pPr>
    <w:rPr>
      <w:rFonts w:eastAsiaTheme="minorHAnsi" w:cs="System"/>
      <w:bCs/>
      <w:spacing w:val="2"/>
      <w:sz w:val="21"/>
      <w:lang w:eastAsia="en-US"/>
    </w:rPr>
  </w:style>
  <w:style w:type="paragraph" w:customStyle="1" w:styleId="F610DFCE82B740CDB0AD6431ADBD03B32">
    <w:name w:val="F610DFCE82B740CDB0AD6431ADBD03B32"/>
    <w:pPr>
      <w:spacing w:after="0" w:line="270" w:lineRule="atLeast"/>
      <w:ind w:left="720"/>
      <w:contextualSpacing/>
    </w:pPr>
    <w:rPr>
      <w:rFonts w:eastAsiaTheme="minorHAnsi" w:cs="System"/>
      <w:bCs/>
      <w:spacing w:val="2"/>
      <w:sz w:val="21"/>
      <w:lang w:eastAsia="en-US"/>
    </w:rPr>
  </w:style>
  <w:style w:type="paragraph" w:customStyle="1" w:styleId="85623FEC0B874ADB944063CF6C1731A12">
    <w:name w:val="85623FEC0B874ADB944063CF6C1731A12"/>
    <w:pPr>
      <w:spacing w:after="0" w:line="270" w:lineRule="atLeast"/>
      <w:ind w:left="720"/>
      <w:contextualSpacing/>
    </w:pPr>
    <w:rPr>
      <w:rFonts w:eastAsiaTheme="minorHAnsi" w:cs="System"/>
      <w:bCs/>
      <w:spacing w:val="2"/>
      <w:sz w:val="21"/>
      <w:lang w:eastAsia="en-US"/>
    </w:rPr>
  </w:style>
  <w:style w:type="paragraph" w:customStyle="1" w:styleId="34883FAFDD1142DF8FDF52BB2D10D6C512">
    <w:name w:val="34883FAFDD1142DF8FDF52BB2D10D6C512"/>
    <w:pPr>
      <w:spacing w:after="0" w:line="270" w:lineRule="atLeast"/>
    </w:pPr>
    <w:rPr>
      <w:rFonts w:eastAsiaTheme="minorHAnsi" w:cs="System"/>
      <w:bCs/>
      <w:spacing w:val="2"/>
      <w:sz w:val="21"/>
      <w:lang w:eastAsia="en-US"/>
    </w:rPr>
  </w:style>
  <w:style w:type="paragraph" w:customStyle="1" w:styleId="04A5CE689A8D435D9E9EE14F6CD7B66912">
    <w:name w:val="04A5CE689A8D435D9E9EE14F6CD7B66912"/>
    <w:pPr>
      <w:spacing w:after="0" w:line="270" w:lineRule="atLeast"/>
    </w:pPr>
    <w:rPr>
      <w:rFonts w:eastAsiaTheme="minorHAnsi" w:cs="System"/>
      <w:bCs/>
      <w:spacing w:val="2"/>
      <w:sz w:val="21"/>
      <w:lang w:eastAsia="en-US"/>
    </w:rPr>
  </w:style>
  <w:style w:type="paragraph" w:customStyle="1" w:styleId="6A63C07DCC4B478E904717ED23ED16CF12">
    <w:name w:val="6A63C07DCC4B478E904717ED23ED16CF12"/>
    <w:pPr>
      <w:spacing w:after="0" w:line="270" w:lineRule="atLeast"/>
    </w:pPr>
    <w:rPr>
      <w:rFonts w:eastAsiaTheme="minorHAnsi" w:cs="System"/>
      <w:bCs/>
      <w:spacing w:val="2"/>
      <w:sz w:val="21"/>
      <w:lang w:eastAsia="en-US"/>
    </w:rPr>
  </w:style>
  <w:style w:type="paragraph" w:customStyle="1" w:styleId="848D6B444D9947B488AF92598CDB962212">
    <w:name w:val="848D6B444D9947B488AF92598CDB962212"/>
    <w:pPr>
      <w:spacing w:after="0" w:line="270" w:lineRule="atLeast"/>
    </w:pPr>
    <w:rPr>
      <w:rFonts w:eastAsiaTheme="minorHAnsi" w:cs="System"/>
      <w:bCs/>
      <w:spacing w:val="2"/>
      <w:sz w:val="21"/>
      <w:lang w:eastAsia="en-US"/>
    </w:rPr>
  </w:style>
  <w:style w:type="paragraph" w:customStyle="1" w:styleId="780AA79719544BFAA92BE18AEDCB2A2412">
    <w:name w:val="780AA79719544BFAA92BE18AEDCB2A2412"/>
    <w:pPr>
      <w:spacing w:after="0" w:line="270" w:lineRule="atLeast"/>
    </w:pPr>
    <w:rPr>
      <w:rFonts w:eastAsiaTheme="minorHAnsi" w:cs="System"/>
      <w:bCs/>
      <w:spacing w:val="2"/>
      <w:sz w:val="21"/>
      <w:lang w:eastAsia="en-US"/>
    </w:rPr>
  </w:style>
  <w:style w:type="paragraph" w:customStyle="1" w:styleId="DB9FC9799D6A46149D7029A2E6B9C71B12">
    <w:name w:val="DB9FC9799D6A46149D7029A2E6B9C71B12"/>
    <w:pPr>
      <w:spacing w:after="0" w:line="270" w:lineRule="atLeast"/>
    </w:pPr>
    <w:rPr>
      <w:rFonts w:eastAsiaTheme="minorHAnsi" w:cs="System"/>
      <w:bCs/>
      <w:spacing w:val="2"/>
      <w:sz w:val="21"/>
      <w:lang w:eastAsia="en-US"/>
    </w:rPr>
  </w:style>
  <w:style w:type="paragraph" w:customStyle="1" w:styleId="23DB54A0E3F047FCA0020801969E883811">
    <w:name w:val="23DB54A0E3F047FCA0020801969E883811"/>
    <w:pPr>
      <w:spacing w:after="0" w:line="270" w:lineRule="atLeast"/>
    </w:pPr>
    <w:rPr>
      <w:rFonts w:eastAsiaTheme="minorHAnsi" w:cs="System"/>
      <w:bCs/>
      <w:spacing w:val="2"/>
      <w:sz w:val="21"/>
      <w:lang w:eastAsia="en-US"/>
    </w:rPr>
  </w:style>
  <w:style w:type="paragraph" w:customStyle="1" w:styleId="992E1B02897A48D39D49D6B6F982BF7912">
    <w:name w:val="992E1B02897A48D39D49D6B6F982BF7912"/>
    <w:pPr>
      <w:keepNext/>
      <w:keepLines/>
      <w:spacing w:before="540" w:after="270" w:line="270" w:lineRule="atLeast"/>
      <w:outlineLvl w:val="0"/>
    </w:pPr>
    <w:rPr>
      <w:rFonts w:asciiTheme="majorHAnsi" w:eastAsiaTheme="majorEastAsia" w:hAnsiTheme="majorHAnsi" w:cstheme="majorBidi"/>
      <w:b/>
      <w:spacing w:val="2"/>
      <w:sz w:val="21"/>
      <w:szCs w:val="21"/>
      <w:lang w:eastAsia="en-US"/>
    </w:rPr>
  </w:style>
  <w:style w:type="paragraph" w:customStyle="1" w:styleId="F9AEB14697894179838ED01FEDD104B312">
    <w:name w:val="F9AEB14697894179838ED01FEDD104B312"/>
    <w:pPr>
      <w:keepNext/>
      <w:keepLines/>
      <w:spacing w:before="540" w:after="270" w:line="270" w:lineRule="atLeast"/>
      <w:outlineLvl w:val="0"/>
    </w:pPr>
    <w:rPr>
      <w:rFonts w:asciiTheme="majorHAnsi" w:eastAsiaTheme="majorEastAsia" w:hAnsiTheme="majorHAnsi" w:cstheme="majorBidi"/>
      <w:b/>
      <w:spacing w:val="2"/>
      <w:sz w:val="21"/>
      <w:szCs w:val="21"/>
      <w:lang w:eastAsia="en-US"/>
    </w:rPr>
  </w:style>
  <w:style w:type="paragraph" w:customStyle="1" w:styleId="1F12F006E8D4451480F31288081216B712">
    <w:name w:val="1F12F006E8D4451480F31288081216B712"/>
    <w:pPr>
      <w:keepNext/>
      <w:keepLines/>
      <w:spacing w:before="540" w:after="270" w:line="270" w:lineRule="atLeast"/>
      <w:outlineLvl w:val="0"/>
    </w:pPr>
    <w:rPr>
      <w:rFonts w:asciiTheme="majorHAnsi" w:eastAsiaTheme="majorEastAsia" w:hAnsiTheme="majorHAnsi" w:cstheme="majorBidi"/>
      <w:b/>
      <w:spacing w:val="2"/>
      <w:sz w:val="21"/>
      <w:szCs w:val="21"/>
      <w:lang w:eastAsia="en-US"/>
    </w:rPr>
  </w:style>
  <w:style w:type="paragraph" w:customStyle="1" w:styleId="4ACFB78A2070460B8AB0D4D6BB09D20845">
    <w:name w:val="4ACFB78A2070460B8AB0D4D6BB09D20845"/>
    <w:pPr>
      <w:numPr>
        <w:ilvl w:val="1"/>
      </w:numPr>
      <w:spacing w:after="0" w:line="240" w:lineRule="auto"/>
    </w:pPr>
    <w:rPr>
      <w:rFonts w:cs="System"/>
      <w:bCs/>
      <w:color w:val="E7E6E6" w:themeColor="background2"/>
      <w:spacing w:val="2"/>
      <w:sz w:val="44"/>
      <w:szCs w:val="44"/>
      <w:lang w:eastAsia="en-US"/>
    </w:rPr>
  </w:style>
  <w:style w:type="paragraph" w:customStyle="1" w:styleId="74BF1AB3D0E24DD08FFC18E2F0C7B8F444">
    <w:name w:val="74BF1AB3D0E24DD08FFC18E2F0C7B8F444"/>
    <w:pPr>
      <w:numPr>
        <w:ilvl w:val="1"/>
      </w:numPr>
      <w:spacing w:after="0" w:line="240" w:lineRule="auto"/>
    </w:pPr>
    <w:rPr>
      <w:rFonts w:cs="System"/>
      <w:bCs/>
      <w:color w:val="E7E6E6" w:themeColor="background2"/>
      <w:spacing w:val="2"/>
      <w:sz w:val="44"/>
      <w:szCs w:val="44"/>
      <w:lang w:eastAsia="en-US"/>
    </w:rPr>
  </w:style>
  <w:style w:type="paragraph" w:customStyle="1" w:styleId="7C4E3AF3696C4CD488FAAAB19E6083416">
    <w:name w:val="7C4E3AF3696C4CD488FAAAB19E6083416"/>
    <w:pPr>
      <w:spacing w:after="0" w:line="270" w:lineRule="atLeast"/>
    </w:pPr>
    <w:rPr>
      <w:rFonts w:eastAsiaTheme="minorHAnsi" w:cs="System"/>
      <w:bCs/>
      <w:spacing w:val="2"/>
      <w:sz w:val="21"/>
      <w:lang w:eastAsia="en-US"/>
    </w:rPr>
  </w:style>
  <w:style w:type="paragraph" w:customStyle="1" w:styleId="2A11531449074202A9FD3344E36C37006">
    <w:name w:val="2A11531449074202A9FD3344E36C37006"/>
    <w:pPr>
      <w:spacing w:after="0" w:line="270" w:lineRule="atLeast"/>
    </w:pPr>
    <w:rPr>
      <w:rFonts w:eastAsiaTheme="minorHAnsi" w:cs="System"/>
      <w:bCs/>
      <w:spacing w:val="2"/>
      <w:sz w:val="21"/>
      <w:lang w:eastAsia="en-US"/>
    </w:rPr>
  </w:style>
  <w:style w:type="paragraph" w:customStyle="1" w:styleId="F1A7F2A420CB440B8B48F0DD81D7A67018">
    <w:name w:val="F1A7F2A420CB440B8B48F0DD81D7A67018"/>
    <w:pPr>
      <w:spacing w:after="0" w:line="270" w:lineRule="atLeast"/>
      <w:ind w:left="720"/>
      <w:contextualSpacing/>
    </w:pPr>
    <w:rPr>
      <w:rFonts w:eastAsiaTheme="minorHAnsi" w:cs="System"/>
      <w:bCs/>
      <w:spacing w:val="2"/>
      <w:sz w:val="21"/>
      <w:lang w:eastAsia="en-US"/>
    </w:rPr>
  </w:style>
  <w:style w:type="paragraph" w:customStyle="1" w:styleId="C0701B638B534F588AF4AEB5FBD68C7218">
    <w:name w:val="C0701B638B534F588AF4AEB5FBD68C7218"/>
    <w:pPr>
      <w:spacing w:after="0" w:line="270" w:lineRule="atLeast"/>
      <w:ind w:left="720"/>
      <w:contextualSpacing/>
    </w:pPr>
    <w:rPr>
      <w:rFonts w:eastAsiaTheme="minorHAnsi" w:cs="System"/>
      <w:bCs/>
      <w:spacing w:val="2"/>
      <w:sz w:val="21"/>
      <w:lang w:eastAsia="en-US"/>
    </w:rPr>
  </w:style>
  <w:style w:type="paragraph" w:customStyle="1" w:styleId="C51B5683E9C94F63B39557A79C93D03718">
    <w:name w:val="C51B5683E9C94F63B39557A79C93D03718"/>
    <w:pPr>
      <w:spacing w:after="0" w:line="270" w:lineRule="atLeast"/>
      <w:ind w:left="720"/>
      <w:contextualSpacing/>
    </w:pPr>
    <w:rPr>
      <w:rFonts w:eastAsiaTheme="minorHAnsi" w:cs="System"/>
      <w:bCs/>
      <w:spacing w:val="2"/>
      <w:sz w:val="21"/>
      <w:lang w:eastAsia="en-US"/>
    </w:rPr>
  </w:style>
  <w:style w:type="paragraph" w:customStyle="1" w:styleId="3A5A21D9D15E44BAAC56B2959B93691D18">
    <w:name w:val="3A5A21D9D15E44BAAC56B2959B93691D18"/>
    <w:pPr>
      <w:spacing w:after="0" w:line="270" w:lineRule="atLeast"/>
      <w:ind w:left="720"/>
      <w:contextualSpacing/>
    </w:pPr>
    <w:rPr>
      <w:rFonts w:eastAsiaTheme="minorHAnsi" w:cs="System"/>
      <w:bCs/>
      <w:spacing w:val="2"/>
      <w:sz w:val="21"/>
      <w:lang w:eastAsia="en-US"/>
    </w:rPr>
  </w:style>
  <w:style w:type="paragraph" w:customStyle="1" w:styleId="35676CC891B343199030899E76DA71CC18">
    <w:name w:val="35676CC891B343199030899E76DA71CC18"/>
    <w:pPr>
      <w:spacing w:after="0" w:line="270" w:lineRule="atLeast"/>
      <w:ind w:left="720"/>
      <w:contextualSpacing/>
    </w:pPr>
    <w:rPr>
      <w:rFonts w:eastAsiaTheme="minorHAnsi" w:cs="System"/>
      <w:bCs/>
      <w:spacing w:val="2"/>
      <w:sz w:val="21"/>
      <w:lang w:eastAsia="en-US"/>
    </w:rPr>
  </w:style>
  <w:style w:type="paragraph" w:customStyle="1" w:styleId="F2E8594D1A8D4938BAE621DEE23A98C318">
    <w:name w:val="F2E8594D1A8D4938BAE621DEE23A98C318"/>
    <w:pPr>
      <w:spacing w:after="0" w:line="270" w:lineRule="atLeast"/>
      <w:ind w:left="720"/>
      <w:contextualSpacing/>
    </w:pPr>
    <w:rPr>
      <w:rFonts w:eastAsiaTheme="minorHAnsi" w:cs="System"/>
      <w:bCs/>
      <w:spacing w:val="2"/>
      <w:sz w:val="21"/>
      <w:lang w:eastAsia="en-US"/>
    </w:rPr>
  </w:style>
  <w:style w:type="paragraph" w:customStyle="1" w:styleId="1D6B9DDD73C446AC98322D49BA439DAE18">
    <w:name w:val="1D6B9DDD73C446AC98322D49BA439DAE18"/>
    <w:pPr>
      <w:spacing w:after="0" w:line="270" w:lineRule="atLeast"/>
      <w:ind w:left="720"/>
      <w:contextualSpacing/>
    </w:pPr>
    <w:rPr>
      <w:rFonts w:eastAsiaTheme="minorHAnsi" w:cs="System"/>
      <w:bCs/>
      <w:spacing w:val="2"/>
      <w:sz w:val="21"/>
      <w:lang w:eastAsia="en-US"/>
    </w:rPr>
  </w:style>
  <w:style w:type="paragraph" w:customStyle="1" w:styleId="74D58C2B92254C96AFD8D7A1F651C32318">
    <w:name w:val="74D58C2B92254C96AFD8D7A1F651C32318"/>
    <w:pPr>
      <w:spacing w:after="0" w:line="270" w:lineRule="atLeast"/>
      <w:ind w:left="720"/>
      <w:contextualSpacing/>
    </w:pPr>
    <w:rPr>
      <w:rFonts w:eastAsiaTheme="minorHAnsi" w:cs="System"/>
      <w:bCs/>
      <w:spacing w:val="2"/>
      <w:sz w:val="21"/>
      <w:lang w:eastAsia="en-US"/>
    </w:rPr>
  </w:style>
  <w:style w:type="paragraph" w:customStyle="1" w:styleId="D85A167673C0415796C1C7C4B0CC3E3B18">
    <w:name w:val="D85A167673C0415796C1C7C4B0CC3E3B18"/>
    <w:pPr>
      <w:spacing w:after="0" w:line="270" w:lineRule="atLeast"/>
      <w:ind w:left="720"/>
      <w:contextualSpacing/>
    </w:pPr>
    <w:rPr>
      <w:rFonts w:eastAsiaTheme="minorHAnsi" w:cs="System"/>
      <w:bCs/>
      <w:spacing w:val="2"/>
      <w:sz w:val="21"/>
      <w:lang w:eastAsia="en-US"/>
    </w:rPr>
  </w:style>
  <w:style w:type="paragraph" w:customStyle="1" w:styleId="EF2D32703F314ED4B46BF5724F0E36FB18">
    <w:name w:val="EF2D32703F314ED4B46BF5724F0E36FB18"/>
    <w:pPr>
      <w:spacing w:after="0" w:line="270" w:lineRule="atLeast"/>
      <w:ind w:left="720"/>
      <w:contextualSpacing/>
    </w:pPr>
    <w:rPr>
      <w:rFonts w:eastAsiaTheme="minorHAnsi" w:cs="System"/>
      <w:bCs/>
      <w:spacing w:val="2"/>
      <w:sz w:val="21"/>
      <w:lang w:eastAsia="en-US"/>
    </w:rPr>
  </w:style>
  <w:style w:type="paragraph" w:customStyle="1" w:styleId="F72CC9D2F2AC4CA79D9110954DBD39B118">
    <w:name w:val="F72CC9D2F2AC4CA79D9110954DBD39B118"/>
    <w:pPr>
      <w:spacing w:after="0" w:line="270" w:lineRule="atLeast"/>
      <w:ind w:left="720"/>
      <w:contextualSpacing/>
    </w:pPr>
    <w:rPr>
      <w:rFonts w:eastAsiaTheme="minorHAnsi" w:cs="System"/>
      <w:bCs/>
      <w:spacing w:val="2"/>
      <w:sz w:val="21"/>
      <w:lang w:eastAsia="en-US"/>
    </w:rPr>
  </w:style>
  <w:style w:type="paragraph" w:customStyle="1" w:styleId="D7CCDB48A581433DA669A3AA89309F5418">
    <w:name w:val="D7CCDB48A581433DA669A3AA89309F5418"/>
    <w:pPr>
      <w:spacing w:after="0" w:line="270" w:lineRule="atLeast"/>
      <w:ind w:left="720"/>
      <w:contextualSpacing/>
    </w:pPr>
    <w:rPr>
      <w:rFonts w:eastAsiaTheme="minorHAnsi" w:cs="System"/>
      <w:bCs/>
      <w:spacing w:val="2"/>
      <w:sz w:val="21"/>
      <w:lang w:eastAsia="en-US"/>
    </w:rPr>
  </w:style>
  <w:style w:type="paragraph" w:customStyle="1" w:styleId="F4A97900B1DA4F5AB3B54D8DD96ADB7018">
    <w:name w:val="F4A97900B1DA4F5AB3B54D8DD96ADB7018"/>
    <w:pPr>
      <w:spacing w:after="0" w:line="270" w:lineRule="atLeast"/>
      <w:ind w:left="720"/>
      <w:contextualSpacing/>
    </w:pPr>
    <w:rPr>
      <w:rFonts w:eastAsiaTheme="minorHAnsi" w:cs="System"/>
      <w:bCs/>
      <w:spacing w:val="2"/>
      <w:sz w:val="21"/>
      <w:lang w:eastAsia="en-US"/>
    </w:rPr>
  </w:style>
  <w:style w:type="paragraph" w:customStyle="1" w:styleId="DF194C62B1444D69B29DB4ACE8B4805A3">
    <w:name w:val="DF194C62B1444D69B29DB4ACE8B4805A3"/>
    <w:pPr>
      <w:spacing w:after="0" w:line="270" w:lineRule="atLeast"/>
      <w:ind w:left="720"/>
      <w:contextualSpacing/>
    </w:pPr>
    <w:rPr>
      <w:rFonts w:eastAsiaTheme="minorHAnsi" w:cs="System"/>
      <w:bCs/>
      <w:spacing w:val="2"/>
      <w:sz w:val="21"/>
      <w:lang w:eastAsia="en-US"/>
    </w:rPr>
  </w:style>
  <w:style w:type="paragraph" w:customStyle="1" w:styleId="D7DEEBF4A4A5468FA183671781E76ADB3">
    <w:name w:val="D7DEEBF4A4A5468FA183671781E76ADB3"/>
    <w:pPr>
      <w:spacing w:after="0" w:line="270" w:lineRule="atLeast"/>
      <w:ind w:left="720"/>
      <w:contextualSpacing/>
    </w:pPr>
    <w:rPr>
      <w:rFonts w:eastAsiaTheme="minorHAnsi" w:cs="System"/>
      <w:bCs/>
      <w:spacing w:val="2"/>
      <w:sz w:val="21"/>
      <w:lang w:eastAsia="en-US"/>
    </w:rPr>
  </w:style>
  <w:style w:type="paragraph" w:customStyle="1" w:styleId="3E033F9A357D4D28AA003233D6F1BAF03">
    <w:name w:val="3E033F9A357D4D28AA003233D6F1BAF03"/>
    <w:pPr>
      <w:spacing w:after="0" w:line="270" w:lineRule="atLeast"/>
      <w:ind w:left="720"/>
      <w:contextualSpacing/>
    </w:pPr>
    <w:rPr>
      <w:rFonts w:eastAsiaTheme="minorHAnsi" w:cs="System"/>
      <w:bCs/>
      <w:spacing w:val="2"/>
      <w:sz w:val="21"/>
      <w:lang w:eastAsia="en-US"/>
    </w:rPr>
  </w:style>
  <w:style w:type="paragraph" w:customStyle="1" w:styleId="48FD3DF4114C4D449B1212BFE16214323">
    <w:name w:val="48FD3DF4114C4D449B1212BFE16214323"/>
    <w:pPr>
      <w:spacing w:after="0" w:line="270" w:lineRule="atLeast"/>
      <w:ind w:left="720"/>
      <w:contextualSpacing/>
    </w:pPr>
    <w:rPr>
      <w:rFonts w:eastAsiaTheme="minorHAnsi" w:cs="System"/>
      <w:bCs/>
      <w:spacing w:val="2"/>
      <w:sz w:val="21"/>
      <w:lang w:eastAsia="en-US"/>
    </w:rPr>
  </w:style>
  <w:style w:type="paragraph" w:customStyle="1" w:styleId="902345254BD146828B29414D02DF2AEA3">
    <w:name w:val="902345254BD146828B29414D02DF2AEA3"/>
    <w:pPr>
      <w:spacing w:after="0" w:line="270" w:lineRule="atLeast"/>
      <w:ind w:left="720"/>
      <w:contextualSpacing/>
    </w:pPr>
    <w:rPr>
      <w:rFonts w:eastAsiaTheme="minorHAnsi" w:cs="System"/>
      <w:bCs/>
      <w:spacing w:val="2"/>
      <w:sz w:val="21"/>
      <w:lang w:eastAsia="en-US"/>
    </w:rPr>
  </w:style>
  <w:style w:type="paragraph" w:customStyle="1" w:styleId="5A116AD575CC49D48D20B03A4B10CC303">
    <w:name w:val="5A116AD575CC49D48D20B03A4B10CC303"/>
    <w:pPr>
      <w:spacing w:after="0" w:line="270" w:lineRule="atLeast"/>
      <w:ind w:left="720"/>
      <w:contextualSpacing/>
    </w:pPr>
    <w:rPr>
      <w:rFonts w:eastAsiaTheme="minorHAnsi" w:cs="System"/>
      <w:bCs/>
      <w:spacing w:val="2"/>
      <w:sz w:val="21"/>
      <w:lang w:eastAsia="en-US"/>
    </w:rPr>
  </w:style>
  <w:style w:type="paragraph" w:customStyle="1" w:styleId="D22820572D5549918D529B89A0CB7B1E3">
    <w:name w:val="D22820572D5549918D529B89A0CB7B1E3"/>
    <w:pPr>
      <w:spacing w:after="0" w:line="270" w:lineRule="atLeast"/>
      <w:ind w:left="720"/>
      <w:contextualSpacing/>
    </w:pPr>
    <w:rPr>
      <w:rFonts w:eastAsiaTheme="minorHAnsi" w:cs="System"/>
      <w:bCs/>
      <w:spacing w:val="2"/>
      <w:sz w:val="21"/>
      <w:lang w:eastAsia="en-US"/>
    </w:rPr>
  </w:style>
  <w:style w:type="paragraph" w:customStyle="1" w:styleId="2E927A2ABF4D48BF807EABCD9909AB983">
    <w:name w:val="2E927A2ABF4D48BF807EABCD9909AB983"/>
    <w:pPr>
      <w:spacing w:after="0" w:line="270" w:lineRule="atLeast"/>
      <w:ind w:left="720"/>
      <w:contextualSpacing/>
    </w:pPr>
    <w:rPr>
      <w:rFonts w:eastAsiaTheme="minorHAnsi" w:cs="System"/>
      <w:bCs/>
      <w:spacing w:val="2"/>
      <w:sz w:val="21"/>
      <w:lang w:eastAsia="en-US"/>
    </w:rPr>
  </w:style>
  <w:style w:type="paragraph" w:customStyle="1" w:styleId="F6985FC087DC4809B7FADABFF150C1EA3">
    <w:name w:val="F6985FC087DC4809B7FADABFF150C1EA3"/>
    <w:pPr>
      <w:spacing w:after="0" w:line="270" w:lineRule="atLeast"/>
      <w:ind w:left="720"/>
      <w:contextualSpacing/>
    </w:pPr>
    <w:rPr>
      <w:rFonts w:eastAsiaTheme="minorHAnsi" w:cs="System"/>
      <w:bCs/>
      <w:spacing w:val="2"/>
      <w:sz w:val="21"/>
      <w:lang w:eastAsia="en-US"/>
    </w:rPr>
  </w:style>
  <w:style w:type="paragraph" w:customStyle="1" w:styleId="243B9E77EBAC44A9AC38A0B8F787AADB3">
    <w:name w:val="243B9E77EBAC44A9AC38A0B8F787AADB3"/>
    <w:pPr>
      <w:spacing w:after="0" w:line="270" w:lineRule="atLeast"/>
      <w:ind w:left="720"/>
      <w:contextualSpacing/>
    </w:pPr>
    <w:rPr>
      <w:rFonts w:eastAsiaTheme="minorHAnsi" w:cs="System"/>
      <w:bCs/>
      <w:spacing w:val="2"/>
      <w:sz w:val="21"/>
      <w:lang w:eastAsia="en-US"/>
    </w:rPr>
  </w:style>
  <w:style w:type="paragraph" w:customStyle="1" w:styleId="21C964BFC7394A1196B73DD2CF5CA4593">
    <w:name w:val="21C964BFC7394A1196B73DD2CF5CA4593"/>
    <w:pPr>
      <w:spacing w:after="0" w:line="270" w:lineRule="atLeast"/>
      <w:ind w:left="720"/>
      <w:contextualSpacing/>
    </w:pPr>
    <w:rPr>
      <w:rFonts w:eastAsiaTheme="minorHAnsi" w:cs="System"/>
      <w:bCs/>
      <w:spacing w:val="2"/>
      <w:sz w:val="21"/>
      <w:lang w:eastAsia="en-US"/>
    </w:rPr>
  </w:style>
  <w:style w:type="paragraph" w:customStyle="1" w:styleId="C363FFAA177C44C6B743B325D0CAC46B3">
    <w:name w:val="C363FFAA177C44C6B743B325D0CAC46B3"/>
    <w:pPr>
      <w:spacing w:after="0" w:line="270" w:lineRule="atLeast"/>
      <w:ind w:left="720"/>
      <w:contextualSpacing/>
    </w:pPr>
    <w:rPr>
      <w:rFonts w:eastAsiaTheme="minorHAnsi" w:cs="System"/>
      <w:bCs/>
      <w:spacing w:val="2"/>
      <w:sz w:val="21"/>
      <w:lang w:eastAsia="en-US"/>
    </w:rPr>
  </w:style>
  <w:style w:type="paragraph" w:customStyle="1" w:styleId="85B4BDC739A54136BE45E52AD7B8FB563">
    <w:name w:val="85B4BDC739A54136BE45E52AD7B8FB563"/>
    <w:pPr>
      <w:spacing w:after="0" w:line="270" w:lineRule="atLeast"/>
      <w:ind w:left="720"/>
      <w:contextualSpacing/>
    </w:pPr>
    <w:rPr>
      <w:rFonts w:eastAsiaTheme="minorHAnsi" w:cs="System"/>
      <w:bCs/>
      <w:spacing w:val="2"/>
      <w:sz w:val="21"/>
      <w:lang w:eastAsia="en-US"/>
    </w:rPr>
  </w:style>
  <w:style w:type="paragraph" w:customStyle="1" w:styleId="A2A3E1127F60401A8166CA69ADDC26813">
    <w:name w:val="A2A3E1127F60401A8166CA69ADDC26813"/>
    <w:pPr>
      <w:spacing w:after="0" w:line="270" w:lineRule="atLeast"/>
      <w:ind w:left="720"/>
      <w:contextualSpacing/>
    </w:pPr>
    <w:rPr>
      <w:rFonts w:eastAsiaTheme="minorHAnsi" w:cs="System"/>
      <w:bCs/>
      <w:spacing w:val="2"/>
      <w:sz w:val="21"/>
      <w:lang w:eastAsia="en-US"/>
    </w:rPr>
  </w:style>
  <w:style w:type="paragraph" w:customStyle="1" w:styleId="69A50DD5B43644FFA9275C62993AD2463">
    <w:name w:val="69A50DD5B43644FFA9275C62993AD2463"/>
    <w:pPr>
      <w:spacing w:after="0" w:line="270" w:lineRule="atLeast"/>
      <w:ind w:left="720"/>
      <w:contextualSpacing/>
    </w:pPr>
    <w:rPr>
      <w:rFonts w:eastAsiaTheme="minorHAnsi" w:cs="System"/>
      <w:bCs/>
      <w:spacing w:val="2"/>
      <w:sz w:val="21"/>
      <w:lang w:eastAsia="en-US"/>
    </w:rPr>
  </w:style>
  <w:style w:type="paragraph" w:customStyle="1" w:styleId="B624C1FA10D749E0868841184CD0F4C13">
    <w:name w:val="B624C1FA10D749E0868841184CD0F4C13"/>
    <w:pPr>
      <w:spacing w:after="0" w:line="270" w:lineRule="atLeast"/>
      <w:ind w:left="720"/>
      <w:contextualSpacing/>
    </w:pPr>
    <w:rPr>
      <w:rFonts w:eastAsiaTheme="minorHAnsi" w:cs="System"/>
      <w:bCs/>
      <w:spacing w:val="2"/>
      <w:sz w:val="21"/>
      <w:lang w:eastAsia="en-US"/>
    </w:rPr>
  </w:style>
  <w:style w:type="paragraph" w:customStyle="1" w:styleId="952A719910C649ACB96951F1E2BC716D3">
    <w:name w:val="952A719910C649ACB96951F1E2BC716D3"/>
    <w:pPr>
      <w:keepNext/>
      <w:keepLines/>
      <w:tabs>
        <w:tab w:val="num" w:pos="720"/>
      </w:tabs>
      <w:spacing w:before="120" w:after="120" w:line="240" w:lineRule="auto"/>
      <w:ind w:left="360" w:hanging="360"/>
      <w:outlineLvl w:val="0"/>
    </w:pPr>
    <w:rPr>
      <w:rFonts w:asciiTheme="majorHAnsi" w:eastAsiaTheme="majorEastAsia" w:hAnsiTheme="majorHAnsi" w:cstheme="majorBidi"/>
      <w:b/>
      <w:spacing w:val="2"/>
      <w:sz w:val="21"/>
      <w:szCs w:val="21"/>
      <w:lang w:eastAsia="en-US"/>
    </w:rPr>
  </w:style>
  <w:style w:type="paragraph" w:customStyle="1" w:styleId="B1D1F40A7FD04AB889D1C89C25C340823">
    <w:name w:val="B1D1F40A7FD04AB889D1C89C25C340823"/>
    <w:pPr>
      <w:spacing w:after="0" w:line="270" w:lineRule="atLeast"/>
      <w:ind w:left="720"/>
      <w:contextualSpacing/>
    </w:pPr>
    <w:rPr>
      <w:rFonts w:eastAsiaTheme="minorHAnsi" w:cs="System"/>
      <w:bCs/>
      <w:spacing w:val="2"/>
      <w:sz w:val="21"/>
      <w:lang w:eastAsia="en-US"/>
    </w:rPr>
  </w:style>
  <w:style w:type="paragraph" w:customStyle="1" w:styleId="7ED3BEE8AE7E460CB636D5B0178DB6283">
    <w:name w:val="7ED3BEE8AE7E460CB636D5B0178DB6283"/>
    <w:pPr>
      <w:spacing w:after="0" w:line="270" w:lineRule="atLeast"/>
      <w:ind w:left="720"/>
      <w:contextualSpacing/>
    </w:pPr>
    <w:rPr>
      <w:rFonts w:eastAsiaTheme="minorHAnsi" w:cs="System"/>
      <w:bCs/>
      <w:spacing w:val="2"/>
      <w:sz w:val="21"/>
      <w:lang w:eastAsia="en-US"/>
    </w:rPr>
  </w:style>
  <w:style w:type="paragraph" w:customStyle="1" w:styleId="95E606287C6B4868A831772BFBC73E733">
    <w:name w:val="95E606287C6B4868A831772BFBC73E733"/>
    <w:pPr>
      <w:spacing w:after="0" w:line="270" w:lineRule="atLeast"/>
      <w:ind w:left="720"/>
      <w:contextualSpacing/>
    </w:pPr>
    <w:rPr>
      <w:rFonts w:eastAsiaTheme="minorHAnsi" w:cs="System"/>
      <w:bCs/>
      <w:spacing w:val="2"/>
      <w:sz w:val="21"/>
      <w:lang w:eastAsia="en-US"/>
    </w:rPr>
  </w:style>
  <w:style w:type="paragraph" w:customStyle="1" w:styleId="8C02ABEA419142F49E316CCC34729BA23">
    <w:name w:val="8C02ABEA419142F49E316CCC34729BA23"/>
    <w:pPr>
      <w:spacing w:after="0" w:line="270" w:lineRule="atLeast"/>
      <w:ind w:left="720"/>
      <w:contextualSpacing/>
    </w:pPr>
    <w:rPr>
      <w:rFonts w:eastAsiaTheme="minorHAnsi" w:cs="System"/>
      <w:bCs/>
      <w:spacing w:val="2"/>
      <w:sz w:val="21"/>
      <w:lang w:eastAsia="en-US"/>
    </w:rPr>
  </w:style>
  <w:style w:type="paragraph" w:customStyle="1" w:styleId="C3933AD1C6D94F5380F78C4C9D52FA413">
    <w:name w:val="C3933AD1C6D94F5380F78C4C9D52FA413"/>
    <w:pPr>
      <w:spacing w:after="0" w:line="270" w:lineRule="atLeast"/>
      <w:ind w:left="720"/>
      <w:contextualSpacing/>
    </w:pPr>
    <w:rPr>
      <w:rFonts w:eastAsiaTheme="minorHAnsi" w:cs="System"/>
      <w:bCs/>
      <w:spacing w:val="2"/>
      <w:sz w:val="21"/>
      <w:lang w:eastAsia="en-US"/>
    </w:rPr>
  </w:style>
  <w:style w:type="paragraph" w:customStyle="1" w:styleId="D30C615113C64EB9AE60CCD7DD7F051A3">
    <w:name w:val="D30C615113C64EB9AE60CCD7DD7F051A3"/>
    <w:pPr>
      <w:spacing w:after="0" w:line="270" w:lineRule="atLeast"/>
      <w:ind w:left="720"/>
      <w:contextualSpacing/>
    </w:pPr>
    <w:rPr>
      <w:rFonts w:eastAsiaTheme="minorHAnsi" w:cs="System"/>
      <w:bCs/>
      <w:spacing w:val="2"/>
      <w:sz w:val="21"/>
      <w:lang w:eastAsia="en-US"/>
    </w:rPr>
  </w:style>
  <w:style w:type="paragraph" w:customStyle="1" w:styleId="7921B5EEB2834442AF5D054F56CE89D73">
    <w:name w:val="7921B5EEB2834442AF5D054F56CE89D73"/>
    <w:pPr>
      <w:spacing w:after="0" w:line="270" w:lineRule="atLeast"/>
      <w:ind w:left="720"/>
      <w:contextualSpacing/>
    </w:pPr>
    <w:rPr>
      <w:rFonts w:eastAsiaTheme="minorHAnsi" w:cs="System"/>
      <w:bCs/>
      <w:spacing w:val="2"/>
      <w:sz w:val="21"/>
      <w:lang w:eastAsia="en-US"/>
    </w:rPr>
  </w:style>
  <w:style w:type="paragraph" w:customStyle="1" w:styleId="818FE97D300A48A791C11EE4F34C35863">
    <w:name w:val="818FE97D300A48A791C11EE4F34C35863"/>
    <w:pPr>
      <w:spacing w:after="0" w:line="270" w:lineRule="atLeast"/>
      <w:ind w:left="720"/>
      <w:contextualSpacing/>
    </w:pPr>
    <w:rPr>
      <w:rFonts w:eastAsiaTheme="minorHAnsi" w:cs="System"/>
      <w:bCs/>
      <w:spacing w:val="2"/>
      <w:sz w:val="21"/>
      <w:lang w:eastAsia="en-US"/>
    </w:rPr>
  </w:style>
  <w:style w:type="paragraph" w:customStyle="1" w:styleId="A19FDCED9A4F4E3FAAC8214A0A14B6203">
    <w:name w:val="A19FDCED9A4F4E3FAAC8214A0A14B6203"/>
    <w:pPr>
      <w:spacing w:after="0" w:line="270" w:lineRule="atLeast"/>
      <w:ind w:left="720"/>
      <w:contextualSpacing/>
    </w:pPr>
    <w:rPr>
      <w:rFonts w:eastAsiaTheme="minorHAnsi" w:cs="System"/>
      <w:bCs/>
      <w:spacing w:val="2"/>
      <w:sz w:val="21"/>
      <w:lang w:eastAsia="en-US"/>
    </w:rPr>
  </w:style>
  <w:style w:type="paragraph" w:customStyle="1" w:styleId="487F88A6858F4D23A1DE5ECCA113477B3">
    <w:name w:val="487F88A6858F4D23A1DE5ECCA113477B3"/>
    <w:pPr>
      <w:spacing w:after="0" w:line="270" w:lineRule="atLeast"/>
      <w:ind w:left="720"/>
      <w:contextualSpacing/>
    </w:pPr>
    <w:rPr>
      <w:rFonts w:eastAsiaTheme="minorHAnsi" w:cs="System"/>
      <w:bCs/>
      <w:spacing w:val="2"/>
      <w:sz w:val="21"/>
      <w:lang w:eastAsia="en-US"/>
    </w:rPr>
  </w:style>
  <w:style w:type="paragraph" w:customStyle="1" w:styleId="9D9B8ABBE66944F68373695D7C6BC8293">
    <w:name w:val="9D9B8ABBE66944F68373695D7C6BC8293"/>
    <w:pPr>
      <w:spacing w:after="0" w:line="270" w:lineRule="atLeast"/>
      <w:ind w:left="720"/>
      <w:contextualSpacing/>
    </w:pPr>
    <w:rPr>
      <w:rFonts w:eastAsiaTheme="minorHAnsi" w:cs="System"/>
      <w:bCs/>
      <w:spacing w:val="2"/>
      <w:sz w:val="21"/>
      <w:lang w:eastAsia="en-US"/>
    </w:rPr>
  </w:style>
  <w:style w:type="paragraph" w:customStyle="1" w:styleId="1BEA6086061C489EAD9263CCC0F1223E3">
    <w:name w:val="1BEA6086061C489EAD9263CCC0F1223E3"/>
    <w:pPr>
      <w:spacing w:after="0" w:line="270" w:lineRule="atLeast"/>
    </w:pPr>
    <w:rPr>
      <w:rFonts w:eastAsiaTheme="minorHAnsi" w:cs="System"/>
      <w:bCs/>
      <w:spacing w:val="2"/>
      <w:sz w:val="21"/>
      <w:lang w:eastAsia="en-US"/>
    </w:rPr>
  </w:style>
  <w:style w:type="paragraph" w:customStyle="1" w:styleId="B3747B6BA0F04684A4E8EB2B72B9A8BD3">
    <w:name w:val="B3747B6BA0F04684A4E8EB2B72B9A8BD3"/>
    <w:pPr>
      <w:spacing w:after="0" w:line="270" w:lineRule="atLeast"/>
    </w:pPr>
    <w:rPr>
      <w:rFonts w:eastAsiaTheme="minorHAnsi" w:cs="System"/>
      <w:bCs/>
      <w:spacing w:val="2"/>
      <w:sz w:val="21"/>
      <w:lang w:eastAsia="en-US"/>
    </w:rPr>
  </w:style>
  <w:style w:type="paragraph" w:customStyle="1" w:styleId="87E21D4EEC284845B14FC8FE184B80DC3">
    <w:name w:val="87E21D4EEC284845B14FC8FE184B80DC3"/>
    <w:pPr>
      <w:spacing w:after="0" w:line="270" w:lineRule="atLeast"/>
      <w:ind w:left="720"/>
      <w:contextualSpacing/>
    </w:pPr>
    <w:rPr>
      <w:rFonts w:eastAsiaTheme="minorHAnsi" w:cs="System"/>
      <w:bCs/>
      <w:spacing w:val="2"/>
      <w:sz w:val="21"/>
      <w:lang w:eastAsia="en-US"/>
    </w:rPr>
  </w:style>
  <w:style w:type="paragraph" w:customStyle="1" w:styleId="E8CCBE37E1194B6E9C4DD72106A991AF3">
    <w:name w:val="E8CCBE37E1194B6E9C4DD72106A991AF3"/>
    <w:pPr>
      <w:spacing w:after="0" w:line="270" w:lineRule="atLeast"/>
      <w:ind w:left="720"/>
      <w:contextualSpacing/>
    </w:pPr>
    <w:rPr>
      <w:rFonts w:eastAsiaTheme="minorHAnsi" w:cs="System"/>
      <w:bCs/>
      <w:spacing w:val="2"/>
      <w:sz w:val="21"/>
      <w:lang w:eastAsia="en-US"/>
    </w:rPr>
  </w:style>
  <w:style w:type="paragraph" w:customStyle="1" w:styleId="4050D1C1E10E42E39A9FD32B3EDAC4283">
    <w:name w:val="4050D1C1E10E42E39A9FD32B3EDAC4283"/>
    <w:pPr>
      <w:spacing w:after="0" w:line="270" w:lineRule="atLeast"/>
      <w:ind w:left="720"/>
      <w:contextualSpacing/>
    </w:pPr>
    <w:rPr>
      <w:rFonts w:eastAsiaTheme="minorHAnsi" w:cs="System"/>
      <w:bCs/>
      <w:spacing w:val="2"/>
      <w:sz w:val="21"/>
      <w:lang w:eastAsia="en-US"/>
    </w:rPr>
  </w:style>
  <w:style w:type="paragraph" w:customStyle="1" w:styleId="58E74E3623FD4401938EE624B7615C573">
    <w:name w:val="58E74E3623FD4401938EE624B7615C573"/>
    <w:pPr>
      <w:spacing w:after="0" w:line="270" w:lineRule="atLeast"/>
      <w:ind w:left="720"/>
      <w:contextualSpacing/>
    </w:pPr>
    <w:rPr>
      <w:rFonts w:eastAsiaTheme="minorHAnsi" w:cs="System"/>
      <w:bCs/>
      <w:spacing w:val="2"/>
      <w:sz w:val="21"/>
      <w:lang w:eastAsia="en-US"/>
    </w:rPr>
  </w:style>
  <w:style w:type="paragraph" w:customStyle="1" w:styleId="E48CF532926F4152BFFBE62A3FEFDE823">
    <w:name w:val="E48CF532926F4152BFFBE62A3FEFDE823"/>
    <w:pPr>
      <w:spacing w:after="0" w:line="270" w:lineRule="atLeast"/>
      <w:ind w:left="720"/>
      <w:contextualSpacing/>
    </w:pPr>
    <w:rPr>
      <w:rFonts w:eastAsiaTheme="minorHAnsi" w:cs="System"/>
      <w:bCs/>
      <w:spacing w:val="2"/>
      <w:sz w:val="21"/>
      <w:lang w:eastAsia="en-US"/>
    </w:rPr>
  </w:style>
  <w:style w:type="paragraph" w:customStyle="1" w:styleId="0D2BBA32F2AB46BBA290A1969F93A4A43">
    <w:name w:val="0D2BBA32F2AB46BBA290A1969F93A4A43"/>
    <w:pPr>
      <w:spacing w:after="0" w:line="270" w:lineRule="atLeast"/>
      <w:ind w:left="720"/>
      <w:contextualSpacing/>
    </w:pPr>
    <w:rPr>
      <w:rFonts w:eastAsiaTheme="minorHAnsi" w:cs="System"/>
      <w:bCs/>
      <w:spacing w:val="2"/>
      <w:sz w:val="21"/>
      <w:lang w:eastAsia="en-US"/>
    </w:rPr>
  </w:style>
  <w:style w:type="paragraph" w:customStyle="1" w:styleId="5CD6637FE64E44BE83D60509CBEF86943">
    <w:name w:val="5CD6637FE64E44BE83D60509CBEF86943"/>
    <w:pPr>
      <w:spacing w:after="0" w:line="270" w:lineRule="atLeast"/>
      <w:ind w:left="720"/>
      <w:contextualSpacing/>
    </w:pPr>
    <w:rPr>
      <w:rFonts w:eastAsiaTheme="minorHAnsi" w:cs="System"/>
      <w:bCs/>
      <w:spacing w:val="2"/>
      <w:sz w:val="21"/>
      <w:lang w:eastAsia="en-US"/>
    </w:rPr>
  </w:style>
  <w:style w:type="paragraph" w:customStyle="1" w:styleId="AA64A03DBA9E40F08F9A46B390092E5B3">
    <w:name w:val="AA64A03DBA9E40F08F9A46B390092E5B3"/>
    <w:pPr>
      <w:spacing w:after="0" w:line="270" w:lineRule="atLeast"/>
      <w:ind w:left="720"/>
      <w:contextualSpacing/>
    </w:pPr>
    <w:rPr>
      <w:rFonts w:eastAsiaTheme="minorHAnsi" w:cs="System"/>
      <w:bCs/>
      <w:spacing w:val="2"/>
      <w:sz w:val="21"/>
      <w:lang w:eastAsia="en-US"/>
    </w:rPr>
  </w:style>
  <w:style w:type="paragraph" w:customStyle="1" w:styleId="DE52062AEB2D4EC0A1A3291D0443878F3">
    <w:name w:val="DE52062AEB2D4EC0A1A3291D0443878F3"/>
    <w:pPr>
      <w:spacing w:after="0" w:line="270" w:lineRule="atLeast"/>
      <w:ind w:left="720"/>
      <w:contextualSpacing/>
    </w:pPr>
    <w:rPr>
      <w:rFonts w:eastAsiaTheme="minorHAnsi" w:cs="System"/>
      <w:bCs/>
      <w:spacing w:val="2"/>
      <w:sz w:val="21"/>
      <w:lang w:eastAsia="en-US"/>
    </w:rPr>
  </w:style>
  <w:style w:type="paragraph" w:customStyle="1" w:styleId="121B27168B3746D99CB01D03E3E1A2223">
    <w:name w:val="121B27168B3746D99CB01D03E3E1A2223"/>
    <w:pPr>
      <w:spacing w:after="0" w:line="270" w:lineRule="atLeast"/>
      <w:ind w:left="720"/>
      <w:contextualSpacing/>
    </w:pPr>
    <w:rPr>
      <w:rFonts w:eastAsiaTheme="minorHAnsi" w:cs="System"/>
      <w:bCs/>
      <w:spacing w:val="2"/>
      <w:sz w:val="21"/>
      <w:lang w:eastAsia="en-US"/>
    </w:rPr>
  </w:style>
  <w:style w:type="paragraph" w:customStyle="1" w:styleId="B75677B549304752A6CB2B3D2DC132FC3">
    <w:name w:val="B75677B549304752A6CB2B3D2DC132FC3"/>
    <w:pPr>
      <w:spacing w:after="0" w:line="270" w:lineRule="atLeast"/>
      <w:ind w:left="720"/>
      <w:contextualSpacing/>
    </w:pPr>
    <w:rPr>
      <w:rFonts w:eastAsiaTheme="minorHAnsi" w:cs="System"/>
      <w:bCs/>
      <w:spacing w:val="2"/>
      <w:sz w:val="21"/>
      <w:lang w:eastAsia="en-US"/>
    </w:rPr>
  </w:style>
  <w:style w:type="paragraph" w:customStyle="1" w:styleId="F610DFCE82B740CDB0AD6431ADBD03B33">
    <w:name w:val="F610DFCE82B740CDB0AD6431ADBD03B33"/>
    <w:pPr>
      <w:spacing w:after="0" w:line="270" w:lineRule="atLeast"/>
      <w:ind w:left="720"/>
      <w:contextualSpacing/>
    </w:pPr>
    <w:rPr>
      <w:rFonts w:eastAsiaTheme="minorHAnsi" w:cs="System"/>
      <w:bCs/>
      <w:spacing w:val="2"/>
      <w:sz w:val="21"/>
      <w:lang w:eastAsia="en-US"/>
    </w:rPr>
  </w:style>
  <w:style w:type="paragraph" w:customStyle="1" w:styleId="85623FEC0B874ADB944063CF6C1731A13">
    <w:name w:val="85623FEC0B874ADB944063CF6C1731A13"/>
    <w:pPr>
      <w:spacing w:after="0" w:line="270" w:lineRule="atLeast"/>
      <w:ind w:left="720"/>
      <w:contextualSpacing/>
    </w:pPr>
    <w:rPr>
      <w:rFonts w:eastAsiaTheme="minorHAnsi" w:cs="System"/>
      <w:bCs/>
      <w:spacing w:val="2"/>
      <w:sz w:val="21"/>
      <w:lang w:eastAsia="en-US"/>
    </w:rPr>
  </w:style>
  <w:style w:type="paragraph" w:customStyle="1" w:styleId="34883FAFDD1142DF8FDF52BB2D10D6C513">
    <w:name w:val="34883FAFDD1142DF8FDF52BB2D10D6C513"/>
    <w:pPr>
      <w:spacing w:after="0" w:line="270" w:lineRule="atLeast"/>
    </w:pPr>
    <w:rPr>
      <w:rFonts w:eastAsiaTheme="minorHAnsi" w:cs="System"/>
      <w:bCs/>
      <w:spacing w:val="2"/>
      <w:sz w:val="21"/>
      <w:lang w:eastAsia="en-US"/>
    </w:rPr>
  </w:style>
  <w:style w:type="paragraph" w:customStyle="1" w:styleId="04A5CE689A8D435D9E9EE14F6CD7B66913">
    <w:name w:val="04A5CE689A8D435D9E9EE14F6CD7B66913"/>
    <w:pPr>
      <w:spacing w:after="0" w:line="270" w:lineRule="atLeast"/>
    </w:pPr>
    <w:rPr>
      <w:rFonts w:eastAsiaTheme="minorHAnsi" w:cs="System"/>
      <w:bCs/>
      <w:spacing w:val="2"/>
      <w:sz w:val="21"/>
      <w:lang w:eastAsia="en-US"/>
    </w:rPr>
  </w:style>
  <w:style w:type="paragraph" w:customStyle="1" w:styleId="6A63C07DCC4B478E904717ED23ED16CF13">
    <w:name w:val="6A63C07DCC4B478E904717ED23ED16CF13"/>
    <w:pPr>
      <w:spacing w:after="0" w:line="270" w:lineRule="atLeast"/>
    </w:pPr>
    <w:rPr>
      <w:rFonts w:eastAsiaTheme="minorHAnsi" w:cs="System"/>
      <w:bCs/>
      <w:spacing w:val="2"/>
      <w:sz w:val="21"/>
      <w:lang w:eastAsia="en-US"/>
    </w:rPr>
  </w:style>
  <w:style w:type="paragraph" w:customStyle="1" w:styleId="848D6B444D9947B488AF92598CDB962213">
    <w:name w:val="848D6B444D9947B488AF92598CDB962213"/>
    <w:pPr>
      <w:spacing w:after="0" w:line="270" w:lineRule="atLeast"/>
    </w:pPr>
    <w:rPr>
      <w:rFonts w:eastAsiaTheme="minorHAnsi" w:cs="System"/>
      <w:bCs/>
      <w:spacing w:val="2"/>
      <w:sz w:val="21"/>
      <w:lang w:eastAsia="en-US"/>
    </w:rPr>
  </w:style>
  <w:style w:type="paragraph" w:customStyle="1" w:styleId="780AA79719544BFAA92BE18AEDCB2A2413">
    <w:name w:val="780AA79719544BFAA92BE18AEDCB2A2413"/>
    <w:pPr>
      <w:spacing w:after="0" w:line="270" w:lineRule="atLeast"/>
    </w:pPr>
    <w:rPr>
      <w:rFonts w:eastAsiaTheme="minorHAnsi" w:cs="System"/>
      <w:bCs/>
      <w:spacing w:val="2"/>
      <w:sz w:val="21"/>
      <w:lang w:eastAsia="en-US"/>
    </w:rPr>
  </w:style>
  <w:style w:type="paragraph" w:customStyle="1" w:styleId="DB9FC9799D6A46149D7029A2E6B9C71B13">
    <w:name w:val="DB9FC9799D6A46149D7029A2E6B9C71B13"/>
    <w:pPr>
      <w:spacing w:after="0" w:line="270" w:lineRule="atLeast"/>
    </w:pPr>
    <w:rPr>
      <w:rFonts w:eastAsiaTheme="minorHAnsi" w:cs="System"/>
      <w:bCs/>
      <w:spacing w:val="2"/>
      <w:sz w:val="21"/>
      <w:lang w:eastAsia="en-US"/>
    </w:rPr>
  </w:style>
  <w:style w:type="paragraph" w:customStyle="1" w:styleId="23DB54A0E3F047FCA0020801969E883812">
    <w:name w:val="23DB54A0E3F047FCA0020801969E883812"/>
    <w:pPr>
      <w:spacing w:after="0" w:line="270" w:lineRule="atLeast"/>
    </w:pPr>
    <w:rPr>
      <w:rFonts w:eastAsiaTheme="minorHAnsi" w:cs="System"/>
      <w:bCs/>
      <w:spacing w:val="2"/>
      <w:sz w:val="21"/>
      <w:lang w:eastAsia="en-US"/>
    </w:rPr>
  </w:style>
  <w:style w:type="paragraph" w:customStyle="1" w:styleId="992E1B02897A48D39D49D6B6F982BF7913">
    <w:name w:val="992E1B02897A48D39D49D6B6F982BF7913"/>
    <w:pPr>
      <w:keepNext/>
      <w:keepLines/>
      <w:spacing w:before="540" w:after="270" w:line="270" w:lineRule="atLeast"/>
      <w:outlineLvl w:val="0"/>
    </w:pPr>
    <w:rPr>
      <w:rFonts w:asciiTheme="majorHAnsi" w:eastAsiaTheme="majorEastAsia" w:hAnsiTheme="majorHAnsi" w:cstheme="majorBidi"/>
      <w:b/>
      <w:spacing w:val="2"/>
      <w:sz w:val="21"/>
      <w:szCs w:val="21"/>
      <w:lang w:eastAsia="en-US"/>
    </w:rPr>
  </w:style>
  <w:style w:type="paragraph" w:customStyle="1" w:styleId="F9AEB14697894179838ED01FEDD104B313">
    <w:name w:val="F9AEB14697894179838ED01FEDD104B313"/>
    <w:pPr>
      <w:keepNext/>
      <w:keepLines/>
      <w:spacing w:before="540" w:after="270" w:line="270" w:lineRule="atLeast"/>
      <w:outlineLvl w:val="0"/>
    </w:pPr>
    <w:rPr>
      <w:rFonts w:asciiTheme="majorHAnsi" w:eastAsiaTheme="majorEastAsia" w:hAnsiTheme="majorHAnsi" w:cstheme="majorBidi"/>
      <w:b/>
      <w:spacing w:val="2"/>
      <w:sz w:val="21"/>
      <w:szCs w:val="21"/>
      <w:lang w:eastAsia="en-US"/>
    </w:rPr>
  </w:style>
  <w:style w:type="paragraph" w:customStyle="1" w:styleId="1F12F006E8D4451480F31288081216B713">
    <w:name w:val="1F12F006E8D4451480F31288081216B713"/>
    <w:pPr>
      <w:keepNext/>
      <w:keepLines/>
      <w:spacing w:before="540" w:after="270" w:line="270" w:lineRule="atLeast"/>
      <w:outlineLvl w:val="0"/>
    </w:pPr>
    <w:rPr>
      <w:rFonts w:asciiTheme="majorHAnsi" w:eastAsiaTheme="majorEastAsia" w:hAnsiTheme="majorHAnsi" w:cstheme="majorBidi"/>
      <w:b/>
      <w:spacing w:val="2"/>
      <w:sz w:val="21"/>
      <w:szCs w:val="21"/>
      <w:lang w:eastAsia="en-US"/>
    </w:rPr>
  </w:style>
  <w:style w:type="paragraph" w:customStyle="1" w:styleId="6D87FCA0C5284B628005B8266A7439E2">
    <w:name w:val="6D87FCA0C5284B628005B8266A7439E2"/>
  </w:style>
  <w:style w:type="paragraph" w:customStyle="1" w:styleId="F1FB1C99F6114D5F87DE2AE86AE3CE90">
    <w:name w:val="F1FB1C99F6114D5F87DE2AE86AE3CE90"/>
  </w:style>
  <w:style w:type="paragraph" w:customStyle="1" w:styleId="4ACFB78A2070460B8AB0D4D6BB09D20846">
    <w:name w:val="4ACFB78A2070460B8AB0D4D6BB09D20846"/>
    <w:pPr>
      <w:numPr>
        <w:ilvl w:val="1"/>
      </w:numPr>
      <w:spacing w:after="0" w:line="240" w:lineRule="auto"/>
    </w:pPr>
    <w:rPr>
      <w:rFonts w:cs="System"/>
      <w:bCs/>
      <w:color w:val="E7E6E6" w:themeColor="background2"/>
      <w:spacing w:val="2"/>
      <w:sz w:val="44"/>
      <w:szCs w:val="44"/>
      <w:lang w:eastAsia="en-US"/>
    </w:rPr>
  </w:style>
  <w:style w:type="paragraph" w:customStyle="1" w:styleId="74BF1AB3D0E24DD08FFC18E2F0C7B8F445">
    <w:name w:val="74BF1AB3D0E24DD08FFC18E2F0C7B8F445"/>
    <w:pPr>
      <w:numPr>
        <w:ilvl w:val="1"/>
      </w:numPr>
      <w:spacing w:after="0" w:line="240" w:lineRule="auto"/>
    </w:pPr>
    <w:rPr>
      <w:rFonts w:cs="System"/>
      <w:bCs/>
      <w:color w:val="E7E6E6" w:themeColor="background2"/>
      <w:spacing w:val="2"/>
      <w:sz w:val="44"/>
      <w:szCs w:val="44"/>
      <w:lang w:eastAsia="en-US"/>
    </w:rPr>
  </w:style>
  <w:style w:type="paragraph" w:customStyle="1" w:styleId="7C4E3AF3696C4CD488FAAAB19E6083417">
    <w:name w:val="7C4E3AF3696C4CD488FAAAB19E6083417"/>
    <w:pPr>
      <w:spacing w:after="0" w:line="270" w:lineRule="atLeast"/>
    </w:pPr>
    <w:rPr>
      <w:rFonts w:eastAsiaTheme="minorHAnsi" w:cs="System"/>
      <w:bCs/>
      <w:spacing w:val="2"/>
      <w:sz w:val="21"/>
      <w:lang w:eastAsia="en-US"/>
    </w:rPr>
  </w:style>
  <w:style w:type="paragraph" w:customStyle="1" w:styleId="2A11531449074202A9FD3344E36C37007">
    <w:name w:val="2A11531449074202A9FD3344E36C37007"/>
    <w:pPr>
      <w:spacing w:after="0" w:line="270" w:lineRule="atLeast"/>
    </w:pPr>
    <w:rPr>
      <w:rFonts w:eastAsiaTheme="minorHAnsi" w:cs="System"/>
      <w:bCs/>
      <w:spacing w:val="2"/>
      <w:sz w:val="21"/>
      <w:lang w:eastAsia="en-US"/>
    </w:rPr>
  </w:style>
  <w:style w:type="paragraph" w:customStyle="1" w:styleId="F1A7F2A420CB440B8B48F0DD81D7A67019">
    <w:name w:val="F1A7F2A420CB440B8B48F0DD81D7A67019"/>
    <w:pPr>
      <w:spacing w:after="0" w:line="270" w:lineRule="atLeast"/>
      <w:ind w:left="720"/>
      <w:contextualSpacing/>
    </w:pPr>
    <w:rPr>
      <w:rFonts w:eastAsiaTheme="minorHAnsi" w:cs="System"/>
      <w:bCs/>
      <w:spacing w:val="2"/>
      <w:sz w:val="21"/>
      <w:lang w:eastAsia="en-US"/>
    </w:rPr>
  </w:style>
  <w:style w:type="paragraph" w:customStyle="1" w:styleId="C0701B638B534F588AF4AEB5FBD68C7219">
    <w:name w:val="C0701B638B534F588AF4AEB5FBD68C7219"/>
    <w:pPr>
      <w:spacing w:after="0" w:line="270" w:lineRule="atLeast"/>
      <w:ind w:left="720"/>
      <w:contextualSpacing/>
    </w:pPr>
    <w:rPr>
      <w:rFonts w:eastAsiaTheme="minorHAnsi" w:cs="System"/>
      <w:bCs/>
      <w:spacing w:val="2"/>
      <w:sz w:val="21"/>
      <w:lang w:eastAsia="en-US"/>
    </w:rPr>
  </w:style>
  <w:style w:type="paragraph" w:customStyle="1" w:styleId="C51B5683E9C94F63B39557A79C93D03719">
    <w:name w:val="C51B5683E9C94F63B39557A79C93D03719"/>
    <w:pPr>
      <w:spacing w:after="0" w:line="270" w:lineRule="atLeast"/>
      <w:ind w:left="720"/>
      <w:contextualSpacing/>
    </w:pPr>
    <w:rPr>
      <w:rFonts w:eastAsiaTheme="minorHAnsi" w:cs="System"/>
      <w:bCs/>
      <w:spacing w:val="2"/>
      <w:sz w:val="21"/>
      <w:lang w:eastAsia="en-US"/>
    </w:rPr>
  </w:style>
  <w:style w:type="paragraph" w:customStyle="1" w:styleId="3A5A21D9D15E44BAAC56B2959B93691D19">
    <w:name w:val="3A5A21D9D15E44BAAC56B2959B93691D19"/>
    <w:pPr>
      <w:spacing w:after="0" w:line="270" w:lineRule="atLeast"/>
      <w:ind w:left="720"/>
      <w:contextualSpacing/>
    </w:pPr>
    <w:rPr>
      <w:rFonts w:eastAsiaTheme="minorHAnsi" w:cs="System"/>
      <w:bCs/>
      <w:spacing w:val="2"/>
      <w:sz w:val="21"/>
      <w:lang w:eastAsia="en-US"/>
    </w:rPr>
  </w:style>
  <w:style w:type="paragraph" w:customStyle="1" w:styleId="35676CC891B343199030899E76DA71CC19">
    <w:name w:val="35676CC891B343199030899E76DA71CC19"/>
    <w:pPr>
      <w:spacing w:after="0" w:line="270" w:lineRule="atLeast"/>
      <w:ind w:left="720"/>
      <w:contextualSpacing/>
    </w:pPr>
    <w:rPr>
      <w:rFonts w:eastAsiaTheme="minorHAnsi" w:cs="System"/>
      <w:bCs/>
      <w:spacing w:val="2"/>
      <w:sz w:val="21"/>
      <w:lang w:eastAsia="en-US"/>
    </w:rPr>
  </w:style>
  <w:style w:type="paragraph" w:customStyle="1" w:styleId="F2E8594D1A8D4938BAE621DEE23A98C319">
    <w:name w:val="F2E8594D1A8D4938BAE621DEE23A98C319"/>
    <w:pPr>
      <w:spacing w:after="0" w:line="270" w:lineRule="atLeast"/>
      <w:ind w:left="720"/>
      <w:contextualSpacing/>
    </w:pPr>
    <w:rPr>
      <w:rFonts w:eastAsiaTheme="minorHAnsi" w:cs="System"/>
      <w:bCs/>
      <w:spacing w:val="2"/>
      <w:sz w:val="21"/>
      <w:lang w:eastAsia="en-US"/>
    </w:rPr>
  </w:style>
  <w:style w:type="paragraph" w:customStyle="1" w:styleId="1D6B9DDD73C446AC98322D49BA439DAE19">
    <w:name w:val="1D6B9DDD73C446AC98322D49BA439DAE19"/>
    <w:pPr>
      <w:spacing w:after="0" w:line="270" w:lineRule="atLeast"/>
      <w:ind w:left="720"/>
      <w:contextualSpacing/>
    </w:pPr>
    <w:rPr>
      <w:rFonts w:eastAsiaTheme="minorHAnsi" w:cs="System"/>
      <w:bCs/>
      <w:spacing w:val="2"/>
      <w:sz w:val="21"/>
      <w:lang w:eastAsia="en-US"/>
    </w:rPr>
  </w:style>
  <w:style w:type="paragraph" w:customStyle="1" w:styleId="74D58C2B92254C96AFD8D7A1F651C32319">
    <w:name w:val="74D58C2B92254C96AFD8D7A1F651C32319"/>
    <w:pPr>
      <w:spacing w:after="0" w:line="270" w:lineRule="atLeast"/>
      <w:ind w:left="720"/>
      <w:contextualSpacing/>
    </w:pPr>
    <w:rPr>
      <w:rFonts w:eastAsiaTheme="minorHAnsi" w:cs="System"/>
      <w:bCs/>
      <w:spacing w:val="2"/>
      <w:sz w:val="21"/>
      <w:lang w:eastAsia="en-US"/>
    </w:rPr>
  </w:style>
  <w:style w:type="paragraph" w:customStyle="1" w:styleId="D85A167673C0415796C1C7C4B0CC3E3B19">
    <w:name w:val="D85A167673C0415796C1C7C4B0CC3E3B19"/>
    <w:pPr>
      <w:spacing w:after="0" w:line="270" w:lineRule="atLeast"/>
      <w:ind w:left="720"/>
      <w:contextualSpacing/>
    </w:pPr>
    <w:rPr>
      <w:rFonts w:eastAsiaTheme="minorHAnsi" w:cs="System"/>
      <w:bCs/>
      <w:spacing w:val="2"/>
      <w:sz w:val="21"/>
      <w:lang w:eastAsia="en-US"/>
    </w:rPr>
  </w:style>
  <w:style w:type="paragraph" w:customStyle="1" w:styleId="EF2D32703F314ED4B46BF5724F0E36FB19">
    <w:name w:val="EF2D32703F314ED4B46BF5724F0E36FB19"/>
    <w:pPr>
      <w:spacing w:after="0" w:line="270" w:lineRule="atLeast"/>
      <w:ind w:left="720"/>
      <w:contextualSpacing/>
    </w:pPr>
    <w:rPr>
      <w:rFonts w:eastAsiaTheme="minorHAnsi" w:cs="System"/>
      <w:bCs/>
      <w:spacing w:val="2"/>
      <w:sz w:val="21"/>
      <w:lang w:eastAsia="en-US"/>
    </w:rPr>
  </w:style>
  <w:style w:type="paragraph" w:customStyle="1" w:styleId="F72CC9D2F2AC4CA79D9110954DBD39B119">
    <w:name w:val="F72CC9D2F2AC4CA79D9110954DBD39B119"/>
    <w:pPr>
      <w:spacing w:after="0" w:line="270" w:lineRule="atLeast"/>
      <w:ind w:left="720"/>
      <w:contextualSpacing/>
    </w:pPr>
    <w:rPr>
      <w:rFonts w:eastAsiaTheme="minorHAnsi" w:cs="System"/>
      <w:bCs/>
      <w:spacing w:val="2"/>
      <w:sz w:val="21"/>
      <w:lang w:eastAsia="en-US"/>
    </w:rPr>
  </w:style>
  <w:style w:type="paragraph" w:customStyle="1" w:styleId="D7CCDB48A581433DA669A3AA89309F5419">
    <w:name w:val="D7CCDB48A581433DA669A3AA89309F5419"/>
    <w:pPr>
      <w:spacing w:after="0" w:line="270" w:lineRule="atLeast"/>
      <w:ind w:left="720"/>
      <w:contextualSpacing/>
    </w:pPr>
    <w:rPr>
      <w:rFonts w:eastAsiaTheme="minorHAnsi" w:cs="System"/>
      <w:bCs/>
      <w:spacing w:val="2"/>
      <w:sz w:val="21"/>
      <w:lang w:eastAsia="en-US"/>
    </w:rPr>
  </w:style>
  <w:style w:type="paragraph" w:customStyle="1" w:styleId="F4A97900B1DA4F5AB3B54D8DD96ADB7019">
    <w:name w:val="F4A97900B1DA4F5AB3B54D8DD96ADB7019"/>
    <w:pPr>
      <w:spacing w:after="0" w:line="270" w:lineRule="atLeast"/>
      <w:ind w:left="720"/>
      <w:contextualSpacing/>
    </w:pPr>
    <w:rPr>
      <w:rFonts w:eastAsiaTheme="minorHAnsi" w:cs="System"/>
      <w:bCs/>
      <w:spacing w:val="2"/>
      <w:sz w:val="21"/>
      <w:lang w:eastAsia="en-US"/>
    </w:rPr>
  </w:style>
  <w:style w:type="paragraph" w:customStyle="1" w:styleId="DF194C62B1444D69B29DB4ACE8B4805A4">
    <w:name w:val="DF194C62B1444D69B29DB4ACE8B4805A4"/>
    <w:pPr>
      <w:spacing w:after="0" w:line="270" w:lineRule="atLeast"/>
      <w:ind w:left="720"/>
      <w:contextualSpacing/>
    </w:pPr>
    <w:rPr>
      <w:rFonts w:eastAsiaTheme="minorHAnsi" w:cs="System"/>
      <w:bCs/>
      <w:spacing w:val="2"/>
      <w:sz w:val="21"/>
      <w:lang w:eastAsia="en-US"/>
    </w:rPr>
  </w:style>
  <w:style w:type="paragraph" w:customStyle="1" w:styleId="D7DEEBF4A4A5468FA183671781E76ADB4">
    <w:name w:val="D7DEEBF4A4A5468FA183671781E76ADB4"/>
    <w:pPr>
      <w:spacing w:after="0" w:line="270" w:lineRule="atLeast"/>
      <w:ind w:left="720"/>
      <w:contextualSpacing/>
    </w:pPr>
    <w:rPr>
      <w:rFonts w:eastAsiaTheme="minorHAnsi" w:cs="System"/>
      <w:bCs/>
      <w:spacing w:val="2"/>
      <w:sz w:val="21"/>
      <w:lang w:eastAsia="en-US"/>
    </w:rPr>
  </w:style>
  <w:style w:type="paragraph" w:customStyle="1" w:styleId="3E033F9A357D4D28AA003233D6F1BAF04">
    <w:name w:val="3E033F9A357D4D28AA003233D6F1BAF04"/>
    <w:pPr>
      <w:spacing w:after="0" w:line="270" w:lineRule="atLeast"/>
      <w:ind w:left="720"/>
      <w:contextualSpacing/>
    </w:pPr>
    <w:rPr>
      <w:rFonts w:eastAsiaTheme="minorHAnsi" w:cs="System"/>
      <w:bCs/>
      <w:spacing w:val="2"/>
      <w:sz w:val="21"/>
      <w:lang w:eastAsia="en-US"/>
    </w:rPr>
  </w:style>
  <w:style w:type="paragraph" w:customStyle="1" w:styleId="48FD3DF4114C4D449B1212BFE16214324">
    <w:name w:val="48FD3DF4114C4D449B1212BFE16214324"/>
    <w:pPr>
      <w:spacing w:after="0" w:line="270" w:lineRule="atLeast"/>
      <w:ind w:left="720"/>
      <w:contextualSpacing/>
    </w:pPr>
    <w:rPr>
      <w:rFonts w:eastAsiaTheme="minorHAnsi" w:cs="System"/>
      <w:bCs/>
      <w:spacing w:val="2"/>
      <w:sz w:val="21"/>
      <w:lang w:eastAsia="en-US"/>
    </w:rPr>
  </w:style>
  <w:style w:type="paragraph" w:customStyle="1" w:styleId="902345254BD146828B29414D02DF2AEA4">
    <w:name w:val="902345254BD146828B29414D02DF2AEA4"/>
    <w:pPr>
      <w:spacing w:after="0" w:line="270" w:lineRule="atLeast"/>
      <w:ind w:left="720"/>
      <w:contextualSpacing/>
    </w:pPr>
    <w:rPr>
      <w:rFonts w:eastAsiaTheme="minorHAnsi" w:cs="System"/>
      <w:bCs/>
      <w:spacing w:val="2"/>
      <w:sz w:val="21"/>
      <w:lang w:eastAsia="en-US"/>
    </w:rPr>
  </w:style>
  <w:style w:type="paragraph" w:customStyle="1" w:styleId="5A116AD575CC49D48D20B03A4B10CC304">
    <w:name w:val="5A116AD575CC49D48D20B03A4B10CC304"/>
    <w:pPr>
      <w:spacing w:after="0" w:line="270" w:lineRule="atLeast"/>
      <w:ind w:left="720"/>
      <w:contextualSpacing/>
    </w:pPr>
    <w:rPr>
      <w:rFonts w:eastAsiaTheme="minorHAnsi" w:cs="System"/>
      <w:bCs/>
      <w:spacing w:val="2"/>
      <w:sz w:val="21"/>
      <w:lang w:eastAsia="en-US"/>
    </w:rPr>
  </w:style>
  <w:style w:type="paragraph" w:customStyle="1" w:styleId="D22820572D5549918D529B89A0CB7B1E4">
    <w:name w:val="D22820572D5549918D529B89A0CB7B1E4"/>
    <w:pPr>
      <w:spacing w:after="0" w:line="270" w:lineRule="atLeast"/>
      <w:ind w:left="720"/>
      <w:contextualSpacing/>
    </w:pPr>
    <w:rPr>
      <w:rFonts w:eastAsiaTheme="minorHAnsi" w:cs="System"/>
      <w:bCs/>
      <w:spacing w:val="2"/>
      <w:sz w:val="21"/>
      <w:lang w:eastAsia="en-US"/>
    </w:rPr>
  </w:style>
  <w:style w:type="paragraph" w:customStyle="1" w:styleId="2E927A2ABF4D48BF807EABCD9909AB984">
    <w:name w:val="2E927A2ABF4D48BF807EABCD9909AB984"/>
    <w:pPr>
      <w:spacing w:after="0" w:line="270" w:lineRule="atLeast"/>
      <w:ind w:left="720"/>
      <w:contextualSpacing/>
    </w:pPr>
    <w:rPr>
      <w:rFonts w:eastAsiaTheme="minorHAnsi" w:cs="System"/>
      <w:bCs/>
      <w:spacing w:val="2"/>
      <w:sz w:val="21"/>
      <w:lang w:eastAsia="en-US"/>
    </w:rPr>
  </w:style>
  <w:style w:type="paragraph" w:customStyle="1" w:styleId="F6985FC087DC4809B7FADABFF150C1EA4">
    <w:name w:val="F6985FC087DC4809B7FADABFF150C1EA4"/>
    <w:pPr>
      <w:spacing w:after="0" w:line="270" w:lineRule="atLeast"/>
      <w:ind w:left="720"/>
      <w:contextualSpacing/>
    </w:pPr>
    <w:rPr>
      <w:rFonts w:eastAsiaTheme="minorHAnsi" w:cs="System"/>
      <w:bCs/>
      <w:spacing w:val="2"/>
      <w:sz w:val="21"/>
      <w:lang w:eastAsia="en-US"/>
    </w:rPr>
  </w:style>
  <w:style w:type="paragraph" w:customStyle="1" w:styleId="243B9E77EBAC44A9AC38A0B8F787AADB4">
    <w:name w:val="243B9E77EBAC44A9AC38A0B8F787AADB4"/>
    <w:pPr>
      <w:spacing w:after="0" w:line="270" w:lineRule="atLeast"/>
      <w:ind w:left="720"/>
      <w:contextualSpacing/>
    </w:pPr>
    <w:rPr>
      <w:rFonts w:eastAsiaTheme="minorHAnsi" w:cs="System"/>
      <w:bCs/>
      <w:spacing w:val="2"/>
      <w:sz w:val="21"/>
      <w:lang w:eastAsia="en-US"/>
    </w:rPr>
  </w:style>
  <w:style w:type="paragraph" w:customStyle="1" w:styleId="21C964BFC7394A1196B73DD2CF5CA4594">
    <w:name w:val="21C964BFC7394A1196B73DD2CF5CA4594"/>
    <w:pPr>
      <w:spacing w:after="0" w:line="270" w:lineRule="atLeast"/>
      <w:ind w:left="720"/>
      <w:contextualSpacing/>
    </w:pPr>
    <w:rPr>
      <w:rFonts w:eastAsiaTheme="minorHAnsi" w:cs="System"/>
      <w:bCs/>
      <w:spacing w:val="2"/>
      <w:sz w:val="21"/>
      <w:lang w:eastAsia="en-US"/>
    </w:rPr>
  </w:style>
  <w:style w:type="paragraph" w:customStyle="1" w:styleId="C363FFAA177C44C6B743B325D0CAC46B4">
    <w:name w:val="C363FFAA177C44C6B743B325D0CAC46B4"/>
    <w:pPr>
      <w:spacing w:after="0" w:line="270" w:lineRule="atLeast"/>
      <w:ind w:left="720"/>
      <w:contextualSpacing/>
    </w:pPr>
    <w:rPr>
      <w:rFonts w:eastAsiaTheme="minorHAnsi" w:cs="System"/>
      <w:bCs/>
      <w:spacing w:val="2"/>
      <w:sz w:val="21"/>
      <w:lang w:eastAsia="en-US"/>
    </w:rPr>
  </w:style>
  <w:style w:type="paragraph" w:customStyle="1" w:styleId="85B4BDC739A54136BE45E52AD7B8FB564">
    <w:name w:val="85B4BDC739A54136BE45E52AD7B8FB564"/>
    <w:pPr>
      <w:spacing w:after="0" w:line="270" w:lineRule="atLeast"/>
      <w:ind w:left="720"/>
      <w:contextualSpacing/>
    </w:pPr>
    <w:rPr>
      <w:rFonts w:eastAsiaTheme="minorHAnsi" w:cs="System"/>
      <w:bCs/>
      <w:spacing w:val="2"/>
      <w:sz w:val="21"/>
      <w:lang w:eastAsia="en-US"/>
    </w:rPr>
  </w:style>
  <w:style w:type="paragraph" w:customStyle="1" w:styleId="A2A3E1127F60401A8166CA69ADDC26814">
    <w:name w:val="A2A3E1127F60401A8166CA69ADDC26814"/>
    <w:pPr>
      <w:spacing w:after="0" w:line="270" w:lineRule="atLeast"/>
      <w:ind w:left="720"/>
      <w:contextualSpacing/>
    </w:pPr>
    <w:rPr>
      <w:rFonts w:eastAsiaTheme="minorHAnsi" w:cs="System"/>
      <w:bCs/>
      <w:spacing w:val="2"/>
      <w:sz w:val="21"/>
      <w:lang w:eastAsia="en-US"/>
    </w:rPr>
  </w:style>
  <w:style w:type="paragraph" w:customStyle="1" w:styleId="6D87FCA0C5284B628005B8266A7439E21">
    <w:name w:val="6D87FCA0C5284B628005B8266A7439E21"/>
    <w:pPr>
      <w:spacing w:after="0" w:line="270" w:lineRule="atLeast"/>
      <w:ind w:left="720"/>
      <w:contextualSpacing/>
    </w:pPr>
    <w:rPr>
      <w:rFonts w:eastAsiaTheme="minorHAnsi" w:cs="System"/>
      <w:bCs/>
      <w:spacing w:val="2"/>
      <w:sz w:val="21"/>
      <w:lang w:eastAsia="en-US"/>
    </w:rPr>
  </w:style>
  <w:style w:type="paragraph" w:customStyle="1" w:styleId="F1FB1C99F6114D5F87DE2AE86AE3CE901">
    <w:name w:val="F1FB1C99F6114D5F87DE2AE86AE3CE901"/>
    <w:pPr>
      <w:spacing w:after="0" w:line="270" w:lineRule="atLeast"/>
      <w:ind w:left="720"/>
      <w:contextualSpacing/>
    </w:pPr>
    <w:rPr>
      <w:rFonts w:eastAsiaTheme="minorHAnsi" w:cs="System"/>
      <w:bCs/>
      <w:spacing w:val="2"/>
      <w:sz w:val="21"/>
      <w:lang w:eastAsia="en-US"/>
    </w:rPr>
  </w:style>
  <w:style w:type="paragraph" w:customStyle="1" w:styleId="952A719910C649ACB96951F1E2BC716D4">
    <w:name w:val="952A719910C649ACB96951F1E2BC716D4"/>
    <w:pPr>
      <w:keepNext/>
      <w:keepLines/>
      <w:tabs>
        <w:tab w:val="num" w:pos="720"/>
      </w:tabs>
      <w:spacing w:before="120" w:after="120" w:line="240" w:lineRule="auto"/>
      <w:ind w:left="360" w:hanging="360"/>
      <w:outlineLvl w:val="0"/>
    </w:pPr>
    <w:rPr>
      <w:rFonts w:asciiTheme="majorHAnsi" w:eastAsiaTheme="majorEastAsia" w:hAnsiTheme="majorHAnsi" w:cstheme="majorBidi"/>
      <w:b/>
      <w:spacing w:val="2"/>
      <w:sz w:val="21"/>
      <w:szCs w:val="21"/>
      <w:lang w:eastAsia="en-US"/>
    </w:rPr>
  </w:style>
  <w:style w:type="paragraph" w:customStyle="1" w:styleId="B1D1F40A7FD04AB889D1C89C25C340824">
    <w:name w:val="B1D1F40A7FD04AB889D1C89C25C340824"/>
    <w:pPr>
      <w:spacing w:after="0" w:line="270" w:lineRule="atLeast"/>
      <w:ind w:left="720"/>
      <w:contextualSpacing/>
    </w:pPr>
    <w:rPr>
      <w:rFonts w:eastAsiaTheme="minorHAnsi" w:cs="System"/>
      <w:bCs/>
      <w:spacing w:val="2"/>
      <w:sz w:val="21"/>
      <w:lang w:eastAsia="en-US"/>
    </w:rPr>
  </w:style>
  <w:style w:type="paragraph" w:customStyle="1" w:styleId="D30C615113C64EB9AE60CCD7DD7F051A4">
    <w:name w:val="D30C615113C64EB9AE60CCD7DD7F051A4"/>
    <w:pPr>
      <w:spacing w:after="0" w:line="270" w:lineRule="atLeast"/>
      <w:ind w:left="720"/>
      <w:contextualSpacing/>
    </w:pPr>
    <w:rPr>
      <w:rFonts w:eastAsiaTheme="minorHAnsi" w:cs="System"/>
      <w:bCs/>
      <w:spacing w:val="2"/>
      <w:sz w:val="21"/>
      <w:lang w:eastAsia="en-US"/>
    </w:rPr>
  </w:style>
  <w:style w:type="paragraph" w:customStyle="1" w:styleId="7921B5EEB2834442AF5D054F56CE89D74">
    <w:name w:val="7921B5EEB2834442AF5D054F56CE89D74"/>
    <w:pPr>
      <w:spacing w:after="0" w:line="270" w:lineRule="atLeast"/>
      <w:ind w:left="720"/>
      <w:contextualSpacing/>
    </w:pPr>
    <w:rPr>
      <w:rFonts w:eastAsiaTheme="minorHAnsi" w:cs="System"/>
      <w:bCs/>
      <w:spacing w:val="2"/>
      <w:sz w:val="21"/>
      <w:lang w:eastAsia="en-US"/>
    </w:rPr>
  </w:style>
  <w:style w:type="paragraph" w:customStyle="1" w:styleId="818FE97D300A48A791C11EE4F34C35864">
    <w:name w:val="818FE97D300A48A791C11EE4F34C35864"/>
    <w:pPr>
      <w:spacing w:after="0" w:line="270" w:lineRule="atLeast"/>
      <w:ind w:left="720"/>
      <w:contextualSpacing/>
    </w:pPr>
    <w:rPr>
      <w:rFonts w:eastAsiaTheme="minorHAnsi" w:cs="System"/>
      <w:bCs/>
      <w:spacing w:val="2"/>
      <w:sz w:val="21"/>
      <w:lang w:eastAsia="en-US"/>
    </w:rPr>
  </w:style>
  <w:style w:type="paragraph" w:customStyle="1" w:styleId="A19FDCED9A4F4E3FAAC8214A0A14B6204">
    <w:name w:val="A19FDCED9A4F4E3FAAC8214A0A14B6204"/>
    <w:pPr>
      <w:spacing w:after="0" w:line="270" w:lineRule="atLeast"/>
      <w:ind w:left="720"/>
      <w:contextualSpacing/>
    </w:pPr>
    <w:rPr>
      <w:rFonts w:eastAsiaTheme="minorHAnsi" w:cs="System"/>
      <w:bCs/>
      <w:spacing w:val="2"/>
      <w:sz w:val="21"/>
      <w:lang w:eastAsia="en-US"/>
    </w:rPr>
  </w:style>
  <w:style w:type="paragraph" w:customStyle="1" w:styleId="487F88A6858F4D23A1DE5ECCA113477B4">
    <w:name w:val="487F88A6858F4D23A1DE5ECCA113477B4"/>
    <w:pPr>
      <w:spacing w:after="0" w:line="270" w:lineRule="atLeast"/>
      <w:ind w:left="720"/>
      <w:contextualSpacing/>
    </w:pPr>
    <w:rPr>
      <w:rFonts w:eastAsiaTheme="minorHAnsi" w:cs="System"/>
      <w:bCs/>
      <w:spacing w:val="2"/>
      <w:sz w:val="21"/>
      <w:lang w:eastAsia="en-US"/>
    </w:rPr>
  </w:style>
  <w:style w:type="paragraph" w:customStyle="1" w:styleId="9D9B8ABBE66944F68373695D7C6BC8294">
    <w:name w:val="9D9B8ABBE66944F68373695D7C6BC8294"/>
    <w:pPr>
      <w:spacing w:after="0" w:line="270" w:lineRule="atLeast"/>
      <w:ind w:left="720"/>
      <w:contextualSpacing/>
    </w:pPr>
    <w:rPr>
      <w:rFonts w:eastAsiaTheme="minorHAnsi" w:cs="System"/>
      <w:bCs/>
      <w:spacing w:val="2"/>
      <w:sz w:val="21"/>
      <w:lang w:eastAsia="en-US"/>
    </w:rPr>
  </w:style>
  <w:style w:type="paragraph" w:customStyle="1" w:styleId="1BEA6086061C489EAD9263CCC0F1223E4">
    <w:name w:val="1BEA6086061C489EAD9263CCC0F1223E4"/>
    <w:pPr>
      <w:spacing w:after="0" w:line="270" w:lineRule="atLeast"/>
    </w:pPr>
    <w:rPr>
      <w:rFonts w:eastAsiaTheme="minorHAnsi" w:cs="System"/>
      <w:bCs/>
      <w:spacing w:val="2"/>
      <w:sz w:val="21"/>
      <w:lang w:eastAsia="en-US"/>
    </w:rPr>
  </w:style>
  <w:style w:type="paragraph" w:customStyle="1" w:styleId="B3747B6BA0F04684A4E8EB2B72B9A8BD4">
    <w:name w:val="B3747B6BA0F04684A4E8EB2B72B9A8BD4"/>
    <w:pPr>
      <w:spacing w:after="0" w:line="270" w:lineRule="atLeast"/>
    </w:pPr>
    <w:rPr>
      <w:rFonts w:eastAsiaTheme="minorHAnsi" w:cs="System"/>
      <w:bCs/>
      <w:spacing w:val="2"/>
      <w:sz w:val="21"/>
      <w:lang w:eastAsia="en-US"/>
    </w:rPr>
  </w:style>
  <w:style w:type="paragraph" w:customStyle="1" w:styleId="87E21D4EEC284845B14FC8FE184B80DC4">
    <w:name w:val="87E21D4EEC284845B14FC8FE184B80DC4"/>
    <w:pPr>
      <w:spacing w:after="0" w:line="270" w:lineRule="atLeast"/>
      <w:ind w:left="720"/>
      <w:contextualSpacing/>
    </w:pPr>
    <w:rPr>
      <w:rFonts w:eastAsiaTheme="minorHAnsi" w:cs="System"/>
      <w:bCs/>
      <w:spacing w:val="2"/>
      <w:sz w:val="21"/>
      <w:lang w:eastAsia="en-US"/>
    </w:rPr>
  </w:style>
  <w:style w:type="paragraph" w:customStyle="1" w:styleId="E8CCBE37E1194B6E9C4DD72106A991AF4">
    <w:name w:val="E8CCBE37E1194B6E9C4DD72106A991AF4"/>
    <w:pPr>
      <w:spacing w:after="0" w:line="270" w:lineRule="atLeast"/>
      <w:ind w:left="720"/>
      <w:contextualSpacing/>
    </w:pPr>
    <w:rPr>
      <w:rFonts w:eastAsiaTheme="minorHAnsi" w:cs="System"/>
      <w:bCs/>
      <w:spacing w:val="2"/>
      <w:sz w:val="21"/>
      <w:lang w:eastAsia="en-US"/>
    </w:rPr>
  </w:style>
  <w:style w:type="paragraph" w:customStyle="1" w:styleId="4050D1C1E10E42E39A9FD32B3EDAC4284">
    <w:name w:val="4050D1C1E10E42E39A9FD32B3EDAC4284"/>
    <w:pPr>
      <w:spacing w:after="0" w:line="270" w:lineRule="atLeast"/>
      <w:ind w:left="720"/>
      <w:contextualSpacing/>
    </w:pPr>
    <w:rPr>
      <w:rFonts w:eastAsiaTheme="minorHAnsi" w:cs="System"/>
      <w:bCs/>
      <w:spacing w:val="2"/>
      <w:sz w:val="21"/>
      <w:lang w:eastAsia="en-US"/>
    </w:rPr>
  </w:style>
  <w:style w:type="paragraph" w:customStyle="1" w:styleId="58E74E3623FD4401938EE624B7615C574">
    <w:name w:val="58E74E3623FD4401938EE624B7615C574"/>
    <w:pPr>
      <w:spacing w:after="0" w:line="270" w:lineRule="atLeast"/>
      <w:ind w:left="720"/>
      <w:contextualSpacing/>
    </w:pPr>
    <w:rPr>
      <w:rFonts w:eastAsiaTheme="minorHAnsi" w:cs="System"/>
      <w:bCs/>
      <w:spacing w:val="2"/>
      <w:sz w:val="21"/>
      <w:lang w:eastAsia="en-US"/>
    </w:rPr>
  </w:style>
  <w:style w:type="paragraph" w:customStyle="1" w:styleId="E48CF532926F4152BFFBE62A3FEFDE824">
    <w:name w:val="E48CF532926F4152BFFBE62A3FEFDE824"/>
    <w:pPr>
      <w:spacing w:after="0" w:line="270" w:lineRule="atLeast"/>
      <w:ind w:left="720"/>
      <w:contextualSpacing/>
    </w:pPr>
    <w:rPr>
      <w:rFonts w:eastAsiaTheme="minorHAnsi" w:cs="System"/>
      <w:bCs/>
      <w:spacing w:val="2"/>
      <w:sz w:val="21"/>
      <w:lang w:eastAsia="en-US"/>
    </w:rPr>
  </w:style>
  <w:style w:type="paragraph" w:customStyle="1" w:styleId="0D2BBA32F2AB46BBA290A1969F93A4A44">
    <w:name w:val="0D2BBA32F2AB46BBA290A1969F93A4A44"/>
    <w:pPr>
      <w:spacing w:after="0" w:line="270" w:lineRule="atLeast"/>
      <w:ind w:left="720"/>
      <w:contextualSpacing/>
    </w:pPr>
    <w:rPr>
      <w:rFonts w:eastAsiaTheme="minorHAnsi" w:cs="System"/>
      <w:bCs/>
      <w:spacing w:val="2"/>
      <w:sz w:val="21"/>
      <w:lang w:eastAsia="en-US"/>
    </w:rPr>
  </w:style>
  <w:style w:type="paragraph" w:customStyle="1" w:styleId="5CD6637FE64E44BE83D60509CBEF86944">
    <w:name w:val="5CD6637FE64E44BE83D60509CBEF86944"/>
    <w:pPr>
      <w:spacing w:after="0" w:line="270" w:lineRule="atLeast"/>
      <w:ind w:left="720"/>
      <w:contextualSpacing/>
    </w:pPr>
    <w:rPr>
      <w:rFonts w:eastAsiaTheme="minorHAnsi" w:cs="System"/>
      <w:bCs/>
      <w:spacing w:val="2"/>
      <w:sz w:val="21"/>
      <w:lang w:eastAsia="en-US"/>
    </w:rPr>
  </w:style>
  <w:style w:type="paragraph" w:customStyle="1" w:styleId="AA64A03DBA9E40F08F9A46B390092E5B4">
    <w:name w:val="AA64A03DBA9E40F08F9A46B390092E5B4"/>
    <w:pPr>
      <w:spacing w:after="0" w:line="270" w:lineRule="atLeast"/>
      <w:ind w:left="720"/>
      <w:contextualSpacing/>
    </w:pPr>
    <w:rPr>
      <w:rFonts w:eastAsiaTheme="minorHAnsi" w:cs="System"/>
      <w:bCs/>
      <w:spacing w:val="2"/>
      <w:sz w:val="21"/>
      <w:lang w:eastAsia="en-US"/>
    </w:rPr>
  </w:style>
  <w:style w:type="paragraph" w:customStyle="1" w:styleId="DE52062AEB2D4EC0A1A3291D0443878F4">
    <w:name w:val="DE52062AEB2D4EC0A1A3291D0443878F4"/>
    <w:pPr>
      <w:spacing w:after="0" w:line="270" w:lineRule="atLeast"/>
      <w:ind w:left="720"/>
      <w:contextualSpacing/>
    </w:pPr>
    <w:rPr>
      <w:rFonts w:eastAsiaTheme="minorHAnsi" w:cs="System"/>
      <w:bCs/>
      <w:spacing w:val="2"/>
      <w:sz w:val="21"/>
      <w:lang w:eastAsia="en-US"/>
    </w:rPr>
  </w:style>
  <w:style w:type="paragraph" w:customStyle="1" w:styleId="121B27168B3746D99CB01D03E3E1A2224">
    <w:name w:val="121B27168B3746D99CB01D03E3E1A2224"/>
    <w:pPr>
      <w:spacing w:after="0" w:line="270" w:lineRule="atLeast"/>
      <w:ind w:left="720"/>
      <w:contextualSpacing/>
    </w:pPr>
    <w:rPr>
      <w:rFonts w:eastAsiaTheme="minorHAnsi" w:cs="System"/>
      <w:bCs/>
      <w:spacing w:val="2"/>
      <w:sz w:val="21"/>
      <w:lang w:eastAsia="en-US"/>
    </w:rPr>
  </w:style>
  <w:style w:type="paragraph" w:customStyle="1" w:styleId="B75677B549304752A6CB2B3D2DC132FC4">
    <w:name w:val="B75677B549304752A6CB2B3D2DC132FC4"/>
    <w:pPr>
      <w:spacing w:after="0" w:line="270" w:lineRule="atLeast"/>
      <w:ind w:left="720"/>
      <w:contextualSpacing/>
    </w:pPr>
    <w:rPr>
      <w:rFonts w:eastAsiaTheme="minorHAnsi" w:cs="System"/>
      <w:bCs/>
      <w:spacing w:val="2"/>
      <w:sz w:val="21"/>
      <w:lang w:eastAsia="en-US"/>
    </w:rPr>
  </w:style>
  <w:style w:type="paragraph" w:customStyle="1" w:styleId="F610DFCE82B740CDB0AD6431ADBD03B34">
    <w:name w:val="F610DFCE82B740CDB0AD6431ADBD03B34"/>
    <w:pPr>
      <w:spacing w:after="0" w:line="270" w:lineRule="atLeast"/>
      <w:ind w:left="720"/>
      <w:contextualSpacing/>
    </w:pPr>
    <w:rPr>
      <w:rFonts w:eastAsiaTheme="minorHAnsi" w:cs="System"/>
      <w:bCs/>
      <w:spacing w:val="2"/>
      <w:sz w:val="21"/>
      <w:lang w:eastAsia="en-US"/>
    </w:rPr>
  </w:style>
  <w:style w:type="paragraph" w:customStyle="1" w:styleId="85623FEC0B874ADB944063CF6C1731A14">
    <w:name w:val="85623FEC0B874ADB944063CF6C1731A14"/>
    <w:pPr>
      <w:spacing w:after="0" w:line="270" w:lineRule="atLeast"/>
      <w:ind w:left="720"/>
      <w:contextualSpacing/>
    </w:pPr>
    <w:rPr>
      <w:rFonts w:eastAsiaTheme="minorHAnsi" w:cs="System"/>
      <w:bCs/>
      <w:spacing w:val="2"/>
      <w:sz w:val="21"/>
      <w:lang w:eastAsia="en-US"/>
    </w:rPr>
  </w:style>
  <w:style w:type="paragraph" w:customStyle="1" w:styleId="34883FAFDD1142DF8FDF52BB2D10D6C514">
    <w:name w:val="34883FAFDD1142DF8FDF52BB2D10D6C514"/>
    <w:pPr>
      <w:spacing w:after="0" w:line="270" w:lineRule="atLeast"/>
    </w:pPr>
    <w:rPr>
      <w:rFonts w:eastAsiaTheme="minorHAnsi" w:cs="System"/>
      <w:bCs/>
      <w:spacing w:val="2"/>
      <w:sz w:val="21"/>
      <w:lang w:eastAsia="en-US"/>
    </w:rPr>
  </w:style>
  <w:style w:type="paragraph" w:customStyle="1" w:styleId="04A5CE689A8D435D9E9EE14F6CD7B66914">
    <w:name w:val="04A5CE689A8D435D9E9EE14F6CD7B66914"/>
    <w:pPr>
      <w:spacing w:after="0" w:line="270" w:lineRule="atLeast"/>
    </w:pPr>
    <w:rPr>
      <w:rFonts w:eastAsiaTheme="minorHAnsi" w:cs="System"/>
      <w:bCs/>
      <w:spacing w:val="2"/>
      <w:sz w:val="21"/>
      <w:lang w:eastAsia="en-US"/>
    </w:rPr>
  </w:style>
  <w:style w:type="paragraph" w:customStyle="1" w:styleId="6A63C07DCC4B478E904717ED23ED16CF14">
    <w:name w:val="6A63C07DCC4B478E904717ED23ED16CF14"/>
    <w:pPr>
      <w:spacing w:after="0" w:line="270" w:lineRule="atLeast"/>
    </w:pPr>
    <w:rPr>
      <w:rFonts w:eastAsiaTheme="minorHAnsi" w:cs="System"/>
      <w:bCs/>
      <w:spacing w:val="2"/>
      <w:sz w:val="21"/>
      <w:lang w:eastAsia="en-US"/>
    </w:rPr>
  </w:style>
  <w:style w:type="paragraph" w:customStyle="1" w:styleId="848D6B444D9947B488AF92598CDB962214">
    <w:name w:val="848D6B444D9947B488AF92598CDB962214"/>
    <w:pPr>
      <w:spacing w:after="0" w:line="270" w:lineRule="atLeast"/>
    </w:pPr>
    <w:rPr>
      <w:rFonts w:eastAsiaTheme="minorHAnsi" w:cs="System"/>
      <w:bCs/>
      <w:spacing w:val="2"/>
      <w:sz w:val="21"/>
      <w:lang w:eastAsia="en-US"/>
    </w:rPr>
  </w:style>
  <w:style w:type="paragraph" w:customStyle="1" w:styleId="780AA79719544BFAA92BE18AEDCB2A2414">
    <w:name w:val="780AA79719544BFAA92BE18AEDCB2A2414"/>
    <w:pPr>
      <w:spacing w:after="0" w:line="270" w:lineRule="atLeast"/>
    </w:pPr>
    <w:rPr>
      <w:rFonts w:eastAsiaTheme="minorHAnsi" w:cs="System"/>
      <w:bCs/>
      <w:spacing w:val="2"/>
      <w:sz w:val="21"/>
      <w:lang w:eastAsia="en-US"/>
    </w:rPr>
  </w:style>
  <w:style w:type="paragraph" w:customStyle="1" w:styleId="DB9FC9799D6A46149D7029A2E6B9C71B14">
    <w:name w:val="DB9FC9799D6A46149D7029A2E6B9C71B14"/>
    <w:pPr>
      <w:spacing w:after="0" w:line="270" w:lineRule="atLeast"/>
    </w:pPr>
    <w:rPr>
      <w:rFonts w:eastAsiaTheme="minorHAnsi" w:cs="System"/>
      <w:bCs/>
      <w:spacing w:val="2"/>
      <w:sz w:val="21"/>
      <w:lang w:eastAsia="en-US"/>
    </w:rPr>
  </w:style>
  <w:style w:type="paragraph" w:customStyle="1" w:styleId="23DB54A0E3F047FCA0020801969E883813">
    <w:name w:val="23DB54A0E3F047FCA0020801969E883813"/>
    <w:pPr>
      <w:spacing w:after="0" w:line="270" w:lineRule="atLeast"/>
    </w:pPr>
    <w:rPr>
      <w:rFonts w:eastAsiaTheme="minorHAnsi" w:cs="System"/>
      <w:bCs/>
      <w:spacing w:val="2"/>
      <w:sz w:val="21"/>
      <w:lang w:eastAsia="en-US"/>
    </w:rPr>
  </w:style>
  <w:style w:type="paragraph" w:customStyle="1" w:styleId="992E1B02897A48D39D49D6B6F982BF7914">
    <w:name w:val="992E1B02897A48D39D49D6B6F982BF7914"/>
    <w:pPr>
      <w:keepNext/>
      <w:keepLines/>
      <w:spacing w:before="540" w:after="270" w:line="270" w:lineRule="atLeast"/>
      <w:outlineLvl w:val="0"/>
    </w:pPr>
    <w:rPr>
      <w:rFonts w:asciiTheme="majorHAnsi" w:eastAsiaTheme="majorEastAsia" w:hAnsiTheme="majorHAnsi" w:cstheme="majorBidi"/>
      <w:b/>
      <w:spacing w:val="2"/>
      <w:sz w:val="21"/>
      <w:szCs w:val="21"/>
      <w:lang w:eastAsia="en-US"/>
    </w:rPr>
  </w:style>
  <w:style w:type="paragraph" w:customStyle="1" w:styleId="F9AEB14697894179838ED01FEDD104B314">
    <w:name w:val="F9AEB14697894179838ED01FEDD104B314"/>
    <w:pPr>
      <w:keepNext/>
      <w:keepLines/>
      <w:spacing w:before="540" w:after="270" w:line="270" w:lineRule="atLeast"/>
      <w:outlineLvl w:val="0"/>
    </w:pPr>
    <w:rPr>
      <w:rFonts w:asciiTheme="majorHAnsi" w:eastAsiaTheme="majorEastAsia" w:hAnsiTheme="majorHAnsi" w:cstheme="majorBidi"/>
      <w:b/>
      <w:spacing w:val="2"/>
      <w:sz w:val="21"/>
      <w:szCs w:val="21"/>
      <w:lang w:eastAsia="en-US"/>
    </w:rPr>
  </w:style>
  <w:style w:type="paragraph" w:customStyle="1" w:styleId="1F12F006E8D4451480F31288081216B714">
    <w:name w:val="1F12F006E8D4451480F31288081216B714"/>
    <w:pPr>
      <w:keepNext/>
      <w:keepLines/>
      <w:spacing w:before="540" w:after="270" w:line="270" w:lineRule="atLeast"/>
      <w:outlineLvl w:val="0"/>
    </w:pPr>
    <w:rPr>
      <w:rFonts w:asciiTheme="majorHAnsi" w:eastAsiaTheme="majorEastAsia" w:hAnsiTheme="majorHAnsi" w:cstheme="majorBidi"/>
      <w:b/>
      <w:spacing w:val="2"/>
      <w:sz w:val="21"/>
      <w:szCs w:val="21"/>
      <w:lang w:eastAsia="en-US"/>
    </w:rPr>
  </w:style>
  <w:style w:type="paragraph" w:customStyle="1" w:styleId="C3D1F9007F73453783FFFAD3DF0FA384">
    <w:name w:val="C3D1F9007F73453783FFFAD3DF0FA384"/>
  </w:style>
  <w:style w:type="paragraph" w:customStyle="1" w:styleId="88E60E64942A446BB201DCD7A0AC2919">
    <w:name w:val="88E60E64942A446BB201DCD7A0AC2919"/>
  </w:style>
  <w:style w:type="paragraph" w:customStyle="1" w:styleId="4ACFB78A2070460B8AB0D4D6BB09D20847">
    <w:name w:val="4ACFB78A2070460B8AB0D4D6BB09D20847"/>
    <w:pPr>
      <w:numPr>
        <w:ilvl w:val="1"/>
      </w:numPr>
      <w:spacing w:after="0" w:line="240" w:lineRule="auto"/>
    </w:pPr>
    <w:rPr>
      <w:rFonts w:cs="System"/>
      <w:bCs/>
      <w:color w:val="E7E6E6" w:themeColor="background2"/>
      <w:spacing w:val="2"/>
      <w:sz w:val="44"/>
      <w:szCs w:val="44"/>
      <w:lang w:eastAsia="en-US"/>
    </w:rPr>
  </w:style>
  <w:style w:type="paragraph" w:customStyle="1" w:styleId="74BF1AB3D0E24DD08FFC18E2F0C7B8F446">
    <w:name w:val="74BF1AB3D0E24DD08FFC18E2F0C7B8F446"/>
    <w:pPr>
      <w:numPr>
        <w:ilvl w:val="1"/>
      </w:numPr>
      <w:spacing w:after="0" w:line="240" w:lineRule="auto"/>
    </w:pPr>
    <w:rPr>
      <w:rFonts w:cs="System"/>
      <w:bCs/>
      <w:color w:val="E7E6E6" w:themeColor="background2"/>
      <w:spacing w:val="2"/>
      <w:sz w:val="44"/>
      <w:szCs w:val="44"/>
      <w:lang w:eastAsia="en-US"/>
    </w:rPr>
  </w:style>
  <w:style w:type="paragraph" w:customStyle="1" w:styleId="7C4E3AF3696C4CD488FAAAB19E6083418">
    <w:name w:val="7C4E3AF3696C4CD488FAAAB19E6083418"/>
    <w:pPr>
      <w:spacing w:after="0" w:line="270" w:lineRule="atLeast"/>
    </w:pPr>
    <w:rPr>
      <w:rFonts w:eastAsiaTheme="minorHAnsi" w:cs="System"/>
      <w:bCs/>
      <w:spacing w:val="2"/>
      <w:sz w:val="21"/>
      <w:lang w:eastAsia="en-US"/>
    </w:rPr>
  </w:style>
  <w:style w:type="paragraph" w:customStyle="1" w:styleId="2A11531449074202A9FD3344E36C37008">
    <w:name w:val="2A11531449074202A9FD3344E36C37008"/>
    <w:pPr>
      <w:spacing w:after="0" w:line="270" w:lineRule="atLeast"/>
    </w:pPr>
    <w:rPr>
      <w:rFonts w:eastAsiaTheme="minorHAnsi" w:cs="System"/>
      <w:bCs/>
      <w:spacing w:val="2"/>
      <w:sz w:val="21"/>
      <w:lang w:eastAsia="en-US"/>
    </w:rPr>
  </w:style>
  <w:style w:type="paragraph" w:customStyle="1" w:styleId="F1A7F2A420CB440B8B48F0DD81D7A67020">
    <w:name w:val="F1A7F2A420CB440B8B48F0DD81D7A67020"/>
    <w:pPr>
      <w:spacing w:after="0" w:line="270" w:lineRule="atLeast"/>
      <w:ind w:left="720"/>
      <w:contextualSpacing/>
    </w:pPr>
    <w:rPr>
      <w:rFonts w:eastAsiaTheme="minorHAnsi" w:cs="System"/>
      <w:bCs/>
      <w:spacing w:val="2"/>
      <w:sz w:val="21"/>
      <w:lang w:eastAsia="en-US"/>
    </w:rPr>
  </w:style>
  <w:style w:type="paragraph" w:customStyle="1" w:styleId="C0701B638B534F588AF4AEB5FBD68C7220">
    <w:name w:val="C0701B638B534F588AF4AEB5FBD68C7220"/>
    <w:pPr>
      <w:spacing w:after="0" w:line="270" w:lineRule="atLeast"/>
      <w:ind w:left="720"/>
      <w:contextualSpacing/>
    </w:pPr>
    <w:rPr>
      <w:rFonts w:eastAsiaTheme="minorHAnsi" w:cs="System"/>
      <w:bCs/>
      <w:spacing w:val="2"/>
      <w:sz w:val="21"/>
      <w:lang w:eastAsia="en-US"/>
    </w:rPr>
  </w:style>
  <w:style w:type="paragraph" w:customStyle="1" w:styleId="C51B5683E9C94F63B39557A79C93D03720">
    <w:name w:val="C51B5683E9C94F63B39557A79C93D03720"/>
    <w:pPr>
      <w:spacing w:after="0" w:line="270" w:lineRule="atLeast"/>
      <w:ind w:left="720"/>
      <w:contextualSpacing/>
    </w:pPr>
    <w:rPr>
      <w:rFonts w:eastAsiaTheme="minorHAnsi" w:cs="System"/>
      <w:bCs/>
      <w:spacing w:val="2"/>
      <w:sz w:val="21"/>
      <w:lang w:eastAsia="en-US"/>
    </w:rPr>
  </w:style>
  <w:style w:type="paragraph" w:customStyle="1" w:styleId="3A5A21D9D15E44BAAC56B2959B93691D20">
    <w:name w:val="3A5A21D9D15E44BAAC56B2959B93691D20"/>
    <w:pPr>
      <w:spacing w:after="0" w:line="270" w:lineRule="atLeast"/>
      <w:ind w:left="720"/>
      <w:contextualSpacing/>
    </w:pPr>
    <w:rPr>
      <w:rFonts w:eastAsiaTheme="minorHAnsi" w:cs="System"/>
      <w:bCs/>
      <w:spacing w:val="2"/>
      <w:sz w:val="21"/>
      <w:lang w:eastAsia="en-US"/>
    </w:rPr>
  </w:style>
  <w:style w:type="paragraph" w:customStyle="1" w:styleId="35676CC891B343199030899E76DA71CC20">
    <w:name w:val="35676CC891B343199030899E76DA71CC20"/>
    <w:pPr>
      <w:spacing w:after="0" w:line="270" w:lineRule="atLeast"/>
      <w:ind w:left="720"/>
      <w:contextualSpacing/>
    </w:pPr>
    <w:rPr>
      <w:rFonts w:eastAsiaTheme="minorHAnsi" w:cs="System"/>
      <w:bCs/>
      <w:spacing w:val="2"/>
      <w:sz w:val="21"/>
      <w:lang w:eastAsia="en-US"/>
    </w:rPr>
  </w:style>
  <w:style w:type="paragraph" w:customStyle="1" w:styleId="F2E8594D1A8D4938BAE621DEE23A98C320">
    <w:name w:val="F2E8594D1A8D4938BAE621DEE23A98C320"/>
    <w:pPr>
      <w:spacing w:after="0" w:line="270" w:lineRule="atLeast"/>
      <w:ind w:left="720"/>
      <w:contextualSpacing/>
    </w:pPr>
    <w:rPr>
      <w:rFonts w:eastAsiaTheme="minorHAnsi" w:cs="System"/>
      <w:bCs/>
      <w:spacing w:val="2"/>
      <w:sz w:val="21"/>
      <w:lang w:eastAsia="en-US"/>
    </w:rPr>
  </w:style>
  <w:style w:type="paragraph" w:customStyle="1" w:styleId="1D6B9DDD73C446AC98322D49BA439DAE20">
    <w:name w:val="1D6B9DDD73C446AC98322D49BA439DAE20"/>
    <w:pPr>
      <w:spacing w:after="0" w:line="270" w:lineRule="atLeast"/>
      <w:ind w:left="720"/>
      <w:contextualSpacing/>
    </w:pPr>
    <w:rPr>
      <w:rFonts w:eastAsiaTheme="minorHAnsi" w:cs="System"/>
      <w:bCs/>
      <w:spacing w:val="2"/>
      <w:sz w:val="21"/>
      <w:lang w:eastAsia="en-US"/>
    </w:rPr>
  </w:style>
  <w:style w:type="paragraph" w:customStyle="1" w:styleId="74D58C2B92254C96AFD8D7A1F651C32320">
    <w:name w:val="74D58C2B92254C96AFD8D7A1F651C32320"/>
    <w:pPr>
      <w:spacing w:after="0" w:line="270" w:lineRule="atLeast"/>
      <w:ind w:left="720"/>
      <w:contextualSpacing/>
    </w:pPr>
    <w:rPr>
      <w:rFonts w:eastAsiaTheme="minorHAnsi" w:cs="System"/>
      <w:bCs/>
      <w:spacing w:val="2"/>
      <w:sz w:val="21"/>
      <w:lang w:eastAsia="en-US"/>
    </w:rPr>
  </w:style>
  <w:style w:type="paragraph" w:customStyle="1" w:styleId="D85A167673C0415796C1C7C4B0CC3E3B20">
    <w:name w:val="D85A167673C0415796C1C7C4B0CC3E3B20"/>
    <w:pPr>
      <w:spacing w:after="0" w:line="270" w:lineRule="atLeast"/>
      <w:ind w:left="720"/>
      <w:contextualSpacing/>
    </w:pPr>
    <w:rPr>
      <w:rFonts w:eastAsiaTheme="minorHAnsi" w:cs="System"/>
      <w:bCs/>
      <w:spacing w:val="2"/>
      <w:sz w:val="21"/>
      <w:lang w:eastAsia="en-US"/>
    </w:rPr>
  </w:style>
  <w:style w:type="paragraph" w:customStyle="1" w:styleId="EF2D32703F314ED4B46BF5724F0E36FB20">
    <w:name w:val="EF2D32703F314ED4B46BF5724F0E36FB20"/>
    <w:pPr>
      <w:spacing w:after="0" w:line="270" w:lineRule="atLeast"/>
      <w:ind w:left="720"/>
      <w:contextualSpacing/>
    </w:pPr>
    <w:rPr>
      <w:rFonts w:eastAsiaTheme="minorHAnsi" w:cs="System"/>
      <w:bCs/>
      <w:spacing w:val="2"/>
      <w:sz w:val="21"/>
      <w:lang w:eastAsia="en-US"/>
    </w:rPr>
  </w:style>
  <w:style w:type="paragraph" w:customStyle="1" w:styleId="F72CC9D2F2AC4CA79D9110954DBD39B120">
    <w:name w:val="F72CC9D2F2AC4CA79D9110954DBD39B120"/>
    <w:pPr>
      <w:spacing w:after="0" w:line="270" w:lineRule="atLeast"/>
      <w:ind w:left="720"/>
      <w:contextualSpacing/>
    </w:pPr>
    <w:rPr>
      <w:rFonts w:eastAsiaTheme="minorHAnsi" w:cs="System"/>
      <w:bCs/>
      <w:spacing w:val="2"/>
      <w:sz w:val="21"/>
      <w:lang w:eastAsia="en-US"/>
    </w:rPr>
  </w:style>
  <w:style w:type="paragraph" w:customStyle="1" w:styleId="D7CCDB48A581433DA669A3AA89309F5420">
    <w:name w:val="D7CCDB48A581433DA669A3AA89309F5420"/>
    <w:pPr>
      <w:spacing w:after="0" w:line="270" w:lineRule="atLeast"/>
      <w:ind w:left="720"/>
      <w:contextualSpacing/>
    </w:pPr>
    <w:rPr>
      <w:rFonts w:eastAsiaTheme="minorHAnsi" w:cs="System"/>
      <w:bCs/>
      <w:spacing w:val="2"/>
      <w:sz w:val="21"/>
      <w:lang w:eastAsia="en-US"/>
    </w:rPr>
  </w:style>
  <w:style w:type="paragraph" w:customStyle="1" w:styleId="F4A97900B1DA4F5AB3B54D8DD96ADB7020">
    <w:name w:val="F4A97900B1DA4F5AB3B54D8DD96ADB7020"/>
    <w:pPr>
      <w:spacing w:after="0" w:line="270" w:lineRule="atLeast"/>
      <w:ind w:left="720"/>
      <w:contextualSpacing/>
    </w:pPr>
    <w:rPr>
      <w:rFonts w:eastAsiaTheme="minorHAnsi" w:cs="System"/>
      <w:bCs/>
      <w:spacing w:val="2"/>
      <w:sz w:val="21"/>
      <w:lang w:eastAsia="en-US"/>
    </w:rPr>
  </w:style>
  <w:style w:type="paragraph" w:customStyle="1" w:styleId="DF194C62B1444D69B29DB4ACE8B4805A5">
    <w:name w:val="DF194C62B1444D69B29DB4ACE8B4805A5"/>
    <w:pPr>
      <w:spacing w:after="0" w:line="270" w:lineRule="atLeast"/>
      <w:ind w:left="720"/>
      <w:contextualSpacing/>
    </w:pPr>
    <w:rPr>
      <w:rFonts w:eastAsiaTheme="minorHAnsi" w:cs="System"/>
      <w:bCs/>
      <w:spacing w:val="2"/>
      <w:sz w:val="21"/>
      <w:lang w:eastAsia="en-US"/>
    </w:rPr>
  </w:style>
  <w:style w:type="paragraph" w:customStyle="1" w:styleId="D7DEEBF4A4A5468FA183671781E76ADB5">
    <w:name w:val="D7DEEBF4A4A5468FA183671781E76ADB5"/>
    <w:pPr>
      <w:spacing w:after="0" w:line="270" w:lineRule="atLeast"/>
      <w:ind w:left="720"/>
      <w:contextualSpacing/>
    </w:pPr>
    <w:rPr>
      <w:rFonts w:eastAsiaTheme="minorHAnsi" w:cs="System"/>
      <w:bCs/>
      <w:spacing w:val="2"/>
      <w:sz w:val="21"/>
      <w:lang w:eastAsia="en-US"/>
    </w:rPr>
  </w:style>
  <w:style w:type="paragraph" w:customStyle="1" w:styleId="3E033F9A357D4D28AA003233D6F1BAF05">
    <w:name w:val="3E033F9A357D4D28AA003233D6F1BAF05"/>
    <w:pPr>
      <w:spacing w:after="0" w:line="270" w:lineRule="atLeast"/>
      <w:ind w:left="720"/>
      <w:contextualSpacing/>
    </w:pPr>
    <w:rPr>
      <w:rFonts w:eastAsiaTheme="minorHAnsi" w:cs="System"/>
      <w:bCs/>
      <w:spacing w:val="2"/>
      <w:sz w:val="21"/>
      <w:lang w:eastAsia="en-US"/>
    </w:rPr>
  </w:style>
  <w:style w:type="paragraph" w:customStyle="1" w:styleId="48FD3DF4114C4D449B1212BFE16214325">
    <w:name w:val="48FD3DF4114C4D449B1212BFE16214325"/>
    <w:pPr>
      <w:spacing w:after="0" w:line="270" w:lineRule="atLeast"/>
      <w:ind w:left="720"/>
      <w:contextualSpacing/>
    </w:pPr>
    <w:rPr>
      <w:rFonts w:eastAsiaTheme="minorHAnsi" w:cs="System"/>
      <w:bCs/>
      <w:spacing w:val="2"/>
      <w:sz w:val="21"/>
      <w:lang w:eastAsia="en-US"/>
    </w:rPr>
  </w:style>
  <w:style w:type="paragraph" w:customStyle="1" w:styleId="902345254BD146828B29414D02DF2AEA5">
    <w:name w:val="902345254BD146828B29414D02DF2AEA5"/>
    <w:pPr>
      <w:spacing w:after="0" w:line="270" w:lineRule="atLeast"/>
      <w:ind w:left="720"/>
      <w:contextualSpacing/>
    </w:pPr>
    <w:rPr>
      <w:rFonts w:eastAsiaTheme="minorHAnsi" w:cs="System"/>
      <w:bCs/>
      <w:spacing w:val="2"/>
      <w:sz w:val="21"/>
      <w:lang w:eastAsia="en-US"/>
    </w:rPr>
  </w:style>
  <w:style w:type="paragraph" w:customStyle="1" w:styleId="5A116AD575CC49D48D20B03A4B10CC305">
    <w:name w:val="5A116AD575CC49D48D20B03A4B10CC305"/>
    <w:pPr>
      <w:spacing w:after="0" w:line="270" w:lineRule="atLeast"/>
      <w:ind w:left="720"/>
      <w:contextualSpacing/>
    </w:pPr>
    <w:rPr>
      <w:rFonts w:eastAsiaTheme="minorHAnsi" w:cs="System"/>
      <w:bCs/>
      <w:spacing w:val="2"/>
      <w:sz w:val="21"/>
      <w:lang w:eastAsia="en-US"/>
    </w:rPr>
  </w:style>
  <w:style w:type="paragraph" w:customStyle="1" w:styleId="D22820572D5549918D529B89A0CB7B1E5">
    <w:name w:val="D22820572D5549918D529B89A0CB7B1E5"/>
    <w:pPr>
      <w:spacing w:after="0" w:line="270" w:lineRule="atLeast"/>
      <w:ind w:left="720"/>
      <w:contextualSpacing/>
    </w:pPr>
    <w:rPr>
      <w:rFonts w:eastAsiaTheme="minorHAnsi" w:cs="System"/>
      <w:bCs/>
      <w:spacing w:val="2"/>
      <w:sz w:val="21"/>
      <w:lang w:eastAsia="en-US"/>
    </w:rPr>
  </w:style>
  <w:style w:type="paragraph" w:customStyle="1" w:styleId="2E927A2ABF4D48BF807EABCD9909AB985">
    <w:name w:val="2E927A2ABF4D48BF807EABCD9909AB985"/>
    <w:pPr>
      <w:spacing w:after="0" w:line="270" w:lineRule="atLeast"/>
      <w:ind w:left="720"/>
      <w:contextualSpacing/>
    </w:pPr>
    <w:rPr>
      <w:rFonts w:eastAsiaTheme="minorHAnsi" w:cs="System"/>
      <w:bCs/>
      <w:spacing w:val="2"/>
      <w:sz w:val="21"/>
      <w:lang w:eastAsia="en-US"/>
    </w:rPr>
  </w:style>
  <w:style w:type="paragraph" w:customStyle="1" w:styleId="F6985FC087DC4809B7FADABFF150C1EA5">
    <w:name w:val="F6985FC087DC4809B7FADABFF150C1EA5"/>
    <w:pPr>
      <w:spacing w:after="0" w:line="270" w:lineRule="atLeast"/>
      <w:ind w:left="720"/>
      <w:contextualSpacing/>
    </w:pPr>
    <w:rPr>
      <w:rFonts w:eastAsiaTheme="minorHAnsi" w:cs="System"/>
      <w:bCs/>
      <w:spacing w:val="2"/>
      <w:sz w:val="21"/>
      <w:lang w:eastAsia="en-US"/>
    </w:rPr>
  </w:style>
  <w:style w:type="paragraph" w:customStyle="1" w:styleId="243B9E77EBAC44A9AC38A0B8F787AADB5">
    <w:name w:val="243B9E77EBAC44A9AC38A0B8F787AADB5"/>
    <w:pPr>
      <w:spacing w:after="0" w:line="270" w:lineRule="atLeast"/>
      <w:ind w:left="720"/>
      <w:contextualSpacing/>
    </w:pPr>
    <w:rPr>
      <w:rFonts w:eastAsiaTheme="minorHAnsi" w:cs="System"/>
      <w:bCs/>
      <w:spacing w:val="2"/>
      <w:sz w:val="21"/>
      <w:lang w:eastAsia="en-US"/>
    </w:rPr>
  </w:style>
  <w:style w:type="paragraph" w:customStyle="1" w:styleId="21C964BFC7394A1196B73DD2CF5CA4595">
    <w:name w:val="21C964BFC7394A1196B73DD2CF5CA4595"/>
    <w:pPr>
      <w:spacing w:after="0" w:line="270" w:lineRule="atLeast"/>
      <w:ind w:left="720"/>
      <w:contextualSpacing/>
    </w:pPr>
    <w:rPr>
      <w:rFonts w:eastAsiaTheme="minorHAnsi" w:cs="System"/>
      <w:bCs/>
      <w:spacing w:val="2"/>
      <w:sz w:val="21"/>
      <w:lang w:eastAsia="en-US"/>
    </w:rPr>
  </w:style>
  <w:style w:type="paragraph" w:customStyle="1" w:styleId="C363FFAA177C44C6B743B325D0CAC46B5">
    <w:name w:val="C363FFAA177C44C6B743B325D0CAC46B5"/>
    <w:pPr>
      <w:spacing w:after="0" w:line="270" w:lineRule="atLeast"/>
      <w:ind w:left="720"/>
      <w:contextualSpacing/>
    </w:pPr>
    <w:rPr>
      <w:rFonts w:eastAsiaTheme="minorHAnsi" w:cs="System"/>
      <w:bCs/>
      <w:spacing w:val="2"/>
      <w:sz w:val="21"/>
      <w:lang w:eastAsia="en-US"/>
    </w:rPr>
  </w:style>
  <w:style w:type="paragraph" w:customStyle="1" w:styleId="85B4BDC739A54136BE45E52AD7B8FB565">
    <w:name w:val="85B4BDC739A54136BE45E52AD7B8FB565"/>
    <w:pPr>
      <w:spacing w:after="0" w:line="270" w:lineRule="atLeast"/>
      <w:ind w:left="720"/>
      <w:contextualSpacing/>
    </w:pPr>
    <w:rPr>
      <w:rFonts w:eastAsiaTheme="minorHAnsi" w:cs="System"/>
      <w:bCs/>
      <w:spacing w:val="2"/>
      <w:sz w:val="21"/>
      <w:lang w:eastAsia="en-US"/>
    </w:rPr>
  </w:style>
  <w:style w:type="paragraph" w:customStyle="1" w:styleId="A2A3E1127F60401A8166CA69ADDC26815">
    <w:name w:val="A2A3E1127F60401A8166CA69ADDC26815"/>
    <w:pPr>
      <w:spacing w:after="0" w:line="270" w:lineRule="atLeast"/>
      <w:ind w:left="720"/>
      <w:contextualSpacing/>
    </w:pPr>
    <w:rPr>
      <w:rFonts w:eastAsiaTheme="minorHAnsi" w:cs="System"/>
      <w:bCs/>
      <w:spacing w:val="2"/>
      <w:sz w:val="21"/>
      <w:lang w:eastAsia="en-US"/>
    </w:rPr>
  </w:style>
  <w:style w:type="paragraph" w:customStyle="1" w:styleId="6D87FCA0C5284B628005B8266A7439E22">
    <w:name w:val="6D87FCA0C5284B628005B8266A7439E22"/>
    <w:pPr>
      <w:spacing w:after="0" w:line="270" w:lineRule="atLeast"/>
      <w:ind w:left="720"/>
      <w:contextualSpacing/>
    </w:pPr>
    <w:rPr>
      <w:rFonts w:eastAsiaTheme="minorHAnsi" w:cs="System"/>
      <w:bCs/>
      <w:spacing w:val="2"/>
      <w:sz w:val="21"/>
      <w:lang w:eastAsia="en-US"/>
    </w:rPr>
  </w:style>
  <w:style w:type="paragraph" w:customStyle="1" w:styleId="F1FB1C99F6114D5F87DE2AE86AE3CE902">
    <w:name w:val="F1FB1C99F6114D5F87DE2AE86AE3CE902"/>
    <w:pPr>
      <w:spacing w:after="0" w:line="270" w:lineRule="atLeast"/>
      <w:ind w:left="720"/>
      <w:contextualSpacing/>
    </w:pPr>
    <w:rPr>
      <w:rFonts w:eastAsiaTheme="minorHAnsi" w:cs="System"/>
      <w:bCs/>
      <w:spacing w:val="2"/>
      <w:sz w:val="21"/>
      <w:lang w:eastAsia="en-US"/>
    </w:rPr>
  </w:style>
  <w:style w:type="paragraph" w:customStyle="1" w:styleId="952A719910C649ACB96951F1E2BC716D5">
    <w:name w:val="952A719910C649ACB96951F1E2BC716D5"/>
    <w:pPr>
      <w:keepNext/>
      <w:keepLines/>
      <w:tabs>
        <w:tab w:val="num" w:pos="720"/>
      </w:tabs>
      <w:spacing w:before="120" w:after="120" w:line="240" w:lineRule="auto"/>
      <w:ind w:left="360" w:hanging="360"/>
      <w:outlineLvl w:val="0"/>
    </w:pPr>
    <w:rPr>
      <w:rFonts w:asciiTheme="majorHAnsi" w:eastAsiaTheme="majorEastAsia" w:hAnsiTheme="majorHAnsi" w:cstheme="majorBidi"/>
      <w:b/>
      <w:spacing w:val="2"/>
      <w:sz w:val="21"/>
      <w:szCs w:val="21"/>
      <w:lang w:eastAsia="en-US"/>
    </w:rPr>
  </w:style>
  <w:style w:type="paragraph" w:customStyle="1" w:styleId="B1D1F40A7FD04AB889D1C89C25C340825">
    <w:name w:val="B1D1F40A7FD04AB889D1C89C25C340825"/>
    <w:pPr>
      <w:spacing w:after="0" w:line="270" w:lineRule="atLeast"/>
      <w:ind w:left="720"/>
      <w:contextualSpacing/>
    </w:pPr>
    <w:rPr>
      <w:rFonts w:eastAsiaTheme="minorHAnsi" w:cs="System"/>
      <w:bCs/>
      <w:spacing w:val="2"/>
      <w:sz w:val="21"/>
      <w:lang w:eastAsia="en-US"/>
    </w:rPr>
  </w:style>
  <w:style w:type="paragraph" w:customStyle="1" w:styleId="C3D1F9007F73453783FFFAD3DF0FA3841">
    <w:name w:val="C3D1F9007F73453783FFFAD3DF0FA3841"/>
    <w:pPr>
      <w:spacing w:after="0" w:line="270" w:lineRule="atLeast"/>
      <w:ind w:left="720"/>
      <w:contextualSpacing/>
    </w:pPr>
    <w:rPr>
      <w:rFonts w:eastAsiaTheme="minorHAnsi" w:cs="System"/>
      <w:bCs/>
      <w:spacing w:val="2"/>
      <w:sz w:val="21"/>
      <w:lang w:eastAsia="en-US"/>
    </w:rPr>
  </w:style>
  <w:style w:type="paragraph" w:customStyle="1" w:styleId="A19FDCED9A4F4E3FAAC8214A0A14B6205">
    <w:name w:val="A19FDCED9A4F4E3FAAC8214A0A14B6205"/>
    <w:pPr>
      <w:spacing w:after="0" w:line="270" w:lineRule="atLeast"/>
      <w:ind w:left="720"/>
      <w:contextualSpacing/>
    </w:pPr>
    <w:rPr>
      <w:rFonts w:eastAsiaTheme="minorHAnsi" w:cs="System"/>
      <w:bCs/>
      <w:spacing w:val="2"/>
      <w:sz w:val="21"/>
      <w:lang w:eastAsia="en-US"/>
    </w:rPr>
  </w:style>
  <w:style w:type="paragraph" w:customStyle="1" w:styleId="487F88A6858F4D23A1DE5ECCA113477B5">
    <w:name w:val="487F88A6858F4D23A1DE5ECCA113477B5"/>
    <w:pPr>
      <w:spacing w:after="0" w:line="270" w:lineRule="atLeast"/>
      <w:ind w:left="720"/>
      <w:contextualSpacing/>
    </w:pPr>
    <w:rPr>
      <w:rFonts w:eastAsiaTheme="minorHAnsi" w:cs="System"/>
      <w:bCs/>
      <w:spacing w:val="2"/>
      <w:sz w:val="21"/>
      <w:lang w:eastAsia="en-US"/>
    </w:rPr>
  </w:style>
  <w:style w:type="paragraph" w:customStyle="1" w:styleId="9D9B8ABBE66944F68373695D7C6BC8295">
    <w:name w:val="9D9B8ABBE66944F68373695D7C6BC8295"/>
    <w:pPr>
      <w:spacing w:after="0" w:line="270" w:lineRule="atLeast"/>
      <w:ind w:left="720"/>
      <w:contextualSpacing/>
    </w:pPr>
    <w:rPr>
      <w:rFonts w:eastAsiaTheme="minorHAnsi" w:cs="System"/>
      <w:bCs/>
      <w:spacing w:val="2"/>
      <w:sz w:val="21"/>
      <w:lang w:eastAsia="en-US"/>
    </w:rPr>
  </w:style>
  <w:style w:type="paragraph" w:customStyle="1" w:styleId="1BEA6086061C489EAD9263CCC0F1223E5">
    <w:name w:val="1BEA6086061C489EAD9263CCC0F1223E5"/>
    <w:pPr>
      <w:spacing w:after="0" w:line="270" w:lineRule="atLeast"/>
    </w:pPr>
    <w:rPr>
      <w:rFonts w:eastAsiaTheme="minorHAnsi" w:cs="System"/>
      <w:bCs/>
      <w:spacing w:val="2"/>
      <w:sz w:val="21"/>
      <w:lang w:eastAsia="en-US"/>
    </w:rPr>
  </w:style>
  <w:style w:type="paragraph" w:customStyle="1" w:styleId="B3747B6BA0F04684A4E8EB2B72B9A8BD5">
    <w:name w:val="B3747B6BA0F04684A4E8EB2B72B9A8BD5"/>
    <w:pPr>
      <w:spacing w:after="0" w:line="270" w:lineRule="atLeast"/>
    </w:pPr>
    <w:rPr>
      <w:rFonts w:eastAsiaTheme="minorHAnsi" w:cs="System"/>
      <w:bCs/>
      <w:spacing w:val="2"/>
      <w:sz w:val="21"/>
      <w:lang w:eastAsia="en-US"/>
    </w:rPr>
  </w:style>
  <w:style w:type="paragraph" w:customStyle="1" w:styleId="87E21D4EEC284845B14FC8FE184B80DC5">
    <w:name w:val="87E21D4EEC284845B14FC8FE184B80DC5"/>
    <w:pPr>
      <w:spacing w:after="0" w:line="270" w:lineRule="atLeast"/>
      <w:ind w:left="720"/>
      <w:contextualSpacing/>
    </w:pPr>
    <w:rPr>
      <w:rFonts w:eastAsiaTheme="minorHAnsi" w:cs="System"/>
      <w:bCs/>
      <w:spacing w:val="2"/>
      <w:sz w:val="21"/>
      <w:lang w:eastAsia="en-US"/>
    </w:rPr>
  </w:style>
  <w:style w:type="paragraph" w:customStyle="1" w:styleId="E8CCBE37E1194B6E9C4DD72106A991AF5">
    <w:name w:val="E8CCBE37E1194B6E9C4DD72106A991AF5"/>
    <w:pPr>
      <w:spacing w:after="0" w:line="270" w:lineRule="atLeast"/>
      <w:ind w:left="720"/>
      <w:contextualSpacing/>
    </w:pPr>
    <w:rPr>
      <w:rFonts w:eastAsiaTheme="minorHAnsi" w:cs="System"/>
      <w:bCs/>
      <w:spacing w:val="2"/>
      <w:sz w:val="21"/>
      <w:lang w:eastAsia="en-US"/>
    </w:rPr>
  </w:style>
  <w:style w:type="paragraph" w:customStyle="1" w:styleId="4050D1C1E10E42E39A9FD32B3EDAC4285">
    <w:name w:val="4050D1C1E10E42E39A9FD32B3EDAC4285"/>
    <w:pPr>
      <w:spacing w:after="0" w:line="270" w:lineRule="atLeast"/>
      <w:ind w:left="720"/>
      <w:contextualSpacing/>
    </w:pPr>
    <w:rPr>
      <w:rFonts w:eastAsiaTheme="minorHAnsi" w:cs="System"/>
      <w:bCs/>
      <w:spacing w:val="2"/>
      <w:sz w:val="21"/>
      <w:lang w:eastAsia="en-US"/>
    </w:rPr>
  </w:style>
  <w:style w:type="paragraph" w:customStyle="1" w:styleId="58E74E3623FD4401938EE624B7615C575">
    <w:name w:val="58E74E3623FD4401938EE624B7615C575"/>
    <w:pPr>
      <w:spacing w:after="0" w:line="270" w:lineRule="atLeast"/>
      <w:ind w:left="720"/>
      <w:contextualSpacing/>
    </w:pPr>
    <w:rPr>
      <w:rFonts w:eastAsiaTheme="minorHAnsi" w:cs="System"/>
      <w:bCs/>
      <w:spacing w:val="2"/>
      <w:sz w:val="21"/>
      <w:lang w:eastAsia="en-US"/>
    </w:rPr>
  </w:style>
  <w:style w:type="paragraph" w:customStyle="1" w:styleId="E48CF532926F4152BFFBE62A3FEFDE825">
    <w:name w:val="E48CF532926F4152BFFBE62A3FEFDE825"/>
    <w:pPr>
      <w:spacing w:after="0" w:line="270" w:lineRule="atLeast"/>
      <w:ind w:left="720"/>
      <w:contextualSpacing/>
    </w:pPr>
    <w:rPr>
      <w:rFonts w:eastAsiaTheme="minorHAnsi" w:cs="System"/>
      <w:bCs/>
      <w:spacing w:val="2"/>
      <w:sz w:val="21"/>
      <w:lang w:eastAsia="en-US"/>
    </w:rPr>
  </w:style>
  <w:style w:type="paragraph" w:customStyle="1" w:styleId="0D2BBA32F2AB46BBA290A1969F93A4A45">
    <w:name w:val="0D2BBA32F2AB46BBA290A1969F93A4A45"/>
    <w:pPr>
      <w:spacing w:after="0" w:line="270" w:lineRule="atLeast"/>
      <w:ind w:left="720"/>
      <w:contextualSpacing/>
    </w:pPr>
    <w:rPr>
      <w:rFonts w:eastAsiaTheme="minorHAnsi" w:cs="System"/>
      <w:bCs/>
      <w:spacing w:val="2"/>
      <w:sz w:val="21"/>
      <w:lang w:eastAsia="en-US"/>
    </w:rPr>
  </w:style>
  <w:style w:type="paragraph" w:customStyle="1" w:styleId="5CD6637FE64E44BE83D60509CBEF86945">
    <w:name w:val="5CD6637FE64E44BE83D60509CBEF86945"/>
    <w:pPr>
      <w:spacing w:after="0" w:line="270" w:lineRule="atLeast"/>
      <w:ind w:left="720"/>
      <w:contextualSpacing/>
    </w:pPr>
    <w:rPr>
      <w:rFonts w:eastAsiaTheme="minorHAnsi" w:cs="System"/>
      <w:bCs/>
      <w:spacing w:val="2"/>
      <w:sz w:val="21"/>
      <w:lang w:eastAsia="en-US"/>
    </w:rPr>
  </w:style>
  <w:style w:type="paragraph" w:customStyle="1" w:styleId="AA64A03DBA9E40F08F9A46B390092E5B5">
    <w:name w:val="AA64A03DBA9E40F08F9A46B390092E5B5"/>
    <w:pPr>
      <w:spacing w:after="0" w:line="270" w:lineRule="atLeast"/>
      <w:ind w:left="720"/>
      <w:contextualSpacing/>
    </w:pPr>
    <w:rPr>
      <w:rFonts w:eastAsiaTheme="minorHAnsi" w:cs="System"/>
      <w:bCs/>
      <w:spacing w:val="2"/>
      <w:sz w:val="21"/>
      <w:lang w:eastAsia="en-US"/>
    </w:rPr>
  </w:style>
  <w:style w:type="paragraph" w:customStyle="1" w:styleId="DE52062AEB2D4EC0A1A3291D0443878F5">
    <w:name w:val="DE52062AEB2D4EC0A1A3291D0443878F5"/>
    <w:pPr>
      <w:spacing w:after="0" w:line="270" w:lineRule="atLeast"/>
      <w:ind w:left="720"/>
      <w:contextualSpacing/>
    </w:pPr>
    <w:rPr>
      <w:rFonts w:eastAsiaTheme="minorHAnsi" w:cs="System"/>
      <w:bCs/>
      <w:spacing w:val="2"/>
      <w:sz w:val="21"/>
      <w:lang w:eastAsia="en-US"/>
    </w:rPr>
  </w:style>
  <w:style w:type="paragraph" w:customStyle="1" w:styleId="121B27168B3746D99CB01D03E3E1A2225">
    <w:name w:val="121B27168B3746D99CB01D03E3E1A2225"/>
    <w:pPr>
      <w:spacing w:after="0" w:line="270" w:lineRule="atLeast"/>
      <w:ind w:left="720"/>
      <w:contextualSpacing/>
    </w:pPr>
    <w:rPr>
      <w:rFonts w:eastAsiaTheme="minorHAnsi" w:cs="System"/>
      <w:bCs/>
      <w:spacing w:val="2"/>
      <w:sz w:val="21"/>
      <w:lang w:eastAsia="en-US"/>
    </w:rPr>
  </w:style>
  <w:style w:type="paragraph" w:customStyle="1" w:styleId="B75677B549304752A6CB2B3D2DC132FC5">
    <w:name w:val="B75677B549304752A6CB2B3D2DC132FC5"/>
    <w:pPr>
      <w:spacing w:after="0" w:line="270" w:lineRule="atLeast"/>
      <w:ind w:left="720"/>
      <w:contextualSpacing/>
    </w:pPr>
    <w:rPr>
      <w:rFonts w:eastAsiaTheme="minorHAnsi" w:cs="System"/>
      <w:bCs/>
      <w:spacing w:val="2"/>
      <w:sz w:val="21"/>
      <w:lang w:eastAsia="en-US"/>
    </w:rPr>
  </w:style>
  <w:style w:type="paragraph" w:customStyle="1" w:styleId="F610DFCE82B740CDB0AD6431ADBD03B35">
    <w:name w:val="F610DFCE82B740CDB0AD6431ADBD03B35"/>
    <w:pPr>
      <w:spacing w:after="0" w:line="270" w:lineRule="atLeast"/>
      <w:ind w:left="720"/>
      <w:contextualSpacing/>
    </w:pPr>
    <w:rPr>
      <w:rFonts w:eastAsiaTheme="minorHAnsi" w:cs="System"/>
      <w:bCs/>
      <w:spacing w:val="2"/>
      <w:sz w:val="21"/>
      <w:lang w:eastAsia="en-US"/>
    </w:rPr>
  </w:style>
  <w:style w:type="paragraph" w:customStyle="1" w:styleId="85623FEC0B874ADB944063CF6C1731A15">
    <w:name w:val="85623FEC0B874ADB944063CF6C1731A15"/>
    <w:pPr>
      <w:spacing w:after="0" w:line="270" w:lineRule="atLeast"/>
      <w:ind w:left="720"/>
      <w:contextualSpacing/>
    </w:pPr>
    <w:rPr>
      <w:rFonts w:eastAsiaTheme="minorHAnsi" w:cs="System"/>
      <w:bCs/>
      <w:spacing w:val="2"/>
      <w:sz w:val="21"/>
      <w:lang w:eastAsia="en-US"/>
    </w:rPr>
  </w:style>
  <w:style w:type="paragraph" w:customStyle="1" w:styleId="34883FAFDD1142DF8FDF52BB2D10D6C515">
    <w:name w:val="34883FAFDD1142DF8FDF52BB2D10D6C515"/>
    <w:pPr>
      <w:spacing w:after="0" w:line="270" w:lineRule="atLeast"/>
    </w:pPr>
    <w:rPr>
      <w:rFonts w:eastAsiaTheme="minorHAnsi" w:cs="System"/>
      <w:bCs/>
      <w:spacing w:val="2"/>
      <w:sz w:val="21"/>
      <w:lang w:eastAsia="en-US"/>
    </w:rPr>
  </w:style>
  <w:style w:type="paragraph" w:customStyle="1" w:styleId="04A5CE689A8D435D9E9EE14F6CD7B66915">
    <w:name w:val="04A5CE689A8D435D9E9EE14F6CD7B66915"/>
    <w:pPr>
      <w:spacing w:after="0" w:line="270" w:lineRule="atLeast"/>
    </w:pPr>
    <w:rPr>
      <w:rFonts w:eastAsiaTheme="minorHAnsi" w:cs="System"/>
      <w:bCs/>
      <w:spacing w:val="2"/>
      <w:sz w:val="21"/>
      <w:lang w:eastAsia="en-US"/>
    </w:rPr>
  </w:style>
  <w:style w:type="paragraph" w:customStyle="1" w:styleId="6A63C07DCC4B478E904717ED23ED16CF15">
    <w:name w:val="6A63C07DCC4B478E904717ED23ED16CF15"/>
    <w:pPr>
      <w:spacing w:after="0" w:line="270" w:lineRule="atLeast"/>
    </w:pPr>
    <w:rPr>
      <w:rFonts w:eastAsiaTheme="minorHAnsi" w:cs="System"/>
      <w:bCs/>
      <w:spacing w:val="2"/>
      <w:sz w:val="21"/>
      <w:lang w:eastAsia="en-US"/>
    </w:rPr>
  </w:style>
  <w:style w:type="paragraph" w:customStyle="1" w:styleId="848D6B444D9947B488AF92598CDB962215">
    <w:name w:val="848D6B444D9947B488AF92598CDB962215"/>
    <w:pPr>
      <w:spacing w:after="0" w:line="270" w:lineRule="atLeast"/>
    </w:pPr>
    <w:rPr>
      <w:rFonts w:eastAsiaTheme="minorHAnsi" w:cs="System"/>
      <w:bCs/>
      <w:spacing w:val="2"/>
      <w:sz w:val="21"/>
      <w:lang w:eastAsia="en-US"/>
    </w:rPr>
  </w:style>
  <w:style w:type="paragraph" w:customStyle="1" w:styleId="780AA79719544BFAA92BE18AEDCB2A2415">
    <w:name w:val="780AA79719544BFAA92BE18AEDCB2A2415"/>
    <w:pPr>
      <w:spacing w:after="0" w:line="270" w:lineRule="atLeast"/>
    </w:pPr>
    <w:rPr>
      <w:rFonts w:eastAsiaTheme="minorHAnsi" w:cs="System"/>
      <w:bCs/>
      <w:spacing w:val="2"/>
      <w:sz w:val="21"/>
      <w:lang w:eastAsia="en-US"/>
    </w:rPr>
  </w:style>
  <w:style w:type="paragraph" w:customStyle="1" w:styleId="DB9FC9799D6A46149D7029A2E6B9C71B15">
    <w:name w:val="DB9FC9799D6A46149D7029A2E6B9C71B15"/>
    <w:pPr>
      <w:spacing w:after="0" w:line="270" w:lineRule="atLeast"/>
    </w:pPr>
    <w:rPr>
      <w:rFonts w:eastAsiaTheme="minorHAnsi" w:cs="System"/>
      <w:bCs/>
      <w:spacing w:val="2"/>
      <w:sz w:val="21"/>
      <w:lang w:eastAsia="en-US"/>
    </w:rPr>
  </w:style>
  <w:style w:type="paragraph" w:customStyle="1" w:styleId="23DB54A0E3F047FCA0020801969E883814">
    <w:name w:val="23DB54A0E3F047FCA0020801969E883814"/>
    <w:pPr>
      <w:spacing w:after="0" w:line="270" w:lineRule="atLeast"/>
    </w:pPr>
    <w:rPr>
      <w:rFonts w:eastAsiaTheme="minorHAnsi" w:cs="System"/>
      <w:bCs/>
      <w:spacing w:val="2"/>
      <w:sz w:val="21"/>
      <w:lang w:eastAsia="en-US"/>
    </w:rPr>
  </w:style>
  <w:style w:type="paragraph" w:customStyle="1" w:styleId="992E1B02897A48D39D49D6B6F982BF7915">
    <w:name w:val="992E1B02897A48D39D49D6B6F982BF7915"/>
    <w:pPr>
      <w:keepNext/>
      <w:keepLines/>
      <w:spacing w:before="540" w:after="270" w:line="270" w:lineRule="atLeast"/>
      <w:outlineLvl w:val="0"/>
    </w:pPr>
    <w:rPr>
      <w:rFonts w:asciiTheme="majorHAnsi" w:eastAsiaTheme="majorEastAsia" w:hAnsiTheme="majorHAnsi" w:cstheme="majorBidi"/>
      <w:b/>
      <w:spacing w:val="2"/>
      <w:sz w:val="21"/>
      <w:szCs w:val="21"/>
      <w:lang w:eastAsia="en-US"/>
    </w:rPr>
  </w:style>
  <w:style w:type="paragraph" w:customStyle="1" w:styleId="F9AEB14697894179838ED01FEDD104B315">
    <w:name w:val="F9AEB14697894179838ED01FEDD104B315"/>
    <w:pPr>
      <w:keepNext/>
      <w:keepLines/>
      <w:spacing w:before="540" w:after="270" w:line="270" w:lineRule="atLeast"/>
      <w:outlineLvl w:val="0"/>
    </w:pPr>
    <w:rPr>
      <w:rFonts w:asciiTheme="majorHAnsi" w:eastAsiaTheme="majorEastAsia" w:hAnsiTheme="majorHAnsi" w:cstheme="majorBidi"/>
      <w:b/>
      <w:spacing w:val="2"/>
      <w:sz w:val="21"/>
      <w:szCs w:val="21"/>
      <w:lang w:eastAsia="en-US"/>
    </w:rPr>
  </w:style>
  <w:style w:type="paragraph" w:customStyle="1" w:styleId="1F12F006E8D4451480F31288081216B715">
    <w:name w:val="1F12F006E8D4451480F31288081216B715"/>
    <w:pPr>
      <w:keepNext/>
      <w:keepLines/>
      <w:spacing w:before="540" w:after="270" w:line="270" w:lineRule="atLeast"/>
      <w:outlineLvl w:val="0"/>
    </w:pPr>
    <w:rPr>
      <w:rFonts w:asciiTheme="majorHAnsi" w:eastAsiaTheme="majorEastAsia" w:hAnsiTheme="majorHAnsi" w:cstheme="majorBidi"/>
      <w:b/>
      <w:spacing w:val="2"/>
      <w:sz w:val="21"/>
      <w:szCs w:val="21"/>
      <w:lang w:eastAsia="en-US"/>
    </w:rPr>
  </w:style>
  <w:style w:type="paragraph" w:customStyle="1" w:styleId="4ACFB78A2070460B8AB0D4D6BB09D20848">
    <w:name w:val="4ACFB78A2070460B8AB0D4D6BB09D20848"/>
    <w:pPr>
      <w:numPr>
        <w:ilvl w:val="1"/>
      </w:numPr>
      <w:spacing w:after="0" w:line="240" w:lineRule="auto"/>
    </w:pPr>
    <w:rPr>
      <w:rFonts w:cs="System"/>
      <w:bCs/>
      <w:color w:val="E7E6E6" w:themeColor="background2"/>
      <w:spacing w:val="2"/>
      <w:sz w:val="44"/>
      <w:szCs w:val="44"/>
      <w:lang w:eastAsia="en-US"/>
    </w:rPr>
  </w:style>
  <w:style w:type="paragraph" w:customStyle="1" w:styleId="74BF1AB3D0E24DD08FFC18E2F0C7B8F447">
    <w:name w:val="74BF1AB3D0E24DD08FFC18E2F0C7B8F447"/>
    <w:pPr>
      <w:numPr>
        <w:ilvl w:val="1"/>
      </w:numPr>
      <w:spacing w:after="0" w:line="240" w:lineRule="auto"/>
    </w:pPr>
    <w:rPr>
      <w:rFonts w:cs="System"/>
      <w:bCs/>
      <w:color w:val="E7E6E6" w:themeColor="background2"/>
      <w:spacing w:val="2"/>
      <w:sz w:val="44"/>
      <w:szCs w:val="44"/>
      <w:lang w:eastAsia="en-US"/>
    </w:rPr>
  </w:style>
  <w:style w:type="paragraph" w:customStyle="1" w:styleId="7C4E3AF3696C4CD488FAAAB19E6083419">
    <w:name w:val="7C4E3AF3696C4CD488FAAAB19E6083419"/>
    <w:pPr>
      <w:spacing w:after="0" w:line="270" w:lineRule="atLeast"/>
    </w:pPr>
    <w:rPr>
      <w:rFonts w:eastAsiaTheme="minorHAnsi" w:cs="System"/>
      <w:bCs/>
      <w:spacing w:val="2"/>
      <w:sz w:val="21"/>
      <w:lang w:eastAsia="en-US"/>
    </w:rPr>
  </w:style>
  <w:style w:type="paragraph" w:customStyle="1" w:styleId="2A11531449074202A9FD3344E36C37009">
    <w:name w:val="2A11531449074202A9FD3344E36C37009"/>
    <w:pPr>
      <w:spacing w:after="0" w:line="270" w:lineRule="atLeast"/>
    </w:pPr>
    <w:rPr>
      <w:rFonts w:eastAsiaTheme="minorHAnsi" w:cs="System"/>
      <w:bCs/>
      <w:spacing w:val="2"/>
      <w:sz w:val="21"/>
      <w:lang w:eastAsia="en-US"/>
    </w:rPr>
  </w:style>
  <w:style w:type="paragraph" w:customStyle="1" w:styleId="F1A7F2A420CB440B8B48F0DD81D7A67021">
    <w:name w:val="F1A7F2A420CB440B8B48F0DD81D7A67021"/>
    <w:pPr>
      <w:spacing w:after="0" w:line="270" w:lineRule="atLeast"/>
      <w:ind w:left="720"/>
      <w:contextualSpacing/>
    </w:pPr>
    <w:rPr>
      <w:rFonts w:eastAsiaTheme="minorHAnsi" w:cs="System"/>
      <w:bCs/>
      <w:spacing w:val="2"/>
      <w:sz w:val="21"/>
      <w:lang w:eastAsia="en-US"/>
    </w:rPr>
  </w:style>
  <w:style w:type="paragraph" w:customStyle="1" w:styleId="C0701B638B534F588AF4AEB5FBD68C7221">
    <w:name w:val="C0701B638B534F588AF4AEB5FBD68C7221"/>
    <w:pPr>
      <w:spacing w:after="0" w:line="270" w:lineRule="atLeast"/>
      <w:ind w:left="720"/>
      <w:contextualSpacing/>
    </w:pPr>
    <w:rPr>
      <w:rFonts w:eastAsiaTheme="minorHAnsi" w:cs="System"/>
      <w:bCs/>
      <w:spacing w:val="2"/>
      <w:sz w:val="21"/>
      <w:lang w:eastAsia="en-US"/>
    </w:rPr>
  </w:style>
  <w:style w:type="paragraph" w:customStyle="1" w:styleId="C51B5683E9C94F63B39557A79C93D03721">
    <w:name w:val="C51B5683E9C94F63B39557A79C93D03721"/>
    <w:pPr>
      <w:spacing w:after="0" w:line="270" w:lineRule="atLeast"/>
      <w:ind w:left="720"/>
      <w:contextualSpacing/>
    </w:pPr>
    <w:rPr>
      <w:rFonts w:eastAsiaTheme="minorHAnsi" w:cs="System"/>
      <w:bCs/>
      <w:spacing w:val="2"/>
      <w:sz w:val="21"/>
      <w:lang w:eastAsia="en-US"/>
    </w:rPr>
  </w:style>
  <w:style w:type="paragraph" w:customStyle="1" w:styleId="3A5A21D9D15E44BAAC56B2959B93691D21">
    <w:name w:val="3A5A21D9D15E44BAAC56B2959B93691D21"/>
    <w:pPr>
      <w:spacing w:after="0" w:line="270" w:lineRule="atLeast"/>
      <w:ind w:left="720"/>
      <w:contextualSpacing/>
    </w:pPr>
    <w:rPr>
      <w:rFonts w:eastAsiaTheme="minorHAnsi" w:cs="System"/>
      <w:bCs/>
      <w:spacing w:val="2"/>
      <w:sz w:val="21"/>
      <w:lang w:eastAsia="en-US"/>
    </w:rPr>
  </w:style>
  <w:style w:type="paragraph" w:customStyle="1" w:styleId="35676CC891B343199030899E76DA71CC21">
    <w:name w:val="35676CC891B343199030899E76DA71CC21"/>
    <w:pPr>
      <w:spacing w:after="0" w:line="270" w:lineRule="atLeast"/>
      <w:ind w:left="720"/>
      <w:contextualSpacing/>
    </w:pPr>
    <w:rPr>
      <w:rFonts w:eastAsiaTheme="minorHAnsi" w:cs="System"/>
      <w:bCs/>
      <w:spacing w:val="2"/>
      <w:sz w:val="21"/>
      <w:lang w:eastAsia="en-US"/>
    </w:rPr>
  </w:style>
  <w:style w:type="paragraph" w:customStyle="1" w:styleId="F2E8594D1A8D4938BAE621DEE23A98C321">
    <w:name w:val="F2E8594D1A8D4938BAE621DEE23A98C321"/>
    <w:pPr>
      <w:spacing w:after="0" w:line="270" w:lineRule="atLeast"/>
      <w:ind w:left="720"/>
      <w:contextualSpacing/>
    </w:pPr>
    <w:rPr>
      <w:rFonts w:eastAsiaTheme="minorHAnsi" w:cs="System"/>
      <w:bCs/>
      <w:spacing w:val="2"/>
      <w:sz w:val="21"/>
      <w:lang w:eastAsia="en-US"/>
    </w:rPr>
  </w:style>
  <w:style w:type="paragraph" w:customStyle="1" w:styleId="1D6B9DDD73C446AC98322D49BA439DAE21">
    <w:name w:val="1D6B9DDD73C446AC98322D49BA439DAE21"/>
    <w:pPr>
      <w:spacing w:after="0" w:line="270" w:lineRule="atLeast"/>
      <w:ind w:left="720"/>
      <w:contextualSpacing/>
    </w:pPr>
    <w:rPr>
      <w:rFonts w:eastAsiaTheme="minorHAnsi" w:cs="System"/>
      <w:bCs/>
      <w:spacing w:val="2"/>
      <w:sz w:val="21"/>
      <w:lang w:eastAsia="en-US"/>
    </w:rPr>
  </w:style>
  <w:style w:type="paragraph" w:customStyle="1" w:styleId="74D58C2B92254C96AFD8D7A1F651C32321">
    <w:name w:val="74D58C2B92254C96AFD8D7A1F651C32321"/>
    <w:pPr>
      <w:spacing w:after="0" w:line="270" w:lineRule="atLeast"/>
      <w:ind w:left="720"/>
      <w:contextualSpacing/>
    </w:pPr>
    <w:rPr>
      <w:rFonts w:eastAsiaTheme="minorHAnsi" w:cs="System"/>
      <w:bCs/>
      <w:spacing w:val="2"/>
      <w:sz w:val="21"/>
      <w:lang w:eastAsia="en-US"/>
    </w:rPr>
  </w:style>
  <w:style w:type="paragraph" w:customStyle="1" w:styleId="D85A167673C0415796C1C7C4B0CC3E3B21">
    <w:name w:val="D85A167673C0415796C1C7C4B0CC3E3B21"/>
    <w:pPr>
      <w:spacing w:after="0" w:line="270" w:lineRule="atLeast"/>
      <w:ind w:left="720"/>
      <w:contextualSpacing/>
    </w:pPr>
    <w:rPr>
      <w:rFonts w:eastAsiaTheme="minorHAnsi" w:cs="System"/>
      <w:bCs/>
      <w:spacing w:val="2"/>
      <w:sz w:val="21"/>
      <w:lang w:eastAsia="en-US"/>
    </w:rPr>
  </w:style>
  <w:style w:type="paragraph" w:customStyle="1" w:styleId="EF2D32703F314ED4B46BF5724F0E36FB21">
    <w:name w:val="EF2D32703F314ED4B46BF5724F0E36FB21"/>
    <w:pPr>
      <w:spacing w:after="0" w:line="270" w:lineRule="atLeast"/>
      <w:ind w:left="720"/>
      <w:contextualSpacing/>
    </w:pPr>
    <w:rPr>
      <w:rFonts w:eastAsiaTheme="minorHAnsi" w:cs="System"/>
      <w:bCs/>
      <w:spacing w:val="2"/>
      <w:sz w:val="21"/>
      <w:lang w:eastAsia="en-US"/>
    </w:rPr>
  </w:style>
  <w:style w:type="paragraph" w:customStyle="1" w:styleId="F72CC9D2F2AC4CA79D9110954DBD39B121">
    <w:name w:val="F72CC9D2F2AC4CA79D9110954DBD39B121"/>
    <w:pPr>
      <w:spacing w:after="0" w:line="270" w:lineRule="atLeast"/>
      <w:ind w:left="720"/>
      <w:contextualSpacing/>
    </w:pPr>
    <w:rPr>
      <w:rFonts w:eastAsiaTheme="minorHAnsi" w:cs="System"/>
      <w:bCs/>
      <w:spacing w:val="2"/>
      <w:sz w:val="21"/>
      <w:lang w:eastAsia="en-US"/>
    </w:rPr>
  </w:style>
  <w:style w:type="paragraph" w:customStyle="1" w:styleId="D7CCDB48A581433DA669A3AA89309F5421">
    <w:name w:val="D7CCDB48A581433DA669A3AA89309F5421"/>
    <w:pPr>
      <w:spacing w:after="0" w:line="270" w:lineRule="atLeast"/>
      <w:ind w:left="720"/>
      <w:contextualSpacing/>
    </w:pPr>
    <w:rPr>
      <w:rFonts w:eastAsiaTheme="minorHAnsi" w:cs="System"/>
      <w:bCs/>
      <w:spacing w:val="2"/>
      <w:sz w:val="21"/>
      <w:lang w:eastAsia="en-US"/>
    </w:rPr>
  </w:style>
  <w:style w:type="paragraph" w:customStyle="1" w:styleId="F4A97900B1DA4F5AB3B54D8DD96ADB7021">
    <w:name w:val="F4A97900B1DA4F5AB3B54D8DD96ADB7021"/>
    <w:pPr>
      <w:spacing w:after="0" w:line="270" w:lineRule="atLeast"/>
      <w:ind w:left="720"/>
      <w:contextualSpacing/>
    </w:pPr>
    <w:rPr>
      <w:rFonts w:eastAsiaTheme="minorHAnsi" w:cs="System"/>
      <w:bCs/>
      <w:spacing w:val="2"/>
      <w:sz w:val="21"/>
      <w:lang w:eastAsia="en-US"/>
    </w:rPr>
  </w:style>
  <w:style w:type="paragraph" w:customStyle="1" w:styleId="DF194C62B1444D69B29DB4ACE8B4805A6">
    <w:name w:val="DF194C62B1444D69B29DB4ACE8B4805A6"/>
    <w:pPr>
      <w:spacing w:after="0" w:line="270" w:lineRule="atLeast"/>
      <w:ind w:left="720"/>
      <w:contextualSpacing/>
    </w:pPr>
    <w:rPr>
      <w:rFonts w:eastAsiaTheme="minorHAnsi" w:cs="System"/>
      <w:bCs/>
      <w:spacing w:val="2"/>
      <w:sz w:val="21"/>
      <w:lang w:eastAsia="en-US"/>
    </w:rPr>
  </w:style>
  <w:style w:type="paragraph" w:customStyle="1" w:styleId="D7DEEBF4A4A5468FA183671781E76ADB6">
    <w:name w:val="D7DEEBF4A4A5468FA183671781E76ADB6"/>
    <w:pPr>
      <w:spacing w:after="0" w:line="270" w:lineRule="atLeast"/>
      <w:ind w:left="720"/>
      <w:contextualSpacing/>
    </w:pPr>
    <w:rPr>
      <w:rFonts w:eastAsiaTheme="minorHAnsi" w:cs="System"/>
      <w:bCs/>
      <w:spacing w:val="2"/>
      <w:sz w:val="21"/>
      <w:lang w:eastAsia="en-US"/>
    </w:rPr>
  </w:style>
  <w:style w:type="paragraph" w:customStyle="1" w:styleId="3E033F9A357D4D28AA003233D6F1BAF06">
    <w:name w:val="3E033F9A357D4D28AA003233D6F1BAF06"/>
    <w:pPr>
      <w:spacing w:after="0" w:line="270" w:lineRule="atLeast"/>
      <w:ind w:left="720"/>
      <w:contextualSpacing/>
    </w:pPr>
    <w:rPr>
      <w:rFonts w:eastAsiaTheme="minorHAnsi" w:cs="System"/>
      <w:bCs/>
      <w:spacing w:val="2"/>
      <w:sz w:val="21"/>
      <w:lang w:eastAsia="en-US"/>
    </w:rPr>
  </w:style>
  <w:style w:type="paragraph" w:customStyle="1" w:styleId="48FD3DF4114C4D449B1212BFE16214326">
    <w:name w:val="48FD3DF4114C4D449B1212BFE16214326"/>
    <w:pPr>
      <w:spacing w:after="0" w:line="270" w:lineRule="atLeast"/>
      <w:ind w:left="720"/>
      <w:contextualSpacing/>
    </w:pPr>
    <w:rPr>
      <w:rFonts w:eastAsiaTheme="minorHAnsi" w:cs="System"/>
      <w:bCs/>
      <w:spacing w:val="2"/>
      <w:sz w:val="21"/>
      <w:lang w:eastAsia="en-US"/>
    </w:rPr>
  </w:style>
  <w:style w:type="paragraph" w:customStyle="1" w:styleId="902345254BD146828B29414D02DF2AEA6">
    <w:name w:val="902345254BD146828B29414D02DF2AEA6"/>
    <w:pPr>
      <w:spacing w:after="0" w:line="270" w:lineRule="atLeast"/>
      <w:ind w:left="720"/>
      <w:contextualSpacing/>
    </w:pPr>
    <w:rPr>
      <w:rFonts w:eastAsiaTheme="minorHAnsi" w:cs="System"/>
      <w:bCs/>
      <w:spacing w:val="2"/>
      <w:sz w:val="21"/>
      <w:lang w:eastAsia="en-US"/>
    </w:rPr>
  </w:style>
  <w:style w:type="paragraph" w:customStyle="1" w:styleId="5A116AD575CC49D48D20B03A4B10CC306">
    <w:name w:val="5A116AD575CC49D48D20B03A4B10CC306"/>
    <w:pPr>
      <w:spacing w:after="0" w:line="270" w:lineRule="atLeast"/>
      <w:ind w:left="720"/>
      <w:contextualSpacing/>
    </w:pPr>
    <w:rPr>
      <w:rFonts w:eastAsiaTheme="minorHAnsi" w:cs="System"/>
      <w:bCs/>
      <w:spacing w:val="2"/>
      <w:sz w:val="21"/>
      <w:lang w:eastAsia="en-US"/>
    </w:rPr>
  </w:style>
  <w:style w:type="paragraph" w:customStyle="1" w:styleId="D22820572D5549918D529B89A0CB7B1E6">
    <w:name w:val="D22820572D5549918D529B89A0CB7B1E6"/>
    <w:pPr>
      <w:spacing w:after="0" w:line="270" w:lineRule="atLeast"/>
      <w:ind w:left="720"/>
      <w:contextualSpacing/>
    </w:pPr>
    <w:rPr>
      <w:rFonts w:eastAsiaTheme="minorHAnsi" w:cs="System"/>
      <w:bCs/>
      <w:spacing w:val="2"/>
      <w:sz w:val="21"/>
      <w:lang w:eastAsia="en-US"/>
    </w:rPr>
  </w:style>
  <w:style w:type="paragraph" w:customStyle="1" w:styleId="2E927A2ABF4D48BF807EABCD9909AB986">
    <w:name w:val="2E927A2ABF4D48BF807EABCD9909AB986"/>
    <w:pPr>
      <w:spacing w:after="0" w:line="270" w:lineRule="atLeast"/>
      <w:ind w:left="720"/>
      <w:contextualSpacing/>
    </w:pPr>
    <w:rPr>
      <w:rFonts w:eastAsiaTheme="minorHAnsi" w:cs="System"/>
      <w:bCs/>
      <w:spacing w:val="2"/>
      <w:sz w:val="21"/>
      <w:lang w:eastAsia="en-US"/>
    </w:rPr>
  </w:style>
  <w:style w:type="paragraph" w:customStyle="1" w:styleId="F6985FC087DC4809B7FADABFF150C1EA6">
    <w:name w:val="F6985FC087DC4809B7FADABFF150C1EA6"/>
    <w:pPr>
      <w:spacing w:after="0" w:line="270" w:lineRule="atLeast"/>
      <w:ind w:left="720"/>
      <w:contextualSpacing/>
    </w:pPr>
    <w:rPr>
      <w:rFonts w:eastAsiaTheme="minorHAnsi" w:cs="System"/>
      <w:bCs/>
      <w:spacing w:val="2"/>
      <w:sz w:val="21"/>
      <w:lang w:eastAsia="en-US"/>
    </w:rPr>
  </w:style>
  <w:style w:type="paragraph" w:customStyle="1" w:styleId="243B9E77EBAC44A9AC38A0B8F787AADB6">
    <w:name w:val="243B9E77EBAC44A9AC38A0B8F787AADB6"/>
    <w:pPr>
      <w:spacing w:after="0" w:line="270" w:lineRule="atLeast"/>
      <w:ind w:left="720"/>
      <w:contextualSpacing/>
    </w:pPr>
    <w:rPr>
      <w:rFonts w:eastAsiaTheme="minorHAnsi" w:cs="System"/>
      <w:bCs/>
      <w:spacing w:val="2"/>
      <w:sz w:val="21"/>
      <w:lang w:eastAsia="en-US"/>
    </w:rPr>
  </w:style>
  <w:style w:type="paragraph" w:customStyle="1" w:styleId="21C964BFC7394A1196B73DD2CF5CA4596">
    <w:name w:val="21C964BFC7394A1196B73DD2CF5CA4596"/>
    <w:pPr>
      <w:spacing w:after="0" w:line="270" w:lineRule="atLeast"/>
      <w:ind w:left="720"/>
      <w:contextualSpacing/>
    </w:pPr>
    <w:rPr>
      <w:rFonts w:eastAsiaTheme="minorHAnsi" w:cs="System"/>
      <w:bCs/>
      <w:spacing w:val="2"/>
      <w:sz w:val="21"/>
      <w:lang w:eastAsia="en-US"/>
    </w:rPr>
  </w:style>
  <w:style w:type="paragraph" w:customStyle="1" w:styleId="C363FFAA177C44C6B743B325D0CAC46B6">
    <w:name w:val="C363FFAA177C44C6B743B325D0CAC46B6"/>
    <w:pPr>
      <w:spacing w:after="0" w:line="270" w:lineRule="atLeast"/>
      <w:ind w:left="720"/>
      <w:contextualSpacing/>
    </w:pPr>
    <w:rPr>
      <w:rFonts w:eastAsiaTheme="minorHAnsi" w:cs="System"/>
      <w:bCs/>
      <w:spacing w:val="2"/>
      <w:sz w:val="21"/>
      <w:lang w:eastAsia="en-US"/>
    </w:rPr>
  </w:style>
  <w:style w:type="paragraph" w:customStyle="1" w:styleId="85B4BDC739A54136BE45E52AD7B8FB566">
    <w:name w:val="85B4BDC739A54136BE45E52AD7B8FB566"/>
    <w:pPr>
      <w:spacing w:after="0" w:line="270" w:lineRule="atLeast"/>
      <w:ind w:left="720"/>
      <w:contextualSpacing/>
    </w:pPr>
    <w:rPr>
      <w:rFonts w:eastAsiaTheme="minorHAnsi" w:cs="System"/>
      <w:bCs/>
      <w:spacing w:val="2"/>
      <w:sz w:val="21"/>
      <w:lang w:eastAsia="en-US"/>
    </w:rPr>
  </w:style>
  <w:style w:type="paragraph" w:customStyle="1" w:styleId="A2A3E1127F60401A8166CA69ADDC26816">
    <w:name w:val="A2A3E1127F60401A8166CA69ADDC26816"/>
    <w:pPr>
      <w:spacing w:after="0" w:line="270" w:lineRule="atLeast"/>
      <w:ind w:left="720"/>
      <w:contextualSpacing/>
    </w:pPr>
    <w:rPr>
      <w:rFonts w:eastAsiaTheme="minorHAnsi" w:cs="System"/>
      <w:bCs/>
      <w:spacing w:val="2"/>
      <w:sz w:val="21"/>
      <w:lang w:eastAsia="en-US"/>
    </w:rPr>
  </w:style>
  <w:style w:type="paragraph" w:customStyle="1" w:styleId="6D87FCA0C5284B628005B8266A7439E23">
    <w:name w:val="6D87FCA0C5284B628005B8266A7439E23"/>
    <w:pPr>
      <w:spacing w:after="0" w:line="270" w:lineRule="atLeast"/>
      <w:ind w:left="720"/>
      <w:contextualSpacing/>
    </w:pPr>
    <w:rPr>
      <w:rFonts w:eastAsiaTheme="minorHAnsi" w:cs="System"/>
      <w:bCs/>
      <w:spacing w:val="2"/>
      <w:sz w:val="21"/>
      <w:lang w:eastAsia="en-US"/>
    </w:rPr>
  </w:style>
  <w:style w:type="paragraph" w:customStyle="1" w:styleId="F1FB1C99F6114D5F87DE2AE86AE3CE903">
    <w:name w:val="F1FB1C99F6114D5F87DE2AE86AE3CE903"/>
    <w:pPr>
      <w:spacing w:after="0" w:line="270" w:lineRule="atLeast"/>
      <w:ind w:left="720"/>
      <w:contextualSpacing/>
    </w:pPr>
    <w:rPr>
      <w:rFonts w:eastAsiaTheme="minorHAnsi" w:cs="System"/>
      <w:bCs/>
      <w:spacing w:val="2"/>
      <w:sz w:val="21"/>
      <w:lang w:eastAsia="en-US"/>
    </w:rPr>
  </w:style>
  <w:style w:type="paragraph" w:customStyle="1" w:styleId="952A719910C649ACB96951F1E2BC716D6">
    <w:name w:val="952A719910C649ACB96951F1E2BC716D6"/>
    <w:pPr>
      <w:keepNext/>
      <w:keepLines/>
      <w:tabs>
        <w:tab w:val="num" w:pos="720"/>
      </w:tabs>
      <w:spacing w:before="120" w:after="120" w:line="240" w:lineRule="auto"/>
      <w:ind w:left="360" w:hanging="360"/>
      <w:outlineLvl w:val="0"/>
    </w:pPr>
    <w:rPr>
      <w:rFonts w:asciiTheme="majorHAnsi" w:eastAsiaTheme="majorEastAsia" w:hAnsiTheme="majorHAnsi" w:cstheme="majorBidi"/>
      <w:b/>
      <w:spacing w:val="2"/>
      <w:sz w:val="21"/>
      <w:szCs w:val="21"/>
      <w:lang w:eastAsia="en-US"/>
    </w:rPr>
  </w:style>
  <w:style w:type="paragraph" w:customStyle="1" w:styleId="B1D1F40A7FD04AB889D1C89C25C340826">
    <w:name w:val="B1D1F40A7FD04AB889D1C89C25C340826"/>
    <w:pPr>
      <w:spacing w:after="0" w:line="270" w:lineRule="atLeast"/>
      <w:ind w:left="720"/>
      <w:contextualSpacing/>
    </w:pPr>
    <w:rPr>
      <w:rFonts w:eastAsiaTheme="minorHAnsi" w:cs="System"/>
      <w:bCs/>
      <w:spacing w:val="2"/>
      <w:sz w:val="21"/>
      <w:lang w:eastAsia="en-US"/>
    </w:rPr>
  </w:style>
  <w:style w:type="paragraph" w:customStyle="1" w:styleId="C3D1F9007F73453783FFFAD3DF0FA3842">
    <w:name w:val="C3D1F9007F73453783FFFAD3DF0FA3842"/>
    <w:pPr>
      <w:spacing w:after="0" w:line="270" w:lineRule="atLeast"/>
      <w:ind w:left="720"/>
      <w:contextualSpacing/>
    </w:pPr>
    <w:rPr>
      <w:rFonts w:eastAsiaTheme="minorHAnsi" w:cs="System"/>
      <w:bCs/>
      <w:spacing w:val="2"/>
      <w:sz w:val="21"/>
      <w:lang w:eastAsia="en-US"/>
    </w:rPr>
  </w:style>
  <w:style w:type="paragraph" w:customStyle="1" w:styleId="A19FDCED9A4F4E3FAAC8214A0A14B6206">
    <w:name w:val="A19FDCED9A4F4E3FAAC8214A0A14B6206"/>
    <w:pPr>
      <w:spacing w:after="0" w:line="270" w:lineRule="atLeast"/>
      <w:ind w:left="720"/>
      <w:contextualSpacing/>
    </w:pPr>
    <w:rPr>
      <w:rFonts w:eastAsiaTheme="minorHAnsi" w:cs="System"/>
      <w:bCs/>
      <w:spacing w:val="2"/>
      <w:sz w:val="21"/>
      <w:lang w:eastAsia="en-US"/>
    </w:rPr>
  </w:style>
  <w:style w:type="paragraph" w:customStyle="1" w:styleId="9D9B8ABBE66944F68373695D7C6BC8296">
    <w:name w:val="9D9B8ABBE66944F68373695D7C6BC8296"/>
    <w:pPr>
      <w:spacing w:after="0" w:line="270" w:lineRule="atLeast"/>
      <w:ind w:left="720"/>
      <w:contextualSpacing/>
    </w:pPr>
    <w:rPr>
      <w:rFonts w:eastAsiaTheme="minorHAnsi" w:cs="System"/>
      <w:bCs/>
      <w:spacing w:val="2"/>
      <w:sz w:val="21"/>
      <w:lang w:eastAsia="en-US"/>
    </w:rPr>
  </w:style>
  <w:style w:type="paragraph" w:customStyle="1" w:styleId="87E21D4EEC284845B14FC8FE184B80DC6">
    <w:name w:val="87E21D4EEC284845B14FC8FE184B80DC6"/>
    <w:pPr>
      <w:spacing w:after="0" w:line="270" w:lineRule="atLeast"/>
      <w:ind w:left="720"/>
      <w:contextualSpacing/>
    </w:pPr>
    <w:rPr>
      <w:rFonts w:eastAsiaTheme="minorHAnsi" w:cs="System"/>
      <w:bCs/>
      <w:spacing w:val="2"/>
      <w:sz w:val="21"/>
      <w:lang w:eastAsia="en-US"/>
    </w:rPr>
  </w:style>
  <w:style w:type="paragraph" w:customStyle="1" w:styleId="E8CCBE37E1194B6E9C4DD72106A991AF6">
    <w:name w:val="E8CCBE37E1194B6E9C4DD72106A991AF6"/>
    <w:pPr>
      <w:spacing w:after="0" w:line="270" w:lineRule="atLeast"/>
      <w:ind w:left="720"/>
      <w:contextualSpacing/>
    </w:pPr>
    <w:rPr>
      <w:rFonts w:eastAsiaTheme="minorHAnsi" w:cs="System"/>
      <w:bCs/>
      <w:spacing w:val="2"/>
      <w:sz w:val="21"/>
      <w:lang w:eastAsia="en-US"/>
    </w:rPr>
  </w:style>
  <w:style w:type="paragraph" w:customStyle="1" w:styleId="4050D1C1E10E42E39A9FD32B3EDAC4286">
    <w:name w:val="4050D1C1E10E42E39A9FD32B3EDAC4286"/>
    <w:pPr>
      <w:spacing w:after="0" w:line="270" w:lineRule="atLeast"/>
      <w:ind w:left="720"/>
      <w:contextualSpacing/>
    </w:pPr>
    <w:rPr>
      <w:rFonts w:eastAsiaTheme="minorHAnsi" w:cs="System"/>
      <w:bCs/>
      <w:spacing w:val="2"/>
      <w:sz w:val="21"/>
      <w:lang w:eastAsia="en-US"/>
    </w:rPr>
  </w:style>
  <w:style w:type="paragraph" w:customStyle="1" w:styleId="58E74E3623FD4401938EE624B7615C576">
    <w:name w:val="58E74E3623FD4401938EE624B7615C576"/>
    <w:pPr>
      <w:spacing w:after="0" w:line="270" w:lineRule="atLeast"/>
      <w:ind w:left="720"/>
      <w:contextualSpacing/>
    </w:pPr>
    <w:rPr>
      <w:rFonts w:eastAsiaTheme="minorHAnsi" w:cs="System"/>
      <w:bCs/>
      <w:spacing w:val="2"/>
      <w:sz w:val="21"/>
      <w:lang w:eastAsia="en-US"/>
    </w:rPr>
  </w:style>
  <w:style w:type="paragraph" w:customStyle="1" w:styleId="E48CF532926F4152BFFBE62A3FEFDE826">
    <w:name w:val="E48CF532926F4152BFFBE62A3FEFDE826"/>
    <w:pPr>
      <w:spacing w:after="0" w:line="270" w:lineRule="atLeast"/>
      <w:ind w:left="720"/>
      <w:contextualSpacing/>
    </w:pPr>
    <w:rPr>
      <w:rFonts w:eastAsiaTheme="minorHAnsi" w:cs="System"/>
      <w:bCs/>
      <w:spacing w:val="2"/>
      <w:sz w:val="21"/>
      <w:lang w:eastAsia="en-US"/>
    </w:rPr>
  </w:style>
  <w:style w:type="paragraph" w:customStyle="1" w:styleId="0D2BBA32F2AB46BBA290A1969F93A4A46">
    <w:name w:val="0D2BBA32F2AB46BBA290A1969F93A4A46"/>
    <w:pPr>
      <w:spacing w:after="0" w:line="270" w:lineRule="atLeast"/>
      <w:ind w:left="720"/>
      <w:contextualSpacing/>
    </w:pPr>
    <w:rPr>
      <w:rFonts w:eastAsiaTheme="minorHAnsi" w:cs="System"/>
      <w:bCs/>
      <w:spacing w:val="2"/>
      <w:sz w:val="21"/>
      <w:lang w:eastAsia="en-US"/>
    </w:rPr>
  </w:style>
  <w:style w:type="paragraph" w:customStyle="1" w:styleId="5CD6637FE64E44BE83D60509CBEF86946">
    <w:name w:val="5CD6637FE64E44BE83D60509CBEF86946"/>
    <w:pPr>
      <w:spacing w:after="0" w:line="270" w:lineRule="atLeast"/>
      <w:ind w:left="720"/>
      <w:contextualSpacing/>
    </w:pPr>
    <w:rPr>
      <w:rFonts w:eastAsiaTheme="minorHAnsi" w:cs="System"/>
      <w:bCs/>
      <w:spacing w:val="2"/>
      <w:sz w:val="21"/>
      <w:lang w:eastAsia="en-US"/>
    </w:rPr>
  </w:style>
  <w:style w:type="paragraph" w:customStyle="1" w:styleId="AA64A03DBA9E40F08F9A46B390092E5B6">
    <w:name w:val="AA64A03DBA9E40F08F9A46B390092E5B6"/>
    <w:pPr>
      <w:spacing w:after="0" w:line="270" w:lineRule="atLeast"/>
      <w:ind w:left="720"/>
      <w:contextualSpacing/>
    </w:pPr>
    <w:rPr>
      <w:rFonts w:eastAsiaTheme="minorHAnsi" w:cs="System"/>
      <w:bCs/>
      <w:spacing w:val="2"/>
      <w:sz w:val="21"/>
      <w:lang w:eastAsia="en-US"/>
    </w:rPr>
  </w:style>
  <w:style w:type="paragraph" w:customStyle="1" w:styleId="DE52062AEB2D4EC0A1A3291D0443878F6">
    <w:name w:val="DE52062AEB2D4EC0A1A3291D0443878F6"/>
    <w:pPr>
      <w:spacing w:after="0" w:line="270" w:lineRule="atLeast"/>
      <w:ind w:left="720"/>
      <w:contextualSpacing/>
    </w:pPr>
    <w:rPr>
      <w:rFonts w:eastAsiaTheme="minorHAnsi" w:cs="System"/>
      <w:bCs/>
      <w:spacing w:val="2"/>
      <w:sz w:val="21"/>
      <w:lang w:eastAsia="en-US"/>
    </w:rPr>
  </w:style>
  <w:style w:type="paragraph" w:customStyle="1" w:styleId="121B27168B3746D99CB01D03E3E1A2226">
    <w:name w:val="121B27168B3746D99CB01D03E3E1A2226"/>
    <w:pPr>
      <w:spacing w:after="0" w:line="270" w:lineRule="atLeast"/>
      <w:ind w:left="720"/>
      <w:contextualSpacing/>
    </w:pPr>
    <w:rPr>
      <w:rFonts w:eastAsiaTheme="minorHAnsi" w:cs="System"/>
      <w:bCs/>
      <w:spacing w:val="2"/>
      <w:sz w:val="21"/>
      <w:lang w:eastAsia="en-US"/>
    </w:rPr>
  </w:style>
  <w:style w:type="paragraph" w:customStyle="1" w:styleId="B75677B549304752A6CB2B3D2DC132FC6">
    <w:name w:val="B75677B549304752A6CB2B3D2DC132FC6"/>
    <w:pPr>
      <w:spacing w:after="0" w:line="270" w:lineRule="atLeast"/>
      <w:ind w:left="720"/>
      <w:contextualSpacing/>
    </w:pPr>
    <w:rPr>
      <w:rFonts w:eastAsiaTheme="minorHAnsi" w:cs="System"/>
      <w:bCs/>
      <w:spacing w:val="2"/>
      <w:sz w:val="21"/>
      <w:lang w:eastAsia="en-US"/>
    </w:rPr>
  </w:style>
  <w:style w:type="paragraph" w:customStyle="1" w:styleId="F610DFCE82B740CDB0AD6431ADBD03B36">
    <w:name w:val="F610DFCE82B740CDB0AD6431ADBD03B36"/>
    <w:pPr>
      <w:spacing w:after="0" w:line="270" w:lineRule="atLeast"/>
      <w:ind w:left="720"/>
      <w:contextualSpacing/>
    </w:pPr>
    <w:rPr>
      <w:rFonts w:eastAsiaTheme="minorHAnsi" w:cs="System"/>
      <w:bCs/>
      <w:spacing w:val="2"/>
      <w:sz w:val="21"/>
      <w:lang w:eastAsia="en-US"/>
    </w:rPr>
  </w:style>
  <w:style w:type="paragraph" w:customStyle="1" w:styleId="85623FEC0B874ADB944063CF6C1731A16">
    <w:name w:val="85623FEC0B874ADB944063CF6C1731A16"/>
    <w:pPr>
      <w:spacing w:after="0" w:line="270" w:lineRule="atLeast"/>
      <w:ind w:left="720"/>
      <w:contextualSpacing/>
    </w:pPr>
    <w:rPr>
      <w:rFonts w:eastAsiaTheme="minorHAnsi" w:cs="System"/>
      <w:bCs/>
      <w:spacing w:val="2"/>
      <w:sz w:val="21"/>
      <w:lang w:eastAsia="en-US"/>
    </w:rPr>
  </w:style>
  <w:style w:type="paragraph" w:customStyle="1" w:styleId="34883FAFDD1142DF8FDF52BB2D10D6C516">
    <w:name w:val="34883FAFDD1142DF8FDF52BB2D10D6C516"/>
    <w:pPr>
      <w:spacing w:after="0" w:line="270" w:lineRule="atLeast"/>
    </w:pPr>
    <w:rPr>
      <w:rFonts w:eastAsiaTheme="minorHAnsi" w:cs="System"/>
      <w:bCs/>
      <w:spacing w:val="2"/>
      <w:sz w:val="21"/>
      <w:lang w:eastAsia="en-US"/>
    </w:rPr>
  </w:style>
  <w:style w:type="paragraph" w:customStyle="1" w:styleId="04A5CE689A8D435D9E9EE14F6CD7B66916">
    <w:name w:val="04A5CE689A8D435D9E9EE14F6CD7B66916"/>
    <w:pPr>
      <w:spacing w:after="0" w:line="270" w:lineRule="atLeast"/>
    </w:pPr>
    <w:rPr>
      <w:rFonts w:eastAsiaTheme="minorHAnsi" w:cs="System"/>
      <w:bCs/>
      <w:spacing w:val="2"/>
      <w:sz w:val="21"/>
      <w:lang w:eastAsia="en-US"/>
    </w:rPr>
  </w:style>
  <w:style w:type="paragraph" w:customStyle="1" w:styleId="6A63C07DCC4B478E904717ED23ED16CF16">
    <w:name w:val="6A63C07DCC4B478E904717ED23ED16CF16"/>
    <w:pPr>
      <w:spacing w:after="0" w:line="270" w:lineRule="atLeast"/>
    </w:pPr>
    <w:rPr>
      <w:rFonts w:eastAsiaTheme="minorHAnsi" w:cs="System"/>
      <w:bCs/>
      <w:spacing w:val="2"/>
      <w:sz w:val="21"/>
      <w:lang w:eastAsia="en-US"/>
    </w:rPr>
  </w:style>
  <w:style w:type="paragraph" w:customStyle="1" w:styleId="848D6B444D9947B488AF92598CDB962216">
    <w:name w:val="848D6B444D9947B488AF92598CDB962216"/>
    <w:pPr>
      <w:spacing w:after="0" w:line="270" w:lineRule="atLeast"/>
    </w:pPr>
    <w:rPr>
      <w:rFonts w:eastAsiaTheme="minorHAnsi" w:cs="System"/>
      <w:bCs/>
      <w:spacing w:val="2"/>
      <w:sz w:val="21"/>
      <w:lang w:eastAsia="en-US"/>
    </w:rPr>
  </w:style>
  <w:style w:type="paragraph" w:customStyle="1" w:styleId="780AA79719544BFAA92BE18AEDCB2A2416">
    <w:name w:val="780AA79719544BFAA92BE18AEDCB2A2416"/>
    <w:pPr>
      <w:spacing w:after="0" w:line="270" w:lineRule="atLeast"/>
    </w:pPr>
    <w:rPr>
      <w:rFonts w:eastAsiaTheme="minorHAnsi" w:cs="System"/>
      <w:bCs/>
      <w:spacing w:val="2"/>
      <w:sz w:val="21"/>
      <w:lang w:eastAsia="en-US"/>
    </w:rPr>
  </w:style>
  <w:style w:type="paragraph" w:customStyle="1" w:styleId="DB9FC9799D6A46149D7029A2E6B9C71B16">
    <w:name w:val="DB9FC9799D6A46149D7029A2E6B9C71B16"/>
    <w:pPr>
      <w:spacing w:after="0" w:line="270" w:lineRule="atLeast"/>
    </w:pPr>
    <w:rPr>
      <w:rFonts w:eastAsiaTheme="minorHAnsi" w:cs="System"/>
      <w:bCs/>
      <w:spacing w:val="2"/>
      <w:sz w:val="21"/>
      <w:lang w:eastAsia="en-US"/>
    </w:rPr>
  </w:style>
  <w:style w:type="paragraph" w:customStyle="1" w:styleId="23DB54A0E3F047FCA0020801969E883815">
    <w:name w:val="23DB54A0E3F047FCA0020801969E883815"/>
    <w:pPr>
      <w:spacing w:after="0" w:line="270" w:lineRule="atLeast"/>
    </w:pPr>
    <w:rPr>
      <w:rFonts w:eastAsiaTheme="minorHAnsi" w:cs="System"/>
      <w:bCs/>
      <w:spacing w:val="2"/>
      <w:sz w:val="21"/>
      <w:lang w:eastAsia="en-US"/>
    </w:rPr>
  </w:style>
  <w:style w:type="paragraph" w:customStyle="1" w:styleId="992E1B02897A48D39D49D6B6F982BF7916">
    <w:name w:val="992E1B02897A48D39D49D6B6F982BF7916"/>
    <w:pPr>
      <w:keepNext/>
      <w:keepLines/>
      <w:spacing w:before="540" w:after="270" w:line="270" w:lineRule="atLeast"/>
      <w:outlineLvl w:val="0"/>
    </w:pPr>
    <w:rPr>
      <w:rFonts w:asciiTheme="majorHAnsi" w:eastAsiaTheme="majorEastAsia" w:hAnsiTheme="majorHAnsi" w:cstheme="majorBidi"/>
      <w:b/>
      <w:spacing w:val="2"/>
      <w:sz w:val="21"/>
      <w:szCs w:val="21"/>
      <w:lang w:eastAsia="en-US"/>
    </w:rPr>
  </w:style>
  <w:style w:type="paragraph" w:customStyle="1" w:styleId="F9AEB14697894179838ED01FEDD104B316">
    <w:name w:val="F9AEB14697894179838ED01FEDD104B316"/>
    <w:pPr>
      <w:keepNext/>
      <w:keepLines/>
      <w:spacing w:before="540" w:after="270" w:line="270" w:lineRule="atLeast"/>
      <w:outlineLvl w:val="0"/>
    </w:pPr>
    <w:rPr>
      <w:rFonts w:asciiTheme="majorHAnsi" w:eastAsiaTheme="majorEastAsia" w:hAnsiTheme="majorHAnsi" w:cstheme="majorBidi"/>
      <w:b/>
      <w:spacing w:val="2"/>
      <w:sz w:val="21"/>
      <w:szCs w:val="21"/>
      <w:lang w:eastAsia="en-US"/>
    </w:rPr>
  </w:style>
  <w:style w:type="paragraph" w:customStyle="1" w:styleId="1F12F006E8D4451480F31288081216B716">
    <w:name w:val="1F12F006E8D4451480F31288081216B716"/>
    <w:pPr>
      <w:keepNext/>
      <w:keepLines/>
      <w:spacing w:before="540" w:after="270" w:line="270" w:lineRule="atLeast"/>
      <w:outlineLvl w:val="0"/>
    </w:pPr>
    <w:rPr>
      <w:rFonts w:asciiTheme="majorHAnsi" w:eastAsiaTheme="majorEastAsia" w:hAnsiTheme="majorHAnsi" w:cstheme="majorBidi"/>
      <w:b/>
      <w:spacing w:val="2"/>
      <w:sz w:val="21"/>
      <w:szCs w:val="21"/>
      <w:lang w:eastAsia="en-US"/>
    </w:rPr>
  </w:style>
  <w:style w:type="paragraph" w:customStyle="1" w:styleId="4ACFB78A2070460B8AB0D4D6BB09D20849">
    <w:name w:val="4ACFB78A2070460B8AB0D4D6BB09D20849"/>
    <w:pPr>
      <w:numPr>
        <w:ilvl w:val="1"/>
      </w:numPr>
      <w:spacing w:after="0" w:line="240" w:lineRule="auto"/>
    </w:pPr>
    <w:rPr>
      <w:rFonts w:cs="System"/>
      <w:bCs/>
      <w:color w:val="E7E6E6" w:themeColor="background2"/>
      <w:spacing w:val="2"/>
      <w:sz w:val="44"/>
      <w:szCs w:val="44"/>
      <w:lang w:eastAsia="en-US"/>
    </w:rPr>
  </w:style>
  <w:style w:type="paragraph" w:customStyle="1" w:styleId="74BF1AB3D0E24DD08FFC18E2F0C7B8F448">
    <w:name w:val="74BF1AB3D0E24DD08FFC18E2F0C7B8F448"/>
    <w:pPr>
      <w:numPr>
        <w:ilvl w:val="1"/>
      </w:numPr>
      <w:spacing w:after="0" w:line="240" w:lineRule="auto"/>
    </w:pPr>
    <w:rPr>
      <w:rFonts w:cs="System"/>
      <w:bCs/>
      <w:color w:val="E7E6E6" w:themeColor="background2"/>
      <w:spacing w:val="2"/>
      <w:sz w:val="44"/>
      <w:szCs w:val="44"/>
      <w:lang w:eastAsia="en-US"/>
    </w:rPr>
  </w:style>
  <w:style w:type="paragraph" w:customStyle="1" w:styleId="7C4E3AF3696C4CD488FAAAB19E60834110">
    <w:name w:val="7C4E3AF3696C4CD488FAAAB19E60834110"/>
    <w:pPr>
      <w:spacing w:after="0" w:line="270" w:lineRule="atLeast"/>
    </w:pPr>
    <w:rPr>
      <w:rFonts w:eastAsiaTheme="minorHAnsi" w:cs="System"/>
      <w:bCs/>
      <w:spacing w:val="2"/>
      <w:sz w:val="21"/>
      <w:lang w:eastAsia="en-US"/>
    </w:rPr>
  </w:style>
  <w:style w:type="paragraph" w:customStyle="1" w:styleId="2A11531449074202A9FD3344E36C370010">
    <w:name w:val="2A11531449074202A9FD3344E36C370010"/>
    <w:pPr>
      <w:spacing w:after="0" w:line="270" w:lineRule="atLeast"/>
    </w:pPr>
    <w:rPr>
      <w:rFonts w:eastAsiaTheme="minorHAnsi" w:cs="System"/>
      <w:bCs/>
      <w:spacing w:val="2"/>
      <w:sz w:val="21"/>
      <w:lang w:eastAsia="en-US"/>
    </w:rPr>
  </w:style>
  <w:style w:type="paragraph" w:customStyle="1" w:styleId="F1A7F2A420CB440B8B48F0DD81D7A67022">
    <w:name w:val="F1A7F2A420CB440B8B48F0DD81D7A67022"/>
    <w:pPr>
      <w:spacing w:after="0" w:line="270" w:lineRule="atLeast"/>
      <w:ind w:left="720"/>
      <w:contextualSpacing/>
    </w:pPr>
    <w:rPr>
      <w:rFonts w:eastAsiaTheme="minorHAnsi" w:cs="System"/>
      <w:bCs/>
      <w:spacing w:val="2"/>
      <w:sz w:val="21"/>
      <w:lang w:eastAsia="en-US"/>
    </w:rPr>
  </w:style>
  <w:style w:type="paragraph" w:customStyle="1" w:styleId="C0701B638B534F588AF4AEB5FBD68C7222">
    <w:name w:val="C0701B638B534F588AF4AEB5FBD68C7222"/>
    <w:pPr>
      <w:spacing w:after="0" w:line="270" w:lineRule="atLeast"/>
      <w:ind w:left="720"/>
      <w:contextualSpacing/>
    </w:pPr>
    <w:rPr>
      <w:rFonts w:eastAsiaTheme="minorHAnsi" w:cs="System"/>
      <w:bCs/>
      <w:spacing w:val="2"/>
      <w:sz w:val="21"/>
      <w:lang w:eastAsia="en-US"/>
    </w:rPr>
  </w:style>
  <w:style w:type="paragraph" w:customStyle="1" w:styleId="C51B5683E9C94F63B39557A79C93D03722">
    <w:name w:val="C51B5683E9C94F63B39557A79C93D03722"/>
    <w:pPr>
      <w:spacing w:after="0" w:line="270" w:lineRule="atLeast"/>
      <w:ind w:left="720"/>
      <w:contextualSpacing/>
    </w:pPr>
    <w:rPr>
      <w:rFonts w:eastAsiaTheme="minorHAnsi" w:cs="System"/>
      <w:bCs/>
      <w:spacing w:val="2"/>
      <w:sz w:val="21"/>
      <w:lang w:eastAsia="en-US"/>
    </w:rPr>
  </w:style>
  <w:style w:type="paragraph" w:customStyle="1" w:styleId="3A5A21D9D15E44BAAC56B2959B93691D22">
    <w:name w:val="3A5A21D9D15E44BAAC56B2959B93691D22"/>
    <w:pPr>
      <w:spacing w:after="0" w:line="270" w:lineRule="atLeast"/>
      <w:ind w:left="720"/>
      <w:contextualSpacing/>
    </w:pPr>
    <w:rPr>
      <w:rFonts w:eastAsiaTheme="minorHAnsi" w:cs="System"/>
      <w:bCs/>
      <w:spacing w:val="2"/>
      <w:sz w:val="21"/>
      <w:lang w:eastAsia="en-US"/>
    </w:rPr>
  </w:style>
  <w:style w:type="paragraph" w:customStyle="1" w:styleId="35676CC891B343199030899E76DA71CC22">
    <w:name w:val="35676CC891B343199030899E76DA71CC22"/>
    <w:pPr>
      <w:spacing w:after="0" w:line="270" w:lineRule="atLeast"/>
      <w:ind w:left="720"/>
      <w:contextualSpacing/>
    </w:pPr>
    <w:rPr>
      <w:rFonts w:eastAsiaTheme="minorHAnsi" w:cs="System"/>
      <w:bCs/>
      <w:spacing w:val="2"/>
      <w:sz w:val="21"/>
      <w:lang w:eastAsia="en-US"/>
    </w:rPr>
  </w:style>
  <w:style w:type="paragraph" w:customStyle="1" w:styleId="F2E8594D1A8D4938BAE621DEE23A98C322">
    <w:name w:val="F2E8594D1A8D4938BAE621DEE23A98C322"/>
    <w:pPr>
      <w:spacing w:after="0" w:line="270" w:lineRule="atLeast"/>
      <w:ind w:left="720"/>
      <w:contextualSpacing/>
    </w:pPr>
    <w:rPr>
      <w:rFonts w:eastAsiaTheme="minorHAnsi" w:cs="System"/>
      <w:bCs/>
      <w:spacing w:val="2"/>
      <w:sz w:val="21"/>
      <w:lang w:eastAsia="en-US"/>
    </w:rPr>
  </w:style>
  <w:style w:type="paragraph" w:customStyle="1" w:styleId="1D6B9DDD73C446AC98322D49BA439DAE22">
    <w:name w:val="1D6B9DDD73C446AC98322D49BA439DAE22"/>
    <w:pPr>
      <w:spacing w:after="0" w:line="270" w:lineRule="atLeast"/>
      <w:ind w:left="720"/>
      <w:contextualSpacing/>
    </w:pPr>
    <w:rPr>
      <w:rFonts w:eastAsiaTheme="minorHAnsi" w:cs="System"/>
      <w:bCs/>
      <w:spacing w:val="2"/>
      <w:sz w:val="21"/>
      <w:lang w:eastAsia="en-US"/>
    </w:rPr>
  </w:style>
  <w:style w:type="paragraph" w:customStyle="1" w:styleId="74D58C2B92254C96AFD8D7A1F651C32322">
    <w:name w:val="74D58C2B92254C96AFD8D7A1F651C32322"/>
    <w:pPr>
      <w:spacing w:after="0" w:line="270" w:lineRule="atLeast"/>
      <w:ind w:left="720"/>
      <w:contextualSpacing/>
    </w:pPr>
    <w:rPr>
      <w:rFonts w:eastAsiaTheme="minorHAnsi" w:cs="System"/>
      <w:bCs/>
      <w:spacing w:val="2"/>
      <w:sz w:val="21"/>
      <w:lang w:eastAsia="en-US"/>
    </w:rPr>
  </w:style>
  <w:style w:type="paragraph" w:customStyle="1" w:styleId="D85A167673C0415796C1C7C4B0CC3E3B22">
    <w:name w:val="D85A167673C0415796C1C7C4B0CC3E3B22"/>
    <w:pPr>
      <w:spacing w:after="0" w:line="270" w:lineRule="atLeast"/>
      <w:ind w:left="720"/>
      <w:contextualSpacing/>
    </w:pPr>
    <w:rPr>
      <w:rFonts w:eastAsiaTheme="minorHAnsi" w:cs="System"/>
      <w:bCs/>
      <w:spacing w:val="2"/>
      <w:sz w:val="21"/>
      <w:lang w:eastAsia="en-US"/>
    </w:rPr>
  </w:style>
  <w:style w:type="paragraph" w:customStyle="1" w:styleId="EF2D32703F314ED4B46BF5724F0E36FB22">
    <w:name w:val="EF2D32703F314ED4B46BF5724F0E36FB22"/>
    <w:pPr>
      <w:spacing w:after="0" w:line="270" w:lineRule="atLeast"/>
      <w:ind w:left="720"/>
      <w:contextualSpacing/>
    </w:pPr>
    <w:rPr>
      <w:rFonts w:eastAsiaTheme="minorHAnsi" w:cs="System"/>
      <w:bCs/>
      <w:spacing w:val="2"/>
      <w:sz w:val="21"/>
      <w:lang w:eastAsia="en-US"/>
    </w:rPr>
  </w:style>
  <w:style w:type="paragraph" w:customStyle="1" w:styleId="F72CC9D2F2AC4CA79D9110954DBD39B122">
    <w:name w:val="F72CC9D2F2AC4CA79D9110954DBD39B122"/>
    <w:pPr>
      <w:spacing w:after="0" w:line="270" w:lineRule="atLeast"/>
      <w:ind w:left="720"/>
      <w:contextualSpacing/>
    </w:pPr>
    <w:rPr>
      <w:rFonts w:eastAsiaTheme="minorHAnsi" w:cs="System"/>
      <w:bCs/>
      <w:spacing w:val="2"/>
      <w:sz w:val="21"/>
      <w:lang w:eastAsia="en-US"/>
    </w:rPr>
  </w:style>
  <w:style w:type="paragraph" w:customStyle="1" w:styleId="D7CCDB48A581433DA669A3AA89309F5422">
    <w:name w:val="D7CCDB48A581433DA669A3AA89309F5422"/>
    <w:pPr>
      <w:spacing w:after="0" w:line="270" w:lineRule="atLeast"/>
      <w:ind w:left="720"/>
      <w:contextualSpacing/>
    </w:pPr>
    <w:rPr>
      <w:rFonts w:eastAsiaTheme="minorHAnsi" w:cs="System"/>
      <w:bCs/>
      <w:spacing w:val="2"/>
      <w:sz w:val="21"/>
      <w:lang w:eastAsia="en-US"/>
    </w:rPr>
  </w:style>
  <w:style w:type="paragraph" w:customStyle="1" w:styleId="F4A97900B1DA4F5AB3B54D8DD96ADB7022">
    <w:name w:val="F4A97900B1DA4F5AB3B54D8DD96ADB7022"/>
    <w:pPr>
      <w:spacing w:after="0" w:line="270" w:lineRule="atLeast"/>
      <w:ind w:left="720"/>
      <w:contextualSpacing/>
    </w:pPr>
    <w:rPr>
      <w:rFonts w:eastAsiaTheme="minorHAnsi" w:cs="System"/>
      <w:bCs/>
      <w:spacing w:val="2"/>
      <w:sz w:val="21"/>
      <w:lang w:eastAsia="en-US"/>
    </w:rPr>
  </w:style>
  <w:style w:type="paragraph" w:customStyle="1" w:styleId="DF194C62B1444D69B29DB4ACE8B4805A7">
    <w:name w:val="DF194C62B1444D69B29DB4ACE8B4805A7"/>
    <w:pPr>
      <w:spacing w:after="0" w:line="270" w:lineRule="atLeast"/>
      <w:ind w:left="720"/>
      <w:contextualSpacing/>
    </w:pPr>
    <w:rPr>
      <w:rFonts w:eastAsiaTheme="minorHAnsi" w:cs="System"/>
      <w:bCs/>
      <w:spacing w:val="2"/>
      <w:sz w:val="21"/>
      <w:lang w:eastAsia="en-US"/>
    </w:rPr>
  </w:style>
  <w:style w:type="paragraph" w:customStyle="1" w:styleId="D7DEEBF4A4A5468FA183671781E76ADB7">
    <w:name w:val="D7DEEBF4A4A5468FA183671781E76ADB7"/>
    <w:pPr>
      <w:spacing w:after="0" w:line="270" w:lineRule="atLeast"/>
      <w:ind w:left="720"/>
      <w:contextualSpacing/>
    </w:pPr>
    <w:rPr>
      <w:rFonts w:eastAsiaTheme="minorHAnsi" w:cs="System"/>
      <w:bCs/>
      <w:spacing w:val="2"/>
      <w:sz w:val="21"/>
      <w:lang w:eastAsia="en-US"/>
    </w:rPr>
  </w:style>
  <w:style w:type="paragraph" w:customStyle="1" w:styleId="3E033F9A357D4D28AA003233D6F1BAF07">
    <w:name w:val="3E033F9A357D4D28AA003233D6F1BAF07"/>
    <w:pPr>
      <w:spacing w:after="0" w:line="270" w:lineRule="atLeast"/>
      <w:ind w:left="720"/>
      <w:contextualSpacing/>
    </w:pPr>
    <w:rPr>
      <w:rFonts w:eastAsiaTheme="minorHAnsi" w:cs="System"/>
      <w:bCs/>
      <w:spacing w:val="2"/>
      <w:sz w:val="21"/>
      <w:lang w:eastAsia="en-US"/>
    </w:rPr>
  </w:style>
  <w:style w:type="paragraph" w:customStyle="1" w:styleId="48FD3DF4114C4D449B1212BFE16214327">
    <w:name w:val="48FD3DF4114C4D449B1212BFE16214327"/>
    <w:pPr>
      <w:spacing w:after="0" w:line="270" w:lineRule="atLeast"/>
      <w:ind w:left="720"/>
      <w:contextualSpacing/>
    </w:pPr>
    <w:rPr>
      <w:rFonts w:eastAsiaTheme="minorHAnsi" w:cs="System"/>
      <w:bCs/>
      <w:spacing w:val="2"/>
      <w:sz w:val="21"/>
      <w:lang w:eastAsia="en-US"/>
    </w:rPr>
  </w:style>
  <w:style w:type="paragraph" w:customStyle="1" w:styleId="902345254BD146828B29414D02DF2AEA7">
    <w:name w:val="902345254BD146828B29414D02DF2AEA7"/>
    <w:pPr>
      <w:spacing w:after="0" w:line="270" w:lineRule="atLeast"/>
      <w:ind w:left="720"/>
      <w:contextualSpacing/>
    </w:pPr>
    <w:rPr>
      <w:rFonts w:eastAsiaTheme="minorHAnsi" w:cs="System"/>
      <w:bCs/>
      <w:spacing w:val="2"/>
      <w:sz w:val="21"/>
      <w:lang w:eastAsia="en-US"/>
    </w:rPr>
  </w:style>
  <w:style w:type="paragraph" w:customStyle="1" w:styleId="5A116AD575CC49D48D20B03A4B10CC307">
    <w:name w:val="5A116AD575CC49D48D20B03A4B10CC307"/>
    <w:pPr>
      <w:spacing w:after="0" w:line="270" w:lineRule="atLeast"/>
      <w:ind w:left="720"/>
      <w:contextualSpacing/>
    </w:pPr>
    <w:rPr>
      <w:rFonts w:eastAsiaTheme="minorHAnsi" w:cs="System"/>
      <w:bCs/>
      <w:spacing w:val="2"/>
      <w:sz w:val="21"/>
      <w:lang w:eastAsia="en-US"/>
    </w:rPr>
  </w:style>
  <w:style w:type="paragraph" w:customStyle="1" w:styleId="D22820572D5549918D529B89A0CB7B1E7">
    <w:name w:val="D22820572D5549918D529B89A0CB7B1E7"/>
    <w:pPr>
      <w:spacing w:after="0" w:line="270" w:lineRule="atLeast"/>
      <w:ind w:left="720"/>
      <w:contextualSpacing/>
    </w:pPr>
    <w:rPr>
      <w:rFonts w:eastAsiaTheme="minorHAnsi" w:cs="System"/>
      <w:bCs/>
      <w:spacing w:val="2"/>
      <w:sz w:val="21"/>
      <w:lang w:eastAsia="en-US"/>
    </w:rPr>
  </w:style>
  <w:style w:type="paragraph" w:customStyle="1" w:styleId="2E927A2ABF4D48BF807EABCD9909AB987">
    <w:name w:val="2E927A2ABF4D48BF807EABCD9909AB987"/>
    <w:pPr>
      <w:spacing w:after="0" w:line="270" w:lineRule="atLeast"/>
      <w:ind w:left="720"/>
      <w:contextualSpacing/>
    </w:pPr>
    <w:rPr>
      <w:rFonts w:eastAsiaTheme="minorHAnsi" w:cs="System"/>
      <w:bCs/>
      <w:spacing w:val="2"/>
      <w:sz w:val="21"/>
      <w:lang w:eastAsia="en-US"/>
    </w:rPr>
  </w:style>
  <w:style w:type="paragraph" w:customStyle="1" w:styleId="F6985FC087DC4809B7FADABFF150C1EA7">
    <w:name w:val="F6985FC087DC4809B7FADABFF150C1EA7"/>
    <w:pPr>
      <w:spacing w:after="0" w:line="270" w:lineRule="atLeast"/>
      <w:ind w:left="720"/>
      <w:contextualSpacing/>
    </w:pPr>
    <w:rPr>
      <w:rFonts w:eastAsiaTheme="minorHAnsi" w:cs="System"/>
      <w:bCs/>
      <w:spacing w:val="2"/>
      <w:sz w:val="21"/>
      <w:lang w:eastAsia="en-US"/>
    </w:rPr>
  </w:style>
  <w:style w:type="paragraph" w:customStyle="1" w:styleId="243B9E77EBAC44A9AC38A0B8F787AADB7">
    <w:name w:val="243B9E77EBAC44A9AC38A0B8F787AADB7"/>
    <w:pPr>
      <w:spacing w:after="0" w:line="270" w:lineRule="atLeast"/>
      <w:ind w:left="720"/>
      <w:contextualSpacing/>
    </w:pPr>
    <w:rPr>
      <w:rFonts w:eastAsiaTheme="minorHAnsi" w:cs="System"/>
      <w:bCs/>
      <w:spacing w:val="2"/>
      <w:sz w:val="21"/>
      <w:lang w:eastAsia="en-US"/>
    </w:rPr>
  </w:style>
  <w:style w:type="paragraph" w:customStyle="1" w:styleId="21C964BFC7394A1196B73DD2CF5CA4597">
    <w:name w:val="21C964BFC7394A1196B73DD2CF5CA4597"/>
    <w:pPr>
      <w:spacing w:after="0" w:line="270" w:lineRule="atLeast"/>
      <w:ind w:left="720"/>
      <w:contextualSpacing/>
    </w:pPr>
    <w:rPr>
      <w:rFonts w:eastAsiaTheme="minorHAnsi" w:cs="System"/>
      <w:bCs/>
      <w:spacing w:val="2"/>
      <w:sz w:val="21"/>
      <w:lang w:eastAsia="en-US"/>
    </w:rPr>
  </w:style>
  <w:style w:type="paragraph" w:customStyle="1" w:styleId="C363FFAA177C44C6B743B325D0CAC46B7">
    <w:name w:val="C363FFAA177C44C6B743B325D0CAC46B7"/>
    <w:pPr>
      <w:spacing w:after="0" w:line="270" w:lineRule="atLeast"/>
      <w:ind w:left="720"/>
      <w:contextualSpacing/>
    </w:pPr>
    <w:rPr>
      <w:rFonts w:eastAsiaTheme="minorHAnsi" w:cs="System"/>
      <w:bCs/>
      <w:spacing w:val="2"/>
      <w:sz w:val="21"/>
      <w:lang w:eastAsia="en-US"/>
    </w:rPr>
  </w:style>
  <w:style w:type="paragraph" w:customStyle="1" w:styleId="85B4BDC739A54136BE45E52AD7B8FB567">
    <w:name w:val="85B4BDC739A54136BE45E52AD7B8FB567"/>
    <w:pPr>
      <w:spacing w:after="0" w:line="270" w:lineRule="atLeast"/>
      <w:ind w:left="720"/>
      <w:contextualSpacing/>
    </w:pPr>
    <w:rPr>
      <w:rFonts w:eastAsiaTheme="minorHAnsi" w:cs="System"/>
      <w:bCs/>
      <w:spacing w:val="2"/>
      <w:sz w:val="21"/>
      <w:lang w:eastAsia="en-US"/>
    </w:rPr>
  </w:style>
  <w:style w:type="paragraph" w:customStyle="1" w:styleId="A2A3E1127F60401A8166CA69ADDC26817">
    <w:name w:val="A2A3E1127F60401A8166CA69ADDC26817"/>
    <w:pPr>
      <w:spacing w:after="0" w:line="270" w:lineRule="atLeast"/>
      <w:ind w:left="720"/>
      <w:contextualSpacing/>
    </w:pPr>
    <w:rPr>
      <w:rFonts w:eastAsiaTheme="minorHAnsi" w:cs="System"/>
      <w:bCs/>
      <w:spacing w:val="2"/>
      <w:sz w:val="21"/>
      <w:lang w:eastAsia="en-US"/>
    </w:rPr>
  </w:style>
  <w:style w:type="paragraph" w:customStyle="1" w:styleId="6D87FCA0C5284B628005B8266A7439E24">
    <w:name w:val="6D87FCA0C5284B628005B8266A7439E24"/>
    <w:pPr>
      <w:spacing w:after="0" w:line="270" w:lineRule="atLeast"/>
      <w:ind w:left="720"/>
      <w:contextualSpacing/>
    </w:pPr>
    <w:rPr>
      <w:rFonts w:eastAsiaTheme="minorHAnsi" w:cs="System"/>
      <w:bCs/>
      <w:spacing w:val="2"/>
      <w:sz w:val="21"/>
      <w:lang w:eastAsia="en-US"/>
    </w:rPr>
  </w:style>
  <w:style w:type="paragraph" w:customStyle="1" w:styleId="F1FB1C99F6114D5F87DE2AE86AE3CE904">
    <w:name w:val="F1FB1C99F6114D5F87DE2AE86AE3CE904"/>
    <w:pPr>
      <w:spacing w:after="0" w:line="270" w:lineRule="atLeast"/>
      <w:ind w:left="720"/>
      <w:contextualSpacing/>
    </w:pPr>
    <w:rPr>
      <w:rFonts w:eastAsiaTheme="minorHAnsi" w:cs="System"/>
      <w:bCs/>
      <w:spacing w:val="2"/>
      <w:sz w:val="21"/>
      <w:lang w:eastAsia="en-US"/>
    </w:rPr>
  </w:style>
  <w:style w:type="paragraph" w:customStyle="1" w:styleId="952A719910C649ACB96951F1E2BC716D7">
    <w:name w:val="952A719910C649ACB96951F1E2BC716D7"/>
    <w:pPr>
      <w:keepNext/>
      <w:keepLines/>
      <w:tabs>
        <w:tab w:val="num" w:pos="720"/>
      </w:tabs>
      <w:spacing w:before="120" w:after="120" w:line="240" w:lineRule="auto"/>
      <w:ind w:left="360" w:hanging="360"/>
      <w:outlineLvl w:val="0"/>
    </w:pPr>
    <w:rPr>
      <w:rFonts w:asciiTheme="majorHAnsi" w:eastAsiaTheme="majorEastAsia" w:hAnsiTheme="majorHAnsi" w:cstheme="majorBidi"/>
      <w:b/>
      <w:spacing w:val="2"/>
      <w:sz w:val="21"/>
      <w:szCs w:val="21"/>
      <w:lang w:eastAsia="en-US"/>
    </w:rPr>
  </w:style>
  <w:style w:type="paragraph" w:customStyle="1" w:styleId="B1D1F40A7FD04AB889D1C89C25C340827">
    <w:name w:val="B1D1F40A7FD04AB889D1C89C25C340827"/>
    <w:pPr>
      <w:spacing w:after="0" w:line="270" w:lineRule="atLeast"/>
      <w:ind w:left="720"/>
      <w:contextualSpacing/>
    </w:pPr>
    <w:rPr>
      <w:rFonts w:eastAsiaTheme="minorHAnsi" w:cs="System"/>
      <w:bCs/>
      <w:spacing w:val="2"/>
      <w:sz w:val="21"/>
      <w:lang w:eastAsia="en-US"/>
    </w:rPr>
  </w:style>
  <w:style w:type="paragraph" w:customStyle="1" w:styleId="C3D1F9007F73453783FFFAD3DF0FA3843">
    <w:name w:val="C3D1F9007F73453783FFFAD3DF0FA3843"/>
    <w:pPr>
      <w:spacing w:after="0" w:line="270" w:lineRule="atLeast"/>
      <w:ind w:left="720"/>
      <w:contextualSpacing/>
    </w:pPr>
    <w:rPr>
      <w:rFonts w:eastAsiaTheme="minorHAnsi" w:cs="System"/>
      <w:bCs/>
      <w:spacing w:val="2"/>
      <w:sz w:val="21"/>
      <w:lang w:eastAsia="en-US"/>
    </w:rPr>
  </w:style>
  <w:style w:type="paragraph" w:customStyle="1" w:styleId="A19FDCED9A4F4E3FAAC8214A0A14B6207">
    <w:name w:val="A19FDCED9A4F4E3FAAC8214A0A14B6207"/>
    <w:pPr>
      <w:spacing w:after="0" w:line="270" w:lineRule="atLeast"/>
      <w:ind w:left="720"/>
      <w:contextualSpacing/>
    </w:pPr>
    <w:rPr>
      <w:rFonts w:eastAsiaTheme="minorHAnsi" w:cs="System"/>
      <w:bCs/>
      <w:spacing w:val="2"/>
      <w:sz w:val="21"/>
      <w:lang w:eastAsia="en-US"/>
    </w:rPr>
  </w:style>
  <w:style w:type="paragraph" w:customStyle="1" w:styleId="9D9B8ABBE66944F68373695D7C6BC8297">
    <w:name w:val="9D9B8ABBE66944F68373695D7C6BC8297"/>
    <w:pPr>
      <w:spacing w:after="0" w:line="270" w:lineRule="atLeast"/>
      <w:ind w:left="720"/>
      <w:contextualSpacing/>
    </w:pPr>
    <w:rPr>
      <w:rFonts w:eastAsiaTheme="minorHAnsi" w:cs="System"/>
      <w:bCs/>
      <w:spacing w:val="2"/>
      <w:sz w:val="21"/>
      <w:lang w:eastAsia="en-US"/>
    </w:rPr>
  </w:style>
  <w:style w:type="paragraph" w:customStyle="1" w:styleId="87E21D4EEC284845B14FC8FE184B80DC7">
    <w:name w:val="87E21D4EEC284845B14FC8FE184B80DC7"/>
    <w:pPr>
      <w:spacing w:after="0" w:line="270" w:lineRule="atLeast"/>
      <w:ind w:left="720"/>
      <w:contextualSpacing/>
    </w:pPr>
    <w:rPr>
      <w:rFonts w:eastAsiaTheme="minorHAnsi" w:cs="System"/>
      <w:bCs/>
      <w:spacing w:val="2"/>
      <w:sz w:val="21"/>
      <w:lang w:eastAsia="en-US"/>
    </w:rPr>
  </w:style>
  <w:style w:type="paragraph" w:customStyle="1" w:styleId="E8CCBE37E1194B6E9C4DD72106A991AF7">
    <w:name w:val="E8CCBE37E1194B6E9C4DD72106A991AF7"/>
    <w:pPr>
      <w:spacing w:after="0" w:line="270" w:lineRule="atLeast"/>
      <w:ind w:left="720"/>
      <w:contextualSpacing/>
    </w:pPr>
    <w:rPr>
      <w:rFonts w:eastAsiaTheme="minorHAnsi" w:cs="System"/>
      <w:bCs/>
      <w:spacing w:val="2"/>
      <w:sz w:val="21"/>
      <w:lang w:eastAsia="en-US"/>
    </w:rPr>
  </w:style>
  <w:style w:type="paragraph" w:customStyle="1" w:styleId="4050D1C1E10E42E39A9FD32B3EDAC4287">
    <w:name w:val="4050D1C1E10E42E39A9FD32B3EDAC4287"/>
    <w:pPr>
      <w:spacing w:after="0" w:line="270" w:lineRule="atLeast"/>
      <w:ind w:left="720"/>
      <w:contextualSpacing/>
    </w:pPr>
    <w:rPr>
      <w:rFonts w:eastAsiaTheme="minorHAnsi" w:cs="System"/>
      <w:bCs/>
      <w:spacing w:val="2"/>
      <w:sz w:val="21"/>
      <w:lang w:eastAsia="en-US"/>
    </w:rPr>
  </w:style>
  <w:style w:type="paragraph" w:customStyle="1" w:styleId="58E74E3623FD4401938EE624B7615C577">
    <w:name w:val="58E74E3623FD4401938EE624B7615C577"/>
    <w:pPr>
      <w:spacing w:after="0" w:line="270" w:lineRule="atLeast"/>
      <w:ind w:left="720"/>
      <w:contextualSpacing/>
    </w:pPr>
    <w:rPr>
      <w:rFonts w:eastAsiaTheme="minorHAnsi" w:cs="System"/>
      <w:bCs/>
      <w:spacing w:val="2"/>
      <w:sz w:val="21"/>
      <w:lang w:eastAsia="en-US"/>
    </w:rPr>
  </w:style>
  <w:style w:type="paragraph" w:customStyle="1" w:styleId="E48CF532926F4152BFFBE62A3FEFDE827">
    <w:name w:val="E48CF532926F4152BFFBE62A3FEFDE827"/>
    <w:pPr>
      <w:spacing w:after="0" w:line="270" w:lineRule="atLeast"/>
      <w:ind w:left="720"/>
      <w:contextualSpacing/>
    </w:pPr>
    <w:rPr>
      <w:rFonts w:eastAsiaTheme="minorHAnsi" w:cs="System"/>
      <w:bCs/>
      <w:spacing w:val="2"/>
      <w:sz w:val="21"/>
      <w:lang w:eastAsia="en-US"/>
    </w:rPr>
  </w:style>
  <w:style w:type="paragraph" w:customStyle="1" w:styleId="0D2BBA32F2AB46BBA290A1969F93A4A47">
    <w:name w:val="0D2BBA32F2AB46BBA290A1969F93A4A47"/>
    <w:pPr>
      <w:spacing w:after="0" w:line="270" w:lineRule="atLeast"/>
      <w:ind w:left="720"/>
      <w:contextualSpacing/>
    </w:pPr>
    <w:rPr>
      <w:rFonts w:eastAsiaTheme="minorHAnsi" w:cs="System"/>
      <w:bCs/>
      <w:spacing w:val="2"/>
      <w:sz w:val="21"/>
      <w:lang w:eastAsia="en-US"/>
    </w:rPr>
  </w:style>
  <w:style w:type="paragraph" w:customStyle="1" w:styleId="5CD6637FE64E44BE83D60509CBEF86947">
    <w:name w:val="5CD6637FE64E44BE83D60509CBEF86947"/>
    <w:pPr>
      <w:spacing w:after="0" w:line="270" w:lineRule="atLeast"/>
      <w:ind w:left="720"/>
      <w:contextualSpacing/>
    </w:pPr>
    <w:rPr>
      <w:rFonts w:eastAsiaTheme="minorHAnsi" w:cs="System"/>
      <w:bCs/>
      <w:spacing w:val="2"/>
      <w:sz w:val="21"/>
      <w:lang w:eastAsia="en-US"/>
    </w:rPr>
  </w:style>
  <w:style w:type="paragraph" w:customStyle="1" w:styleId="AA64A03DBA9E40F08F9A46B390092E5B7">
    <w:name w:val="AA64A03DBA9E40F08F9A46B390092E5B7"/>
    <w:pPr>
      <w:spacing w:after="0" w:line="270" w:lineRule="atLeast"/>
      <w:ind w:left="720"/>
      <w:contextualSpacing/>
    </w:pPr>
    <w:rPr>
      <w:rFonts w:eastAsiaTheme="minorHAnsi" w:cs="System"/>
      <w:bCs/>
      <w:spacing w:val="2"/>
      <w:sz w:val="21"/>
      <w:lang w:eastAsia="en-US"/>
    </w:rPr>
  </w:style>
  <w:style w:type="paragraph" w:customStyle="1" w:styleId="DE52062AEB2D4EC0A1A3291D0443878F7">
    <w:name w:val="DE52062AEB2D4EC0A1A3291D0443878F7"/>
    <w:pPr>
      <w:spacing w:after="0" w:line="270" w:lineRule="atLeast"/>
      <w:ind w:left="720"/>
      <w:contextualSpacing/>
    </w:pPr>
    <w:rPr>
      <w:rFonts w:eastAsiaTheme="minorHAnsi" w:cs="System"/>
      <w:bCs/>
      <w:spacing w:val="2"/>
      <w:sz w:val="21"/>
      <w:lang w:eastAsia="en-US"/>
    </w:rPr>
  </w:style>
  <w:style w:type="paragraph" w:customStyle="1" w:styleId="121B27168B3746D99CB01D03E3E1A2227">
    <w:name w:val="121B27168B3746D99CB01D03E3E1A2227"/>
    <w:pPr>
      <w:spacing w:after="0" w:line="270" w:lineRule="atLeast"/>
      <w:ind w:left="720"/>
      <w:contextualSpacing/>
    </w:pPr>
    <w:rPr>
      <w:rFonts w:eastAsiaTheme="minorHAnsi" w:cs="System"/>
      <w:bCs/>
      <w:spacing w:val="2"/>
      <w:sz w:val="21"/>
      <w:lang w:eastAsia="en-US"/>
    </w:rPr>
  </w:style>
  <w:style w:type="paragraph" w:customStyle="1" w:styleId="B75677B549304752A6CB2B3D2DC132FC7">
    <w:name w:val="B75677B549304752A6CB2B3D2DC132FC7"/>
    <w:pPr>
      <w:spacing w:after="0" w:line="270" w:lineRule="atLeast"/>
      <w:ind w:left="720"/>
      <w:contextualSpacing/>
    </w:pPr>
    <w:rPr>
      <w:rFonts w:eastAsiaTheme="minorHAnsi" w:cs="System"/>
      <w:bCs/>
      <w:spacing w:val="2"/>
      <w:sz w:val="21"/>
      <w:lang w:eastAsia="en-US"/>
    </w:rPr>
  </w:style>
  <w:style w:type="paragraph" w:customStyle="1" w:styleId="F610DFCE82B740CDB0AD6431ADBD03B37">
    <w:name w:val="F610DFCE82B740CDB0AD6431ADBD03B37"/>
    <w:pPr>
      <w:spacing w:after="0" w:line="270" w:lineRule="atLeast"/>
      <w:ind w:left="720"/>
      <w:contextualSpacing/>
    </w:pPr>
    <w:rPr>
      <w:rFonts w:eastAsiaTheme="minorHAnsi" w:cs="System"/>
      <w:bCs/>
      <w:spacing w:val="2"/>
      <w:sz w:val="21"/>
      <w:lang w:eastAsia="en-US"/>
    </w:rPr>
  </w:style>
  <w:style w:type="paragraph" w:customStyle="1" w:styleId="85623FEC0B874ADB944063CF6C1731A17">
    <w:name w:val="85623FEC0B874ADB944063CF6C1731A17"/>
    <w:pPr>
      <w:spacing w:after="0" w:line="270" w:lineRule="atLeast"/>
      <w:ind w:left="720"/>
      <w:contextualSpacing/>
    </w:pPr>
    <w:rPr>
      <w:rFonts w:eastAsiaTheme="minorHAnsi" w:cs="System"/>
      <w:bCs/>
      <w:spacing w:val="2"/>
      <w:sz w:val="21"/>
      <w:lang w:eastAsia="en-US"/>
    </w:rPr>
  </w:style>
  <w:style w:type="paragraph" w:customStyle="1" w:styleId="34883FAFDD1142DF8FDF52BB2D10D6C517">
    <w:name w:val="34883FAFDD1142DF8FDF52BB2D10D6C517"/>
    <w:pPr>
      <w:spacing w:after="0" w:line="270" w:lineRule="atLeast"/>
    </w:pPr>
    <w:rPr>
      <w:rFonts w:eastAsiaTheme="minorHAnsi" w:cs="System"/>
      <w:bCs/>
      <w:spacing w:val="2"/>
      <w:sz w:val="21"/>
      <w:lang w:eastAsia="en-US"/>
    </w:rPr>
  </w:style>
  <w:style w:type="paragraph" w:customStyle="1" w:styleId="04A5CE689A8D435D9E9EE14F6CD7B66917">
    <w:name w:val="04A5CE689A8D435D9E9EE14F6CD7B66917"/>
    <w:pPr>
      <w:spacing w:after="0" w:line="270" w:lineRule="atLeast"/>
    </w:pPr>
    <w:rPr>
      <w:rFonts w:eastAsiaTheme="minorHAnsi" w:cs="System"/>
      <w:bCs/>
      <w:spacing w:val="2"/>
      <w:sz w:val="21"/>
      <w:lang w:eastAsia="en-US"/>
    </w:rPr>
  </w:style>
  <w:style w:type="paragraph" w:customStyle="1" w:styleId="6A63C07DCC4B478E904717ED23ED16CF17">
    <w:name w:val="6A63C07DCC4B478E904717ED23ED16CF17"/>
    <w:pPr>
      <w:spacing w:after="0" w:line="270" w:lineRule="atLeast"/>
    </w:pPr>
    <w:rPr>
      <w:rFonts w:eastAsiaTheme="minorHAnsi" w:cs="System"/>
      <w:bCs/>
      <w:spacing w:val="2"/>
      <w:sz w:val="21"/>
      <w:lang w:eastAsia="en-US"/>
    </w:rPr>
  </w:style>
  <w:style w:type="paragraph" w:customStyle="1" w:styleId="848D6B444D9947B488AF92598CDB962217">
    <w:name w:val="848D6B444D9947B488AF92598CDB962217"/>
    <w:pPr>
      <w:spacing w:after="0" w:line="270" w:lineRule="atLeast"/>
    </w:pPr>
    <w:rPr>
      <w:rFonts w:eastAsiaTheme="minorHAnsi" w:cs="System"/>
      <w:bCs/>
      <w:spacing w:val="2"/>
      <w:sz w:val="21"/>
      <w:lang w:eastAsia="en-US"/>
    </w:rPr>
  </w:style>
  <w:style w:type="paragraph" w:customStyle="1" w:styleId="780AA79719544BFAA92BE18AEDCB2A2417">
    <w:name w:val="780AA79719544BFAA92BE18AEDCB2A2417"/>
    <w:pPr>
      <w:spacing w:after="0" w:line="270" w:lineRule="atLeast"/>
    </w:pPr>
    <w:rPr>
      <w:rFonts w:eastAsiaTheme="minorHAnsi" w:cs="System"/>
      <w:bCs/>
      <w:spacing w:val="2"/>
      <w:sz w:val="21"/>
      <w:lang w:eastAsia="en-US"/>
    </w:rPr>
  </w:style>
  <w:style w:type="paragraph" w:customStyle="1" w:styleId="DB9FC9799D6A46149D7029A2E6B9C71B17">
    <w:name w:val="DB9FC9799D6A46149D7029A2E6B9C71B17"/>
    <w:pPr>
      <w:spacing w:after="0" w:line="270" w:lineRule="atLeast"/>
    </w:pPr>
    <w:rPr>
      <w:rFonts w:eastAsiaTheme="minorHAnsi" w:cs="System"/>
      <w:bCs/>
      <w:spacing w:val="2"/>
      <w:sz w:val="21"/>
      <w:lang w:eastAsia="en-US"/>
    </w:rPr>
  </w:style>
  <w:style w:type="paragraph" w:customStyle="1" w:styleId="23DB54A0E3F047FCA0020801969E883816">
    <w:name w:val="23DB54A0E3F047FCA0020801969E883816"/>
    <w:pPr>
      <w:spacing w:after="0" w:line="270" w:lineRule="atLeast"/>
    </w:pPr>
    <w:rPr>
      <w:rFonts w:eastAsiaTheme="minorHAnsi" w:cs="System"/>
      <w:bCs/>
      <w:spacing w:val="2"/>
      <w:sz w:val="21"/>
      <w:lang w:eastAsia="en-US"/>
    </w:rPr>
  </w:style>
  <w:style w:type="paragraph" w:customStyle="1" w:styleId="992E1B02897A48D39D49D6B6F982BF7917">
    <w:name w:val="992E1B02897A48D39D49D6B6F982BF7917"/>
    <w:pPr>
      <w:keepNext/>
      <w:keepLines/>
      <w:spacing w:before="540" w:after="270" w:line="270" w:lineRule="atLeast"/>
      <w:outlineLvl w:val="0"/>
    </w:pPr>
    <w:rPr>
      <w:rFonts w:asciiTheme="majorHAnsi" w:eastAsiaTheme="majorEastAsia" w:hAnsiTheme="majorHAnsi" w:cstheme="majorBidi"/>
      <w:b/>
      <w:spacing w:val="2"/>
      <w:sz w:val="21"/>
      <w:szCs w:val="21"/>
      <w:lang w:eastAsia="en-US"/>
    </w:rPr>
  </w:style>
  <w:style w:type="paragraph" w:customStyle="1" w:styleId="F9AEB14697894179838ED01FEDD104B317">
    <w:name w:val="F9AEB14697894179838ED01FEDD104B317"/>
    <w:pPr>
      <w:keepNext/>
      <w:keepLines/>
      <w:spacing w:before="540" w:after="270" w:line="270" w:lineRule="atLeast"/>
      <w:outlineLvl w:val="0"/>
    </w:pPr>
    <w:rPr>
      <w:rFonts w:asciiTheme="majorHAnsi" w:eastAsiaTheme="majorEastAsia" w:hAnsiTheme="majorHAnsi" w:cstheme="majorBidi"/>
      <w:b/>
      <w:spacing w:val="2"/>
      <w:sz w:val="21"/>
      <w:szCs w:val="21"/>
      <w:lang w:eastAsia="en-US"/>
    </w:rPr>
  </w:style>
  <w:style w:type="paragraph" w:customStyle="1" w:styleId="1F12F006E8D4451480F31288081216B717">
    <w:name w:val="1F12F006E8D4451480F31288081216B717"/>
    <w:pPr>
      <w:keepNext/>
      <w:keepLines/>
      <w:spacing w:before="540" w:after="270" w:line="270" w:lineRule="atLeast"/>
      <w:outlineLvl w:val="0"/>
    </w:pPr>
    <w:rPr>
      <w:rFonts w:asciiTheme="majorHAnsi" w:eastAsiaTheme="majorEastAsia" w:hAnsiTheme="majorHAnsi" w:cstheme="majorBidi"/>
      <w:b/>
      <w:spacing w:val="2"/>
      <w:sz w:val="21"/>
      <w:szCs w:val="21"/>
      <w:lang w:eastAsia="en-US"/>
    </w:rPr>
  </w:style>
  <w:style w:type="paragraph" w:customStyle="1" w:styleId="4ACFB78A2070460B8AB0D4D6BB09D20850">
    <w:name w:val="4ACFB78A2070460B8AB0D4D6BB09D20850"/>
    <w:pPr>
      <w:numPr>
        <w:ilvl w:val="1"/>
      </w:numPr>
      <w:spacing w:after="0" w:line="240" w:lineRule="auto"/>
    </w:pPr>
    <w:rPr>
      <w:rFonts w:cs="System"/>
      <w:bCs/>
      <w:color w:val="E7E6E6" w:themeColor="background2"/>
      <w:spacing w:val="2"/>
      <w:sz w:val="44"/>
      <w:szCs w:val="44"/>
      <w:lang w:eastAsia="en-US"/>
    </w:rPr>
  </w:style>
  <w:style w:type="paragraph" w:customStyle="1" w:styleId="74BF1AB3D0E24DD08FFC18E2F0C7B8F449">
    <w:name w:val="74BF1AB3D0E24DD08FFC18E2F0C7B8F449"/>
    <w:pPr>
      <w:numPr>
        <w:ilvl w:val="1"/>
      </w:numPr>
      <w:spacing w:after="0" w:line="240" w:lineRule="auto"/>
    </w:pPr>
    <w:rPr>
      <w:rFonts w:cs="System"/>
      <w:bCs/>
      <w:color w:val="E7E6E6" w:themeColor="background2"/>
      <w:spacing w:val="2"/>
      <w:sz w:val="44"/>
      <w:szCs w:val="44"/>
      <w:lang w:eastAsia="en-US"/>
    </w:rPr>
  </w:style>
  <w:style w:type="paragraph" w:customStyle="1" w:styleId="7C4E3AF3696C4CD488FAAAB19E60834111">
    <w:name w:val="7C4E3AF3696C4CD488FAAAB19E60834111"/>
    <w:pPr>
      <w:spacing w:after="0" w:line="270" w:lineRule="atLeast"/>
    </w:pPr>
    <w:rPr>
      <w:rFonts w:eastAsiaTheme="minorHAnsi" w:cs="System"/>
      <w:bCs/>
      <w:spacing w:val="2"/>
      <w:sz w:val="21"/>
      <w:lang w:eastAsia="en-US"/>
    </w:rPr>
  </w:style>
  <w:style w:type="paragraph" w:customStyle="1" w:styleId="2A11531449074202A9FD3344E36C370011">
    <w:name w:val="2A11531449074202A9FD3344E36C370011"/>
    <w:pPr>
      <w:spacing w:after="0" w:line="270" w:lineRule="atLeast"/>
    </w:pPr>
    <w:rPr>
      <w:rFonts w:eastAsiaTheme="minorHAnsi" w:cs="System"/>
      <w:bCs/>
      <w:spacing w:val="2"/>
      <w:sz w:val="21"/>
      <w:lang w:eastAsia="en-US"/>
    </w:rPr>
  </w:style>
  <w:style w:type="paragraph" w:customStyle="1" w:styleId="F1A7F2A420CB440B8B48F0DD81D7A67023">
    <w:name w:val="F1A7F2A420CB440B8B48F0DD81D7A67023"/>
    <w:pPr>
      <w:spacing w:after="0" w:line="270" w:lineRule="atLeast"/>
      <w:ind w:left="720"/>
      <w:contextualSpacing/>
    </w:pPr>
    <w:rPr>
      <w:rFonts w:eastAsiaTheme="minorHAnsi" w:cs="System"/>
      <w:bCs/>
      <w:spacing w:val="2"/>
      <w:sz w:val="21"/>
      <w:lang w:eastAsia="en-US"/>
    </w:rPr>
  </w:style>
  <w:style w:type="paragraph" w:customStyle="1" w:styleId="C0701B638B534F588AF4AEB5FBD68C7223">
    <w:name w:val="C0701B638B534F588AF4AEB5FBD68C7223"/>
    <w:pPr>
      <w:spacing w:after="0" w:line="270" w:lineRule="atLeast"/>
      <w:ind w:left="720"/>
      <w:contextualSpacing/>
    </w:pPr>
    <w:rPr>
      <w:rFonts w:eastAsiaTheme="minorHAnsi" w:cs="System"/>
      <w:bCs/>
      <w:spacing w:val="2"/>
      <w:sz w:val="21"/>
      <w:lang w:eastAsia="en-US"/>
    </w:rPr>
  </w:style>
  <w:style w:type="paragraph" w:customStyle="1" w:styleId="C51B5683E9C94F63B39557A79C93D03723">
    <w:name w:val="C51B5683E9C94F63B39557A79C93D03723"/>
    <w:pPr>
      <w:spacing w:after="0" w:line="270" w:lineRule="atLeast"/>
      <w:ind w:left="720"/>
      <w:contextualSpacing/>
    </w:pPr>
    <w:rPr>
      <w:rFonts w:eastAsiaTheme="minorHAnsi" w:cs="System"/>
      <w:bCs/>
      <w:spacing w:val="2"/>
      <w:sz w:val="21"/>
      <w:lang w:eastAsia="en-US"/>
    </w:rPr>
  </w:style>
  <w:style w:type="paragraph" w:customStyle="1" w:styleId="3A5A21D9D15E44BAAC56B2959B93691D23">
    <w:name w:val="3A5A21D9D15E44BAAC56B2959B93691D23"/>
    <w:pPr>
      <w:spacing w:after="0" w:line="270" w:lineRule="atLeast"/>
      <w:ind w:left="720"/>
      <w:contextualSpacing/>
    </w:pPr>
    <w:rPr>
      <w:rFonts w:eastAsiaTheme="minorHAnsi" w:cs="System"/>
      <w:bCs/>
      <w:spacing w:val="2"/>
      <w:sz w:val="21"/>
      <w:lang w:eastAsia="en-US"/>
    </w:rPr>
  </w:style>
  <w:style w:type="paragraph" w:customStyle="1" w:styleId="35676CC891B343199030899E76DA71CC23">
    <w:name w:val="35676CC891B343199030899E76DA71CC23"/>
    <w:pPr>
      <w:spacing w:after="0" w:line="270" w:lineRule="atLeast"/>
      <w:ind w:left="720"/>
      <w:contextualSpacing/>
    </w:pPr>
    <w:rPr>
      <w:rFonts w:eastAsiaTheme="minorHAnsi" w:cs="System"/>
      <w:bCs/>
      <w:spacing w:val="2"/>
      <w:sz w:val="21"/>
      <w:lang w:eastAsia="en-US"/>
    </w:rPr>
  </w:style>
  <w:style w:type="paragraph" w:customStyle="1" w:styleId="F2E8594D1A8D4938BAE621DEE23A98C323">
    <w:name w:val="F2E8594D1A8D4938BAE621DEE23A98C323"/>
    <w:pPr>
      <w:spacing w:after="0" w:line="270" w:lineRule="atLeast"/>
      <w:ind w:left="720"/>
      <w:contextualSpacing/>
    </w:pPr>
    <w:rPr>
      <w:rFonts w:eastAsiaTheme="minorHAnsi" w:cs="System"/>
      <w:bCs/>
      <w:spacing w:val="2"/>
      <w:sz w:val="21"/>
      <w:lang w:eastAsia="en-US"/>
    </w:rPr>
  </w:style>
  <w:style w:type="paragraph" w:customStyle="1" w:styleId="1D6B9DDD73C446AC98322D49BA439DAE23">
    <w:name w:val="1D6B9DDD73C446AC98322D49BA439DAE23"/>
    <w:pPr>
      <w:spacing w:after="0" w:line="270" w:lineRule="atLeast"/>
      <w:ind w:left="720"/>
      <w:contextualSpacing/>
    </w:pPr>
    <w:rPr>
      <w:rFonts w:eastAsiaTheme="minorHAnsi" w:cs="System"/>
      <w:bCs/>
      <w:spacing w:val="2"/>
      <w:sz w:val="21"/>
      <w:lang w:eastAsia="en-US"/>
    </w:rPr>
  </w:style>
  <w:style w:type="paragraph" w:customStyle="1" w:styleId="74D58C2B92254C96AFD8D7A1F651C32323">
    <w:name w:val="74D58C2B92254C96AFD8D7A1F651C32323"/>
    <w:pPr>
      <w:spacing w:after="0" w:line="270" w:lineRule="atLeast"/>
      <w:ind w:left="720"/>
      <w:contextualSpacing/>
    </w:pPr>
    <w:rPr>
      <w:rFonts w:eastAsiaTheme="minorHAnsi" w:cs="System"/>
      <w:bCs/>
      <w:spacing w:val="2"/>
      <w:sz w:val="21"/>
      <w:lang w:eastAsia="en-US"/>
    </w:rPr>
  </w:style>
  <w:style w:type="paragraph" w:customStyle="1" w:styleId="D85A167673C0415796C1C7C4B0CC3E3B23">
    <w:name w:val="D85A167673C0415796C1C7C4B0CC3E3B23"/>
    <w:pPr>
      <w:spacing w:after="0" w:line="270" w:lineRule="atLeast"/>
      <w:ind w:left="720"/>
      <w:contextualSpacing/>
    </w:pPr>
    <w:rPr>
      <w:rFonts w:eastAsiaTheme="minorHAnsi" w:cs="System"/>
      <w:bCs/>
      <w:spacing w:val="2"/>
      <w:sz w:val="21"/>
      <w:lang w:eastAsia="en-US"/>
    </w:rPr>
  </w:style>
  <w:style w:type="paragraph" w:customStyle="1" w:styleId="EF2D32703F314ED4B46BF5724F0E36FB23">
    <w:name w:val="EF2D32703F314ED4B46BF5724F0E36FB23"/>
    <w:pPr>
      <w:spacing w:after="0" w:line="270" w:lineRule="atLeast"/>
      <w:ind w:left="720"/>
      <w:contextualSpacing/>
    </w:pPr>
    <w:rPr>
      <w:rFonts w:eastAsiaTheme="minorHAnsi" w:cs="System"/>
      <w:bCs/>
      <w:spacing w:val="2"/>
      <w:sz w:val="21"/>
      <w:lang w:eastAsia="en-US"/>
    </w:rPr>
  </w:style>
  <w:style w:type="paragraph" w:customStyle="1" w:styleId="F72CC9D2F2AC4CA79D9110954DBD39B123">
    <w:name w:val="F72CC9D2F2AC4CA79D9110954DBD39B123"/>
    <w:pPr>
      <w:spacing w:after="0" w:line="270" w:lineRule="atLeast"/>
      <w:ind w:left="720"/>
      <w:contextualSpacing/>
    </w:pPr>
    <w:rPr>
      <w:rFonts w:eastAsiaTheme="minorHAnsi" w:cs="System"/>
      <w:bCs/>
      <w:spacing w:val="2"/>
      <w:sz w:val="21"/>
      <w:lang w:eastAsia="en-US"/>
    </w:rPr>
  </w:style>
  <w:style w:type="paragraph" w:customStyle="1" w:styleId="D7CCDB48A581433DA669A3AA89309F5423">
    <w:name w:val="D7CCDB48A581433DA669A3AA89309F5423"/>
    <w:pPr>
      <w:spacing w:after="0" w:line="270" w:lineRule="atLeast"/>
      <w:ind w:left="720"/>
      <w:contextualSpacing/>
    </w:pPr>
    <w:rPr>
      <w:rFonts w:eastAsiaTheme="minorHAnsi" w:cs="System"/>
      <w:bCs/>
      <w:spacing w:val="2"/>
      <w:sz w:val="21"/>
      <w:lang w:eastAsia="en-US"/>
    </w:rPr>
  </w:style>
  <w:style w:type="paragraph" w:customStyle="1" w:styleId="F4A97900B1DA4F5AB3B54D8DD96ADB7023">
    <w:name w:val="F4A97900B1DA4F5AB3B54D8DD96ADB7023"/>
    <w:pPr>
      <w:spacing w:after="0" w:line="270" w:lineRule="atLeast"/>
      <w:ind w:left="720"/>
      <w:contextualSpacing/>
    </w:pPr>
    <w:rPr>
      <w:rFonts w:eastAsiaTheme="minorHAnsi" w:cs="System"/>
      <w:bCs/>
      <w:spacing w:val="2"/>
      <w:sz w:val="21"/>
      <w:lang w:eastAsia="en-US"/>
    </w:rPr>
  </w:style>
  <w:style w:type="paragraph" w:customStyle="1" w:styleId="DF194C62B1444D69B29DB4ACE8B4805A8">
    <w:name w:val="DF194C62B1444D69B29DB4ACE8B4805A8"/>
    <w:pPr>
      <w:spacing w:after="0" w:line="270" w:lineRule="atLeast"/>
      <w:ind w:left="720"/>
      <w:contextualSpacing/>
    </w:pPr>
    <w:rPr>
      <w:rFonts w:eastAsiaTheme="minorHAnsi" w:cs="System"/>
      <w:bCs/>
      <w:spacing w:val="2"/>
      <w:sz w:val="21"/>
      <w:lang w:eastAsia="en-US"/>
    </w:rPr>
  </w:style>
  <w:style w:type="paragraph" w:customStyle="1" w:styleId="D7DEEBF4A4A5468FA183671781E76ADB8">
    <w:name w:val="D7DEEBF4A4A5468FA183671781E76ADB8"/>
    <w:pPr>
      <w:spacing w:after="0" w:line="270" w:lineRule="atLeast"/>
      <w:ind w:left="720"/>
      <w:contextualSpacing/>
    </w:pPr>
    <w:rPr>
      <w:rFonts w:eastAsiaTheme="minorHAnsi" w:cs="System"/>
      <w:bCs/>
      <w:spacing w:val="2"/>
      <w:sz w:val="21"/>
      <w:lang w:eastAsia="en-US"/>
    </w:rPr>
  </w:style>
  <w:style w:type="paragraph" w:customStyle="1" w:styleId="3E033F9A357D4D28AA003233D6F1BAF08">
    <w:name w:val="3E033F9A357D4D28AA003233D6F1BAF08"/>
    <w:pPr>
      <w:spacing w:after="0" w:line="270" w:lineRule="atLeast"/>
      <w:ind w:left="720"/>
      <w:contextualSpacing/>
    </w:pPr>
    <w:rPr>
      <w:rFonts w:eastAsiaTheme="minorHAnsi" w:cs="System"/>
      <w:bCs/>
      <w:spacing w:val="2"/>
      <w:sz w:val="21"/>
      <w:lang w:eastAsia="en-US"/>
    </w:rPr>
  </w:style>
  <w:style w:type="paragraph" w:customStyle="1" w:styleId="48FD3DF4114C4D449B1212BFE16214328">
    <w:name w:val="48FD3DF4114C4D449B1212BFE16214328"/>
    <w:pPr>
      <w:spacing w:after="0" w:line="270" w:lineRule="atLeast"/>
      <w:ind w:left="720"/>
      <w:contextualSpacing/>
    </w:pPr>
    <w:rPr>
      <w:rFonts w:eastAsiaTheme="minorHAnsi" w:cs="System"/>
      <w:bCs/>
      <w:spacing w:val="2"/>
      <w:sz w:val="21"/>
      <w:lang w:eastAsia="en-US"/>
    </w:rPr>
  </w:style>
  <w:style w:type="paragraph" w:customStyle="1" w:styleId="902345254BD146828B29414D02DF2AEA8">
    <w:name w:val="902345254BD146828B29414D02DF2AEA8"/>
    <w:pPr>
      <w:spacing w:after="0" w:line="270" w:lineRule="atLeast"/>
      <w:ind w:left="720"/>
      <w:contextualSpacing/>
    </w:pPr>
    <w:rPr>
      <w:rFonts w:eastAsiaTheme="minorHAnsi" w:cs="System"/>
      <w:bCs/>
      <w:spacing w:val="2"/>
      <w:sz w:val="21"/>
      <w:lang w:eastAsia="en-US"/>
    </w:rPr>
  </w:style>
  <w:style w:type="paragraph" w:customStyle="1" w:styleId="5A116AD575CC49D48D20B03A4B10CC308">
    <w:name w:val="5A116AD575CC49D48D20B03A4B10CC308"/>
    <w:pPr>
      <w:spacing w:after="0" w:line="270" w:lineRule="atLeast"/>
      <w:ind w:left="720"/>
      <w:contextualSpacing/>
    </w:pPr>
    <w:rPr>
      <w:rFonts w:eastAsiaTheme="minorHAnsi" w:cs="System"/>
      <w:bCs/>
      <w:spacing w:val="2"/>
      <w:sz w:val="21"/>
      <w:lang w:eastAsia="en-US"/>
    </w:rPr>
  </w:style>
  <w:style w:type="paragraph" w:customStyle="1" w:styleId="D22820572D5549918D529B89A0CB7B1E8">
    <w:name w:val="D22820572D5549918D529B89A0CB7B1E8"/>
    <w:pPr>
      <w:spacing w:after="0" w:line="270" w:lineRule="atLeast"/>
      <w:ind w:left="720"/>
      <w:contextualSpacing/>
    </w:pPr>
    <w:rPr>
      <w:rFonts w:eastAsiaTheme="minorHAnsi" w:cs="System"/>
      <w:bCs/>
      <w:spacing w:val="2"/>
      <w:sz w:val="21"/>
      <w:lang w:eastAsia="en-US"/>
    </w:rPr>
  </w:style>
  <w:style w:type="paragraph" w:customStyle="1" w:styleId="2E927A2ABF4D48BF807EABCD9909AB988">
    <w:name w:val="2E927A2ABF4D48BF807EABCD9909AB988"/>
    <w:pPr>
      <w:spacing w:after="0" w:line="270" w:lineRule="atLeast"/>
      <w:ind w:left="720"/>
      <w:contextualSpacing/>
    </w:pPr>
    <w:rPr>
      <w:rFonts w:eastAsiaTheme="minorHAnsi" w:cs="System"/>
      <w:bCs/>
      <w:spacing w:val="2"/>
      <w:sz w:val="21"/>
      <w:lang w:eastAsia="en-US"/>
    </w:rPr>
  </w:style>
  <w:style w:type="paragraph" w:customStyle="1" w:styleId="F6985FC087DC4809B7FADABFF150C1EA8">
    <w:name w:val="F6985FC087DC4809B7FADABFF150C1EA8"/>
    <w:pPr>
      <w:spacing w:after="0" w:line="270" w:lineRule="atLeast"/>
      <w:ind w:left="720"/>
      <w:contextualSpacing/>
    </w:pPr>
    <w:rPr>
      <w:rFonts w:eastAsiaTheme="minorHAnsi" w:cs="System"/>
      <w:bCs/>
      <w:spacing w:val="2"/>
      <w:sz w:val="21"/>
      <w:lang w:eastAsia="en-US"/>
    </w:rPr>
  </w:style>
  <w:style w:type="paragraph" w:customStyle="1" w:styleId="243B9E77EBAC44A9AC38A0B8F787AADB8">
    <w:name w:val="243B9E77EBAC44A9AC38A0B8F787AADB8"/>
    <w:pPr>
      <w:spacing w:after="0" w:line="270" w:lineRule="atLeast"/>
      <w:ind w:left="720"/>
      <w:contextualSpacing/>
    </w:pPr>
    <w:rPr>
      <w:rFonts w:eastAsiaTheme="minorHAnsi" w:cs="System"/>
      <w:bCs/>
      <w:spacing w:val="2"/>
      <w:sz w:val="21"/>
      <w:lang w:eastAsia="en-US"/>
    </w:rPr>
  </w:style>
  <w:style w:type="paragraph" w:customStyle="1" w:styleId="21C964BFC7394A1196B73DD2CF5CA4598">
    <w:name w:val="21C964BFC7394A1196B73DD2CF5CA4598"/>
    <w:pPr>
      <w:spacing w:after="0" w:line="270" w:lineRule="atLeast"/>
      <w:ind w:left="720"/>
      <w:contextualSpacing/>
    </w:pPr>
    <w:rPr>
      <w:rFonts w:eastAsiaTheme="minorHAnsi" w:cs="System"/>
      <w:bCs/>
      <w:spacing w:val="2"/>
      <w:sz w:val="21"/>
      <w:lang w:eastAsia="en-US"/>
    </w:rPr>
  </w:style>
  <w:style w:type="paragraph" w:customStyle="1" w:styleId="C363FFAA177C44C6B743B325D0CAC46B8">
    <w:name w:val="C363FFAA177C44C6B743B325D0CAC46B8"/>
    <w:pPr>
      <w:spacing w:after="0" w:line="270" w:lineRule="atLeast"/>
      <w:ind w:left="720"/>
      <w:contextualSpacing/>
    </w:pPr>
    <w:rPr>
      <w:rFonts w:eastAsiaTheme="minorHAnsi" w:cs="System"/>
      <w:bCs/>
      <w:spacing w:val="2"/>
      <w:sz w:val="21"/>
      <w:lang w:eastAsia="en-US"/>
    </w:rPr>
  </w:style>
  <w:style w:type="paragraph" w:customStyle="1" w:styleId="85B4BDC739A54136BE45E52AD7B8FB568">
    <w:name w:val="85B4BDC739A54136BE45E52AD7B8FB568"/>
    <w:pPr>
      <w:spacing w:after="0" w:line="270" w:lineRule="atLeast"/>
      <w:ind w:left="720"/>
      <w:contextualSpacing/>
    </w:pPr>
    <w:rPr>
      <w:rFonts w:eastAsiaTheme="minorHAnsi" w:cs="System"/>
      <w:bCs/>
      <w:spacing w:val="2"/>
      <w:sz w:val="21"/>
      <w:lang w:eastAsia="en-US"/>
    </w:rPr>
  </w:style>
  <w:style w:type="paragraph" w:customStyle="1" w:styleId="A2A3E1127F60401A8166CA69ADDC26818">
    <w:name w:val="A2A3E1127F60401A8166CA69ADDC26818"/>
    <w:pPr>
      <w:spacing w:after="0" w:line="270" w:lineRule="atLeast"/>
      <w:ind w:left="720"/>
      <w:contextualSpacing/>
    </w:pPr>
    <w:rPr>
      <w:rFonts w:eastAsiaTheme="minorHAnsi" w:cs="System"/>
      <w:bCs/>
      <w:spacing w:val="2"/>
      <w:sz w:val="21"/>
      <w:lang w:eastAsia="en-US"/>
    </w:rPr>
  </w:style>
  <w:style w:type="paragraph" w:customStyle="1" w:styleId="6D87FCA0C5284B628005B8266A7439E25">
    <w:name w:val="6D87FCA0C5284B628005B8266A7439E25"/>
    <w:pPr>
      <w:spacing w:after="0" w:line="270" w:lineRule="atLeast"/>
      <w:ind w:left="720"/>
      <w:contextualSpacing/>
    </w:pPr>
    <w:rPr>
      <w:rFonts w:eastAsiaTheme="minorHAnsi" w:cs="System"/>
      <w:bCs/>
      <w:spacing w:val="2"/>
      <w:sz w:val="21"/>
      <w:lang w:eastAsia="en-US"/>
    </w:rPr>
  </w:style>
  <w:style w:type="paragraph" w:customStyle="1" w:styleId="F1FB1C99F6114D5F87DE2AE86AE3CE905">
    <w:name w:val="F1FB1C99F6114D5F87DE2AE86AE3CE905"/>
    <w:pPr>
      <w:spacing w:after="0" w:line="270" w:lineRule="atLeast"/>
      <w:ind w:left="720"/>
      <w:contextualSpacing/>
    </w:pPr>
    <w:rPr>
      <w:rFonts w:eastAsiaTheme="minorHAnsi" w:cs="System"/>
      <w:bCs/>
      <w:spacing w:val="2"/>
      <w:sz w:val="21"/>
      <w:lang w:eastAsia="en-US"/>
    </w:rPr>
  </w:style>
  <w:style w:type="paragraph" w:customStyle="1" w:styleId="952A719910C649ACB96951F1E2BC716D8">
    <w:name w:val="952A719910C649ACB96951F1E2BC716D8"/>
    <w:pPr>
      <w:keepNext/>
      <w:keepLines/>
      <w:tabs>
        <w:tab w:val="num" w:pos="720"/>
      </w:tabs>
      <w:spacing w:before="120" w:after="120" w:line="240" w:lineRule="auto"/>
      <w:ind w:left="360" w:hanging="360"/>
      <w:outlineLvl w:val="0"/>
    </w:pPr>
    <w:rPr>
      <w:rFonts w:asciiTheme="majorHAnsi" w:eastAsiaTheme="majorEastAsia" w:hAnsiTheme="majorHAnsi" w:cstheme="majorBidi"/>
      <w:b/>
      <w:spacing w:val="2"/>
      <w:sz w:val="21"/>
      <w:szCs w:val="21"/>
      <w:lang w:eastAsia="en-US"/>
    </w:rPr>
  </w:style>
  <w:style w:type="paragraph" w:customStyle="1" w:styleId="B1D1F40A7FD04AB889D1C89C25C340828">
    <w:name w:val="B1D1F40A7FD04AB889D1C89C25C340828"/>
    <w:pPr>
      <w:spacing w:after="0" w:line="270" w:lineRule="atLeast"/>
      <w:ind w:left="720"/>
      <w:contextualSpacing/>
    </w:pPr>
    <w:rPr>
      <w:rFonts w:eastAsiaTheme="minorHAnsi" w:cs="System"/>
      <w:bCs/>
      <w:spacing w:val="2"/>
      <w:sz w:val="21"/>
      <w:lang w:eastAsia="en-US"/>
    </w:rPr>
  </w:style>
  <w:style w:type="paragraph" w:customStyle="1" w:styleId="C3D1F9007F73453783FFFAD3DF0FA3844">
    <w:name w:val="C3D1F9007F73453783FFFAD3DF0FA3844"/>
    <w:pPr>
      <w:spacing w:after="0" w:line="270" w:lineRule="atLeast"/>
      <w:ind w:left="720"/>
      <w:contextualSpacing/>
    </w:pPr>
    <w:rPr>
      <w:rFonts w:eastAsiaTheme="minorHAnsi" w:cs="System"/>
      <w:bCs/>
      <w:spacing w:val="2"/>
      <w:sz w:val="21"/>
      <w:lang w:eastAsia="en-US"/>
    </w:rPr>
  </w:style>
  <w:style w:type="paragraph" w:customStyle="1" w:styleId="A19FDCED9A4F4E3FAAC8214A0A14B6208">
    <w:name w:val="A19FDCED9A4F4E3FAAC8214A0A14B6208"/>
    <w:pPr>
      <w:spacing w:after="0" w:line="270" w:lineRule="atLeast"/>
      <w:ind w:left="720"/>
      <w:contextualSpacing/>
    </w:pPr>
    <w:rPr>
      <w:rFonts w:eastAsiaTheme="minorHAnsi" w:cs="System"/>
      <w:bCs/>
      <w:spacing w:val="2"/>
      <w:sz w:val="21"/>
      <w:lang w:eastAsia="en-US"/>
    </w:rPr>
  </w:style>
  <w:style w:type="paragraph" w:customStyle="1" w:styleId="9D9B8ABBE66944F68373695D7C6BC8298">
    <w:name w:val="9D9B8ABBE66944F68373695D7C6BC8298"/>
    <w:pPr>
      <w:spacing w:after="0" w:line="270" w:lineRule="atLeast"/>
      <w:ind w:left="720"/>
      <w:contextualSpacing/>
    </w:pPr>
    <w:rPr>
      <w:rFonts w:eastAsiaTheme="minorHAnsi" w:cs="System"/>
      <w:bCs/>
      <w:spacing w:val="2"/>
      <w:sz w:val="21"/>
      <w:lang w:eastAsia="en-US"/>
    </w:rPr>
  </w:style>
  <w:style w:type="paragraph" w:customStyle="1" w:styleId="87E21D4EEC284845B14FC8FE184B80DC8">
    <w:name w:val="87E21D4EEC284845B14FC8FE184B80DC8"/>
    <w:pPr>
      <w:spacing w:after="0" w:line="270" w:lineRule="atLeast"/>
      <w:ind w:left="720"/>
      <w:contextualSpacing/>
    </w:pPr>
    <w:rPr>
      <w:rFonts w:eastAsiaTheme="minorHAnsi" w:cs="System"/>
      <w:bCs/>
      <w:spacing w:val="2"/>
      <w:sz w:val="21"/>
      <w:lang w:eastAsia="en-US"/>
    </w:rPr>
  </w:style>
  <w:style w:type="paragraph" w:customStyle="1" w:styleId="E8CCBE37E1194B6E9C4DD72106A991AF8">
    <w:name w:val="E8CCBE37E1194B6E9C4DD72106A991AF8"/>
    <w:pPr>
      <w:spacing w:after="0" w:line="270" w:lineRule="atLeast"/>
      <w:ind w:left="720"/>
      <w:contextualSpacing/>
    </w:pPr>
    <w:rPr>
      <w:rFonts w:eastAsiaTheme="minorHAnsi" w:cs="System"/>
      <w:bCs/>
      <w:spacing w:val="2"/>
      <w:sz w:val="21"/>
      <w:lang w:eastAsia="en-US"/>
    </w:rPr>
  </w:style>
  <w:style w:type="paragraph" w:customStyle="1" w:styleId="4050D1C1E10E42E39A9FD32B3EDAC4288">
    <w:name w:val="4050D1C1E10E42E39A9FD32B3EDAC4288"/>
    <w:pPr>
      <w:spacing w:after="0" w:line="270" w:lineRule="atLeast"/>
      <w:ind w:left="720"/>
      <w:contextualSpacing/>
    </w:pPr>
    <w:rPr>
      <w:rFonts w:eastAsiaTheme="minorHAnsi" w:cs="System"/>
      <w:bCs/>
      <w:spacing w:val="2"/>
      <w:sz w:val="21"/>
      <w:lang w:eastAsia="en-US"/>
    </w:rPr>
  </w:style>
  <w:style w:type="paragraph" w:customStyle="1" w:styleId="E48CF532926F4152BFFBE62A3FEFDE828">
    <w:name w:val="E48CF532926F4152BFFBE62A3FEFDE828"/>
    <w:pPr>
      <w:spacing w:after="0" w:line="270" w:lineRule="atLeast"/>
      <w:ind w:left="720"/>
      <w:contextualSpacing/>
    </w:pPr>
    <w:rPr>
      <w:rFonts w:eastAsiaTheme="minorHAnsi" w:cs="System"/>
      <w:bCs/>
      <w:spacing w:val="2"/>
      <w:sz w:val="21"/>
      <w:lang w:eastAsia="en-US"/>
    </w:rPr>
  </w:style>
  <w:style w:type="paragraph" w:customStyle="1" w:styleId="5CD6637FE64E44BE83D60509CBEF86948">
    <w:name w:val="5CD6637FE64E44BE83D60509CBEF86948"/>
    <w:pPr>
      <w:spacing w:after="0" w:line="270" w:lineRule="atLeast"/>
      <w:ind w:left="720"/>
      <w:contextualSpacing/>
    </w:pPr>
    <w:rPr>
      <w:rFonts w:eastAsiaTheme="minorHAnsi" w:cs="System"/>
      <w:bCs/>
      <w:spacing w:val="2"/>
      <w:sz w:val="21"/>
      <w:lang w:eastAsia="en-US"/>
    </w:rPr>
  </w:style>
  <w:style w:type="paragraph" w:customStyle="1" w:styleId="AA64A03DBA9E40F08F9A46B390092E5B8">
    <w:name w:val="AA64A03DBA9E40F08F9A46B390092E5B8"/>
    <w:pPr>
      <w:spacing w:after="0" w:line="270" w:lineRule="atLeast"/>
      <w:ind w:left="720"/>
      <w:contextualSpacing/>
    </w:pPr>
    <w:rPr>
      <w:rFonts w:eastAsiaTheme="minorHAnsi" w:cs="System"/>
      <w:bCs/>
      <w:spacing w:val="2"/>
      <w:sz w:val="21"/>
      <w:lang w:eastAsia="en-US"/>
    </w:rPr>
  </w:style>
  <w:style w:type="paragraph" w:customStyle="1" w:styleId="DE52062AEB2D4EC0A1A3291D0443878F8">
    <w:name w:val="DE52062AEB2D4EC0A1A3291D0443878F8"/>
    <w:pPr>
      <w:spacing w:after="0" w:line="270" w:lineRule="atLeast"/>
      <w:ind w:left="720"/>
      <w:contextualSpacing/>
    </w:pPr>
    <w:rPr>
      <w:rFonts w:eastAsiaTheme="minorHAnsi" w:cs="System"/>
      <w:bCs/>
      <w:spacing w:val="2"/>
      <w:sz w:val="21"/>
      <w:lang w:eastAsia="en-US"/>
    </w:rPr>
  </w:style>
  <w:style w:type="paragraph" w:customStyle="1" w:styleId="121B27168B3746D99CB01D03E3E1A2228">
    <w:name w:val="121B27168B3746D99CB01D03E3E1A2228"/>
    <w:pPr>
      <w:spacing w:after="0" w:line="270" w:lineRule="atLeast"/>
      <w:ind w:left="720"/>
      <w:contextualSpacing/>
    </w:pPr>
    <w:rPr>
      <w:rFonts w:eastAsiaTheme="minorHAnsi" w:cs="System"/>
      <w:bCs/>
      <w:spacing w:val="2"/>
      <w:sz w:val="21"/>
      <w:lang w:eastAsia="en-US"/>
    </w:rPr>
  </w:style>
  <w:style w:type="paragraph" w:customStyle="1" w:styleId="B75677B549304752A6CB2B3D2DC132FC8">
    <w:name w:val="B75677B549304752A6CB2B3D2DC132FC8"/>
    <w:pPr>
      <w:spacing w:after="0" w:line="270" w:lineRule="atLeast"/>
      <w:ind w:left="720"/>
      <w:contextualSpacing/>
    </w:pPr>
    <w:rPr>
      <w:rFonts w:eastAsiaTheme="minorHAnsi" w:cs="System"/>
      <w:bCs/>
      <w:spacing w:val="2"/>
      <w:sz w:val="21"/>
      <w:lang w:eastAsia="en-US"/>
    </w:rPr>
  </w:style>
  <w:style w:type="paragraph" w:customStyle="1" w:styleId="F610DFCE82B740CDB0AD6431ADBD03B38">
    <w:name w:val="F610DFCE82B740CDB0AD6431ADBD03B38"/>
    <w:pPr>
      <w:spacing w:after="0" w:line="270" w:lineRule="atLeast"/>
      <w:ind w:left="720"/>
      <w:contextualSpacing/>
    </w:pPr>
    <w:rPr>
      <w:rFonts w:eastAsiaTheme="minorHAnsi" w:cs="System"/>
      <w:bCs/>
      <w:spacing w:val="2"/>
      <w:sz w:val="21"/>
      <w:lang w:eastAsia="en-US"/>
    </w:rPr>
  </w:style>
  <w:style w:type="paragraph" w:customStyle="1" w:styleId="85623FEC0B874ADB944063CF6C1731A18">
    <w:name w:val="85623FEC0B874ADB944063CF6C1731A18"/>
    <w:pPr>
      <w:spacing w:after="0" w:line="270" w:lineRule="atLeast"/>
      <w:ind w:left="720"/>
      <w:contextualSpacing/>
    </w:pPr>
    <w:rPr>
      <w:rFonts w:eastAsiaTheme="minorHAnsi" w:cs="System"/>
      <w:bCs/>
      <w:spacing w:val="2"/>
      <w:sz w:val="21"/>
      <w:lang w:eastAsia="en-US"/>
    </w:rPr>
  </w:style>
  <w:style w:type="paragraph" w:customStyle="1" w:styleId="34883FAFDD1142DF8FDF52BB2D10D6C518">
    <w:name w:val="34883FAFDD1142DF8FDF52BB2D10D6C518"/>
    <w:pPr>
      <w:spacing w:after="0" w:line="270" w:lineRule="atLeast"/>
    </w:pPr>
    <w:rPr>
      <w:rFonts w:eastAsiaTheme="minorHAnsi" w:cs="System"/>
      <w:bCs/>
      <w:spacing w:val="2"/>
      <w:sz w:val="21"/>
      <w:lang w:eastAsia="en-US"/>
    </w:rPr>
  </w:style>
  <w:style w:type="paragraph" w:customStyle="1" w:styleId="04A5CE689A8D435D9E9EE14F6CD7B66918">
    <w:name w:val="04A5CE689A8D435D9E9EE14F6CD7B66918"/>
    <w:pPr>
      <w:spacing w:after="0" w:line="270" w:lineRule="atLeast"/>
    </w:pPr>
    <w:rPr>
      <w:rFonts w:eastAsiaTheme="minorHAnsi" w:cs="System"/>
      <w:bCs/>
      <w:spacing w:val="2"/>
      <w:sz w:val="21"/>
      <w:lang w:eastAsia="en-US"/>
    </w:rPr>
  </w:style>
  <w:style w:type="paragraph" w:customStyle="1" w:styleId="6A63C07DCC4B478E904717ED23ED16CF18">
    <w:name w:val="6A63C07DCC4B478E904717ED23ED16CF18"/>
    <w:pPr>
      <w:spacing w:after="0" w:line="270" w:lineRule="atLeast"/>
    </w:pPr>
    <w:rPr>
      <w:rFonts w:eastAsiaTheme="minorHAnsi" w:cs="System"/>
      <w:bCs/>
      <w:spacing w:val="2"/>
      <w:sz w:val="21"/>
      <w:lang w:eastAsia="en-US"/>
    </w:rPr>
  </w:style>
  <w:style w:type="paragraph" w:customStyle="1" w:styleId="848D6B444D9947B488AF92598CDB962218">
    <w:name w:val="848D6B444D9947B488AF92598CDB962218"/>
    <w:pPr>
      <w:spacing w:after="0" w:line="270" w:lineRule="atLeast"/>
    </w:pPr>
    <w:rPr>
      <w:rFonts w:eastAsiaTheme="minorHAnsi" w:cs="System"/>
      <w:bCs/>
      <w:spacing w:val="2"/>
      <w:sz w:val="21"/>
      <w:lang w:eastAsia="en-US"/>
    </w:rPr>
  </w:style>
  <w:style w:type="paragraph" w:customStyle="1" w:styleId="780AA79719544BFAA92BE18AEDCB2A2418">
    <w:name w:val="780AA79719544BFAA92BE18AEDCB2A2418"/>
    <w:pPr>
      <w:spacing w:after="0" w:line="270" w:lineRule="atLeast"/>
    </w:pPr>
    <w:rPr>
      <w:rFonts w:eastAsiaTheme="minorHAnsi" w:cs="System"/>
      <w:bCs/>
      <w:spacing w:val="2"/>
      <w:sz w:val="21"/>
      <w:lang w:eastAsia="en-US"/>
    </w:rPr>
  </w:style>
  <w:style w:type="paragraph" w:customStyle="1" w:styleId="DB9FC9799D6A46149D7029A2E6B9C71B18">
    <w:name w:val="DB9FC9799D6A46149D7029A2E6B9C71B18"/>
    <w:pPr>
      <w:spacing w:after="0" w:line="270" w:lineRule="atLeast"/>
    </w:pPr>
    <w:rPr>
      <w:rFonts w:eastAsiaTheme="minorHAnsi" w:cs="System"/>
      <w:bCs/>
      <w:spacing w:val="2"/>
      <w:sz w:val="21"/>
      <w:lang w:eastAsia="en-US"/>
    </w:rPr>
  </w:style>
  <w:style w:type="paragraph" w:customStyle="1" w:styleId="23DB54A0E3F047FCA0020801969E883817">
    <w:name w:val="23DB54A0E3F047FCA0020801969E883817"/>
    <w:pPr>
      <w:spacing w:after="0" w:line="270" w:lineRule="atLeast"/>
    </w:pPr>
    <w:rPr>
      <w:rFonts w:eastAsiaTheme="minorHAnsi" w:cs="System"/>
      <w:bCs/>
      <w:spacing w:val="2"/>
      <w:sz w:val="21"/>
      <w:lang w:eastAsia="en-US"/>
    </w:rPr>
  </w:style>
  <w:style w:type="paragraph" w:customStyle="1" w:styleId="992E1B02897A48D39D49D6B6F982BF7918">
    <w:name w:val="992E1B02897A48D39D49D6B6F982BF7918"/>
    <w:pPr>
      <w:keepNext/>
      <w:keepLines/>
      <w:spacing w:before="540" w:after="270" w:line="270" w:lineRule="atLeast"/>
      <w:outlineLvl w:val="0"/>
    </w:pPr>
    <w:rPr>
      <w:rFonts w:asciiTheme="majorHAnsi" w:eastAsiaTheme="majorEastAsia" w:hAnsiTheme="majorHAnsi" w:cstheme="majorBidi"/>
      <w:b/>
      <w:spacing w:val="2"/>
      <w:sz w:val="21"/>
      <w:szCs w:val="21"/>
      <w:lang w:eastAsia="en-US"/>
    </w:rPr>
  </w:style>
  <w:style w:type="paragraph" w:customStyle="1" w:styleId="F9AEB14697894179838ED01FEDD104B318">
    <w:name w:val="F9AEB14697894179838ED01FEDD104B318"/>
    <w:pPr>
      <w:keepNext/>
      <w:keepLines/>
      <w:spacing w:before="540" w:after="270" w:line="270" w:lineRule="atLeast"/>
      <w:outlineLvl w:val="0"/>
    </w:pPr>
    <w:rPr>
      <w:rFonts w:asciiTheme="majorHAnsi" w:eastAsiaTheme="majorEastAsia" w:hAnsiTheme="majorHAnsi" w:cstheme="majorBidi"/>
      <w:b/>
      <w:spacing w:val="2"/>
      <w:sz w:val="21"/>
      <w:szCs w:val="21"/>
      <w:lang w:eastAsia="en-US"/>
    </w:rPr>
  </w:style>
  <w:style w:type="paragraph" w:customStyle="1" w:styleId="1F12F006E8D4451480F31288081216B718">
    <w:name w:val="1F12F006E8D4451480F31288081216B718"/>
    <w:pPr>
      <w:keepNext/>
      <w:keepLines/>
      <w:spacing w:before="540" w:after="270" w:line="270" w:lineRule="atLeast"/>
      <w:outlineLvl w:val="0"/>
    </w:pPr>
    <w:rPr>
      <w:rFonts w:asciiTheme="majorHAnsi" w:eastAsiaTheme="majorEastAsia" w:hAnsiTheme="majorHAnsi" w:cstheme="majorBidi"/>
      <w:b/>
      <w:spacing w:val="2"/>
      <w:sz w:val="21"/>
      <w:szCs w:val="21"/>
      <w:lang w:eastAsia="en-US"/>
    </w:rPr>
  </w:style>
  <w:style w:type="paragraph" w:customStyle="1" w:styleId="4ACFB78A2070460B8AB0D4D6BB09D20851">
    <w:name w:val="4ACFB78A2070460B8AB0D4D6BB09D20851"/>
    <w:pPr>
      <w:numPr>
        <w:ilvl w:val="1"/>
      </w:numPr>
      <w:spacing w:after="0" w:line="240" w:lineRule="auto"/>
    </w:pPr>
    <w:rPr>
      <w:rFonts w:cs="System"/>
      <w:bCs/>
      <w:color w:val="E7E6E6" w:themeColor="background2"/>
      <w:spacing w:val="2"/>
      <w:sz w:val="44"/>
      <w:szCs w:val="44"/>
      <w:lang w:eastAsia="en-US"/>
    </w:rPr>
  </w:style>
  <w:style w:type="paragraph" w:customStyle="1" w:styleId="74BF1AB3D0E24DD08FFC18E2F0C7B8F450">
    <w:name w:val="74BF1AB3D0E24DD08FFC18E2F0C7B8F450"/>
    <w:pPr>
      <w:numPr>
        <w:ilvl w:val="1"/>
      </w:numPr>
      <w:spacing w:after="0" w:line="240" w:lineRule="auto"/>
    </w:pPr>
    <w:rPr>
      <w:rFonts w:cs="System"/>
      <w:bCs/>
      <w:color w:val="E7E6E6" w:themeColor="background2"/>
      <w:spacing w:val="2"/>
      <w:sz w:val="44"/>
      <w:szCs w:val="44"/>
      <w:lang w:eastAsia="en-US"/>
    </w:rPr>
  </w:style>
  <w:style w:type="paragraph" w:customStyle="1" w:styleId="7C4E3AF3696C4CD488FAAAB19E60834112">
    <w:name w:val="7C4E3AF3696C4CD488FAAAB19E60834112"/>
    <w:pPr>
      <w:spacing w:after="0" w:line="270" w:lineRule="atLeast"/>
    </w:pPr>
    <w:rPr>
      <w:rFonts w:eastAsiaTheme="minorHAnsi" w:cs="System"/>
      <w:bCs/>
      <w:spacing w:val="2"/>
      <w:sz w:val="21"/>
      <w:lang w:eastAsia="en-US"/>
    </w:rPr>
  </w:style>
  <w:style w:type="paragraph" w:customStyle="1" w:styleId="2A11531449074202A9FD3344E36C370012">
    <w:name w:val="2A11531449074202A9FD3344E36C370012"/>
    <w:pPr>
      <w:spacing w:after="0" w:line="270" w:lineRule="atLeast"/>
    </w:pPr>
    <w:rPr>
      <w:rFonts w:eastAsiaTheme="minorHAnsi" w:cs="System"/>
      <w:bCs/>
      <w:spacing w:val="2"/>
      <w:sz w:val="21"/>
      <w:lang w:eastAsia="en-US"/>
    </w:rPr>
  </w:style>
  <w:style w:type="paragraph" w:customStyle="1" w:styleId="F1A7F2A420CB440B8B48F0DD81D7A67024">
    <w:name w:val="F1A7F2A420CB440B8B48F0DD81D7A67024"/>
    <w:pPr>
      <w:spacing w:after="0" w:line="270" w:lineRule="atLeast"/>
      <w:ind w:left="720"/>
      <w:contextualSpacing/>
    </w:pPr>
    <w:rPr>
      <w:rFonts w:eastAsiaTheme="minorHAnsi" w:cs="System"/>
      <w:bCs/>
      <w:spacing w:val="2"/>
      <w:sz w:val="21"/>
      <w:lang w:eastAsia="en-US"/>
    </w:rPr>
  </w:style>
  <w:style w:type="paragraph" w:customStyle="1" w:styleId="C0701B638B534F588AF4AEB5FBD68C7224">
    <w:name w:val="C0701B638B534F588AF4AEB5FBD68C7224"/>
    <w:pPr>
      <w:spacing w:after="0" w:line="270" w:lineRule="atLeast"/>
      <w:ind w:left="720"/>
      <w:contextualSpacing/>
    </w:pPr>
    <w:rPr>
      <w:rFonts w:eastAsiaTheme="minorHAnsi" w:cs="System"/>
      <w:bCs/>
      <w:spacing w:val="2"/>
      <w:sz w:val="21"/>
      <w:lang w:eastAsia="en-US"/>
    </w:rPr>
  </w:style>
  <w:style w:type="paragraph" w:customStyle="1" w:styleId="C51B5683E9C94F63B39557A79C93D03724">
    <w:name w:val="C51B5683E9C94F63B39557A79C93D03724"/>
    <w:pPr>
      <w:spacing w:after="0" w:line="270" w:lineRule="atLeast"/>
      <w:ind w:left="720"/>
      <w:contextualSpacing/>
    </w:pPr>
    <w:rPr>
      <w:rFonts w:eastAsiaTheme="minorHAnsi" w:cs="System"/>
      <w:bCs/>
      <w:spacing w:val="2"/>
      <w:sz w:val="21"/>
      <w:lang w:eastAsia="en-US"/>
    </w:rPr>
  </w:style>
  <w:style w:type="paragraph" w:customStyle="1" w:styleId="3A5A21D9D15E44BAAC56B2959B93691D24">
    <w:name w:val="3A5A21D9D15E44BAAC56B2959B93691D24"/>
    <w:pPr>
      <w:spacing w:after="0" w:line="270" w:lineRule="atLeast"/>
      <w:ind w:left="720"/>
      <w:contextualSpacing/>
    </w:pPr>
    <w:rPr>
      <w:rFonts w:eastAsiaTheme="minorHAnsi" w:cs="System"/>
      <w:bCs/>
      <w:spacing w:val="2"/>
      <w:sz w:val="21"/>
      <w:lang w:eastAsia="en-US"/>
    </w:rPr>
  </w:style>
  <w:style w:type="paragraph" w:customStyle="1" w:styleId="35676CC891B343199030899E76DA71CC24">
    <w:name w:val="35676CC891B343199030899E76DA71CC24"/>
    <w:pPr>
      <w:spacing w:after="0" w:line="270" w:lineRule="atLeast"/>
      <w:ind w:left="720"/>
      <w:contextualSpacing/>
    </w:pPr>
    <w:rPr>
      <w:rFonts w:eastAsiaTheme="minorHAnsi" w:cs="System"/>
      <w:bCs/>
      <w:spacing w:val="2"/>
      <w:sz w:val="21"/>
      <w:lang w:eastAsia="en-US"/>
    </w:rPr>
  </w:style>
  <w:style w:type="paragraph" w:customStyle="1" w:styleId="F2E8594D1A8D4938BAE621DEE23A98C324">
    <w:name w:val="F2E8594D1A8D4938BAE621DEE23A98C324"/>
    <w:pPr>
      <w:spacing w:after="0" w:line="270" w:lineRule="atLeast"/>
      <w:ind w:left="720"/>
      <w:contextualSpacing/>
    </w:pPr>
    <w:rPr>
      <w:rFonts w:eastAsiaTheme="minorHAnsi" w:cs="System"/>
      <w:bCs/>
      <w:spacing w:val="2"/>
      <w:sz w:val="21"/>
      <w:lang w:eastAsia="en-US"/>
    </w:rPr>
  </w:style>
  <w:style w:type="paragraph" w:customStyle="1" w:styleId="1D6B9DDD73C446AC98322D49BA439DAE24">
    <w:name w:val="1D6B9DDD73C446AC98322D49BA439DAE24"/>
    <w:pPr>
      <w:spacing w:after="0" w:line="270" w:lineRule="atLeast"/>
      <w:ind w:left="720"/>
      <w:contextualSpacing/>
    </w:pPr>
    <w:rPr>
      <w:rFonts w:eastAsiaTheme="minorHAnsi" w:cs="System"/>
      <w:bCs/>
      <w:spacing w:val="2"/>
      <w:sz w:val="21"/>
      <w:lang w:eastAsia="en-US"/>
    </w:rPr>
  </w:style>
  <w:style w:type="paragraph" w:customStyle="1" w:styleId="74D58C2B92254C96AFD8D7A1F651C32324">
    <w:name w:val="74D58C2B92254C96AFD8D7A1F651C32324"/>
    <w:pPr>
      <w:spacing w:after="0" w:line="270" w:lineRule="atLeast"/>
      <w:ind w:left="720"/>
      <w:contextualSpacing/>
    </w:pPr>
    <w:rPr>
      <w:rFonts w:eastAsiaTheme="minorHAnsi" w:cs="System"/>
      <w:bCs/>
      <w:spacing w:val="2"/>
      <w:sz w:val="21"/>
      <w:lang w:eastAsia="en-US"/>
    </w:rPr>
  </w:style>
  <w:style w:type="paragraph" w:customStyle="1" w:styleId="D85A167673C0415796C1C7C4B0CC3E3B24">
    <w:name w:val="D85A167673C0415796C1C7C4B0CC3E3B24"/>
    <w:pPr>
      <w:spacing w:after="0" w:line="270" w:lineRule="atLeast"/>
      <w:ind w:left="720"/>
      <w:contextualSpacing/>
    </w:pPr>
    <w:rPr>
      <w:rFonts w:eastAsiaTheme="minorHAnsi" w:cs="System"/>
      <w:bCs/>
      <w:spacing w:val="2"/>
      <w:sz w:val="21"/>
      <w:lang w:eastAsia="en-US"/>
    </w:rPr>
  </w:style>
  <w:style w:type="paragraph" w:customStyle="1" w:styleId="EF2D32703F314ED4B46BF5724F0E36FB24">
    <w:name w:val="EF2D32703F314ED4B46BF5724F0E36FB24"/>
    <w:pPr>
      <w:spacing w:after="0" w:line="270" w:lineRule="atLeast"/>
      <w:ind w:left="720"/>
      <w:contextualSpacing/>
    </w:pPr>
    <w:rPr>
      <w:rFonts w:eastAsiaTheme="minorHAnsi" w:cs="System"/>
      <w:bCs/>
      <w:spacing w:val="2"/>
      <w:sz w:val="21"/>
      <w:lang w:eastAsia="en-US"/>
    </w:rPr>
  </w:style>
  <w:style w:type="paragraph" w:customStyle="1" w:styleId="F72CC9D2F2AC4CA79D9110954DBD39B124">
    <w:name w:val="F72CC9D2F2AC4CA79D9110954DBD39B124"/>
    <w:pPr>
      <w:spacing w:after="0" w:line="270" w:lineRule="atLeast"/>
      <w:ind w:left="720"/>
      <w:contextualSpacing/>
    </w:pPr>
    <w:rPr>
      <w:rFonts w:eastAsiaTheme="minorHAnsi" w:cs="System"/>
      <w:bCs/>
      <w:spacing w:val="2"/>
      <w:sz w:val="21"/>
      <w:lang w:eastAsia="en-US"/>
    </w:rPr>
  </w:style>
  <w:style w:type="paragraph" w:customStyle="1" w:styleId="D7CCDB48A581433DA669A3AA89309F5424">
    <w:name w:val="D7CCDB48A581433DA669A3AA89309F5424"/>
    <w:pPr>
      <w:spacing w:after="0" w:line="270" w:lineRule="atLeast"/>
      <w:ind w:left="720"/>
      <w:contextualSpacing/>
    </w:pPr>
    <w:rPr>
      <w:rFonts w:eastAsiaTheme="minorHAnsi" w:cs="System"/>
      <w:bCs/>
      <w:spacing w:val="2"/>
      <w:sz w:val="21"/>
      <w:lang w:eastAsia="en-US"/>
    </w:rPr>
  </w:style>
  <w:style w:type="paragraph" w:customStyle="1" w:styleId="F4A97900B1DA4F5AB3B54D8DD96ADB7024">
    <w:name w:val="F4A97900B1DA4F5AB3B54D8DD96ADB7024"/>
    <w:pPr>
      <w:spacing w:after="0" w:line="270" w:lineRule="atLeast"/>
      <w:ind w:left="720"/>
      <w:contextualSpacing/>
    </w:pPr>
    <w:rPr>
      <w:rFonts w:eastAsiaTheme="minorHAnsi" w:cs="System"/>
      <w:bCs/>
      <w:spacing w:val="2"/>
      <w:sz w:val="21"/>
      <w:lang w:eastAsia="en-US"/>
    </w:rPr>
  </w:style>
  <w:style w:type="paragraph" w:customStyle="1" w:styleId="DF194C62B1444D69B29DB4ACE8B4805A9">
    <w:name w:val="DF194C62B1444D69B29DB4ACE8B4805A9"/>
    <w:pPr>
      <w:spacing w:after="0" w:line="270" w:lineRule="atLeast"/>
      <w:ind w:left="720"/>
      <w:contextualSpacing/>
    </w:pPr>
    <w:rPr>
      <w:rFonts w:eastAsiaTheme="minorHAnsi" w:cs="System"/>
      <w:bCs/>
      <w:spacing w:val="2"/>
      <w:sz w:val="21"/>
      <w:lang w:eastAsia="en-US"/>
    </w:rPr>
  </w:style>
  <w:style w:type="paragraph" w:customStyle="1" w:styleId="D7DEEBF4A4A5468FA183671781E76ADB9">
    <w:name w:val="D7DEEBF4A4A5468FA183671781E76ADB9"/>
    <w:pPr>
      <w:spacing w:after="0" w:line="270" w:lineRule="atLeast"/>
      <w:ind w:left="720"/>
      <w:contextualSpacing/>
    </w:pPr>
    <w:rPr>
      <w:rFonts w:eastAsiaTheme="minorHAnsi" w:cs="System"/>
      <w:bCs/>
      <w:spacing w:val="2"/>
      <w:sz w:val="21"/>
      <w:lang w:eastAsia="en-US"/>
    </w:rPr>
  </w:style>
  <w:style w:type="paragraph" w:customStyle="1" w:styleId="3E033F9A357D4D28AA003233D6F1BAF09">
    <w:name w:val="3E033F9A357D4D28AA003233D6F1BAF09"/>
    <w:pPr>
      <w:spacing w:after="0" w:line="270" w:lineRule="atLeast"/>
      <w:ind w:left="720"/>
      <w:contextualSpacing/>
    </w:pPr>
    <w:rPr>
      <w:rFonts w:eastAsiaTheme="minorHAnsi" w:cs="System"/>
      <w:bCs/>
      <w:spacing w:val="2"/>
      <w:sz w:val="21"/>
      <w:lang w:eastAsia="en-US"/>
    </w:rPr>
  </w:style>
  <w:style w:type="paragraph" w:customStyle="1" w:styleId="48FD3DF4114C4D449B1212BFE16214329">
    <w:name w:val="48FD3DF4114C4D449B1212BFE16214329"/>
    <w:pPr>
      <w:spacing w:after="0" w:line="270" w:lineRule="atLeast"/>
      <w:ind w:left="720"/>
      <w:contextualSpacing/>
    </w:pPr>
    <w:rPr>
      <w:rFonts w:eastAsiaTheme="minorHAnsi" w:cs="System"/>
      <w:bCs/>
      <w:spacing w:val="2"/>
      <w:sz w:val="21"/>
      <w:lang w:eastAsia="en-US"/>
    </w:rPr>
  </w:style>
  <w:style w:type="paragraph" w:customStyle="1" w:styleId="902345254BD146828B29414D02DF2AEA9">
    <w:name w:val="902345254BD146828B29414D02DF2AEA9"/>
    <w:pPr>
      <w:spacing w:after="0" w:line="270" w:lineRule="atLeast"/>
      <w:ind w:left="720"/>
      <w:contextualSpacing/>
    </w:pPr>
    <w:rPr>
      <w:rFonts w:eastAsiaTheme="minorHAnsi" w:cs="System"/>
      <w:bCs/>
      <w:spacing w:val="2"/>
      <w:sz w:val="21"/>
      <w:lang w:eastAsia="en-US"/>
    </w:rPr>
  </w:style>
  <w:style w:type="paragraph" w:customStyle="1" w:styleId="5A116AD575CC49D48D20B03A4B10CC309">
    <w:name w:val="5A116AD575CC49D48D20B03A4B10CC309"/>
    <w:pPr>
      <w:spacing w:after="0" w:line="270" w:lineRule="atLeast"/>
      <w:ind w:left="720"/>
      <w:contextualSpacing/>
    </w:pPr>
    <w:rPr>
      <w:rFonts w:eastAsiaTheme="minorHAnsi" w:cs="System"/>
      <w:bCs/>
      <w:spacing w:val="2"/>
      <w:sz w:val="21"/>
      <w:lang w:eastAsia="en-US"/>
    </w:rPr>
  </w:style>
  <w:style w:type="paragraph" w:customStyle="1" w:styleId="D22820572D5549918D529B89A0CB7B1E9">
    <w:name w:val="D22820572D5549918D529B89A0CB7B1E9"/>
    <w:pPr>
      <w:spacing w:after="0" w:line="270" w:lineRule="atLeast"/>
      <w:ind w:left="720"/>
      <w:contextualSpacing/>
    </w:pPr>
    <w:rPr>
      <w:rFonts w:eastAsiaTheme="minorHAnsi" w:cs="System"/>
      <w:bCs/>
      <w:spacing w:val="2"/>
      <w:sz w:val="21"/>
      <w:lang w:eastAsia="en-US"/>
    </w:rPr>
  </w:style>
  <w:style w:type="paragraph" w:customStyle="1" w:styleId="2E927A2ABF4D48BF807EABCD9909AB989">
    <w:name w:val="2E927A2ABF4D48BF807EABCD9909AB989"/>
    <w:pPr>
      <w:spacing w:after="0" w:line="270" w:lineRule="atLeast"/>
      <w:ind w:left="720"/>
      <w:contextualSpacing/>
    </w:pPr>
    <w:rPr>
      <w:rFonts w:eastAsiaTheme="minorHAnsi" w:cs="System"/>
      <w:bCs/>
      <w:spacing w:val="2"/>
      <w:sz w:val="21"/>
      <w:lang w:eastAsia="en-US"/>
    </w:rPr>
  </w:style>
  <w:style w:type="paragraph" w:customStyle="1" w:styleId="F6985FC087DC4809B7FADABFF150C1EA9">
    <w:name w:val="F6985FC087DC4809B7FADABFF150C1EA9"/>
    <w:pPr>
      <w:spacing w:after="0" w:line="270" w:lineRule="atLeast"/>
      <w:ind w:left="720"/>
      <w:contextualSpacing/>
    </w:pPr>
    <w:rPr>
      <w:rFonts w:eastAsiaTheme="minorHAnsi" w:cs="System"/>
      <w:bCs/>
      <w:spacing w:val="2"/>
      <w:sz w:val="21"/>
      <w:lang w:eastAsia="en-US"/>
    </w:rPr>
  </w:style>
  <w:style w:type="paragraph" w:customStyle="1" w:styleId="243B9E77EBAC44A9AC38A0B8F787AADB9">
    <w:name w:val="243B9E77EBAC44A9AC38A0B8F787AADB9"/>
    <w:pPr>
      <w:spacing w:after="0" w:line="270" w:lineRule="atLeast"/>
      <w:ind w:left="720"/>
      <w:contextualSpacing/>
    </w:pPr>
    <w:rPr>
      <w:rFonts w:eastAsiaTheme="minorHAnsi" w:cs="System"/>
      <w:bCs/>
      <w:spacing w:val="2"/>
      <w:sz w:val="21"/>
      <w:lang w:eastAsia="en-US"/>
    </w:rPr>
  </w:style>
  <w:style w:type="paragraph" w:customStyle="1" w:styleId="21C964BFC7394A1196B73DD2CF5CA4599">
    <w:name w:val="21C964BFC7394A1196B73DD2CF5CA4599"/>
    <w:pPr>
      <w:spacing w:after="0" w:line="270" w:lineRule="atLeast"/>
      <w:ind w:left="720"/>
      <w:contextualSpacing/>
    </w:pPr>
    <w:rPr>
      <w:rFonts w:eastAsiaTheme="minorHAnsi" w:cs="System"/>
      <w:bCs/>
      <w:spacing w:val="2"/>
      <w:sz w:val="21"/>
      <w:lang w:eastAsia="en-US"/>
    </w:rPr>
  </w:style>
  <w:style w:type="paragraph" w:customStyle="1" w:styleId="C363FFAA177C44C6B743B325D0CAC46B9">
    <w:name w:val="C363FFAA177C44C6B743B325D0CAC46B9"/>
    <w:pPr>
      <w:spacing w:after="0" w:line="270" w:lineRule="atLeast"/>
      <w:ind w:left="720"/>
      <w:contextualSpacing/>
    </w:pPr>
    <w:rPr>
      <w:rFonts w:eastAsiaTheme="minorHAnsi" w:cs="System"/>
      <w:bCs/>
      <w:spacing w:val="2"/>
      <w:sz w:val="21"/>
      <w:lang w:eastAsia="en-US"/>
    </w:rPr>
  </w:style>
  <w:style w:type="paragraph" w:customStyle="1" w:styleId="85B4BDC739A54136BE45E52AD7B8FB569">
    <w:name w:val="85B4BDC739A54136BE45E52AD7B8FB569"/>
    <w:pPr>
      <w:spacing w:after="0" w:line="270" w:lineRule="atLeast"/>
      <w:ind w:left="720"/>
      <w:contextualSpacing/>
    </w:pPr>
    <w:rPr>
      <w:rFonts w:eastAsiaTheme="minorHAnsi" w:cs="System"/>
      <w:bCs/>
      <w:spacing w:val="2"/>
      <w:sz w:val="21"/>
      <w:lang w:eastAsia="en-US"/>
    </w:rPr>
  </w:style>
  <w:style w:type="paragraph" w:customStyle="1" w:styleId="A2A3E1127F60401A8166CA69ADDC26819">
    <w:name w:val="A2A3E1127F60401A8166CA69ADDC26819"/>
    <w:pPr>
      <w:spacing w:after="0" w:line="270" w:lineRule="atLeast"/>
      <w:ind w:left="720"/>
      <w:contextualSpacing/>
    </w:pPr>
    <w:rPr>
      <w:rFonts w:eastAsiaTheme="minorHAnsi" w:cs="System"/>
      <w:bCs/>
      <w:spacing w:val="2"/>
      <w:sz w:val="21"/>
      <w:lang w:eastAsia="en-US"/>
    </w:rPr>
  </w:style>
  <w:style w:type="paragraph" w:customStyle="1" w:styleId="6D87FCA0C5284B628005B8266A7439E26">
    <w:name w:val="6D87FCA0C5284B628005B8266A7439E26"/>
    <w:pPr>
      <w:spacing w:after="0" w:line="270" w:lineRule="atLeast"/>
      <w:ind w:left="720"/>
      <w:contextualSpacing/>
    </w:pPr>
    <w:rPr>
      <w:rFonts w:eastAsiaTheme="minorHAnsi" w:cs="System"/>
      <w:bCs/>
      <w:spacing w:val="2"/>
      <w:sz w:val="21"/>
      <w:lang w:eastAsia="en-US"/>
    </w:rPr>
  </w:style>
  <w:style w:type="paragraph" w:customStyle="1" w:styleId="F1FB1C99F6114D5F87DE2AE86AE3CE906">
    <w:name w:val="F1FB1C99F6114D5F87DE2AE86AE3CE906"/>
    <w:pPr>
      <w:spacing w:after="0" w:line="270" w:lineRule="atLeast"/>
      <w:ind w:left="720"/>
      <w:contextualSpacing/>
    </w:pPr>
    <w:rPr>
      <w:rFonts w:eastAsiaTheme="minorHAnsi" w:cs="System"/>
      <w:bCs/>
      <w:spacing w:val="2"/>
      <w:sz w:val="21"/>
      <w:lang w:eastAsia="en-US"/>
    </w:rPr>
  </w:style>
  <w:style w:type="paragraph" w:customStyle="1" w:styleId="952A719910C649ACB96951F1E2BC716D9">
    <w:name w:val="952A719910C649ACB96951F1E2BC716D9"/>
    <w:pPr>
      <w:keepNext/>
      <w:keepLines/>
      <w:tabs>
        <w:tab w:val="num" w:pos="720"/>
      </w:tabs>
      <w:spacing w:before="120" w:after="120" w:line="240" w:lineRule="auto"/>
      <w:ind w:left="360" w:hanging="360"/>
      <w:outlineLvl w:val="0"/>
    </w:pPr>
    <w:rPr>
      <w:rFonts w:asciiTheme="majorHAnsi" w:eastAsiaTheme="majorEastAsia" w:hAnsiTheme="majorHAnsi" w:cstheme="majorBidi"/>
      <w:b/>
      <w:spacing w:val="2"/>
      <w:sz w:val="21"/>
      <w:szCs w:val="21"/>
      <w:lang w:eastAsia="en-US"/>
    </w:rPr>
  </w:style>
  <w:style w:type="paragraph" w:customStyle="1" w:styleId="B1D1F40A7FD04AB889D1C89C25C340829">
    <w:name w:val="B1D1F40A7FD04AB889D1C89C25C340829"/>
    <w:pPr>
      <w:spacing w:after="0" w:line="270" w:lineRule="atLeast"/>
      <w:ind w:left="720"/>
      <w:contextualSpacing/>
    </w:pPr>
    <w:rPr>
      <w:rFonts w:eastAsiaTheme="minorHAnsi" w:cs="System"/>
      <w:bCs/>
      <w:spacing w:val="2"/>
      <w:sz w:val="21"/>
      <w:lang w:eastAsia="en-US"/>
    </w:rPr>
  </w:style>
  <w:style w:type="paragraph" w:customStyle="1" w:styleId="C3D1F9007F73453783FFFAD3DF0FA3845">
    <w:name w:val="C3D1F9007F73453783FFFAD3DF0FA3845"/>
    <w:pPr>
      <w:spacing w:after="0" w:line="270" w:lineRule="atLeast"/>
      <w:ind w:left="720"/>
      <w:contextualSpacing/>
    </w:pPr>
    <w:rPr>
      <w:rFonts w:eastAsiaTheme="minorHAnsi" w:cs="System"/>
      <w:bCs/>
      <w:spacing w:val="2"/>
      <w:sz w:val="21"/>
      <w:lang w:eastAsia="en-US"/>
    </w:rPr>
  </w:style>
  <w:style w:type="paragraph" w:customStyle="1" w:styleId="A19FDCED9A4F4E3FAAC8214A0A14B6209">
    <w:name w:val="A19FDCED9A4F4E3FAAC8214A0A14B6209"/>
    <w:pPr>
      <w:spacing w:after="0" w:line="270" w:lineRule="atLeast"/>
      <w:ind w:left="720"/>
      <w:contextualSpacing/>
    </w:pPr>
    <w:rPr>
      <w:rFonts w:eastAsiaTheme="minorHAnsi" w:cs="System"/>
      <w:bCs/>
      <w:spacing w:val="2"/>
      <w:sz w:val="21"/>
      <w:lang w:eastAsia="en-US"/>
    </w:rPr>
  </w:style>
  <w:style w:type="paragraph" w:customStyle="1" w:styleId="9D9B8ABBE66944F68373695D7C6BC8299">
    <w:name w:val="9D9B8ABBE66944F68373695D7C6BC8299"/>
    <w:pPr>
      <w:spacing w:after="0" w:line="270" w:lineRule="atLeast"/>
      <w:ind w:left="720"/>
      <w:contextualSpacing/>
    </w:pPr>
    <w:rPr>
      <w:rFonts w:eastAsiaTheme="minorHAnsi" w:cs="System"/>
      <w:bCs/>
      <w:spacing w:val="2"/>
      <w:sz w:val="21"/>
      <w:lang w:eastAsia="en-US"/>
    </w:rPr>
  </w:style>
  <w:style w:type="paragraph" w:customStyle="1" w:styleId="87E21D4EEC284845B14FC8FE184B80DC9">
    <w:name w:val="87E21D4EEC284845B14FC8FE184B80DC9"/>
    <w:pPr>
      <w:spacing w:after="0" w:line="270" w:lineRule="atLeast"/>
      <w:ind w:left="720"/>
      <w:contextualSpacing/>
    </w:pPr>
    <w:rPr>
      <w:rFonts w:eastAsiaTheme="minorHAnsi" w:cs="System"/>
      <w:bCs/>
      <w:spacing w:val="2"/>
      <w:sz w:val="21"/>
      <w:lang w:eastAsia="en-US"/>
    </w:rPr>
  </w:style>
  <w:style w:type="paragraph" w:customStyle="1" w:styleId="E8CCBE37E1194B6E9C4DD72106A991AF9">
    <w:name w:val="E8CCBE37E1194B6E9C4DD72106A991AF9"/>
    <w:pPr>
      <w:spacing w:after="0" w:line="270" w:lineRule="atLeast"/>
      <w:ind w:left="720"/>
      <w:contextualSpacing/>
    </w:pPr>
    <w:rPr>
      <w:rFonts w:eastAsiaTheme="minorHAnsi" w:cs="System"/>
      <w:bCs/>
      <w:spacing w:val="2"/>
      <w:sz w:val="21"/>
      <w:lang w:eastAsia="en-US"/>
    </w:rPr>
  </w:style>
  <w:style w:type="paragraph" w:customStyle="1" w:styleId="4050D1C1E10E42E39A9FD32B3EDAC4289">
    <w:name w:val="4050D1C1E10E42E39A9FD32B3EDAC4289"/>
    <w:pPr>
      <w:spacing w:after="0" w:line="270" w:lineRule="atLeast"/>
      <w:ind w:left="720"/>
      <w:contextualSpacing/>
    </w:pPr>
    <w:rPr>
      <w:rFonts w:eastAsiaTheme="minorHAnsi" w:cs="System"/>
      <w:bCs/>
      <w:spacing w:val="2"/>
      <w:sz w:val="21"/>
      <w:lang w:eastAsia="en-US"/>
    </w:rPr>
  </w:style>
  <w:style w:type="paragraph" w:customStyle="1" w:styleId="E48CF532926F4152BFFBE62A3FEFDE829">
    <w:name w:val="E48CF532926F4152BFFBE62A3FEFDE829"/>
    <w:pPr>
      <w:spacing w:after="0" w:line="270" w:lineRule="atLeast"/>
      <w:ind w:left="720"/>
      <w:contextualSpacing/>
    </w:pPr>
    <w:rPr>
      <w:rFonts w:eastAsiaTheme="minorHAnsi" w:cs="System"/>
      <w:bCs/>
      <w:spacing w:val="2"/>
      <w:sz w:val="21"/>
      <w:lang w:eastAsia="en-US"/>
    </w:rPr>
  </w:style>
  <w:style w:type="paragraph" w:customStyle="1" w:styleId="5CD6637FE64E44BE83D60509CBEF86949">
    <w:name w:val="5CD6637FE64E44BE83D60509CBEF86949"/>
    <w:pPr>
      <w:spacing w:after="0" w:line="270" w:lineRule="atLeast"/>
      <w:ind w:left="720"/>
      <w:contextualSpacing/>
    </w:pPr>
    <w:rPr>
      <w:rFonts w:eastAsiaTheme="minorHAnsi" w:cs="System"/>
      <w:bCs/>
      <w:spacing w:val="2"/>
      <w:sz w:val="21"/>
      <w:lang w:eastAsia="en-US"/>
    </w:rPr>
  </w:style>
  <w:style w:type="paragraph" w:customStyle="1" w:styleId="AA64A03DBA9E40F08F9A46B390092E5B9">
    <w:name w:val="AA64A03DBA9E40F08F9A46B390092E5B9"/>
    <w:pPr>
      <w:spacing w:after="0" w:line="270" w:lineRule="atLeast"/>
      <w:ind w:left="720"/>
      <w:contextualSpacing/>
    </w:pPr>
    <w:rPr>
      <w:rFonts w:eastAsiaTheme="minorHAnsi" w:cs="System"/>
      <w:bCs/>
      <w:spacing w:val="2"/>
      <w:sz w:val="21"/>
      <w:lang w:eastAsia="en-US"/>
    </w:rPr>
  </w:style>
  <w:style w:type="paragraph" w:customStyle="1" w:styleId="B75677B549304752A6CB2B3D2DC132FC9">
    <w:name w:val="B75677B549304752A6CB2B3D2DC132FC9"/>
    <w:pPr>
      <w:spacing w:after="0" w:line="270" w:lineRule="atLeast"/>
      <w:ind w:left="720"/>
      <w:contextualSpacing/>
    </w:pPr>
    <w:rPr>
      <w:rFonts w:eastAsiaTheme="minorHAnsi" w:cs="System"/>
      <w:bCs/>
      <w:spacing w:val="2"/>
      <w:sz w:val="21"/>
      <w:lang w:eastAsia="en-US"/>
    </w:rPr>
  </w:style>
  <w:style w:type="paragraph" w:customStyle="1" w:styleId="F610DFCE82B740CDB0AD6431ADBD03B39">
    <w:name w:val="F610DFCE82B740CDB0AD6431ADBD03B39"/>
    <w:pPr>
      <w:spacing w:after="0" w:line="270" w:lineRule="atLeast"/>
      <w:ind w:left="720"/>
      <w:contextualSpacing/>
    </w:pPr>
    <w:rPr>
      <w:rFonts w:eastAsiaTheme="minorHAnsi" w:cs="System"/>
      <w:bCs/>
      <w:spacing w:val="2"/>
      <w:sz w:val="21"/>
      <w:lang w:eastAsia="en-US"/>
    </w:rPr>
  </w:style>
  <w:style w:type="paragraph" w:customStyle="1" w:styleId="85623FEC0B874ADB944063CF6C1731A19">
    <w:name w:val="85623FEC0B874ADB944063CF6C1731A19"/>
    <w:pPr>
      <w:spacing w:after="0" w:line="270" w:lineRule="atLeast"/>
      <w:ind w:left="720"/>
      <w:contextualSpacing/>
    </w:pPr>
    <w:rPr>
      <w:rFonts w:eastAsiaTheme="minorHAnsi" w:cs="System"/>
      <w:bCs/>
      <w:spacing w:val="2"/>
      <w:sz w:val="21"/>
      <w:lang w:eastAsia="en-US"/>
    </w:rPr>
  </w:style>
  <w:style w:type="paragraph" w:customStyle="1" w:styleId="34883FAFDD1142DF8FDF52BB2D10D6C519">
    <w:name w:val="34883FAFDD1142DF8FDF52BB2D10D6C519"/>
    <w:pPr>
      <w:spacing w:after="0" w:line="270" w:lineRule="atLeast"/>
    </w:pPr>
    <w:rPr>
      <w:rFonts w:eastAsiaTheme="minorHAnsi" w:cs="System"/>
      <w:bCs/>
      <w:spacing w:val="2"/>
      <w:sz w:val="21"/>
      <w:lang w:eastAsia="en-US"/>
    </w:rPr>
  </w:style>
  <w:style w:type="paragraph" w:customStyle="1" w:styleId="04A5CE689A8D435D9E9EE14F6CD7B66919">
    <w:name w:val="04A5CE689A8D435D9E9EE14F6CD7B66919"/>
    <w:pPr>
      <w:spacing w:after="0" w:line="270" w:lineRule="atLeast"/>
    </w:pPr>
    <w:rPr>
      <w:rFonts w:eastAsiaTheme="minorHAnsi" w:cs="System"/>
      <w:bCs/>
      <w:spacing w:val="2"/>
      <w:sz w:val="21"/>
      <w:lang w:eastAsia="en-US"/>
    </w:rPr>
  </w:style>
  <w:style w:type="paragraph" w:customStyle="1" w:styleId="6A63C07DCC4B478E904717ED23ED16CF19">
    <w:name w:val="6A63C07DCC4B478E904717ED23ED16CF19"/>
    <w:pPr>
      <w:spacing w:after="0" w:line="270" w:lineRule="atLeast"/>
    </w:pPr>
    <w:rPr>
      <w:rFonts w:eastAsiaTheme="minorHAnsi" w:cs="System"/>
      <w:bCs/>
      <w:spacing w:val="2"/>
      <w:sz w:val="21"/>
      <w:lang w:eastAsia="en-US"/>
    </w:rPr>
  </w:style>
  <w:style w:type="paragraph" w:customStyle="1" w:styleId="848D6B444D9947B488AF92598CDB962219">
    <w:name w:val="848D6B444D9947B488AF92598CDB962219"/>
    <w:pPr>
      <w:spacing w:after="0" w:line="270" w:lineRule="atLeast"/>
    </w:pPr>
    <w:rPr>
      <w:rFonts w:eastAsiaTheme="minorHAnsi" w:cs="System"/>
      <w:bCs/>
      <w:spacing w:val="2"/>
      <w:sz w:val="21"/>
      <w:lang w:eastAsia="en-US"/>
    </w:rPr>
  </w:style>
  <w:style w:type="paragraph" w:customStyle="1" w:styleId="780AA79719544BFAA92BE18AEDCB2A2419">
    <w:name w:val="780AA79719544BFAA92BE18AEDCB2A2419"/>
    <w:pPr>
      <w:spacing w:after="0" w:line="270" w:lineRule="atLeast"/>
    </w:pPr>
    <w:rPr>
      <w:rFonts w:eastAsiaTheme="minorHAnsi" w:cs="System"/>
      <w:bCs/>
      <w:spacing w:val="2"/>
      <w:sz w:val="21"/>
      <w:lang w:eastAsia="en-US"/>
    </w:rPr>
  </w:style>
  <w:style w:type="paragraph" w:customStyle="1" w:styleId="DB9FC9799D6A46149D7029A2E6B9C71B19">
    <w:name w:val="DB9FC9799D6A46149D7029A2E6B9C71B19"/>
    <w:pPr>
      <w:spacing w:after="0" w:line="270" w:lineRule="atLeast"/>
    </w:pPr>
    <w:rPr>
      <w:rFonts w:eastAsiaTheme="minorHAnsi" w:cs="System"/>
      <w:bCs/>
      <w:spacing w:val="2"/>
      <w:sz w:val="21"/>
      <w:lang w:eastAsia="en-US"/>
    </w:rPr>
  </w:style>
  <w:style w:type="paragraph" w:customStyle="1" w:styleId="23DB54A0E3F047FCA0020801969E883818">
    <w:name w:val="23DB54A0E3F047FCA0020801969E883818"/>
    <w:pPr>
      <w:spacing w:after="0" w:line="270" w:lineRule="atLeast"/>
    </w:pPr>
    <w:rPr>
      <w:rFonts w:eastAsiaTheme="minorHAnsi" w:cs="System"/>
      <w:bCs/>
      <w:spacing w:val="2"/>
      <w:sz w:val="21"/>
      <w:lang w:eastAsia="en-US"/>
    </w:rPr>
  </w:style>
  <w:style w:type="paragraph" w:customStyle="1" w:styleId="992E1B02897A48D39D49D6B6F982BF7919">
    <w:name w:val="992E1B02897A48D39D49D6B6F982BF7919"/>
    <w:pPr>
      <w:keepNext/>
      <w:keepLines/>
      <w:spacing w:before="540" w:after="270" w:line="270" w:lineRule="atLeast"/>
      <w:outlineLvl w:val="0"/>
    </w:pPr>
    <w:rPr>
      <w:rFonts w:asciiTheme="majorHAnsi" w:eastAsiaTheme="majorEastAsia" w:hAnsiTheme="majorHAnsi" w:cstheme="majorBidi"/>
      <w:b/>
      <w:spacing w:val="2"/>
      <w:sz w:val="21"/>
      <w:szCs w:val="21"/>
      <w:lang w:eastAsia="en-US"/>
    </w:rPr>
  </w:style>
  <w:style w:type="paragraph" w:customStyle="1" w:styleId="F9AEB14697894179838ED01FEDD104B319">
    <w:name w:val="F9AEB14697894179838ED01FEDD104B319"/>
    <w:pPr>
      <w:keepNext/>
      <w:keepLines/>
      <w:spacing w:before="540" w:after="270" w:line="270" w:lineRule="atLeast"/>
      <w:outlineLvl w:val="0"/>
    </w:pPr>
    <w:rPr>
      <w:rFonts w:asciiTheme="majorHAnsi" w:eastAsiaTheme="majorEastAsia" w:hAnsiTheme="majorHAnsi" w:cstheme="majorBidi"/>
      <w:b/>
      <w:spacing w:val="2"/>
      <w:sz w:val="21"/>
      <w:szCs w:val="21"/>
      <w:lang w:eastAsia="en-US"/>
    </w:rPr>
  </w:style>
  <w:style w:type="paragraph" w:customStyle="1" w:styleId="1F12F006E8D4451480F31288081216B719">
    <w:name w:val="1F12F006E8D4451480F31288081216B719"/>
    <w:pPr>
      <w:keepNext/>
      <w:keepLines/>
      <w:spacing w:before="540" w:after="270" w:line="270" w:lineRule="atLeast"/>
      <w:outlineLvl w:val="0"/>
    </w:pPr>
    <w:rPr>
      <w:rFonts w:asciiTheme="majorHAnsi" w:eastAsiaTheme="majorEastAsia" w:hAnsiTheme="majorHAnsi" w:cstheme="majorBidi"/>
      <w:b/>
      <w:spacing w:val="2"/>
      <w:sz w:val="21"/>
      <w:szCs w:val="21"/>
      <w:lang w:eastAsia="en-US"/>
    </w:rPr>
  </w:style>
  <w:style w:type="paragraph" w:customStyle="1" w:styleId="4ACFB78A2070460B8AB0D4D6BB09D20852">
    <w:name w:val="4ACFB78A2070460B8AB0D4D6BB09D20852"/>
    <w:pPr>
      <w:numPr>
        <w:ilvl w:val="1"/>
      </w:numPr>
      <w:spacing w:after="0" w:line="240" w:lineRule="auto"/>
    </w:pPr>
    <w:rPr>
      <w:rFonts w:cs="System"/>
      <w:bCs/>
      <w:color w:val="E7E6E6" w:themeColor="background2"/>
      <w:spacing w:val="2"/>
      <w:sz w:val="44"/>
      <w:szCs w:val="44"/>
      <w:lang w:eastAsia="en-US"/>
    </w:rPr>
  </w:style>
  <w:style w:type="paragraph" w:customStyle="1" w:styleId="74BF1AB3D0E24DD08FFC18E2F0C7B8F451">
    <w:name w:val="74BF1AB3D0E24DD08FFC18E2F0C7B8F451"/>
    <w:pPr>
      <w:numPr>
        <w:ilvl w:val="1"/>
      </w:numPr>
      <w:spacing w:after="0" w:line="240" w:lineRule="auto"/>
    </w:pPr>
    <w:rPr>
      <w:rFonts w:cs="System"/>
      <w:bCs/>
      <w:color w:val="E7E6E6" w:themeColor="background2"/>
      <w:spacing w:val="2"/>
      <w:sz w:val="44"/>
      <w:szCs w:val="44"/>
      <w:lang w:eastAsia="en-US"/>
    </w:rPr>
  </w:style>
  <w:style w:type="paragraph" w:customStyle="1" w:styleId="7C4E3AF3696C4CD488FAAAB19E60834113">
    <w:name w:val="7C4E3AF3696C4CD488FAAAB19E60834113"/>
    <w:pPr>
      <w:spacing w:after="0" w:line="270" w:lineRule="atLeast"/>
    </w:pPr>
    <w:rPr>
      <w:rFonts w:eastAsiaTheme="minorHAnsi" w:cs="System"/>
      <w:bCs/>
      <w:spacing w:val="2"/>
      <w:sz w:val="21"/>
      <w:lang w:eastAsia="en-US"/>
    </w:rPr>
  </w:style>
  <w:style w:type="paragraph" w:customStyle="1" w:styleId="2A11531449074202A9FD3344E36C370013">
    <w:name w:val="2A11531449074202A9FD3344E36C370013"/>
    <w:pPr>
      <w:spacing w:after="0" w:line="270" w:lineRule="atLeast"/>
    </w:pPr>
    <w:rPr>
      <w:rFonts w:eastAsiaTheme="minorHAnsi" w:cs="System"/>
      <w:bCs/>
      <w:spacing w:val="2"/>
      <w:sz w:val="21"/>
      <w:lang w:eastAsia="en-US"/>
    </w:rPr>
  </w:style>
  <w:style w:type="paragraph" w:customStyle="1" w:styleId="F1A7F2A420CB440B8B48F0DD81D7A67025">
    <w:name w:val="F1A7F2A420CB440B8B48F0DD81D7A67025"/>
    <w:pPr>
      <w:spacing w:after="0" w:line="270" w:lineRule="atLeast"/>
      <w:ind w:left="720"/>
      <w:contextualSpacing/>
    </w:pPr>
    <w:rPr>
      <w:rFonts w:eastAsiaTheme="minorHAnsi" w:cs="System"/>
      <w:bCs/>
      <w:spacing w:val="2"/>
      <w:sz w:val="21"/>
      <w:lang w:eastAsia="en-US"/>
    </w:rPr>
  </w:style>
  <w:style w:type="paragraph" w:customStyle="1" w:styleId="C0701B638B534F588AF4AEB5FBD68C7225">
    <w:name w:val="C0701B638B534F588AF4AEB5FBD68C7225"/>
    <w:pPr>
      <w:spacing w:after="0" w:line="270" w:lineRule="atLeast"/>
      <w:ind w:left="720"/>
      <w:contextualSpacing/>
    </w:pPr>
    <w:rPr>
      <w:rFonts w:eastAsiaTheme="minorHAnsi" w:cs="System"/>
      <w:bCs/>
      <w:spacing w:val="2"/>
      <w:sz w:val="21"/>
      <w:lang w:eastAsia="en-US"/>
    </w:rPr>
  </w:style>
  <w:style w:type="paragraph" w:customStyle="1" w:styleId="C51B5683E9C94F63B39557A79C93D03725">
    <w:name w:val="C51B5683E9C94F63B39557A79C93D03725"/>
    <w:pPr>
      <w:spacing w:after="0" w:line="270" w:lineRule="atLeast"/>
      <w:ind w:left="720"/>
      <w:contextualSpacing/>
    </w:pPr>
    <w:rPr>
      <w:rFonts w:eastAsiaTheme="minorHAnsi" w:cs="System"/>
      <w:bCs/>
      <w:spacing w:val="2"/>
      <w:sz w:val="21"/>
      <w:lang w:eastAsia="en-US"/>
    </w:rPr>
  </w:style>
  <w:style w:type="paragraph" w:customStyle="1" w:styleId="3A5A21D9D15E44BAAC56B2959B93691D25">
    <w:name w:val="3A5A21D9D15E44BAAC56B2959B93691D25"/>
    <w:pPr>
      <w:spacing w:after="0" w:line="270" w:lineRule="atLeast"/>
      <w:ind w:left="720"/>
      <w:contextualSpacing/>
    </w:pPr>
    <w:rPr>
      <w:rFonts w:eastAsiaTheme="minorHAnsi" w:cs="System"/>
      <w:bCs/>
      <w:spacing w:val="2"/>
      <w:sz w:val="21"/>
      <w:lang w:eastAsia="en-US"/>
    </w:rPr>
  </w:style>
  <w:style w:type="paragraph" w:customStyle="1" w:styleId="35676CC891B343199030899E76DA71CC25">
    <w:name w:val="35676CC891B343199030899E76DA71CC25"/>
    <w:pPr>
      <w:spacing w:after="0" w:line="270" w:lineRule="atLeast"/>
      <w:ind w:left="720"/>
      <w:contextualSpacing/>
    </w:pPr>
    <w:rPr>
      <w:rFonts w:eastAsiaTheme="minorHAnsi" w:cs="System"/>
      <w:bCs/>
      <w:spacing w:val="2"/>
      <w:sz w:val="21"/>
      <w:lang w:eastAsia="en-US"/>
    </w:rPr>
  </w:style>
  <w:style w:type="paragraph" w:customStyle="1" w:styleId="F2E8594D1A8D4938BAE621DEE23A98C325">
    <w:name w:val="F2E8594D1A8D4938BAE621DEE23A98C325"/>
    <w:pPr>
      <w:spacing w:after="0" w:line="270" w:lineRule="atLeast"/>
      <w:ind w:left="720"/>
      <w:contextualSpacing/>
    </w:pPr>
    <w:rPr>
      <w:rFonts w:eastAsiaTheme="minorHAnsi" w:cs="System"/>
      <w:bCs/>
      <w:spacing w:val="2"/>
      <w:sz w:val="21"/>
      <w:lang w:eastAsia="en-US"/>
    </w:rPr>
  </w:style>
  <w:style w:type="paragraph" w:customStyle="1" w:styleId="1D6B9DDD73C446AC98322D49BA439DAE25">
    <w:name w:val="1D6B9DDD73C446AC98322D49BA439DAE25"/>
    <w:pPr>
      <w:spacing w:after="0" w:line="270" w:lineRule="atLeast"/>
      <w:ind w:left="720"/>
      <w:contextualSpacing/>
    </w:pPr>
    <w:rPr>
      <w:rFonts w:eastAsiaTheme="minorHAnsi" w:cs="System"/>
      <w:bCs/>
      <w:spacing w:val="2"/>
      <w:sz w:val="21"/>
      <w:lang w:eastAsia="en-US"/>
    </w:rPr>
  </w:style>
  <w:style w:type="paragraph" w:customStyle="1" w:styleId="74D58C2B92254C96AFD8D7A1F651C32325">
    <w:name w:val="74D58C2B92254C96AFD8D7A1F651C32325"/>
    <w:pPr>
      <w:spacing w:after="0" w:line="270" w:lineRule="atLeast"/>
      <w:ind w:left="720"/>
      <w:contextualSpacing/>
    </w:pPr>
    <w:rPr>
      <w:rFonts w:eastAsiaTheme="minorHAnsi" w:cs="System"/>
      <w:bCs/>
      <w:spacing w:val="2"/>
      <w:sz w:val="21"/>
      <w:lang w:eastAsia="en-US"/>
    </w:rPr>
  </w:style>
  <w:style w:type="paragraph" w:customStyle="1" w:styleId="D85A167673C0415796C1C7C4B0CC3E3B25">
    <w:name w:val="D85A167673C0415796C1C7C4B0CC3E3B25"/>
    <w:pPr>
      <w:spacing w:after="0" w:line="270" w:lineRule="atLeast"/>
      <w:ind w:left="720"/>
      <w:contextualSpacing/>
    </w:pPr>
    <w:rPr>
      <w:rFonts w:eastAsiaTheme="minorHAnsi" w:cs="System"/>
      <w:bCs/>
      <w:spacing w:val="2"/>
      <w:sz w:val="21"/>
      <w:lang w:eastAsia="en-US"/>
    </w:rPr>
  </w:style>
  <w:style w:type="paragraph" w:customStyle="1" w:styleId="EF2D32703F314ED4B46BF5724F0E36FB25">
    <w:name w:val="EF2D32703F314ED4B46BF5724F0E36FB25"/>
    <w:pPr>
      <w:spacing w:after="0" w:line="270" w:lineRule="atLeast"/>
      <w:ind w:left="720"/>
      <w:contextualSpacing/>
    </w:pPr>
    <w:rPr>
      <w:rFonts w:eastAsiaTheme="minorHAnsi" w:cs="System"/>
      <w:bCs/>
      <w:spacing w:val="2"/>
      <w:sz w:val="21"/>
      <w:lang w:eastAsia="en-US"/>
    </w:rPr>
  </w:style>
  <w:style w:type="paragraph" w:customStyle="1" w:styleId="F72CC9D2F2AC4CA79D9110954DBD39B125">
    <w:name w:val="F72CC9D2F2AC4CA79D9110954DBD39B125"/>
    <w:pPr>
      <w:spacing w:after="0" w:line="270" w:lineRule="atLeast"/>
      <w:ind w:left="720"/>
      <w:contextualSpacing/>
    </w:pPr>
    <w:rPr>
      <w:rFonts w:eastAsiaTheme="minorHAnsi" w:cs="System"/>
      <w:bCs/>
      <w:spacing w:val="2"/>
      <w:sz w:val="21"/>
      <w:lang w:eastAsia="en-US"/>
    </w:rPr>
  </w:style>
  <w:style w:type="paragraph" w:customStyle="1" w:styleId="D7CCDB48A581433DA669A3AA89309F5425">
    <w:name w:val="D7CCDB48A581433DA669A3AA89309F5425"/>
    <w:pPr>
      <w:spacing w:after="0" w:line="270" w:lineRule="atLeast"/>
      <w:ind w:left="720"/>
      <w:contextualSpacing/>
    </w:pPr>
    <w:rPr>
      <w:rFonts w:eastAsiaTheme="minorHAnsi" w:cs="System"/>
      <w:bCs/>
      <w:spacing w:val="2"/>
      <w:sz w:val="21"/>
      <w:lang w:eastAsia="en-US"/>
    </w:rPr>
  </w:style>
  <w:style w:type="paragraph" w:customStyle="1" w:styleId="F4A97900B1DA4F5AB3B54D8DD96ADB7025">
    <w:name w:val="F4A97900B1DA4F5AB3B54D8DD96ADB7025"/>
    <w:pPr>
      <w:spacing w:after="0" w:line="270" w:lineRule="atLeast"/>
      <w:ind w:left="720"/>
      <w:contextualSpacing/>
    </w:pPr>
    <w:rPr>
      <w:rFonts w:eastAsiaTheme="minorHAnsi" w:cs="System"/>
      <w:bCs/>
      <w:spacing w:val="2"/>
      <w:sz w:val="21"/>
      <w:lang w:eastAsia="en-US"/>
    </w:rPr>
  </w:style>
  <w:style w:type="paragraph" w:customStyle="1" w:styleId="DF194C62B1444D69B29DB4ACE8B4805A10">
    <w:name w:val="DF194C62B1444D69B29DB4ACE8B4805A10"/>
    <w:pPr>
      <w:spacing w:after="0" w:line="270" w:lineRule="atLeast"/>
      <w:ind w:left="720"/>
      <w:contextualSpacing/>
    </w:pPr>
    <w:rPr>
      <w:rFonts w:eastAsiaTheme="minorHAnsi" w:cs="System"/>
      <w:bCs/>
      <w:spacing w:val="2"/>
      <w:sz w:val="21"/>
      <w:lang w:eastAsia="en-US"/>
    </w:rPr>
  </w:style>
  <w:style w:type="paragraph" w:customStyle="1" w:styleId="D7DEEBF4A4A5468FA183671781E76ADB10">
    <w:name w:val="D7DEEBF4A4A5468FA183671781E76ADB10"/>
    <w:pPr>
      <w:spacing w:after="0" w:line="270" w:lineRule="atLeast"/>
      <w:ind w:left="720"/>
      <w:contextualSpacing/>
    </w:pPr>
    <w:rPr>
      <w:rFonts w:eastAsiaTheme="minorHAnsi" w:cs="System"/>
      <w:bCs/>
      <w:spacing w:val="2"/>
      <w:sz w:val="21"/>
      <w:lang w:eastAsia="en-US"/>
    </w:rPr>
  </w:style>
  <w:style w:type="paragraph" w:customStyle="1" w:styleId="3E033F9A357D4D28AA003233D6F1BAF010">
    <w:name w:val="3E033F9A357D4D28AA003233D6F1BAF010"/>
    <w:pPr>
      <w:spacing w:after="0" w:line="270" w:lineRule="atLeast"/>
      <w:ind w:left="720"/>
      <w:contextualSpacing/>
    </w:pPr>
    <w:rPr>
      <w:rFonts w:eastAsiaTheme="minorHAnsi" w:cs="System"/>
      <w:bCs/>
      <w:spacing w:val="2"/>
      <w:sz w:val="21"/>
      <w:lang w:eastAsia="en-US"/>
    </w:rPr>
  </w:style>
  <w:style w:type="paragraph" w:customStyle="1" w:styleId="48FD3DF4114C4D449B1212BFE162143210">
    <w:name w:val="48FD3DF4114C4D449B1212BFE162143210"/>
    <w:pPr>
      <w:spacing w:after="0" w:line="270" w:lineRule="atLeast"/>
      <w:ind w:left="720"/>
      <w:contextualSpacing/>
    </w:pPr>
    <w:rPr>
      <w:rFonts w:eastAsiaTheme="minorHAnsi" w:cs="System"/>
      <w:bCs/>
      <w:spacing w:val="2"/>
      <w:sz w:val="21"/>
      <w:lang w:eastAsia="en-US"/>
    </w:rPr>
  </w:style>
  <w:style w:type="paragraph" w:customStyle="1" w:styleId="902345254BD146828B29414D02DF2AEA10">
    <w:name w:val="902345254BD146828B29414D02DF2AEA10"/>
    <w:pPr>
      <w:spacing w:after="0" w:line="270" w:lineRule="atLeast"/>
      <w:ind w:left="720"/>
      <w:contextualSpacing/>
    </w:pPr>
    <w:rPr>
      <w:rFonts w:eastAsiaTheme="minorHAnsi" w:cs="System"/>
      <w:bCs/>
      <w:spacing w:val="2"/>
      <w:sz w:val="21"/>
      <w:lang w:eastAsia="en-US"/>
    </w:rPr>
  </w:style>
  <w:style w:type="paragraph" w:customStyle="1" w:styleId="5A116AD575CC49D48D20B03A4B10CC3010">
    <w:name w:val="5A116AD575CC49D48D20B03A4B10CC3010"/>
    <w:pPr>
      <w:spacing w:after="0" w:line="270" w:lineRule="atLeast"/>
      <w:ind w:left="720"/>
      <w:contextualSpacing/>
    </w:pPr>
    <w:rPr>
      <w:rFonts w:eastAsiaTheme="minorHAnsi" w:cs="System"/>
      <w:bCs/>
      <w:spacing w:val="2"/>
      <w:sz w:val="21"/>
      <w:lang w:eastAsia="en-US"/>
    </w:rPr>
  </w:style>
  <w:style w:type="paragraph" w:customStyle="1" w:styleId="D22820572D5549918D529B89A0CB7B1E10">
    <w:name w:val="D22820572D5549918D529B89A0CB7B1E10"/>
    <w:pPr>
      <w:spacing w:after="0" w:line="270" w:lineRule="atLeast"/>
      <w:ind w:left="720"/>
      <w:contextualSpacing/>
    </w:pPr>
    <w:rPr>
      <w:rFonts w:eastAsiaTheme="minorHAnsi" w:cs="System"/>
      <w:bCs/>
      <w:spacing w:val="2"/>
      <w:sz w:val="21"/>
      <w:lang w:eastAsia="en-US"/>
    </w:rPr>
  </w:style>
  <w:style w:type="paragraph" w:customStyle="1" w:styleId="2E927A2ABF4D48BF807EABCD9909AB9810">
    <w:name w:val="2E927A2ABF4D48BF807EABCD9909AB9810"/>
    <w:pPr>
      <w:spacing w:after="0" w:line="270" w:lineRule="atLeast"/>
      <w:ind w:left="720"/>
      <w:contextualSpacing/>
    </w:pPr>
    <w:rPr>
      <w:rFonts w:eastAsiaTheme="minorHAnsi" w:cs="System"/>
      <w:bCs/>
      <w:spacing w:val="2"/>
      <w:sz w:val="21"/>
      <w:lang w:eastAsia="en-US"/>
    </w:rPr>
  </w:style>
  <w:style w:type="paragraph" w:customStyle="1" w:styleId="F6985FC087DC4809B7FADABFF150C1EA10">
    <w:name w:val="F6985FC087DC4809B7FADABFF150C1EA10"/>
    <w:pPr>
      <w:spacing w:after="0" w:line="270" w:lineRule="atLeast"/>
      <w:ind w:left="720"/>
      <w:contextualSpacing/>
    </w:pPr>
    <w:rPr>
      <w:rFonts w:eastAsiaTheme="minorHAnsi" w:cs="System"/>
      <w:bCs/>
      <w:spacing w:val="2"/>
      <w:sz w:val="21"/>
      <w:lang w:eastAsia="en-US"/>
    </w:rPr>
  </w:style>
  <w:style w:type="paragraph" w:customStyle="1" w:styleId="243B9E77EBAC44A9AC38A0B8F787AADB10">
    <w:name w:val="243B9E77EBAC44A9AC38A0B8F787AADB10"/>
    <w:pPr>
      <w:spacing w:after="0" w:line="270" w:lineRule="atLeast"/>
      <w:ind w:left="720"/>
      <w:contextualSpacing/>
    </w:pPr>
    <w:rPr>
      <w:rFonts w:eastAsiaTheme="minorHAnsi" w:cs="System"/>
      <w:bCs/>
      <w:spacing w:val="2"/>
      <w:sz w:val="21"/>
      <w:lang w:eastAsia="en-US"/>
    </w:rPr>
  </w:style>
  <w:style w:type="paragraph" w:customStyle="1" w:styleId="21C964BFC7394A1196B73DD2CF5CA45910">
    <w:name w:val="21C964BFC7394A1196B73DD2CF5CA45910"/>
    <w:pPr>
      <w:spacing w:after="0" w:line="270" w:lineRule="atLeast"/>
      <w:ind w:left="720"/>
      <w:contextualSpacing/>
    </w:pPr>
    <w:rPr>
      <w:rFonts w:eastAsiaTheme="minorHAnsi" w:cs="System"/>
      <w:bCs/>
      <w:spacing w:val="2"/>
      <w:sz w:val="21"/>
      <w:lang w:eastAsia="en-US"/>
    </w:rPr>
  </w:style>
  <w:style w:type="paragraph" w:customStyle="1" w:styleId="C363FFAA177C44C6B743B325D0CAC46B10">
    <w:name w:val="C363FFAA177C44C6B743B325D0CAC46B10"/>
    <w:pPr>
      <w:spacing w:after="0" w:line="270" w:lineRule="atLeast"/>
      <w:ind w:left="720"/>
      <w:contextualSpacing/>
    </w:pPr>
    <w:rPr>
      <w:rFonts w:eastAsiaTheme="minorHAnsi" w:cs="System"/>
      <w:bCs/>
      <w:spacing w:val="2"/>
      <w:sz w:val="21"/>
      <w:lang w:eastAsia="en-US"/>
    </w:rPr>
  </w:style>
  <w:style w:type="paragraph" w:customStyle="1" w:styleId="85B4BDC739A54136BE45E52AD7B8FB5610">
    <w:name w:val="85B4BDC739A54136BE45E52AD7B8FB5610"/>
    <w:pPr>
      <w:spacing w:after="0" w:line="270" w:lineRule="atLeast"/>
      <w:ind w:left="720"/>
      <w:contextualSpacing/>
    </w:pPr>
    <w:rPr>
      <w:rFonts w:eastAsiaTheme="minorHAnsi" w:cs="System"/>
      <w:bCs/>
      <w:spacing w:val="2"/>
      <w:sz w:val="21"/>
      <w:lang w:eastAsia="en-US"/>
    </w:rPr>
  </w:style>
  <w:style w:type="paragraph" w:customStyle="1" w:styleId="A2A3E1127F60401A8166CA69ADDC268110">
    <w:name w:val="A2A3E1127F60401A8166CA69ADDC268110"/>
    <w:pPr>
      <w:spacing w:after="0" w:line="270" w:lineRule="atLeast"/>
      <w:ind w:left="720"/>
      <w:contextualSpacing/>
    </w:pPr>
    <w:rPr>
      <w:rFonts w:eastAsiaTheme="minorHAnsi" w:cs="System"/>
      <w:bCs/>
      <w:spacing w:val="2"/>
      <w:sz w:val="21"/>
      <w:lang w:eastAsia="en-US"/>
    </w:rPr>
  </w:style>
  <w:style w:type="paragraph" w:customStyle="1" w:styleId="6D87FCA0C5284B628005B8266A7439E27">
    <w:name w:val="6D87FCA0C5284B628005B8266A7439E27"/>
    <w:pPr>
      <w:spacing w:after="0" w:line="270" w:lineRule="atLeast"/>
      <w:ind w:left="720"/>
      <w:contextualSpacing/>
    </w:pPr>
    <w:rPr>
      <w:rFonts w:eastAsiaTheme="minorHAnsi" w:cs="System"/>
      <w:bCs/>
      <w:spacing w:val="2"/>
      <w:sz w:val="21"/>
      <w:lang w:eastAsia="en-US"/>
    </w:rPr>
  </w:style>
  <w:style w:type="paragraph" w:customStyle="1" w:styleId="F1FB1C99F6114D5F87DE2AE86AE3CE907">
    <w:name w:val="F1FB1C99F6114D5F87DE2AE86AE3CE907"/>
    <w:pPr>
      <w:spacing w:after="0" w:line="270" w:lineRule="atLeast"/>
      <w:ind w:left="720"/>
      <w:contextualSpacing/>
    </w:pPr>
    <w:rPr>
      <w:rFonts w:eastAsiaTheme="minorHAnsi" w:cs="System"/>
      <w:bCs/>
      <w:spacing w:val="2"/>
      <w:sz w:val="21"/>
      <w:lang w:eastAsia="en-US"/>
    </w:rPr>
  </w:style>
  <w:style w:type="paragraph" w:customStyle="1" w:styleId="952A719910C649ACB96951F1E2BC716D10">
    <w:name w:val="952A719910C649ACB96951F1E2BC716D10"/>
    <w:pPr>
      <w:keepNext/>
      <w:keepLines/>
      <w:tabs>
        <w:tab w:val="num" w:pos="720"/>
      </w:tabs>
      <w:spacing w:before="120" w:after="120" w:line="240" w:lineRule="auto"/>
      <w:ind w:left="360" w:hanging="360"/>
      <w:outlineLvl w:val="0"/>
    </w:pPr>
    <w:rPr>
      <w:rFonts w:asciiTheme="majorHAnsi" w:eastAsiaTheme="majorEastAsia" w:hAnsiTheme="majorHAnsi" w:cstheme="majorBidi"/>
      <w:b/>
      <w:spacing w:val="2"/>
      <w:sz w:val="21"/>
      <w:szCs w:val="21"/>
      <w:lang w:eastAsia="en-US"/>
    </w:rPr>
  </w:style>
  <w:style w:type="paragraph" w:customStyle="1" w:styleId="B1D1F40A7FD04AB889D1C89C25C3408210">
    <w:name w:val="B1D1F40A7FD04AB889D1C89C25C3408210"/>
    <w:pPr>
      <w:spacing w:after="0" w:line="270" w:lineRule="atLeast"/>
      <w:ind w:left="720"/>
      <w:contextualSpacing/>
    </w:pPr>
    <w:rPr>
      <w:rFonts w:eastAsiaTheme="minorHAnsi" w:cs="System"/>
      <w:bCs/>
      <w:spacing w:val="2"/>
      <w:sz w:val="21"/>
      <w:lang w:eastAsia="en-US"/>
    </w:rPr>
  </w:style>
  <w:style w:type="paragraph" w:customStyle="1" w:styleId="C3D1F9007F73453783FFFAD3DF0FA3846">
    <w:name w:val="C3D1F9007F73453783FFFAD3DF0FA3846"/>
    <w:pPr>
      <w:spacing w:after="0" w:line="270" w:lineRule="atLeast"/>
      <w:ind w:left="720"/>
      <w:contextualSpacing/>
    </w:pPr>
    <w:rPr>
      <w:rFonts w:eastAsiaTheme="minorHAnsi" w:cs="System"/>
      <w:bCs/>
      <w:spacing w:val="2"/>
      <w:sz w:val="21"/>
      <w:lang w:eastAsia="en-US"/>
    </w:rPr>
  </w:style>
  <w:style w:type="paragraph" w:customStyle="1" w:styleId="A19FDCED9A4F4E3FAAC8214A0A14B62010">
    <w:name w:val="A19FDCED9A4F4E3FAAC8214A0A14B62010"/>
    <w:pPr>
      <w:spacing w:after="0" w:line="270" w:lineRule="atLeast"/>
      <w:ind w:left="720"/>
      <w:contextualSpacing/>
    </w:pPr>
    <w:rPr>
      <w:rFonts w:eastAsiaTheme="minorHAnsi" w:cs="System"/>
      <w:bCs/>
      <w:spacing w:val="2"/>
      <w:sz w:val="21"/>
      <w:lang w:eastAsia="en-US"/>
    </w:rPr>
  </w:style>
  <w:style w:type="paragraph" w:customStyle="1" w:styleId="9D9B8ABBE66944F68373695D7C6BC82910">
    <w:name w:val="9D9B8ABBE66944F68373695D7C6BC82910"/>
    <w:pPr>
      <w:spacing w:after="0" w:line="270" w:lineRule="atLeast"/>
      <w:ind w:left="720"/>
      <w:contextualSpacing/>
    </w:pPr>
    <w:rPr>
      <w:rFonts w:eastAsiaTheme="minorHAnsi" w:cs="System"/>
      <w:bCs/>
      <w:spacing w:val="2"/>
      <w:sz w:val="21"/>
      <w:lang w:eastAsia="en-US"/>
    </w:rPr>
  </w:style>
  <w:style w:type="paragraph" w:customStyle="1" w:styleId="87E21D4EEC284845B14FC8FE184B80DC10">
    <w:name w:val="87E21D4EEC284845B14FC8FE184B80DC10"/>
    <w:pPr>
      <w:spacing w:after="0" w:line="270" w:lineRule="atLeast"/>
      <w:ind w:left="720"/>
      <w:contextualSpacing/>
    </w:pPr>
    <w:rPr>
      <w:rFonts w:eastAsiaTheme="minorHAnsi" w:cs="System"/>
      <w:bCs/>
      <w:spacing w:val="2"/>
      <w:sz w:val="21"/>
      <w:lang w:eastAsia="en-US"/>
    </w:rPr>
  </w:style>
  <w:style w:type="paragraph" w:customStyle="1" w:styleId="E8CCBE37E1194B6E9C4DD72106A991AF10">
    <w:name w:val="E8CCBE37E1194B6E9C4DD72106A991AF10"/>
    <w:pPr>
      <w:spacing w:after="0" w:line="270" w:lineRule="atLeast"/>
      <w:ind w:left="720"/>
      <w:contextualSpacing/>
    </w:pPr>
    <w:rPr>
      <w:rFonts w:eastAsiaTheme="minorHAnsi" w:cs="System"/>
      <w:bCs/>
      <w:spacing w:val="2"/>
      <w:sz w:val="21"/>
      <w:lang w:eastAsia="en-US"/>
    </w:rPr>
  </w:style>
  <w:style w:type="paragraph" w:customStyle="1" w:styleId="4050D1C1E10E42E39A9FD32B3EDAC42810">
    <w:name w:val="4050D1C1E10E42E39A9FD32B3EDAC42810"/>
    <w:pPr>
      <w:spacing w:after="0" w:line="270" w:lineRule="atLeast"/>
      <w:ind w:left="720"/>
      <w:contextualSpacing/>
    </w:pPr>
    <w:rPr>
      <w:rFonts w:eastAsiaTheme="minorHAnsi" w:cs="System"/>
      <w:bCs/>
      <w:spacing w:val="2"/>
      <w:sz w:val="21"/>
      <w:lang w:eastAsia="en-US"/>
    </w:rPr>
  </w:style>
  <w:style w:type="paragraph" w:customStyle="1" w:styleId="E48CF532926F4152BFFBE62A3FEFDE8210">
    <w:name w:val="E48CF532926F4152BFFBE62A3FEFDE8210"/>
    <w:pPr>
      <w:spacing w:after="0" w:line="270" w:lineRule="atLeast"/>
      <w:ind w:left="720"/>
      <w:contextualSpacing/>
    </w:pPr>
    <w:rPr>
      <w:rFonts w:eastAsiaTheme="minorHAnsi" w:cs="System"/>
      <w:bCs/>
      <w:spacing w:val="2"/>
      <w:sz w:val="21"/>
      <w:lang w:eastAsia="en-US"/>
    </w:rPr>
  </w:style>
  <w:style w:type="paragraph" w:customStyle="1" w:styleId="5CD6637FE64E44BE83D60509CBEF869410">
    <w:name w:val="5CD6637FE64E44BE83D60509CBEF869410"/>
    <w:pPr>
      <w:spacing w:after="0" w:line="270" w:lineRule="atLeast"/>
      <w:ind w:left="720"/>
      <w:contextualSpacing/>
    </w:pPr>
    <w:rPr>
      <w:rFonts w:eastAsiaTheme="minorHAnsi" w:cs="System"/>
      <w:bCs/>
      <w:spacing w:val="2"/>
      <w:sz w:val="21"/>
      <w:lang w:eastAsia="en-US"/>
    </w:rPr>
  </w:style>
  <w:style w:type="paragraph" w:customStyle="1" w:styleId="AA64A03DBA9E40F08F9A46B390092E5B10">
    <w:name w:val="AA64A03DBA9E40F08F9A46B390092E5B10"/>
    <w:pPr>
      <w:spacing w:after="0" w:line="270" w:lineRule="atLeast"/>
      <w:ind w:left="720"/>
      <w:contextualSpacing/>
    </w:pPr>
    <w:rPr>
      <w:rFonts w:eastAsiaTheme="minorHAnsi" w:cs="System"/>
      <w:bCs/>
      <w:spacing w:val="2"/>
      <w:sz w:val="21"/>
      <w:lang w:eastAsia="en-US"/>
    </w:rPr>
  </w:style>
  <w:style w:type="paragraph" w:customStyle="1" w:styleId="B75677B549304752A6CB2B3D2DC132FC10">
    <w:name w:val="B75677B549304752A6CB2B3D2DC132FC10"/>
    <w:pPr>
      <w:spacing w:after="0" w:line="270" w:lineRule="atLeast"/>
      <w:ind w:left="720"/>
      <w:contextualSpacing/>
    </w:pPr>
    <w:rPr>
      <w:rFonts w:eastAsiaTheme="minorHAnsi" w:cs="System"/>
      <w:bCs/>
      <w:spacing w:val="2"/>
      <w:sz w:val="21"/>
      <w:lang w:eastAsia="en-US"/>
    </w:rPr>
  </w:style>
  <w:style w:type="paragraph" w:customStyle="1" w:styleId="F610DFCE82B740CDB0AD6431ADBD03B310">
    <w:name w:val="F610DFCE82B740CDB0AD6431ADBD03B310"/>
    <w:pPr>
      <w:spacing w:after="0" w:line="270" w:lineRule="atLeast"/>
      <w:ind w:left="720"/>
      <w:contextualSpacing/>
    </w:pPr>
    <w:rPr>
      <w:rFonts w:eastAsiaTheme="minorHAnsi" w:cs="System"/>
      <w:bCs/>
      <w:spacing w:val="2"/>
      <w:sz w:val="21"/>
      <w:lang w:eastAsia="en-US"/>
    </w:rPr>
  </w:style>
  <w:style w:type="paragraph" w:customStyle="1" w:styleId="85623FEC0B874ADB944063CF6C1731A110">
    <w:name w:val="85623FEC0B874ADB944063CF6C1731A110"/>
    <w:pPr>
      <w:spacing w:after="0" w:line="270" w:lineRule="atLeast"/>
      <w:ind w:left="720"/>
      <w:contextualSpacing/>
    </w:pPr>
    <w:rPr>
      <w:rFonts w:eastAsiaTheme="minorHAnsi" w:cs="System"/>
      <w:bCs/>
      <w:spacing w:val="2"/>
      <w:sz w:val="21"/>
      <w:lang w:eastAsia="en-US"/>
    </w:rPr>
  </w:style>
  <w:style w:type="paragraph" w:customStyle="1" w:styleId="34883FAFDD1142DF8FDF52BB2D10D6C520">
    <w:name w:val="34883FAFDD1142DF8FDF52BB2D10D6C520"/>
    <w:pPr>
      <w:spacing w:after="0" w:line="270" w:lineRule="atLeast"/>
    </w:pPr>
    <w:rPr>
      <w:rFonts w:eastAsiaTheme="minorHAnsi" w:cs="System"/>
      <w:bCs/>
      <w:spacing w:val="2"/>
      <w:sz w:val="21"/>
      <w:lang w:eastAsia="en-US"/>
    </w:rPr>
  </w:style>
  <w:style w:type="paragraph" w:customStyle="1" w:styleId="04A5CE689A8D435D9E9EE14F6CD7B66920">
    <w:name w:val="04A5CE689A8D435D9E9EE14F6CD7B66920"/>
    <w:pPr>
      <w:spacing w:after="0" w:line="270" w:lineRule="atLeast"/>
    </w:pPr>
    <w:rPr>
      <w:rFonts w:eastAsiaTheme="minorHAnsi" w:cs="System"/>
      <w:bCs/>
      <w:spacing w:val="2"/>
      <w:sz w:val="21"/>
      <w:lang w:eastAsia="en-US"/>
    </w:rPr>
  </w:style>
  <w:style w:type="paragraph" w:customStyle="1" w:styleId="6A63C07DCC4B478E904717ED23ED16CF20">
    <w:name w:val="6A63C07DCC4B478E904717ED23ED16CF20"/>
    <w:pPr>
      <w:spacing w:after="0" w:line="270" w:lineRule="atLeast"/>
    </w:pPr>
    <w:rPr>
      <w:rFonts w:eastAsiaTheme="minorHAnsi" w:cs="System"/>
      <w:bCs/>
      <w:spacing w:val="2"/>
      <w:sz w:val="21"/>
      <w:lang w:eastAsia="en-US"/>
    </w:rPr>
  </w:style>
  <w:style w:type="paragraph" w:customStyle="1" w:styleId="848D6B444D9947B488AF92598CDB962220">
    <w:name w:val="848D6B444D9947B488AF92598CDB962220"/>
    <w:pPr>
      <w:spacing w:after="0" w:line="270" w:lineRule="atLeast"/>
    </w:pPr>
    <w:rPr>
      <w:rFonts w:eastAsiaTheme="minorHAnsi" w:cs="System"/>
      <w:bCs/>
      <w:spacing w:val="2"/>
      <w:sz w:val="21"/>
      <w:lang w:eastAsia="en-US"/>
    </w:rPr>
  </w:style>
  <w:style w:type="paragraph" w:customStyle="1" w:styleId="780AA79719544BFAA92BE18AEDCB2A2420">
    <w:name w:val="780AA79719544BFAA92BE18AEDCB2A2420"/>
    <w:pPr>
      <w:spacing w:after="0" w:line="270" w:lineRule="atLeast"/>
    </w:pPr>
    <w:rPr>
      <w:rFonts w:eastAsiaTheme="minorHAnsi" w:cs="System"/>
      <w:bCs/>
      <w:spacing w:val="2"/>
      <w:sz w:val="21"/>
      <w:lang w:eastAsia="en-US"/>
    </w:rPr>
  </w:style>
  <w:style w:type="paragraph" w:customStyle="1" w:styleId="DB9FC9799D6A46149D7029A2E6B9C71B20">
    <w:name w:val="DB9FC9799D6A46149D7029A2E6B9C71B20"/>
    <w:pPr>
      <w:spacing w:after="0" w:line="270" w:lineRule="atLeast"/>
    </w:pPr>
    <w:rPr>
      <w:rFonts w:eastAsiaTheme="minorHAnsi" w:cs="System"/>
      <w:bCs/>
      <w:spacing w:val="2"/>
      <w:sz w:val="21"/>
      <w:lang w:eastAsia="en-US"/>
    </w:rPr>
  </w:style>
  <w:style w:type="paragraph" w:customStyle="1" w:styleId="23DB54A0E3F047FCA0020801969E883819">
    <w:name w:val="23DB54A0E3F047FCA0020801969E883819"/>
    <w:pPr>
      <w:spacing w:after="0" w:line="270" w:lineRule="atLeast"/>
    </w:pPr>
    <w:rPr>
      <w:rFonts w:eastAsiaTheme="minorHAnsi" w:cs="System"/>
      <w:bCs/>
      <w:spacing w:val="2"/>
      <w:sz w:val="21"/>
      <w:lang w:eastAsia="en-US"/>
    </w:rPr>
  </w:style>
  <w:style w:type="paragraph" w:customStyle="1" w:styleId="992E1B02897A48D39D49D6B6F982BF7920">
    <w:name w:val="992E1B02897A48D39D49D6B6F982BF7920"/>
    <w:pPr>
      <w:keepNext/>
      <w:keepLines/>
      <w:spacing w:before="540" w:after="270" w:line="270" w:lineRule="atLeast"/>
      <w:outlineLvl w:val="0"/>
    </w:pPr>
    <w:rPr>
      <w:rFonts w:asciiTheme="majorHAnsi" w:eastAsiaTheme="majorEastAsia" w:hAnsiTheme="majorHAnsi" w:cstheme="majorBidi"/>
      <w:b/>
      <w:spacing w:val="2"/>
      <w:sz w:val="21"/>
      <w:szCs w:val="21"/>
      <w:lang w:eastAsia="en-US"/>
    </w:rPr>
  </w:style>
  <w:style w:type="paragraph" w:customStyle="1" w:styleId="F9AEB14697894179838ED01FEDD104B320">
    <w:name w:val="F9AEB14697894179838ED01FEDD104B320"/>
    <w:pPr>
      <w:keepNext/>
      <w:keepLines/>
      <w:spacing w:before="540" w:after="270" w:line="270" w:lineRule="atLeast"/>
      <w:outlineLvl w:val="0"/>
    </w:pPr>
    <w:rPr>
      <w:rFonts w:asciiTheme="majorHAnsi" w:eastAsiaTheme="majorEastAsia" w:hAnsiTheme="majorHAnsi" w:cstheme="majorBidi"/>
      <w:b/>
      <w:spacing w:val="2"/>
      <w:sz w:val="21"/>
      <w:szCs w:val="21"/>
      <w:lang w:eastAsia="en-US"/>
    </w:rPr>
  </w:style>
  <w:style w:type="paragraph" w:customStyle="1" w:styleId="1F12F006E8D4451480F31288081216B720">
    <w:name w:val="1F12F006E8D4451480F31288081216B720"/>
    <w:pPr>
      <w:keepNext/>
      <w:keepLines/>
      <w:spacing w:before="540" w:after="270" w:line="270" w:lineRule="atLeast"/>
      <w:outlineLvl w:val="0"/>
    </w:pPr>
    <w:rPr>
      <w:rFonts w:asciiTheme="majorHAnsi" w:eastAsiaTheme="majorEastAsia" w:hAnsiTheme="majorHAnsi" w:cstheme="majorBidi"/>
      <w:b/>
      <w:spacing w:val="2"/>
      <w:sz w:val="21"/>
      <w:szCs w:val="21"/>
      <w:lang w:eastAsia="en-US"/>
    </w:rPr>
  </w:style>
  <w:style w:type="paragraph" w:customStyle="1" w:styleId="7D7404F78475413CA50D59112E2BD18D">
    <w:name w:val="7D7404F78475413CA50D59112E2BD18D"/>
  </w:style>
  <w:style w:type="paragraph" w:customStyle="1" w:styleId="4ACFB78A2070460B8AB0D4D6BB09D20853">
    <w:name w:val="4ACFB78A2070460B8AB0D4D6BB09D20853"/>
    <w:pPr>
      <w:numPr>
        <w:ilvl w:val="1"/>
      </w:numPr>
      <w:spacing w:after="0" w:line="240" w:lineRule="auto"/>
    </w:pPr>
    <w:rPr>
      <w:rFonts w:cs="System"/>
      <w:bCs/>
      <w:color w:val="E7E6E6" w:themeColor="background2"/>
      <w:spacing w:val="2"/>
      <w:sz w:val="44"/>
      <w:szCs w:val="44"/>
      <w:lang w:eastAsia="en-US"/>
    </w:rPr>
  </w:style>
  <w:style w:type="paragraph" w:customStyle="1" w:styleId="74BF1AB3D0E24DD08FFC18E2F0C7B8F452">
    <w:name w:val="74BF1AB3D0E24DD08FFC18E2F0C7B8F452"/>
    <w:pPr>
      <w:numPr>
        <w:ilvl w:val="1"/>
      </w:numPr>
      <w:spacing w:after="0" w:line="240" w:lineRule="auto"/>
    </w:pPr>
    <w:rPr>
      <w:rFonts w:cs="System"/>
      <w:bCs/>
      <w:color w:val="E7E6E6" w:themeColor="background2"/>
      <w:spacing w:val="2"/>
      <w:sz w:val="44"/>
      <w:szCs w:val="44"/>
      <w:lang w:eastAsia="en-US"/>
    </w:rPr>
  </w:style>
  <w:style w:type="paragraph" w:customStyle="1" w:styleId="7C4E3AF3696C4CD488FAAAB19E60834114">
    <w:name w:val="7C4E3AF3696C4CD488FAAAB19E60834114"/>
    <w:pPr>
      <w:spacing w:after="0" w:line="270" w:lineRule="atLeast"/>
    </w:pPr>
    <w:rPr>
      <w:rFonts w:eastAsiaTheme="minorHAnsi" w:cs="System"/>
      <w:bCs/>
      <w:spacing w:val="2"/>
      <w:sz w:val="21"/>
      <w:lang w:eastAsia="en-US"/>
    </w:rPr>
  </w:style>
  <w:style w:type="paragraph" w:customStyle="1" w:styleId="2A11531449074202A9FD3344E36C370014">
    <w:name w:val="2A11531449074202A9FD3344E36C370014"/>
    <w:pPr>
      <w:spacing w:after="0" w:line="270" w:lineRule="atLeast"/>
    </w:pPr>
    <w:rPr>
      <w:rFonts w:eastAsiaTheme="minorHAnsi" w:cs="System"/>
      <w:bCs/>
      <w:spacing w:val="2"/>
      <w:sz w:val="21"/>
      <w:lang w:eastAsia="en-US"/>
    </w:rPr>
  </w:style>
  <w:style w:type="paragraph" w:customStyle="1" w:styleId="F1A7F2A420CB440B8B48F0DD81D7A67026">
    <w:name w:val="F1A7F2A420CB440B8B48F0DD81D7A67026"/>
    <w:pPr>
      <w:spacing w:after="0" w:line="270" w:lineRule="atLeast"/>
      <w:ind w:left="720"/>
      <w:contextualSpacing/>
    </w:pPr>
    <w:rPr>
      <w:rFonts w:eastAsiaTheme="minorHAnsi" w:cs="System"/>
      <w:bCs/>
      <w:spacing w:val="2"/>
      <w:sz w:val="21"/>
      <w:lang w:eastAsia="en-US"/>
    </w:rPr>
  </w:style>
  <w:style w:type="paragraph" w:customStyle="1" w:styleId="C0701B638B534F588AF4AEB5FBD68C7226">
    <w:name w:val="C0701B638B534F588AF4AEB5FBD68C7226"/>
    <w:pPr>
      <w:spacing w:after="0" w:line="270" w:lineRule="atLeast"/>
      <w:ind w:left="720"/>
      <w:contextualSpacing/>
    </w:pPr>
    <w:rPr>
      <w:rFonts w:eastAsiaTheme="minorHAnsi" w:cs="System"/>
      <w:bCs/>
      <w:spacing w:val="2"/>
      <w:sz w:val="21"/>
      <w:lang w:eastAsia="en-US"/>
    </w:rPr>
  </w:style>
  <w:style w:type="paragraph" w:customStyle="1" w:styleId="C51B5683E9C94F63B39557A79C93D03726">
    <w:name w:val="C51B5683E9C94F63B39557A79C93D03726"/>
    <w:pPr>
      <w:spacing w:after="0" w:line="270" w:lineRule="atLeast"/>
      <w:ind w:left="720"/>
      <w:contextualSpacing/>
    </w:pPr>
    <w:rPr>
      <w:rFonts w:eastAsiaTheme="minorHAnsi" w:cs="System"/>
      <w:bCs/>
      <w:spacing w:val="2"/>
      <w:sz w:val="21"/>
      <w:lang w:eastAsia="en-US"/>
    </w:rPr>
  </w:style>
  <w:style w:type="paragraph" w:customStyle="1" w:styleId="3A5A21D9D15E44BAAC56B2959B93691D26">
    <w:name w:val="3A5A21D9D15E44BAAC56B2959B93691D26"/>
    <w:pPr>
      <w:spacing w:after="0" w:line="270" w:lineRule="atLeast"/>
      <w:ind w:left="720"/>
      <w:contextualSpacing/>
    </w:pPr>
    <w:rPr>
      <w:rFonts w:eastAsiaTheme="minorHAnsi" w:cs="System"/>
      <w:bCs/>
      <w:spacing w:val="2"/>
      <w:sz w:val="21"/>
      <w:lang w:eastAsia="en-US"/>
    </w:rPr>
  </w:style>
  <w:style w:type="paragraph" w:customStyle="1" w:styleId="35676CC891B343199030899E76DA71CC26">
    <w:name w:val="35676CC891B343199030899E76DA71CC26"/>
    <w:pPr>
      <w:spacing w:after="0" w:line="270" w:lineRule="atLeast"/>
      <w:ind w:left="720"/>
      <w:contextualSpacing/>
    </w:pPr>
    <w:rPr>
      <w:rFonts w:eastAsiaTheme="minorHAnsi" w:cs="System"/>
      <w:bCs/>
      <w:spacing w:val="2"/>
      <w:sz w:val="21"/>
      <w:lang w:eastAsia="en-US"/>
    </w:rPr>
  </w:style>
  <w:style w:type="paragraph" w:customStyle="1" w:styleId="F2E8594D1A8D4938BAE621DEE23A98C326">
    <w:name w:val="F2E8594D1A8D4938BAE621DEE23A98C326"/>
    <w:pPr>
      <w:spacing w:after="0" w:line="270" w:lineRule="atLeast"/>
      <w:ind w:left="720"/>
      <w:contextualSpacing/>
    </w:pPr>
    <w:rPr>
      <w:rFonts w:eastAsiaTheme="minorHAnsi" w:cs="System"/>
      <w:bCs/>
      <w:spacing w:val="2"/>
      <w:sz w:val="21"/>
      <w:lang w:eastAsia="en-US"/>
    </w:rPr>
  </w:style>
  <w:style w:type="paragraph" w:customStyle="1" w:styleId="1D6B9DDD73C446AC98322D49BA439DAE26">
    <w:name w:val="1D6B9DDD73C446AC98322D49BA439DAE26"/>
    <w:pPr>
      <w:spacing w:after="0" w:line="270" w:lineRule="atLeast"/>
      <w:ind w:left="720"/>
      <w:contextualSpacing/>
    </w:pPr>
    <w:rPr>
      <w:rFonts w:eastAsiaTheme="minorHAnsi" w:cs="System"/>
      <w:bCs/>
      <w:spacing w:val="2"/>
      <w:sz w:val="21"/>
      <w:lang w:eastAsia="en-US"/>
    </w:rPr>
  </w:style>
  <w:style w:type="paragraph" w:customStyle="1" w:styleId="74D58C2B92254C96AFD8D7A1F651C32326">
    <w:name w:val="74D58C2B92254C96AFD8D7A1F651C32326"/>
    <w:pPr>
      <w:spacing w:after="0" w:line="270" w:lineRule="atLeast"/>
      <w:ind w:left="720"/>
      <w:contextualSpacing/>
    </w:pPr>
    <w:rPr>
      <w:rFonts w:eastAsiaTheme="minorHAnsi" w:cs="System"/>
      <w:bCs/>
      <w:spacing w:val="2"/>
      <w:sz w:val="21"/>
      <w:lang w:eastAsia="en-US"/>
    </w:rPr>
  </w:style>
  <w:style w:type="paragraph" w:customStyle="1" w:styleId="D85A167673C0415796C1C7C4B0CC3E3B26">
    <w:name w:val="D85A167673C0415796C1C7C4B0CC3E3B26"/>
    <w:pPr>
      <w:spacing w:after="0" w:line="270" w:lineRule="atLeast"/>
      <w:ind w:left="720"/>
      <w:contextualSpacing/>
    </w:pPr>
    <w:rPr>
      <w:rFonts w:eastAsiaTheme="minorHAnsi" w:cs="System"/>
      <w:bCs/>
      <w:spacing w:val="2"/>
      <w:sz w:val="21"/>
      <w:lang w:eastAsia="en-US"/>
    </w:rPr>
  </w:style>
  <w:style w:type="paragraph" w:customStyle="1" w:styleId="EF2D32703F314ED4B46BF5724F0E36FB26">
    <w:name w:val="EF2D32703F314ED4B46BF5724F0E36FB26"/>
    <w:pPr>
      <w:spacing w:after="0" w:line="270" w:lineRule="atLeast"/>
      <w:ind w:left="720"/>
      <w:contextualSpacing/>
    </w:pPr>
    <w:rPr>
      <w:rFonts w:eastAsiaTheme="minorHAnsi" w:cs="System"/>
      <w:bCs/>
      <w:spacing w:val="2"/>
      <w:sz w:val="21"/>
      <w:lang w:eastAsia="en-US"/>
    </w:rPr>
  </w:style>
  <w:style w:type="paragraph" w:customStyle="1" w:styleId="F72CC9D2F2AC4CA79D9110954DBD39B126">
    <w:name w:val="F72CC9D2F2AC4CA79D9110954DBD39B126"/>
    <w:pPr>
      <w:spacing w:after="0" w:line="270" w:lineRule="atLeast"/>
      <w:ind w:left="720"/>
      <w:contextualSpacing/>
    </w:pPr>
    <w:rPr>
      <w:rFonts w:eastAsiaTheme="minorHAnsi" w:cs="System"/>
      <w:bCs/>
      <w:spacing w:val="2"/>
      <w:sz w:val="21"/>
      <w:lang w:eastAsia="en-US"/>
    </w:rPr>
  </w:style>
  <w:style w:type="paragraph" w:customStyle="1" w:styleId="D7CCDB48A581433DA669A3AA89309F5426">
    <w:name w:val="D7CCDB48A581433DA669A3AA89309F5426"/>
    <w:pPr>
      <w:spacing w:after="0" w:line="270" w:lineRule="atLeast"/>
      <w:ind w:left="720"/>
      <w:contextualSpacing/>
    </w:pPr>
    <w:rPr>
      <w:rFonts w:eastAsiaTheme="minorHAnsi" w:cs="System"/>
      <w:bCs/>
      <w:spacing w:val="2"/>
      <w:sz w:val="21"/>
      <w:lang w:eastAsia="en-US"/>
    </w:rPr>
  </w:style>
  <w:style w:type="paragraph" w:customStyle="1" w:styleId="F4A97900B1DA4F5AB3B54D8DD96ADB7026">
    <w:name w:val="F4A97900B1DA4F5AB3B54D8DD96ADB7026"/>
    <w:pPr>
      <w:spacing w:after="0" w:line="270" w:lineRule="atLeast"/>
      <w:ind w:left="720"/>
      <w:contextualSpacing/>
    </w:pPr>
    <w:rPr>
      <w:rFonts w:eastAsiaTheme="minorHAnsi" w:cs="System"/>
      <w:bCs/>
      <w:spacing w:val="2"/>
      <w:sz w:val="21"/>
      <w:lang w:eastAsia="en-US"/>
    </w:rPr>
  </w:style>
  <w:style w:type="paragraph" w:customStyle="1" w:styleId="DF194C62B1444D69B29DB4ACE8B4805A11">
    <w:name w:val="DF194C62B1444D69B29DB4ACE8B4805A11"/>
    <w:pPr>
      <w:spacing w:after="0" w:line="270" w:lineRule="atLeast"/>
      <w:ind w:left="720"/>
      <w:contextualSpacing/>
    </w:pPr>
    <w:rPr>
      <w:rFonts w:eastAsiaTheme="minorHAnsi" w:cs="System"/>
      <w:bCs/>
      <w:spacing w:val="2"/>
      <w:sz w:val="21"/>
      <w:lang w:eastAsia="en-US"/>
    </w:rPr>
  </w:style>
  <w:style w:type="paragraph" w:customStyle="1" w:styleId="D7DEEBF4A4A5468FA183671781E76ADB11">
    <w:name w:val="D7DEEBF4A4A5468FA183671781E76ADB11"/>
    <w:pPr>
      <w:spacing w:after="0" w:line="270" w:lineRule="atLeast"/>
      <w:ind w:left="720"/>
      <w:contextualSpacing/>
    </w:pPr>
    <w:rPr>
      <w:rFonts w:eastAsiaTheme="minorHAnsi" w:cs="System"/>
      <w:bCs/>
      <w:spacing w:val="2"/>
      <w:sz w:val="21"/>
      <w:lang w:eastAsia="en-US"/>
    </w:rPr>
  </w:style>
  <w:style w:type="paragraph" w:customStyle="1" w:styleId="3E033F9A357D4D28AA003233D6F1BAF011">
    <w:name w:val="3E033F9A357D4D28AA003233D6F1BAF011"/>
    <w:pPr>
      <w:spacing w:after="0" w:line="270" w:lineRule="atLeast"/>
      <w:ind w:left="720"/>
      <w:contextualSpacing/>
    </w:pPr>
    <w:rPr>
      <w:rFonts w:eastAsiaTheme="minorHAnsi" w:cs="System"/>
      <w:bCs/>
      <w:spacing w:val="2"/>
      <w:sz w:val="21"/>
      <w:lang w:eastAsia="en-US"/>
    </w:rPr>
  </w:style>
  <w:style w:type="paragraph" w:customStyle="1" w:styleId="48FD3DF4114C4D449B1212BFE162143211">
    <w:name w:val="48FD3DF4114C4D449B1212BFE162143211"/>
    <w:pPr>
      <w:spacing w:after="0" w:line="270" w:lineRule="atLeast"/>
      <w:ind w:left="720"/>
      <w:contextualSpacing/>
    </w:pPr>
    <w:rPr>
      <w:rFonts w:eastAsiaTheme="minorHAnsi" w:cs="System"/>
      <w:bCs/>
      <w:spacing w:val="2"/>
      <w:sz w:val="21"/>
      <w:lang w:eastAsia="en-US"/>
    </w:rPr>
  </w:style>
  <w:style w:type="paragraph" w:customStyle="1" w:styleId="902345254BD146828B29414D02DF2AEA11">
    <w:name w:val="902345254BD146828B29414D02DF2AEA11"/>
    <w:pPr>
      <w:spacing w:after="0" w:line="270" w:lineRule="atLeast"/>
      <w:ind w:left="720"/>
      <w:contextualSpacing/>
    </w:pPr>
    <w:rPr>
      <w:rFonts w:eastAsiaTheme="minorHAnsi" w:cs="System"/>
      <w:bCs/>
      <w:spacing w:val="2"/>
      <w:sz w:val="21"/>
      <w:lang w:eastAsia="en-US"/>
    </w:rPr>
  </w:style>
  <w:style w:type="paragraph" w:customStyle="1" w:styleId="5A116AD575CC49D48D20B03A4B10CC3011">
    <w:name w:val="5A116AD575CC49D48D20B03A4B10CC3011"/>
    <w:pPr>
      <w:spacing w:after="0" w:line="270" w:lineRule="atLeast"/>
      <w:ind w:left="720"/>
      <w:contextualSpacing/>
    </w:pPr>
    <w:rPr>
      <w:rFonts w:eastAsiaTheme="minorHAnsi" w:cs="System"/>
      <w:bCs/>
      <w:spacing w:val="2"/>
      <w:sz w:val="21"/>
      <w:lang w:eastAsia="en-US"/>
    </w:rPr>
  </w:style>
  <w:style w:type="paragraph" w:customStyle="1" w:styleId="D22820572D5549918D529B89A0CB7B1E11">
    <w:name w:val="D22820572D5549918D529B89A0CB7B1E11"/>
    <w:pPr>
      <w:spacing w:after="0" w:line="270" w:lineRule="atLeast"/>
      <w:ind w:left="720"/>
      <w:contextualSpacing/>
    </w:pPr>
    <w:rPr>
      <w:rFonts w:eastAsiaTheme="minorHAnsi" w:cs="System"/>
      <w:bCs/>
      <w:spacing w:val="2"/>
      <w:sz w:val="21"/>
      <w:lang w:eastAsia="en-US"/>
    </w:rPr>
  </w:style>
  <w:style w:type="paragraph" w:customStyle="1" w:styleId="2E927A2ABF4D48BF807EABCD9909AB9811">
    <w:name w:val="2E927A2ABF4D48BF807EABCD9909AB9811"/>
    <w:pPr>
      <w:spacing w:after="0" w:line="270" w:lineRule="atLeast"/>
      <w:ind w:left="720"/>
      <w:contextualSpacing/>
    </w:pPr>
    <w:rPr>
      <w:rFonts w:eastAsiaTheme="minorHAnsi" w:cs="System"/>
      <w:bCs/>
      <w:spacing w:val="2"/>
      <w:sz w:val="21"/>
      <w:lang w:eastAsia="en-US"/>
    </w:rPr>
  </w:style>
  <w:style w:type="paragraph" w:customStyle="1" w:styleId="F6985FC087DC4809B7FADABFF150C1EA11">
    <w:name w:val="F6985FC087DC4809B7FADABFF150C1EA11"/>
    <w:pPr>
      <w:spacing w:after="0" w:line="270" w:lineRule="atLeast"/>
      <w:ind w:left="720"/>
      <w:contextualSpacing/>
    </w:pPr>
    <w:rPr>
      <w:rFonts w:eastAsiaTheme="minorHAnsi" w:cs="System"/>
      <w:bCs/>
      <w:spacing w:val="2"/>
      <w:sz w:val="21"/>
      <w:lang w:eastAsia="en-US"/>
    </w:rPr>
  </w:style>
  <w:style w:type="paragraph" w:customStyle="1" w:styleId="243B9E77EBAC44A9AC38A0B8F787AADB11">
    <w:name w:val="243B9E77EBAC44A9AC38A0B8F787AADB11"/>
    <w:pPr>
      <w:spacing w:after="0" w:line="270" w:lineRule="atLeast"/>
      <w:ind w:left="720"/>
      <w:contextualSpacing/>
    </w:pPr>
    <w:rPr>
      <w:rFonts w:eastAsiaTheme="minorHAnsi" w:cs="System"/>
      <w:bCs/>
      <w:spacing w:val="2"/>
      <w:sz w:val="21"/>
      <w:lang w:eastAsia="en-US"/>
    </w:rPr>
  </w:style>
  <w:style w:type="paragraph" w:customStyle="1" w:styleId="21C964BFC7394A1196B73DD2CF5CA45911">
    <w:name w:val="21C964BFC7394A1196B73DD2CF5CA45911"/>
    <w:pPr>
      <w:spacing w:after="0" w:line="270" w:lineRule="atLeast"/>
      <w:ind w:left="720"/>
      <w:contextualSpacing/>
    </w:pPr>
    <w:rPr>
      <w:rFonts w:eastAsiaTheme="minorHAnsi" w:cs="System"/>
      <w:bCs/>
      <w:spacing w:val="2"/>
      <w:sz w:val="21"/>
      <w:lang w:eastAsia="en-US"/>
    </w:rPr>
  </w:style>
  <w:style w:type="paragraph" w:customStyle="1" w:styleId="C363FFAA177C44C6B743B325D0CAC46B11">
    <w:name w:val="C363FFAA177C44C6B743B325D0CAC46B11"/>
    <w:pPr>
      <w:spacing w:after="0" w:line="270" w:lineRule="atLeast"/>
      <w:ind w:left="720"/>
      <w:contextualSpacing/>
    </w:pPr>
    <w:rPr>
      <w:rFonts w:eastAsiaTheme="minorHAnsi" w:cs="System"/>
      <w:bCs/>
      <w:spacing w:val="2"/>
      <w:sz w:val="21"/>
      <w:lang w:eastAsia="en-US"/>
    </w:rPr>
  </w:style>
  <w:style w:type="paragraph" w:customStyle="1" w:styleId="85B4BDC739A54136BE45E52AD7B8FB5611">
    <w:name w:val="85B4BDC739A54136BE45E52AD7B8FB5611"/>
    <w:pPr>
      <w:spacing w:after="0" w:line="270" w:lineRule="atLeast"/>
      <w:ind w:left="720"/>
      <w:contextualSpacing/>
    </w:pPr>
    <w:rPr>
      <w:rFonts w:eastAsiaTheme="minorHAnsi" w:cs="System"/>
      <w:bCs/>
      <w:spacing w:val="2"/>
      <w:sz w:val="21"/>
      <w:lang w:eastAsia="en-US"/>
    </w:rPr>
  </w:style>
  <w:style w:type="paragraph" w:customStyle="1" w:styleId="A2A3E1127F60401A8166CA69ADDC268111">
    <w:name w:val="A2A3E1127F60401A8166CA69ADDC268111"/>
    <w:pPr>
      <w:spacing w:after="0" w:line="270" w:lineRule="atLeast"/>
      <w:ind w:left="720"/>
      <w:contextualSpacing/>
    </w:pPr>
    <w:rPr>
      <w:rFonts w:eastAsiaTheme="minorHAnsi" w:cs="System"/>
      <w:bCs/>
      <w:spacing w:val="2"/>
      <w:sz w:val="21"/>
      <w:lang w:eastAsia="en-US"/>
    </w:rPr>
  </w:style>
  <w:style w:type="paragraph" w:customStyle="1" w:styleId="6D87FCA0C5284B628005B8266A7439E28">
    <w:name w:val="6D87FCA0C5284B628005B8266A7439E28"/>
    <w:pPr>
      <w:spacing w:after="0" w:line="270" w:lineRule="atLeast"/>
      <w:ind w:left="720"/>
      <w:contextualSpacing/>
    </w:pPr>
    <w:rPr>
      <w:rFonts w:eastAsiaTheme="minorHAnsi" w:cs="System"/>
      <w:bCs/>
      <w:spacing w:val="2"/>
      <w:sz w:val="21"/>
      <w:lang w:eastAsia="en-US"/>
    </w:rPr>
  </w:style>
  <w:style w:type="paragraph" w:customStyle="1" w:styleId="F1FB1C99F6114D5F87DE2AE86AE3CE908">
    <w:name w:val="F1FB1C99F6114D5F87DE2AE86AE3CE908"/>
    <w:pPr>
      <w:spacing w:after="0" w:line="270" w:lineRule="atLeast"/>
      <w:ind w:left="720"/>
      <w:contextualSpacing/>
    </w:pPr>
    <w:rPr>
      <w:rFonts w:eastAsiaTheme="minorHAnsi" w:cs="System"/>
      <w:bCs/>
      <w:spacing w:val="2"/>
      <w:sz w:val="21"/>
      <w:lang w:eastAsia="en-US"/>
    </w:rPr>
  </w:style>
  <w:style w:type="paragraph" w:customStyle="1" w:styleId="952A719910C649ACB96951F1E2BC716D11">
    <w:name w:val="952A719910C649ACB96951F1E2BC716D11"/>
    <w:pPr>
      <w:keepNext/>
      <w:keepLines/>
      <w:tabs>
        <w:tab w:val="num" w:pos="720"/>
      </w:tabs>
      <w:spacing w:before="120" w:after="120" w:line="240" w:lineRule="auto"/>
      <w:ind w:left="360" w:hanging="360"/>
      <w:outlineLvl w:val="0"/>
    </w:pPr>
    <w:rPr>
      <w:rFonts w:asciiTheme="majorHAnsi" w:eastAsiaTheme="majorEastAsia" w:hAnsiTheme="majorHAnsi" w:cstheme="majorBidi"/>
      <w:b/>
      <w:spacing w:val="2"/>
      <w:sz w:val="21"/>
      <w:szCs w:val="21"/>
      <w:lang w:eastAsia="en-US"/>
    </w:rPr>
  </w:style>
  <w:style w:type="paragraph" w:customStyle="1" w:styleId="B1D1F40A7FD04AB889D1C89C25C3408211">
    <w:name w:val="B1D1F40A7FD04AB889D1C89C25C3408211"/>
    <w:pPr>
      <w:spacing w:after="0" w:line="270" w:lineRule="atLeast"/>
      <w:ind w:left="720"/>
      <w:contextualSpacing/>
    </w:pPr>
    <w:rPr>
      <w:rFonts w:eastAsiaTheme="minorHAnsi" w:cs="System"/>
      <w:bCs/>
      <w:spacing w:val="2"/>
      <w:sz w:val="21"/>
      <w:lang w:eastAsia="en-US"/>
    </w:rPr>
  </w:style>
  <w:style w:type="paragraph" w:customStyle="1" w:styleId="C3D1F9007F73453783FFFAD3DF0FA3847">
    <w:name w:val="C3D1F9007F73453783FFFAD3DF0FA3847"/>
    <w:pPr>
      <w:spacing w:after="0" w:line="270" w:lineRule="atLeast"/>
      <w:ind w:left="720"/>
      <w:contextualSpacing/>
    </w:pPr>
    <w:rPr>
      <w:rFonts w:eastAsiaTheme="minorHAnsi" w:cs="System"/>
      <w:bCs/>
      <w:spacing w:val="2"/>
      <w:sz w:val="21"/>
      <w:lang w:eastAsia="en-US"/>
    </w:rPr>
  </w:style>
  <w:style w:type="paragraph" w:customStyle="1" w:styleId="A19FDCED9A4F4E3FAAC8214A0A14B62011">
    <w:name w:val="A19FDCED9A4F4E3FAAC8214A0A14B62011"/>
    <w:pPr>
      <w:spacing w:after="0" w:line="270" w:lineRule="atLeast"/>
      <w:ind w:left="720"/>
      <w:contextualSpacing/>
    </w:pPr>
    <w:rPr>
      <w:rFonts w:eastAsiaTheme="minorHAnsi" w:cs="System"/>
      <w:bCs/>
      <w:spacing w:val="2"/>
      <w:sz w:val="21"/>
      <w:lang w:eastAsia="en-US"/>
    </w:rPr>
  </w:style>
  <w:style w:type="paragraph" w:customStyle="1" w:styleId="9D9B8ABBE66944F68373695D7C6BC82911">
    <w:name w:val="9D9B8ABBE66944F68373695D7C6BC82911"/>
    <w:pPr>
      <w:spacing w:after="0" w:line="270" w:lineRule="atLeast"/>
      <w:ind w:left="720"/>
      <w:contextualSpacing/>
    </w:pPr>
    <w:rPr>
      <w:rFonts w:eastAsiaTheme="minorHAnsi" w:cs="System"/>
      <w:bCs/>
      <w:spacing w:val="2"/>
      <w:sz w:val="21"/>
      <w:lang w:eastAsia="en-US"/>
    </w:rPr>
  </w:style>
  <w:style w:type="paragraph" w:customStyle="1" w:styleId="87E21D4EEC284845B14FC8FE184B80DC11">
    <w:name w:val="87E21D4EEC284845B14FC8FE184B80DC11"/>
    <w:pPr>
      <w:spacing w:after="0" w:line="270" w:lineRule="atLeast"/>
      <w:ind w:left="720"/>
      <w:contextualSpacing/>
    </w:pPr>
    <w:rPr>
      <w:rFonts w:eastAsiaTheme="minorHAnsi" w:cs="System"/>
      <w:bCs/>
      <w:spacing w:val="2"/>
      <w:sz w:val="21"/>
      <w:lang w:eastAsia="en-US"/>
    </w:rPr>
  </w:style>
  <w:style w:type="paragraph" w:customStyle="1" w:styleId="E8CCBE37E1194B6E9C4DD72106A991AF11">
    <w:name w:val="E8CCBE37E1194B6E9C4DD72106A991AF11"/>
    <w:pPr>
      <w:spacing w:after="0" w:line="270" w:lineRule="atLeast"/>
      <w:ind w:left="720"/>
      <w:contextualSpacing/>
    </w:pPr>
    <w:rPr>
      <w:rFonts w:eastAsiaTheme="minorHAnsi" w:cs="System"/>
      <w:bCs/>
      <w:spacing w:val="2"/>
      <w:sz w:val="21"/>
      <w:lang w:eastAsia="en-US"/>
    </w:rPr>
  </w:style>
  <w:style w:type="paragraph" w:customStyle="1" w:styleId="4050D1C1E10E42E39A9FD32B3EDAC42811">
    <w:name w:val="4050D1C1E10E42E39A9FD32B3EDAC42811"/>
    <w:pPr>
      <w:spacing w:after="0" w:line="270" w:lineRule="atLeast"/>
      <w:ind w:left="720"/>
      <w:contextualSpacing/>
    </w:pPr>
    <w:rPr>
      <w:rFonts w:eastAsiaTheme="minorHAnsi" w:cs="System"/>
      <w:bCs/>
      <w:spacing w:val="2"/>
      <w:sz w:val="21"/>
      <w:lang w:eastAsia="en-US"/>
    </w:rPr>
  </w:style>
  <w:style w:type="paragraph" w:customStyle="1" w:styleId="E48CF532926F4152BFFBE62A3FEFDE8211">
    <w:name w:val="E48CF532926F4152BFFBE62A3FEFDE8211"/>
    <w:pPr>
      <w:spacing w:after="0" w:line="270" w:lineRule="atLeast"/>
      <w:ind w:left="720"/>
      <w:contextualSpacing/>
    </w:pPr>
    <w:rPr>
      <w:rFonts w:eastAsiaTheme="minorHAnsi" w:cs="System"/>
      <w:bCs/>
      <w:spacing w:val="2"/>
      <w:sz w:val="21"/>
      <w:lang w:eastAsia="en-US"/>
    </w:rPr>
  </w:style>
  <w:style w:type="paragraph" w:customStyle="1" w:styleId="5CD6637FE64E44BE83D60509CBEF869411">
    <w:name w:val="5CD6637FE64E44BE83D60509CBEF869411"/>
    <w:pPr>
      <w:spacing w:after="0" w:line="270" w:lineRule="atLeast"/>
      <w:ind w:left="720"/>
      <w:contextualSpacing/>
    </w:pPr>
    <w:rPr>
      <w:rFonts w:eastAsiaTheme="minorHAnsi" w:cs="System"/>
      <w:bCs/>
      <w:spacing w:val="2"/>
      <w:sz w:val="21"/>
      <w:lang w:eastAsia="en-US"/>
    </w:rPr>
  </w:style>
  <w:style w:type="paragraph" w:customStyle="1" w:styleId="AA64A03DBA9E40F08F9A46B390092E5B11">
    <w:name w:val="AA64A03DBA9E40F08F9A46B390092E5B11"/>
    <w:pPr>
      <w:spacing w:after="0" w:line="270" w:lineRule="atLeast"/>
      <w:ind w:left="720"/>
      <w:contextualSpacing/>
    </w:pPr>
    <w:rPr>
      <w:rFonts w:eastAsiaTheme="minorHAnsi" w:cs="System"/>
      <w:bCs/>
      <w:spacing w:val="2"/>
      <w:sz w:val="21"/>
      <w:lang w:eastAsia="en-US"/>
    </w:rPr>
  </w:style>
  <w:style w:type="paragraph" w:customStyle="1" w:styleId="B75677B549304752A6CB2B3D2DC132FC11">
    <w:name w:val="B75677B549304752A6CB2B3D2DC132FC11"/>
    <w:pPr>
      <w:spacing w:after="0" w:line="270" w:lineRule="atLeast"/>
      <w:ind w:left="720"/>
      <w:contextualSpacing/>
    </w:pPr>
    <w:rPr>
      <w:rFonts w:eastAsiaTheme="minorHAnsi" w:cs="System"/>
      <w:bCs/>
      <w:spacing w:val="2"/>
      <w:sz w:val="21"/>
      <w:lang w:eastAsia="en-US"/>
    </w:rPr>
  </w:style>
  <w:style w:type="paragraph" w:customStyle="1" w:styleId="F610DFCE82B740CDB0AD6431ADBD03B311">
    <w:name w:val="F610DFCE82B740CDB0AD6431ADBD03B311"/>
    <w:pPr>
      <w:spacing w:after="0" w:line="270" w:lineRule="atLeast"/>
      <w:ind w:left="720"/>
      <w:contextualSpacing/>
    </w:pPr>
    <w:rPr>
      <w:rFonts w:eastAsiaTheme="minorHAnsi" w:cs="System"/>
      <w:bCs/>
      <w:spacing w:val="2"/>
      <w:sz w:val="21"/>
      <w:lang w:eastAsia="en-US"/>
    </w:rPr>
  </w:style>
  <w:style w:type="paragraph" w:customStyle="1" w:styleId="34883FAFDD1142DF8FDF52BB2D10D6C521">
    <w:name w:val="34883FAFDD1142DF8FDF52BB2D10D6C521"/>
    <w:pPr>
      <w:spacing w:after="0" w:line="270" w:lineRule="atLeast"/>
    </w:pPr>
    <w:rPr>
      <w:rFonts w:eastAsiaTheme="minorHAnsi" w:cs="System"/>
      <w:bCs/>
      <w:spacing w:val="2"/>
      <w:sz w:val="21"/>
      <w:lang w:eastAsia="en-US"/>
    </w:rPr>
  </w:style>
  <w:style w:type="paragraph" w:customStyle="1" w:styleId="04A5CE689A8D435D9E9EE14F6CD7B66921">
    <w:name w:val="04A5CE689A8D435D9E9EE14F6CD7B66921"/>
    <w:pPr>
      <w:spacing w:after="0" w:line="270" w:lineRule="atLeast"/>
    </w:pPr>
    <w:rPr>
      <w:rFonts w:eastAsiaTheme="minorHAnsi" w:cs="System"/>
      <w:bCs/>
      <w:spacing w:val="2"/>
      <w:sz w:val="21"/>
      <w:lang w:eastAsia="en-US"/>
    </w:rPr>
  </w:style>
  <w:style w:type="paragraph" w:customStyle="1" w:styleId="6A63C07DCC4B478E904717ED23ED16CF21">
    <w:name w:val="6A63C07DCC4B478E904717ED23ED16CF21"/>
    <w:pPr>
      <w:spacing w:after="0" w:line="270" w:lineRule="atLeast"/>
    </w:pPr>
    <w:rPr>
      <w:rFonts w:eastAsiaTheme="minorHAnsi" w:cs="System"/>
      <w:bCs/>
      <w:spacing w:val="2"/>
      <w:sz w:val="21"/>
      <w:lang w:eastAsia="en-US"/>
    </w:rPr>
  </w:style>
  <w:style w:type="paragraph" w:customStyle="1" w:styleId="848D6B444D9947B488AF92598CDB962221">
    <w:name w:val="848D6B444D9947B488AF92598CDB962221"/>
    <w:pPr>
      <w:spacing w:after="0" w:line="270" w:lineRule="atLeast"/>
    </w:pPr>
    <w:rPr>
      <w:rFonts w:eastAsiaTheme="minorHAnsi" w:cs="System"/>
      <w:bCs/>
      <w:spacing w:val="2"/>
      <w:sz w:val="21"/>
      <w:lang w:eastAsia="en-US"/>
    </w:rPr>
  </w:style>
  <w:style w:type="paragraph" w:customStyle="1" w:styleId="780AA79719544BFAA92BE18AEDCB2A2421">
    <w:name w:val="780AA79719544BFAA92BE18AEDCB2A2421"/>
    <w:pPr>
      <w:spacing w:after="0" w:line="270" w:lineRule="atLeast"/>
    </w:pPr>
    <w:rPr>
      <w:rFonts w:eastAsiaTheme="minorHAnsi" w:cs="System"/>
      <w:bCs/>
      <w:spacing w:val="2"/>
      <w:sz w:val="21"/>
      <w:lang w:eastAsia="en-US"/>
    </w:rPr>
  </w:style>
  <w:style w:type="paragraph" w:customStyle="1" w:styleId="DB9FC9799D6A46149D7029A2E6B9C71B21">
    <w:name w:val="DB9FC9799D6A46149D7029A2E6B9C71B21"/>
    <w:pPr>
      <w:spacing w:after="0" w:line="270" w:lineRule="atLeast"/>
    </w:pPr>
    <w:rPr>
      <w:rFonts w:eastAsiaTheme="minorHAnsi" w:cs="System"/>
      <w:bCs/>
      <w:spacing w:val="2"/>
      <w:sz w:val="21"/>
      <w:lang w:eastAsia="en-US"/>
    </w:rPr>
  </w:style>
  <w:style w:type="paragraph" w:customStyle="1" w:styleId="23DB54A0E3F047FCA0020801969E883820">
    <w:name w:val="23DB54A0E3F047FCA0020801969E883820"/>
    <w:pPr>
      <w:spacing w:after="0" w:line="270" w:lineRule="atLeast"/>
    </w:pPr>
    <w:rPr>
      <w:rFonts w:eastAsiaTheme="minorHAnsi" w:cs="System"/>
      <w:bCs/>
      <w:spacing w:val="2"/>
      <w:sz w:val="21"/>
      <w:lang w:eastAsia="en-US"/>
    </w:rPr>
  </w:style>
  <w:style w:type="paragraph" w:customStyle="1" w:styleId="992E1B02897A48D39D49D6B6F982BF7921">
    <w:name w:val="992E1B02897A48D39D49D6B6F982BF7921"/>
    <w:pPr>
      <w:keepNext/>
      <w:keepLines/>
      <w:spacing w:before="540" w:after="270" w:line="270" w:lineRule="atLeast"/>
      <w:outlineLvl w:val="0"/>
    </w:pPr>
    <w:rPr>
      <w:rFonts w:asciiTheme="majorHAnsi" w:eastAsiaTheme="majorEastAsia" w:hAnsiTheme="majorHAnsi" w:cstheme="majorBidi"/>
      <w:b/>
      <w:spacing w:val="2"/>
      <w:sz w:val="21"/>
      <w:szCs w:val="21"/>
      <w:lang w:eastAsia="en-US"/>
    </w:rPr>
  </w:style>
  <w:style w:type="paragraph" w:customStyle="1" w:styleId="F9AEB14697894179838ED01FEDD104B321">
    <w:name w:val="F9AEB14697894179838ED01FEDD104B321"/>
    <w:pPr>
      <w:keepNext/>
      <w:keepLines/>
      <w:spacing w:before="540" w:after="270" w:line="270" w:lineRule="atLeast"/>
      <w:outlineLvl w:val="0"/>
    </w:pPr>
    <w:rPr>
      <w:rFonts w:asciiTheme="majorHAnsi" w:eastAsiaTheme="majorEastAsia" w:hAnsiTheme="majorHAnsi" w:cstheme="majorBidi"/>
      <w:b/>
      <w:spacing w:val="2"/>
      <w:sz w:val="21"/>
      <w:szCs w:val="21"/>
      <w:lang w:eastAsia="en-US"/>
    </w:rPr>
  </w:style>
  <w:style w:type="paragraph" w:customStyle="1" w:styleId="1F12F006E8D4451480F31288081216B721">
    <w:name w:val="1F12F006E8D4451480F31288081216B721"/>
    <w:pPr>
      <w:keepNext/>
      <w:keepLines/>
      <w:spacing w:before="540" w:after="270" w:line="270" w:lineRule="atLeast"/>
      <w:outlineLvl w:val="0"/>
    </w:pPr>
    <w:rPr>
      <w:rFonts w:asciiTheme="majorHAnsi" w:eastAsiaTheme="majorEastAsia" w:hAnsiTheme="majorHAnsi" w:cstheme="majorBidi"/>
      <w:b/>
      <w:spacing w:val="2"/>
      <w:sz w:val="21"/>
      <w:szCs w:val="21"/>
      <w:lang w:eastAsia="en-US"/>
    </w:rPr>
  </w:style>
  <w:style w:type="paragraph" w:customStyle="1" w:styleId="4ACFB78A2070460B8AB0D4D6BB09D20854">
    <w:name w:val="4ACFB78A2070460B8AB0D4D6BB09D20854"/>
    <w:pPr>
      <w:numPr>
        <w:ilvl w:val="1"/>
      </w:numPr>
      <w:spacing w:after="0" w:line="240" w:lineRule="auto"/>
    </w:pPr>
    <w:rPr>
      <w:rFonts w:cs="System"/>
      <w:bCs/>
      <w:color w:val="E7E6E6" w:themeColor="background2"/>
      <w:spacing w:val="2"/>
      <w:sz w:val="44"/>
      <w:szCs w:val="44"/>
      <w:lang w:eastAsia="en-US"/>
    </w:rPr>
  </w:style>
  <w:style w:type="paragraph" w:customStyle="1" w:styleId="74BF1AB3D0E24DD08FFC18E2F0C7B8F453">
    <w:name w:val="74BF1AB3D0E24DD08FFC18E2F0C7B8F453"/>
    <w:pPr>
      <w:numPr>
        <w:ilvl w:val="1"/>
      </w:numPr>
      <w:spacing w:after="0" w:line="240" w:lineRule="auto"/>
    </w:pPr>
    <w:rPr>
      <w:rFonts w:cs="System"/>
      <w:bCs/>
      <w:color w:val="E7E6E6" w:themeColor="background2"/>
      <w:spacing w:val="2"/>
      <w:sz w:val="44"/>
      <w:szCs w:val="44"/>
      <w:lang w:eastAsia="en-US"/>
    </w:rPr>
  </w:style>
  <w:style w:type="paragraph" w:customStyle="1" w:styleId="7C4E3AF3696C4CD488FAAAB19E60834115">
    <w:name w:val="7C4E3AF3696C4CD488FAAAB19E60834115"/>
    <w:pPr>
      <w:spacing w:after="0" w:line="270" w:lineRule="atLeast"/>
    </w:pPr>
    <w:rPr>
      <w:rFonts w:eastAsiaTheme="minorHAnsi" w:cs="System"/>
      <w:bCs/>
      <w:spacing w:val="2"/>
      <w:sz w:val="21"/>
      <w:lang w:eastAsia="en-US"/>
    </w:rPr>
  </w:style>
  <w:style w:type="paragraph" w:customStyle="1" w:styleId="2A11531449074202A9FD3344E36C370015">
    <w:name w:val="2A11531449074202A9FD3344E36C370015"/>
    <w:pPr>
      <w:spacing w:after="0" w:line="270" w:lineRule="atLeast"/>
    </w:pPr>
    <w:rPr>
      <w:rFonts w:eastAsiaTheme="minorHAnsi" w:cs="System"/>
      <w:bCs/>
      <w:spacing w:val="2"/>
      <w:sz w:val="21"/>
      <w:lang w:eastAsia="en-US"/>
    </w:rPr>
  </w:style>
  <w:style w:type="paragraph" w:customStyle="1" w:styleId="F1A7F2A420CB440B8B48F0DD81D7A67027">
    <w:name w:val="F1A7F2A420CB440B8B48F0DD81D7A67027"/>
    <w:pPr>
      <w:spacing w:after="0" w:line="270" w:lineRule="atLeast"/>
      <w:ind w:left="720"/>
      <w:contextualSpacing/>
    </w:pPr>
    <w:rPr>
      <w:rFonts w:eastAsiaTheme="minorHAnsi" w:cs="System"/>
      <w:bCs/>
      <w:spacing w:val="2"/>
      <w:sz w:val="21"/>
      <w:lang w:eastAsia="en-US"/>
    </w:rPr>
  </w:style>
  <w:style w:type="paragraph" w:customStyle="1" w:styleId="C0701B638B534F588AF4AEB5FBD68C7227">
    <w:name w:val="C0701B638B534F588AF4AEB5FBD68C7227"/>
    <w:pPr>
      <w:spacing w:after="0" w:line="270" w:lineRule="atLeast"/>
      <w:ind w:left="720"/>
      <w:contextualSpacing/>
    </w:pPr>
    <w:rPr>
      <w:rFonts w:eastAsiaTheme="minorHAnsi" w:cs="System"/>
      <w:bCs/>
      <w:spacing w:val="2"/>
      <w:sz w:val="21"/>
      <w:lang w:eastAsia="en-US"/>
    </w:rPr>
  </w:style>
  <w:style w:type="paragraph" w:customStyle="1" w:styleId="C51B5683E9C94F63B39557A79C93D03727">
    <w:name w:val="C51B5683E9C94F63B39557A79C93D03727"/>
    <w:pPr>
      <w:spacing w:after="0" w:line="270" w:lineRule="atLeast"/>
      <w:ind w:left="720"/>
      <w:contextualSpacing/>
    </w:pPr>
    <w:rPr>
      <w:rFonts w:eastAsiaTheme="minorHAnsi" w:cs="System"/>
      <w:bCs/>
      <w:spacing w:val="2"/>
      <w:sz w:val="21"/>
      <w:lang w:eastAsia="en-US"/>
    </w:rPr>
  </w:style>
  <w:style w:type="paragraph" w:customStyle="1" w:styleId="3A5A21D9D15E44BAAC56B2959B93691D27">
    <w:name w:val="3A5A21D9D15E44BAAC56B2959B93691D27"/>
    <w:pPr>
      <w:spacing w:after="0" w:line="270" w:lineRule="atLeast"/>
      <w:ind w:left="720"/>
      <w:contextualSpacing/>
    </w:pPr>
    <w:rPr>
      <w:rFonts w:eastAsiaTheme="minorHAnsi" w:cs="System"/>
      <w:bCs/>
      <w:spacing w:val="2"/>
      <w:sz w:val="21"/>
      <w:lang w:eastAsia="en-US"/>
    </w:rPr>
  </w:style>
  <w:style w:type="paragraph" w:customStyle="1" w:styleId="35676CC891B343199030899E76DA71CC27">
    <w:name w:val="35676CC891B343199030899E76DA71CC27"/>
    <w:pPr>
      <w:spacing w:after="0" w:line="270" w:lineRule="atLeast"/>
      <w:ind w:left="720"/>
      <w:contextualSpacing/>
    </w:pPr>
    <w:rPr>
      <w:rFonts w:eastAsiaTheme="minorHAnsi" w:cs="System"/>
      <w:bCs/>
      <w:spacing w:val="2"/>
      <w:sz w:val="21"/>
      <w:lang w:eastAsia="en-US"/>
    </w:rPr>
  </w:style>
  <w:style w:type="paragraph" w:customStyle="1" w:styleId="F2E8594D1A8D4938BAE621DEE23A98C327">
    <w:name w:val="F2E8594D1A8D4938BAE621DEE23A98C327"/>
    <w:pPr>
      <w:spacing w:after="0" w:line="270" w:lineRule="atLeast"/>
      <w:ind w:left="720"/>
      <w:contextualSpacing/>
    </w:pPr>
    <w:rPr>
      <w:rFonts w:eastAsiaTheme="minorHAnsi" w:cs="System"/>
      <w:bCs/>
      <w:spacing w:val="2"/>
      <w:sz w:val="21"/>
      <w:lang w:eastAsia="en-US"/>
    </w:rPr>
  </w:style>
  <w:style w:type="paragraph" w:customStyle="1" w:styleId="1D6B9DDD73C446AC98322D49BA439DAE27">
    <w:name w:val="1D6B9DDD73C446AC98322D49BA439DAE27"/>
    <w:pPr>
      <w:spacing w:after="0" w:line="270" w:lineRule="atLeast"/>
      <w:ind w:left="720"/>
      <w:contextualSpacing/>
    </w:pPr>
    <w:rPr>
      <w:rFonts w:eastAsiaTheme="minorHAnsi" w:cs="System"/>
      <w:bCs/>
      <w:spacing w:val="2"/>
      <w:sz w:val="21"/>
      <w:lang w:eastAsia="en-US"/>
    </w:rPr>
  </w:style>
  <w:style w:type="paragraph" w:customStyle="1" w:styleId="74D58C2B92254C96AFD8D7A1F651C32327">
    <w:name w:val="74D58C2B92254C96AFD8D7A1F651C32327"/>
    <w:pPr>
      <w:spacing w:after="0" w:line="270" w:lineRule="atLeast"/>
      <w:ind w:left="720"/>
      <w:contextualSpacing/>
    </w:pPr>
    <w:rPr>
      <w:rFonts w:eastAsiaTheme="minorHAnsi" w:cs="System"/>
      <w:bCs/>
      <w:spacing w:val="2"/>
      <w:sz w:val="21"/>
      <w:lang w:eastAsia="en-US"/>
    </w:rPr>
  </w:style>
  <w:style w:type="paragraph" w:customStyle="1" w:styleId="D85A167673C0415796C1C7C4B0CC3E3B27">
    <w:name w:val="D85A167673C0415796C1C7C4B0CC3E3B27"/>
    <w:pPr>
      <w:spacing w:after="0" w:line="270" w:lineRule="atLeast"/>
      <w:ind w:left="720"/>
      <w:contextualSpacing/>
    </w:pPr>
    <w:rPr>
      <w:rFonts w:eastAsiaTheme="minorHAnsi" w:cs="System"/>
      <w:bCs/>
      <w:spacing w:val="2"/>
      <w:sz w:val="21"/>
      <w:lang w:eastAsia="en-US"/>
    </w:rPr>
  </w:style>
  <w:style w:type="paragraph" w:customStyle="1" w:styleId="EF2D32703F314ED4B46BF5724F0E36FB27">
    <w:name w:val="EF2D32703F314ED4B46BF5724F0E36FB27"/>
    <w:pPr>
      <w:spacing w:after="0" w:line="270" w:lineRule="atLeast"/>
      <w:ind w:left="720"/>
      <w:contextualSpacing/>
    </w:pPr>
    <w:rPr>
      <w:rFonts w:eastAsiaTheme="minorHAnsi" w:cs="System"/>
      <w:bCs/>
      <w:spacing w:val="2"/>
      <w:sz w:val="21"/>
      <w:lang w:eastAsia="en-US"/>
    </w:rPr>
  </w:style>
  <w:style w:type="paragraph" w:customStyle="1" w:styleId="F72CC9D2F2AC4CA79D9110954DBD39B127">
    <w:name w:val="F72CC9D2F2AC4CA79D9110954DBD39B127"/>
    <w:pPr>
      <w:spacing w:after="0" w:line="270" w:lineRule="atLeast"/>
      <w:ind w:left="720"/>
      <w:contextualSpacing/>
    </w:pPr>
    <w:rPr>
      <w:rFonts w:eastAsiaTheme="minorHAnsi" w:cs="System"/>
      <w:bCs/>
      <w:spacing w:val="2"/>
      <w:sz w:val="21"/>
      <w:lang w:eastAsia="en-US"/>
    </w:rPr>
  </w:style>
  <w:style w:type="paragraph" w:customStyle="1" w:styleId="D7CCDB48A581433DA669A3AA89309F5427">
    <w:name w:val="D7CCDB48A581433DA669A3AA89309F5427"/>
    <w:pPr>
      <w:spacing w:after="0" w:line="270" w:lineRule="atLeast"/>
      <w:ind w:left="720"/>
      <w:contextualSpacing/>
    </w:pPr>
    <w:rPr>
      <w:rFonts w:eastAsiaTheme="minorHAnsi" w:cs="System"/>
      <w:bCs/>
      <w:spacing w:val="2"/>
      <w:sz w:val="21"/>
      <w:lang w:eastAsia="en-US"/>
    </w:rPr>
  </w:style>
  <w:style w:type="paragraph" w:customStyle="1" w:styleId="F4A97900B1DA4F5AB3B54D8DD96ADB7027">
    <w:name w:val="F4A97900B1DA4F5AB3B54D8DD96ADB7027"/>
    <w:pPr>
      <w:spacing w:after="0" w:line="270" w:lineRule="atLeast"/>
      <w:ind w:left="720"/>
      <w:contextualSpacing/>
    </w:pPr>
    <w:rPr>
      <w:rFonts w:eastAsiaTheme="minorHAnsi" w:cs="System"/>
      <w:bCs/>
      <w:spacing w:val="2"/>
      <w:sz w:val="21"/>
      <w:lang w:eastAsia="en-US"/>
    </w:rPr>
  </w:style>
  <w:style w:type="paragraph" w:customStyle="1" w:styleId="DF194C62B1444D69B29DB4ACE8B4805A12">
    <w:name w:val="DF194C62B1444D69B29DB4ACE8B4805A12"/>
    <w:pPr>
      <w:spacing w:after="0" w:line="270" w:lineRule="atLeast"/>
      <w:ind w:left="720"/>
      <w:contextualSpacing/>
    </w:pPr>
    <w:rPr>
      <w:rFonts w:eastAsiaTheme="minorHAnsi" w:cs="System"/>
      <w:bCs/>
      <w:spacing w:val="2"/>
      <w:sz w:val="21"/>
      <w:lang w:eastAsia="en-US"/>
    </w:rPr>
  </w:style>
  <w:style w:type="paragraph" w:customStyle="1" w:styleId="D7DEEBF4A4A5468FA183671781E76ADB12">
    <w:name w:val="D7DEEBF4A4A5468FA183671781E76ADB12"/>
    <w:pPr>
      <w:spacing w:after="0" w:line="270" w:lineRule="atLeast"/>
      <w:ind w:left="720"/>
      <w:contextualSpacing/>
    </w:pPr>
    <w:rPr>
      <w:rFonts w:eastAsiaTheme="minorHAnsi" w:cs="System"/>
      <w:bCs/>
      <w:spacing w:val="2"/>
      <w:sz w:val="21"/>
      <w:lang w:eastAsia="en-US"/>
    </w:rPr>
  </w:style>
  <w:style w:type="paragraph" w:customStyle="1" w:styleId="3E033F9A357D4D28AA003233D6F1BAF012">
    <w:name w:val="3E033F9A357D4D28AA003233D6F1BAF012"/>
    <w:pPr>
      <w:spacing w:after="0" w:line="270" w:lineRule="atLeast"/>
      <w:ind w:left="720"/>
      <w:contextualSpacing/>
    </w:pPr>
    <w:rPr>
      <w:rFonts w:eastAsiaTheme="minorHAnsi" w:cs="System"/>
      <w:bCs/>
      <w:spacing w:val="2"/>
      <w:sz w:val="21"/>
      <w:lang w:eastAsia="en-US"/>
    </w:rPr>
  </w:style>
  <w:style w:type="paragraph" w:customStyle="1" w:styleId="48FD3DF4114C4D449B1212BFE162143212">
    <w:name w:val="48FD3DF4114C4D449B1212BFE162143212"/>
    <w:pPr>
      <w:spacing w:after="0" w:line="270" w:lineRule="atLeast"/>
      <w:ind w:left="720"/>
      <w:contextualSpacing/>
    </w:pPr>
    <w:rPr>
      <w:rFonts w:eastAsiaTheme="minorHAnsi" w:cs="System"/>
      <w:bCs/>
      <w:spacing w:val="2"/>
      <w:sz w:val="21"/>
      <w:lang w:eastAsia="en-US"/>
    </w:rPr>
  </w:style>
  <w:style w:type="paragraph" w:customStyle="1" w:styleId="902345254BD146828B29414D02DF2AEA12">
    <w:name w:val="902345254BD146828B29414D02DF2AEA12"/>
    <w:pPr>
      <w:spacing w:after="0" w:line="270" w:lineRule="atLeast"/>
      <w:ind w:left="720"/>
      <w:contextualSpacing/>
    </w:pPr>
    <w:rPr>
      <w:rFonts w:eastAsiaTheme="minorHAnsi" w:cs="System"/>
      <w:bCs/>
      <w:spacing w:val="2"/>
      <w:sz w:val="21"/>
      <w:lang w:eastAsia="en-US"/>
    </w:rPr>
  </w:style>
  <w:style w:type="paragraph" w:customStyle="1" w:styleId="5A116AD575CC49D48D20B03A4B10CC3012">
    <w:name w:val="5A116AD575CC49D48D20B03A4B10CC3012"/>
    <w:pPr>
      <w:spacing w:after="0" w:line="270" w:lineRule="atLeast"/>
      <w:ind w:left="720"/>
      <w:contextualSpacing/>
    </w:pPr>
    <w:rPr>
      <w:rFonts w:eastAsiaTheme="minorHAnsi" w:cs="System"/>
      <w:bCs/>
      <w:spacing w:val="2"/>
      <w:sz w:val="21"/>
      <w:lang w:eastAsia="en-US"/>
    </w:rPr>
  </w:style>
  <w:style w:type="paragraph" w:customStyle="1" w:styleId="D22820572D5549918D529B89A0CB7B1E12">
    <w:name w:val="D22820572D5549918D529B89A0CB7B1E12"/>
    <w:pPr>
      <w:spacing w:after="0" w:line="270" w:lineRule="atLeast"/>
      <w:ind w:left="720"/>
      <w:contextualSpacing/>
    </w:pPr>
    <w:rPr>
      <w:rFonts w:eastAsiaTheme="minorHAnsi" w:cs="System"/>
      <w:bCs/>
      <w:spacing w:val="2"/>
      <w:sz w:val="21"/>
      <w:lang w:eastAsia="en-US"/>
    </w:rPr>
  </w:style>
  <w:style w:type="paragraph" w:customStyle="1" w:styleId="2E927A2ABF4D48BF807EABCD9909AB9812">
    <w:name w:val="2E927A2ABF4D48BF807EABCD9909AB9812"/>
    <w:pPr>
      <w:spacing w:after="0" w:line="270" w:lineRule="atLeast"/>
      <w:ind w:left="720"/>
      <w:contextualSpacing/>
    </w:pPr>
    <w:rPr>
      <w:rFonts w:eastAsiaTheme="minorHAnsi" w:cs="System"/>
      <w:bCs/>
      <w:spacing w:val="2"/>
      <w:sz w:val="21"/>
      <w:lang w:eastAsia="en-US"/>
    </w:rPr>
  </w:style>
  <w:style w:type="paragraph" w:customStyle="1" w:styleId="F6985FC087DC4809B7FADABFF150C1EA12">
    <w:name w:val="F6985FC087DC4809B7FADABFF150C1EA12"/>
    <w:pPr>
      <w:spacing w:after="0" w:line="270" w:lineRule="atLeast"/>
      <w:ind w:left="720"/>
      <w:contextualSpacing/>
    </w:pPr>
    <w:rPr>
      <w:rFonts w:eastAsiaTheme="minorHAnsi" w:cs="System"/>
      <w:bCs/>
      <w:spacing w:val="2"/>
      <w:sz w:val="21"/>
      <w:lang w:eastAsia="en-US"/>
    </w:rPr>
  </w:style>
  <w:style w:type="paragraph" w:customStyle="1" w:styleId="243B9E77EBAC44A9AC38A0B8F787AADB12">
    <w:name w:val="243B9E77EBAC44A9AC38A0B8F787AADB12"/>
    <w:pPr>
      <w:spacing w:after="0" w:line="270" w:lineRule="atLeast"/>
      <w:ind w:left="720"/>
      <w:contextualSpacing/>
    </w:pPr>
    <w:rPr>
      <w:rFonts w:eastAsiaTheme="minorHAnsi" w:cs="System"/>
      <w:bCs/>
      <w:spacing w:val="2"/>
      <w:sz w:val="21"/>
      <w:lang w:eastAsia="en-US"/>
    </w:rPr>
  </w:style>
  <w:style w:type="paragraph" w:customStyle="1" w:styleId="21C964BFC7394A1196B73DD2CF5CA45912">
    <w:name w:val="21C964BFC7394A1196B73DD2CF5CA45912"/>
    <w:pPr>
      <w:spacing w:after="0" w:line="270" w:lineRule="atLeast"/>
      <w:ind w:left="720"/>
      <w:contextualSpacing/>
    </w:pPr>
    <w:rPr>
      <w:rFonts w:eastAsiaTheme="minorHAnsi" w:cs="System"/>
      <w:bCs/>
      <w:spacing w:val="2"/>
      <w:sz w:val="21"/>
      <w:lang w:eastAsia="en-US"/>
    </w:rPr>
  </w:style>
  <w:style w:type="paragraph" w:customStyle="1" w:styleId="C363FFAA177C44C6B743B325D0CAC46B12">
    <w:name w:val="C363FFAA177C44C6B743B325D0CAC46B12"/>
    <w:pPr>
      <w:spacing w:after="0" w:line="270" w:lineRule="atLeast"/>
      <w:ind w:left="720"/>
      <w:contextualSpacing/>
    </w:pPr>
    <w:rPr>
      <w:rFonts w:eastAsiaTheme="minorHAnsi" w:cs="System"/>
      <w:bCs/>
      <w:spacing w:val="2"/>
      <w:sz w:val="21"/>
      <w:lang w:eastAsia="en-US"/>
    </w:rPr>
  </w:style>
  <w:style w:type="paragraph" w:customStyle="1" w:styleId="85B4BDC739A54136BE45E52AD7B8FB5612">
    <w:name w:val="85B4BDC739A54136BE45E52AD7B8FB5612"/>
    <w:pPr>
      <w:spacing w:after="0" w:line="270" w:lineRule="atLeast"/>
      <w:ind w:left="720"/>
      <w:contextualSpacing/>
    </w:pPr>
    <w:rPr>
      <w:rFonts w:eastAsiaTheme="minorHAnsi" w:cs="System"/>
      <w:bCs/>
      <w:spacing w:val="2"/>
      <w:sz w:val="21"/>
      <w:lang w:eastAsia="en-US"/>
    </w:rPr>
  </w:style>
  <w:style w:type="paragraph" w:customStyle="1" w:styleId="A2A3E1127F60401A8166CA69ADDC268112">
    <w:name w:val="A2A3E1127F60401A8166CA69ADDC268112"/>
    <w:pPr>
      <w:spacing w:after="0" w:line="270" w:lineRule="atLeast"/>
      <w:ind w:left="720"/>
      <w:contextualSpacing/>
    </w:pPr>
    <w:rPr>
      <w:rFonts w:eastAsiaTheme="minorHAnsi" w:cs="System"/>
      <w:bCs/>
      <w:spacing w:val="2"/>
      <w:sz w:val="21"/>
      <w:lang w:eastAsia="en-US"/>
    </w:rPr>
  </w:style>
  <w:style w:type="paragraph" w:customStyle="1" w:styleId="6D87FCA0C5284B628005B8266A7439E29">
    <w:name w:val="6D87FCA0C5284B628005B8266A7439E29"/>
    <w:pPr>
      <w:spacing w:after="0" w:line="270" w:lineRule="atLeast"/>
      <w:ind w:left="720"/>
      <w:contextualSpacing/>
    </w:pPr>
    <w:rPr>
      <w:rFonts w:eastAsiaTheme="minorHAnsi" w:cs="System"/>
      <w:bCs/>
      <w:spacing w:val="2"/>
      <w:sz w:val="21"/>
      <w:lang w:eastAsia="en-US"/>
    </w:rPr>
  </w:style>
  <w:style w:type="paragraph" w:customStyle="1" w:styleId="F1FB1C99F6114D5F87DE2AE86AE3CE909">
    <w:name w:val="F1FB1C99F6114D5F87DE2AE86AE3CE909"/>
    <w:pPr>
      <w:spacing w:after="0" w:line="270" w:lineRule="atLeast"/>
      <w:ind w:left="720"/>
      <w:contextualSpacing/>
    </w:pPr>
    <w:rPr>
      <w:rFonts w:eastAsiaTheme="minorHAnsi" w:cs="System"/>
      <w:bCs/>
      <w:spacing w:val="2"/>
      <w:sz w:val="21"/>
      <w:lang w:eastAsia="en-US"/>
    </w:rPr>
  </w:style>
  <w:style w:type="paragraph" w:customStyle="1" w:styleId="952A719910C649ACB96951F1E2BC716D12">
    <w:name w:val="952A719910C649ACB96951F1E2BC716D12"/>
    <w:pPr>
      <w:keepNext/>
      <w:keepLines/>
      <w:tabs>
        <w:tab w:val="num" w:pos="720"/>
      </w:tabs>
      <w:spacing w:before="120" w:after="120" w:line="240" w:lineRule="auto"/>
      <w:ind w:left="360" w:hanging="360"/>
      <w:outlineLvl w:val="0"/>
    </w:pPr>
    <w:rPr>
      <w:rFonts w:asciiTheme="majorHAnsi" w:eastAsiaTheme="majorEastAsia" w:hAnsiTheme="majorHAnsi" w:cstheme="majorBidi"/>
      <w:b/>
      <w:spacing w:val="2"/>
      <w:sz w:val="21"/>
      <w:szCs w:val="21"/>
      <w:lang w:eastAsia="en-US"/>
    </w:rPr>
  </w:style>
  <w:style w:type="paragraph" w:customStyle="1" w:styleId="B1D1F40A7FD04AB889D1C89C25C3408212">
    <w:name w:val="B1D1F40A7FD04AB889D1C89C25C3408212"/>
    <w:pPr>
      <w:spacing w:after="0" w:line="270" w:lineRule="atLeast"/>
      <w:ind w:left="720"/>
      <w:contextualSpacing/>
    </w:pPr>
    <w:rPr>
      <w:rFonts w:eastAsiaTheme="minorHAnsi" w:cs="System"/>
      <w:bCs/>
      <w:spacing w:val="2"/>
      <w:sz w:val="21"/>
      <w:lang w:eastAsia="en-US"/>
    </w:rPr>
  </w:style>
  <w:style w:type="paragraph" w:customStyle="1" w:styleId="C3D1F9007F73453783FFFAD3DF0FA3848">
    <w:name w:val="C3D1F9007F73453783FFFAD3DF0FA3848"/>
    <w:pPr>
      <w:spacing w:after="0" w:line="270" w:lineRule="atLeast"/>
      <w:ind w:left="720"/>
      <w:contextualSpacing/>
    </w:pPr>
    <w:rPr>
      <w:rFonts w:eastAsiaTheme="minorHAnsi" w:cs="System"/>
      <w:bCs/>
      <w:spacing w:val="2"/>
      <w:sz w:val="21"/>
      <w:lang w:eastAsia="en-US"/>
    </w:rPr>
  </w:style>
  <w:style w:type="paragraph" w:customStyle="1" w:styleId="A19FDCED9A4F4E3FAAC8214A0A14B62012">
    <w:name w:val="A19FDCED9A4F4E3FAAC8214A0A14B62012"/>
    <w:pPr>
      <w:spacing w:after="0" w:line="270" w:lineRule="atLeast"/>
      <w:ind w:left="720"/>
      <w:contextualSpacing/>
    </w:pPr>
    <w:rPr>
      <w:rFonts w:eastAsiaTheme="minorHAnsi" w:cs="System"/>
      <w:bCs/>
      <w:spacing w:val="2"/>
      <w:sz w:val="21"/>
      <w:lang w:eastAsia="en-US"/>
    </w:rPr>
  </w:style>
  <w:style w:type="paragraph" w:customStyle="1" w:styleId="9D9B8ABBE66944F68373695D7C6BC82912">
    <w:name w:val="9D9B8ABBE66944F68373695D7C6BC82912"/>
    <w:pPr>
      <w:spacing w:after="0" w:line="270" w:lineRule="atLeast"/>
      <w:ind w:left="720"/>
      <w:contextualSpacing/>
    </w:pPr>
    <w:rPr>
      <w:rFonts w:eastAsiaTheme="minorHAnsi" w:cs="System"/>
      <w:bCs/>
      <w:spacing w:val="2"/>
      <w:sz w:val="21"/>
      <w:lang w:eastAsia="en-US"/>
    </w:rPr>
  </w:style>
  <w:style w:type="paragraph" w:customStyle="1" w:styleId="87E21D4EEC284845B14FC8FE184B80DC12">
    <w:name w:val="87E21D4EEC284845B14FC8FE184B80DC12"/>
    <w:pPr>
      <w:spacing w:after="0" w:line="270" w:lineRule="atLeast"/>
      <w:ind w:left="720"/>
      <w:contextualSpacing/>
    </w:pPr>
    <w:rPr>
      <w:rFonts w:eastAsiaTheme="minorHAnsi" w:cs="System"/>
      <w:bCs/>
      <w:spacing w:val="2"/>
      <w:sz w:val="21"/>
      <w:lang w:eastAsia="en-US"/>
    </w:rPr>
  </w:style>
  <w:style w:type="paragraph" w:customStyle="1" w:styleId="E8CCBE37E1194B6E9C4DD72106A991AF12">
    <w:name w:val="E8CCBE37E1194B6E9C4DD72106A991AF12"/>
    <w:pPr>
      <w:spacing w:after="0" w:line="270" w:lineRule="atLeast"/>
      <w:ind w:left="720"/>
      <w:contextualSpacing/>
    </w:pPr>
    <w:rPr>
      <w:rFonts w:eastAsiaTheme="minorHAnsi" w:cs="System"/>
      <w:bCs/>
      <w:spacing w:val="2"/>
      <w:sz w:val="21"/>
      <w:lang w:eastAsia="en-US"/>
    </w:rPr>
  </w:style>
  <w:style w:type="paragraph" w:customStyle="1" w:styleId="4050D1C1E10E42E39A9FD32B3EDAC42812">
    <w:name w:val="4050D1C1E10E42E39A9FD32B3EDAC42812"/>
    <w:pPr>
      <w:spacing w:after="0" w:line="270" w:lineRule="atLeast"/>
      <w:ind w:left="720"/>
      <w:contextualSpacing/>
    </w:pPr>
    <w:rPr>
      <w:rFonts w:eastAsiaTheme="minorHAnsi" w:cs="System"/>
      <w:bCs/>
      <w:spacing w:val="2"/>
      <w:sz w:val="21"/>
      <w:lang w:eastAsia="en-US"/>
    </w:rPr>
  </w:style>
  <w:style w:type="paragraph" w:customStyle="1" w:styleId="E48CF532926F4152BFFBE62A3FEFDE8212">
    <w:name w:val="E48CF532926F4152BFFBE62A3FEFDE8212"/>
    <w:pPr>
      <w:spacing w:after="0" w:line="270" w:lineRule="atLeast"/>
      <w:ind w:left="720"/>
      <w:contextualSpacing/>
    </w:pPr>
    <w:rPr>
      <w:rFonts w:eastAsiaTheme="minorHAnsi" w:cs="System"/>
      <w:bCs/>
      <w:spacing w:val="2"/>
      <w:sz w:val="21"/>
      <w:lang w:eastAsia="en-US"/>
    </w:rPr>
  </w:style>
  <w:style w:type="paragraph" w:customStyle="1" w:styleId="5CD6637FE64E44BE83D60509CBEF869412">
    <w:name w:val="5CD6637FE64E44BE83D60509CBEF869412"/>
    <w:pPr>
      <w:spacing w:after="0" w:line="270" w:lineRule="atLeast"/>
      <w:ind w:left="720"/>
      <w:contextualSpacing/>
    </w:pPr>
    <w:rPr>
      <w:rFonts w:eastAsiaTheme="minorHAnsi" w:cs="System"/>
      <w:bCs/>
      <w:spacing w:val="2"/>
      <w:sz w:val="21"/>
      <w:lang w:eastAsia="en-US"/>
    </w:rPr>
  </w:style>
  <w:style w:type="paragraph" w:customStyle="1" w:styleId="AA64A03DBA9E40F08F9A46B390092E5B12">
    <w:name w:val="AA64A03DBA9E40F08F9A46B390092E5B12"/>
    <w:pPr>
      <w:spacing w:after="0" w:line="270" w:lineRule="atLeast"/>
      <w:ind w:left="720"/>
      <w:contextualSpacing/>
    </w:pPr>
    <w:rPr>
      <w:rFonts w:eastAsiaTheme="minorHAnsi" w:cs="System"/>
      <w:bCs/>
      <w:spacing w:val="2"/>
      <w:sz w:val="21"/>
      <w:lang w:eastAsia="en-US"/>
    </w:rPr>
  </w:style>
  <w:style w:type="paragraph" w:customStyle="1" w:styleId="B75677B549304752A6CB2B3D2DC132FC12">
    <w:name w:val="B75677B549304752A6CB2B3D2DC132FC12"/>
    <w:pPr>
      <w:spacing w:after="0" w:line="270" w:lineRule="atLeast"/>
      <w:ind w:left="720"/>
      <w:contextualSpacing/>
    </w:pPr>
    <w:rPr>
      <w:rFonts w:eastAsiaTheme="minorHAnsi" w:cs="System"/>
      <w:bCs/>
      <w:spacing w:val="2"/>
      <w:sz w:val="21"/>
      <w:lang w:eastAsia="en-US"/>
    </w:rPr>
  </w:style>
  <w:style w:type="paragraph" w:customStyle="1" w:styleId="F610DFCE82B740CDB0AD6431ADBD03B312">
    <w:name w:val="F610DFCE82B740CDB0AD6431ADBD03B312"/>
    <w:pPr>
      <w:spacing w:after="0" w:line="270" w:lineRule="atLeast"/>
      <w:ind w:left="720"/>
      <w:contextualSpacing/>
    </w:pPr>
    <w:rPr>
      <w:rFonts w:eastAsiaTheme="minorHAnsi" w:cs="System"/>
      <w:bCs/>
      <w:spacing w:val="2"/>
      <w:sz w:val="21"/>
      <w:lang w:eastAsia="en-US"/>
    </w:rPr>
  </w:style>
  <w:style w:type="paragraph" w:customStyle="1" w:styleId="34883FAFDD1142DF8FDF52BB2D10D6C522">
    <w:name w:val="34883FAFDD1142DF8FDF52BB2D10D6C522"/>
    <w:pPr>
      <w:spacing w:after="0" w:line="270" w:lineRule="atLeast"/>
    </w:pPr>
    <w:rPr>
      <w:rFonts w:eastAsiaTheme="minorHAnsi" w:cs="System"/>
      <w:bCs/>
      <w:spacing w:val="2"/>
      <w:sz w:val="21"/>
      <w:lang w:eastAsia="en-US"/>
    </w:rPr>
  </w:style>
  <w:style w:type="paragraph" w:customStyle="1" w:styleId="04A5CE689A8D435D9E9EE14F6CD7B66922">
    <w:name w:val="04A5CE689A8D435D9E9EE14F6CD7B66922"/>
    <w:pPr>
      <w:spacing w:after="0" w:line="270" w:lineRule="atLeast"/>
    </w:pPr>
    <w:rPr>
      <w:rFonts w:eastAsiaTheme="minorHAnsi" w:cs="System"/>
      <w:bCs/>
      <w:spacing w:val="2"/>
      <w:sz w:val="21"/>
      <w:lang w:eastAsia="en-US"/>
    </w:rPr>
  </w:style>
  <w:style w:type="paragraph" w:customStyle="1" w:styleId="6A63C07DCC4B478E904717ED23ED16CF22">
    <w:name w:val="6A63C07DCC4B478E904717ED23ED16CF22"/>
    <w:pPr>
      <w:spacing w:after="0" w:line="270" w:lineRule="atLeast"/>
    </w:pPr>
    <w:rPr>
      <w:rFonts w:eastAsiaTheme="minorHAnsi" w:cs="System"/>
      <w:bCs/>
      <w:spacing w:val="2"/>
      <w:sz w:val="21"/>
      <w:lang w:eastAsia="en-US"/>
    </w:rPr>
  </w:style>
  <w:style w:type="paragraph" w:customStyle="1" w:styleId="848D6B444D9947B488AF92598CDB962222">
    <w:name w:val="848D6B444D9947B488AF92598CDB962222"/>
    <w:pPr>
      <w:spacing w:after="0" w:line="270" w:lineRule="atLeast"/>
    </w:pPr>
    <w:rPr>
      <w:rFonts w:eastAsiaTheme="minorHAnsi" w:cs="System"/>
      <w:bCs/>
      <w:spacing w:val="2"/>
      <w:sz w:val="21"/>
      <w:lang w:eastAsia="en-US"/>
    </w:rPr>
  </w:style>
  <w:style w:type="paragraph" w:customStyle="1" w:styleId="780AA79719544BFAA92BE18AEDCB2A2422">
    <w:name w:val="780AA79719544BFAA92BE18AEDCB2A2422"/>
    <w:pPr>
      <w:spacing w:after="0" w:line="270" w:lineRule="atLeast"/>
    </w:pPr>
    <w:rPr>
      <w:rFonts w:eastAsiaTheme="minorHAnsi" w:cs="System"/>
      <w:bCs/>
      <w:spacing w:val="2"/>
      <w:sz w:val="21"/>
      <w:lang w:eastAsia="en-US"/>
    </w:rPr>
  </w:style>
  <w:style w:type="paragraph" w:customStyle="1" w:styleId="DB9FC9799D6A46149D7029A2E6B9C71B22">
    <w:name w:val="DB9FC9799D6A46149D7029A2E6B9C71B22"/>
    <w:pPr>
      <w:spacing w:after="0" w:line="270" w:lineRule="atLeast"/>
    </w:pPr>
    <w:rPr>
      <w:rFonts w:eastAsiaTheme="minorHAnsi" w:cs="System"/>
      <w:bCs/>
      <w:spacing w:val="2"/>
      <w:sz w:val="21"/>
      <w:lang w:eastAsia="en-US"/>
    </w:rPr>
  </w:style>
  <w:style w:type="paragraph" w:customStyle="1" w:styleId="992E1B02897A48D39D49D6B6F982BF7922">
    <w:name w:val="992E1B02897A48D39D49D6B6F982BF7922"/>
    <w:pPr>
      <w:keepNext/>
      <w:keepLines/>
      <w:spacing w:before="540" w:after="270" w:line="270" w:lineRule="atLeast"/>
      <w:outlineLvl w:val="0"/>
    </w:pPr>
    <w:rPr>
      <w:rFonts w:asciiTheme="majorHAnsi" w:eastAsiaTheme="majorEastAsia" w:hAnsiTheme="majorHAnsi" w:cstheme="majorBidi"/>
      <w:b/>
      <w:spacing w:val="2"/>
      <w:sz w:val="21"/>
      <w:szCs w:val="21"/>
      <w:lang w:eastAsia="en-US"/>
    </w:rPr>
  </w:style>
  <w:style w:type="paragraph" w:customStyle="1" w:styleId="F9AEB14697894179838ED01FEDD104B322">
    <w:name w:val="F9AEB14697894179838ED01FEDD104B322"/>
    <w:pPr>
      <w:keepNext/>
      <w:keepLines/>
      <w:spacing w:before="540" w:after="270" w:line="270" w:lineRule="atLeast"/>
      <w:outlineLvl w:val="0"/>
    </w:pPr>
    <w:rPr>
      <w:rFonts w:asciiTheme="majorHAnsi" w:eastAsiaTheme="majorEastAsia" w:hAnsiTheme="majorHAnsi" w:cstheme="majorBidi"/>
      <w:b/>
      <w:spacing w:val="2"/>
      <w:sz w:val="21"/>
      <w:szCs w:val="21"/>
      <w:lang w:eastAsia="en-US"/>
    </w:rPr>
  </w:style>
  <w:style w:type="paragraph" w:customStyle="1" w:styleId="1F12F006E8D4451480F31288081216B722">
    <w:name w:val="1F12F006E8D4451480F31288081216B722"/>
    <w:pPr>
      <w:keepNext/>
      <w:keepLines/>
      <w:spacing w:before="540" w:after="270" w:line="270" w:lineRule="atLeast"/>
      <w:outlineLvl w:val="0"/>
    </w:pPr>
    <w:rPr>
      <w:rFonts w:asciiTheme="majorHAnsi" w:eastAsiaTheme="majorEastAsia" w:hAnsiTheme="majorHAnsi" w:cstheme="majorBidi"/>
      <w:b/>
      <w:spacing w:val="2"/>
      <w:sz w:val="21"/>
      <w:szCs w:val="21"/>
      <w:lang w:eastAsia="en-US"/>
    </w:rPr>
  </w:style>
  <w:style w:type="paragraph" w:customStyle="1" w:styleId="4ACFB78A2070460B8AB0D4D6BB09D20855">
    <w:name w:val="4ACFB78A2070460B8AB0D4D6BB09D20855"/>
    <w:pPr>
      <w:numPr>
        <w:ilvl w:val="1"/>
      </w:numPr>
      <w:spacing w:after="0" w:line="240" w:lineRule="auto"/>
    </w:pPr>
    <w:rPr>
      <w:rFonts w:cs="System"/>
      <w:bCs/>
      <w:color w:val="E7E6E6" w:themeColor="background2"/>
      <w:spacing w:val="2"/>
      <w:sz w:val="44"/>
      <w:szCs w:val="44"/>
      <w:lang w:eastAsia="en-US"/>
    </w:rPr>
  </w:style>
  <w:style w:type="paragraph" w:customStyle="1" w:styleId="74BF1AB3D0E24DD08FFC18E2F0C7B8F454">
    <w:name w:val="74BF1AB3D0E24DD08FFC18E2F0C7B8F454"/>
    <w:pPr>
      <w:numPr>
        <w:ilvl w:val="1"/>
      </w:numPr>
      <w:spacing w:after="0" w:line="240" w:lineRule="auto"/>
    </w:pPr>
    <w:rPr>
      <w:rFonts w:cs="System"/>
      <w:bCs/>
      <w:color w:val="E7E6E6" w:themeColor="background2"/>
      <w:spacing w:val="2"/>
      <w:sz w:val="44"/>
      <w:szCs w:val="44"/>
      <w:lang w:eastAsia="en-US"/>
    </w:rPr>
  </w:style>
  <w:style w:type="paragraph" w:customStyle="1" w:styleId="7C4E3AF3696C4CD488FAAAB19E60834116">
    <w:name w:val="7C4E3AF3696C4CD488FAAAB19E60834116"/>
    <w:pPr>
      <w:spacing w:after="0" w:line="270" w:lineRule="atLeast"/>
    </w:pPr>
    <w:rPr>
      <w:rFonts w:eastAsiaTheme="minorHAnsi" w:cs="System"/>
      <w:bCs/>
      <w:spacing w:val="2"/>
      <w:sz w:val="21"/>
      <w:lang w:eastAsia="en-US"/>
    </w:rPr>
  </w:style>
  <w:style w:type="paragraph" w:customStyle="1" w:styleId="2A11531449074202A9FD3344E36C370016">
    <w:name w:val="2A11531449074202A9FD3344E36C370016"/>
    <w:pPr>
      <w:spacing w:after="0" w:line="270" w:lineRule="atLeast"/>
    </w:pPr>
    <w:rPr>
      <w:rFonts w:eastAsiaTheme="minorHAnsi" w:cs="System"/>
      <w:bCs/>
      <w:spacing w:val="2"/>
      <w:sz w:val="21"/>
      <w:lang w:eastAsia="en-US"/>
    </w:rPr>
  </w:style>
  <w:style w:type="paragraph" w:customStyle="1" w:styleId="F1A7F2A420CB440B8B48F0DD81D7A67028">
    <w:name w:val="F1A7F2A420CB440B8B48F0DD81D7A67028"/>
    <w:pPr>
      <w:spacing w:after="0" w:line="270" w:lineRule="atLeast"/>
      <w:ind w:left="720"/>
      <w:contextualSpacing/>
    </w:pPr>
    <w:rPr>
      <w:rFonts w:eastAsiaTheme="minorHAnsi" w:cs="System"/>
      <w:bCs/>
      <w:spacing w:val="2"/>
      <w:sz w:val="21"/>
      <w:lang w:eastAsia="en-US"/>
    </w:rPr>
  </w:style>
  <w:style w:type="paragraph" w:customStyle="1" w:styleId="C0701B638B534F588AF4AEB5FBD68C7228">
    <w:name w:val="C0701B638B534F588AF4AEB5FBD68C7228"/>
    <w:pPr>
      <w:spacing w:after="0" w:line="270" w:lineRule="atLeast"/>
      <w:ind w:left="720"/>
      <w:contextualSpacing/>
    </w:pPr>
    <w:rPr>
      <w:rFonts w:eastAsiaTheme="minorHAnsi" w:cs="System"/>
      <w:bCs/>
      <w:spacing w:val="2"/>
      <w:sz w:val="21"/>
      <w:lang w:eastAsia="en-US"/>
    </w:rPr>
  </w:style>
  <w:style w:type="paragraph" w:customStyle="1" w:styleId="C51B5683E9C94F63B39557A79C93D03728">
    <w:name w:val="C51B5683E9C94F63B39557A79C93D03728"/>
    <w:pPr>
      <w:spacing w:after="0" w:line="270" w:lineRule="atLeast"/>
      <w:ind w:left="720"/>
      <w:contextualSpacing/>
    </w:pPr>
    <w:rPr>
      <w:rFonts w:eastAsiaTheme="minorHAnsi" w:cs="System"/>
      <w:bCs/>
      <w:spacing w:val="2"/>
      <w:sz w:val="21"/>
      <w:lang w:eastAsia="en-US"/>
    </w:rPr>
  </w:style>
  <w:style w:type="paragraph" w:customStyle="1" w:styleId="3A5A21D9D15E44BAAC56B2959B93691D28">
    <w:name w:val="3A5A21D9D15E44BAAC56B2959B93691D28"/>
    <w:pPr>
      <w:spacing w:after="0" w:line="270" w:lineRule="atLeast"/>
      <w:ind w:left="720"/>
      <w:contextualSpacing/>
    </w:pPr>
    <w:rPr>
      <w:rFonts w:eastAsiaTheme="minorHAnsi" w:cs="System"/>
      <w:bCs/>
      <w:spacing w:val="2"/>
      <w:sz w:val="21"/>
      <w:lang w:eastAsia="en-US"/>
    </w:rPr>
  </w:style>
  <w:style w:type="paragraph" w:customStyle="1" w:styleId="35676CC891B343199030899E76DA71CC28">
    <w:name w:val="35676CC891B343199030899E76DA71CC28"/>
    <w:pPr>
      <w:spacing w:after="0" w:line="270" w:lineRule="atLeast"/>
      <w:ind w:left="720"/>
      <w:contextualSpacing/>
    </w:pPr>
    <w:rPr>
      <w:rFonts w:eastAsiaTheme="minorHAnsi" w:cs="System"/>
      <w:bCs/>
      <w:spacing w:val="2"/>
      <w:sz w:val="21"/>
      <w:lang w:eastAsia="en-US"/>
    </w:rPr>
  </w:style>
  <w:style w:type="paragraph" w:customStyle="1" w:styleId="F2E8594D1A8D4938BAE621DEE23A98C328">
    <w:name w:val="F2E8594D1A8D4938BAE621DEE23A98C328"/>
    <w:pPr>
      <w:spacing w:after="0" w:line="270" w:lineRule="atLeast"/>
      <w:ind w:left="720"/>
      <w:contextualSpacing/>
    </w:pPr>
    <w:rPr>
      <w:rFonts w:eastAsiaTheme="minorHAnsi" w:cs="System"/>
      <w:bCs/>
      <w:spacing w:val="2"/>
      <w:sz w:val="21"/>
      <w:lang w:eastAsia="en-US"/>
    </w:rPr>
  </w:style>
  <w:style w:type="paragraph" w:customStyle="1" w:styleId="1D6B9DDD73C446AC98322D49BA439DAE28">
    <w:name w:val="1D6B9DDD73C446AC98322D49BA439DAE28"/>
    <w:pPr>
      <w:spacing w:after="0" w:line="270" w:lineRule="atLeast"/>
      <w:ind w:left="720"/>
      <w:contextualSpacing/>
    </w:pPr>
    <w:rPr>
      <w:rFonts w:eastAsiaTheme="minorHAnsi" w:cs="System"/>
      <w:bCs/>
      <w:spacing w:val="2"/>
      <w:sz w:val="21"/>
      <w:lang w:eastAsia="en-US"/>
    </w:rPr>
  </w:style>
  <w:style w:type="paragraph" w:customStyle="1" w:styleId="74D58C2B92254C96AFD8D7A1F651C32328">
    <w:name w:val="74D58C2B92254C96AFD8D7A1F651C32328"/>
    <w:pPr>
      <w:spacing w:after="0" w:line="270" w:lineRule="atLeast"/>
      <w:ind w:left="720"/>
      <w:contextualSpacing/>
    </w:pPr>
    <w:rPr>
      <w:rFonts w:eastAsiaTheme="minorHAnsi" w:cs="System"/>
      <w:bCs/>
      <w:spacing w:val="2"/>
      <w:sz w:val="21"/>
      <w:lang w:eastAsia="en-US"/>
    </w:rPr>
  </w:style>
  <w:style w:type="paragraph" w:customStyle="1" w:styleId="D85A167673C0415796C1C7C4B0CC3E3B28">
    <w:name w:val="D85A167673C0415796C1C7C4B0CC3E3B28"/>
    <w:pPr>
      <w:spacing w:after="0" w:line="270" w:lineRule="atLeast"/>
      <w:ind w:left="720"/>
      <w:contextualSpacing/>
    </w:pPr>
    <w:rPr>
      <w:rFonts w:eastAsiaTheme="minorHAnsi" w:cs="System"/>
      <w:bCs/>
      <w:spacing w:val="2"/>
      <w:sz w:val="21"/>
      <w:lang w:eastAsia="en-US"/>
    </w:rPr>
  </w:style>
  <w:style w:type="paragraph" w:customStyle="1" w:styleId="EF2D32703F314ED4B46BF5724F0E36FB28">
    <w:name w:val="EF2D32703F314ED4B46BF5724F0E36FB28"/>
    <w:pPr>
      <w:spacing w:after="0" w:line="270" w:lineRule="atLeast"/>
      <w:ind w:left="720"/>
      <w:contextualSpacing/>
    </w:pPr>
    <w:rPr>
      <w:rFonts w:eastAsiaTheme="minorHAnsi" w:cs="System"/>
      <w:bCs/>
      <w:spacing w:val="2"/>
      <w:sz w:val="21"/>
      <w:lang w:eastAsia="en-US"/>
    </w:rPr>
  </w:style>
  <w:style w:type="paragraph" w:customStyle="1" w:styleId="F72CC9D2F2AC4CA79D9110954DBD39B128">
    <w:name w:val="F72CC9D2F2AC4CA79D9110954DBD39B128"/>
    <w:pPr>
      <w:spacing w:after="0" w:line="270" w:lineRule="atLeast"/>
      <w:ind w:left="720"/>
      <w:contextualSpacing/>
    </w:pPr>
    <w:rPr>
      <w:rFonts w:eastAsiaTheme="minorHAnsi" w:cs="System"/>
      <w:bCs/>
      <w:spacing w:val="2"/>
      <w:sz w:val="21"/>
      <w:lang w:eastAsia="en-US"/>
    </w:rPr>
  </w:style>
  <w:style w:type="paragraph" w:customStyle="1" w:styleId="D7CCDB48A581433DA669A3AA89309F5428">
    <w:name w:val="D7CCDB48A581433DA669A3AA89309F5428"/>
    <w:pPr>
      <w:spacing w:after="0" w:line="270" w:lineRule="atLeast"/>
      <w:ind w:left="720"/>
      <w:contextualSpacing/>
    </w:pPr>
    <w:rPr>
      <w:rFonts w:eastAsiaTheme="minorHAnsi" w:cs="System"/>
      <w:bCs/>
      <w:spacing w:val="2"/>
      <w:sz w:val="21"/>
      <w:lang w:eastAsia="en-US"/>
    </w:rPr>
  </w:style>
  <w:style w:type="paragraph" w:customStyle="1" w:styleId="F4A97900B1DA4F5AB3B54D8DD96ADB7028">
    <w:name w:val="F4A97900B1DA4F5AB3B54D8DD96ADB7028"/>
    <w:pPr>
      <w:spacing w:after="0" w:line="270" w:lineRule="atLeast"/>
      <w:ind w:left="720"/>
      <w:contextualSpacing/>
    </w:pPr>
    <w:rPr>
      <w:rFonts w:eastAsiaTheme="minorHAnsi" w:cs="System"/>
      <w:bCs/>
      <w:spacing w:val="2"/>
      <w:sz w:val="21"/>
      <w:lang w:eastAsia="en-US"/>
    </w:rPr>
  </w:style>
  <w:style w:type="paragraph" w:customStyle="1" w:styleId="DF194C62B1444D69B29DB4ACE8B4805A13">
    <w:name w:val="DF194C62B1444D69B29DB4ACE8B4805A13"/>
    <w:pPr>
      <w:spacing w:after="0" w:line="270" w:lineRule="atLeast"/>
      <w:ind w:left="720"/>
      <w:contextualSpacing/>
    </w:pPr>
    <w:rPr>
      <w:rFonts w:eastAsiaTheme="minorHAnsi" w:cs="System"/>
      <w:bCs/>
      <w:spacing w:val="2"/>
      <w:sz w:val="21"/>
      <w:lang w:eastAsia="en-US"/>
    </w:rPr>
  </w:style>
  <w:style w:type="paragraph" w:customStyle="1" w:styleId="D7DEEBF4A4A5468FA183671781E76ADB13">
    <w:name w:val="D7DEEBF4A4A5468FA183671781E76ADB13"/>
    <w:pPr>
      <w:spacing w:after="0" w:line="270" w:lineRule="atLeast"/>
      <w:ind w:left="720"/>
      <w:contextualSpacing/>
    </w:pPr>
    <w:rPr>
      <w:rFonts w:eastAsiaTheme="minorHAnsi" w:cs="System"/>
      <w:bCs/>
      <w:spacing w:val="2"/>
      <w:sz w:val="21"/>
      <w:lang w:eastAsia="en-US"/>
    </w:rPr>
  </w:style>
  <w:style w:type="paragraph" w:customStyle="1" w:styleId="3E033F9A357D4D28AA003233D6F1BAF013">
    <w:name w:val="3E033F9A357D4D28AA003233D6F1BAF013"/>
    <w:pPr>
      <w:spacing w:after="0" w:line="270" w:lineRule="atLeast"/>
      <w:ind w:left="720"/>
      <w:contextualSpacing/>
    </w:pPr>
    <w:rPr>
      <w:rFonts w:eastAsiaTheme="minorHAnsi" w:cs="System"/>
      <w:bCs/>
      <w:spacing w:val="2"/>
      <w:sz w:val="21"/>
      <w:lang w:eastAsia="en-US"/>
    </w:rPr>
  </w:style>
  <w:style w:type="paragraph" w:customStyle="1" w:styleId="48FD3DF4114C4D449B1212BFE162143213">
    <w:name w:val="48FD3DF4114C4D449B1212BFE162143213"/>
    <w:pPr>
      <w:spacing w:after="0" w:line="270" w:lineRule="atLeast"/>
      <w:ind w:left="720"/>
      <w:contextualSpacing/>
    </w:pPr>
    <w:rPr>
      <w:rFonts w:eastAsiaTheme="minorHAnsi" w:cs="System"/>
      <w:bCs/>
      <w:spacing w:val="2"/>
      <w:sz w:val="21"/>
      <w:lang w:eastAsia="en-US"/>
    </w:rPr>
  </w:style>
  <w:style w:type="paragraph" w:customStyle="1" w:styleId="902345254BD146828B29414D02DF2AEA13">
    <w:name w:val="902345254BD146828B29414D02DF2AEA13"/>
    <w:pPr>
      <w:spacing w:after="0" w:line="270" w:lineRule="atLeast"/>
      <w:ind w:left="720"/>
      <w:contextualSpacing/>
    </w:pPr>
    <w:rPr>
      <w:rFonts w:eastAsiaTheme="minorHAnsi" w:cs="System"/>
      <w:bCs/>
      <w:spacing w:val="2"/>
      <w:sz w:val="21"/>
      <w:lang w:eastAsia="en-US"/>
    </w:rPr>
  </w:style>
  <w:style w:type="paragraph" w:customStyle="1" w:styleId="5A116AD575CC49D48D20B03A4B10CC3013">
    <w:name w:val="5A116AD575CC49D48D20B03A4B10CC3013"/>
    <w:pPr>
      <w:spacing w:after="0" w:line="270" w:lineRule="atLeast"/>
      <w:ind w:left="720"/>
      <w:contextualSpacing/>
    </w:pPr>
    <w:rPr>
      <w:rFonts w:eastAsiaTheme="minorHAnsi" w:cs="System"/>
      <w:bCs/>
      <w:spacing w:val="2"/>
      <w:sz w:val="21"/>
      <w:lang w:eastAsia="en-US"/>
    </w:rPr>
  </w:style>
  <w:style w:type="paragraph" w:customStyle="1" w:styleId="D22820572D5549918D529B89A0CB7B1E13">
    <w:name w:val="D22820572D5549918D529B89A0CB7B1E13"/>
    <w:pPr>
      <w:spacing w:after="0" w:line="270" w:lineRule="atLeast"/>
      <w:ind w:left="720"/>
      <w:contextualSpacing/>
    </w:pPr>
    <w:rPr>
      <w:rFonts w:eastAsiaTheme="minorHAnsi" w:cs="System"/>
      <w:bCs/>
      <w:spacing w:val="2"/>
      <w:sz w:val="21"/>
      <w:lang w:eastAsia="en-US"/>
    </w:rPr>
  </w:style>
  <w:style w:type="paragraph" w:customStyle="1" w:styleId="2E927A2ABF4D48BF807EABCD9909AB9813">
    <w:name w:val="2E927A2ABF4D48BF807EABCD9909AB9813"/>
    <w:pPr>
      <w:spacing w:after="0" w:line="270" w:lineRule="atLeast"/>
      <w:ind w:left="720"/>
      <w:contextualSpacing/>
    </w:pPr>
    <w:rPr>
      <w:rFonts w:eastAsiaTheme="minorHAnsi" w:cs="System"/>
      <w:bCs/>
      <w:spacing w:val="2"/>
      <w:sz w:val="21"/>
      <w:lang w:eastAsia="en-US"/>
    </w:rPr>
  </w:style>
  <w:style w:type="paragraph" w:customStyle="1" w:styleId="F6985FC087DC4809B7FADABFF150C1EA13">
    <w:name w:val="F6985FC087DC4809B7FADABFF150C1EA13"/>
    <w:pPr>
      <w:spacing w:after="0" w:line="270" w:lineRule="atLeast"/>
      <w:ind w:left="720"/>
      <w:contextualSpacing/>
    </w:pPr>
    <w:rPr>
      <w:rFonts w:eastAsiaTheme="minorHAnsi" w:cs="System"/>
      <w:bCs/>
      <w:spacing w:val="2"/>
      <w:sz w:val="21"/>
      <w:lang w:eastAsia="en-US"/>
    </w:rPr>
  </w:style>
  <w:style w:type="paragraph" w:customStyle="1" w:styleId="243B9E77EBAC44A9AC38A0B8F787AADB13">
    <w:name w:val="243B9E77EBAC44A9AC38A0B8F787AADB13"/>
    <w:pPr>
      <w:spacing w:after="0" w:line="270" w:lineRule="atLeast"/>
      <w:ind w:left="720"/>
      <w:contextualSpacing/>
    </w:pPr>
    <w:rPr>
      <w:rFonts w:eastAsiaTheme="minorHAnsi" w:cs="System"/>
      <w:bCs/>
      <w:spacing w:val="2"/>
      <w:sz w:val="21"/>
      <w:lang w:eastAsia="en-US"/>
    </w:rPr>
  </w:style>
  <w:style w:type="paragraph" w:customStyle="1" w:styleId="21C964BFC7394A1196B73DD2CF5CA45913">
    <w:name w:val="21C964BFC7394A1196B73DD2CF5CA45913"/>
    <w:pPr>
      <w:spacing w:after="0" w:line="270" w:lineRule="atLeast"/>
      <w:ind w:left="720"/>
      <w:contextualSpacing/>
    </w:pPr>
    <w:rPr>
      <w:rFonts w:eastAsiaTheme="minorHAnsi" w:cs="System"/>
      <w:bCs/>
      <w:spacing w:val="2"/>
      <w:sz w:val="21"/>
      <w:lang w:eastAsia="en-US"/>
    </w:rPr>
  </w:style>
  <w:style w:type="paragraph" w:customStyle="1" w:styleId="C363FFAA177C44C6B743B325D0CAC46B13">
    <w:name w:val="C363FFAA177C44C6B743B325D0CAC46B13"/>
    <w:pPr>
      <w:spacing w:after="0" w:line="270" w:lineRule="atLeast"/>
      <w:ind w:left="720"/>
      <w:contextualSpacing/>
    </w:pPr>
    <w:rPr>
      <w:rFonts w:eastAsiaTheme="minorHAnsi" w:cs="System"/>
      <w:bCs/>
      <w:spacing w:val="2"/>
      <w:sz w:val="21"/>
      <w:lang w:eastAsia="en-US"/>
    </w:rPr>
  </w:style>
  <w:style w:type="paragraph" w:customStyle="1" w:styleId="85B4BDC739A54136BE45E52AD7B8FB5613">
    <w:name w:val="85B4BDC739A54136BE45E52AD7B8FB5613"/>
    <w:pPr>
      <w:spacing w:after="0" w:line="270" w:lineRule="atLeast"/>
      <w:ind w:left="720"/>
      <w:contextualSpacing/>
    </w:pPr>
    <w:rPr>
      <w:rFonts w:eastAsiaTheme="minorHAnsi" w:cs="System"/>
      <w:bCs/>
      <w:spacing w:val="2"/>
      <w:sz w:val="21"/>
      <w:lang w:eastAsia="en-US"/>
    </w:rPr>
  </w:style>
  <w:style w:type="paragraph" w:customStyle="1" w:styleId="A2A3E1127F60401A8166CA69ADDC268113">
    <w:name w:val="A2A3E1127F60401A8166CA69ADDC268113"/>
    <w:pPr>
      <w:spacing w:after="0" w:line="270" w:lineRule="atLeast"/>
      <w:ind w:left="720"/>
      <w:contextualSpacing/>
    </w:pPr>
    <w:rPr>
      <w:rFonts w:eastAsiaTheme="minorHAnsi" w:cs="System"/>
      <w:bCs/>
      <w:spacing w:val="2"/>
      <w:sz w:val="21"/>
      <w:lang w:eastAsia="en-US"/>
    </w:rPr>
  </w:style>
  <w:style w:type="paragraph" w:customStyle="1" w:styleId="6D87FCA0C5284B628005B8266A7439E210">
    <w:name w:val="6D87FCA0C5284B628005B8266A7439E210"/>
    <w:pPr>
      <w:spacing w:after="0" w:line="270" w:lineRule="atLeast"/>
      <w:ind w:left="720"/>
      <w:contextualSpacing/>
    </w:pPr>
    <w:rPr>
      <w:rFonts w:eastAsiaTheme="minorHAnsi" w:cs="System"/>
      <w:bCs/>
      <w:spacing w:val="2"/>
      <w:sz w:val="21"/>
      <w:lang w:eastAsia="en-US"/>
    </w:rPr>
  </w:style>
  <w:style w:type="paragraph" w:customStyle="1" w:styleId="F1FB1C99F6114D5F87DE2AE86AE3CE9010">
    <w:name w:val="F1FB1C99F6114D5F87DE2AE86AE3CE9010"/>
    <w:pPr>
      <w:spacing w:after="0" w:line="270" w:lineRule="atLeast"/>
      <w:ind w:left="720"/>
      <w:contextualSpacing/>
    </w:pPr>
    <w:rPr>
      <w:rFonts w:eastAsiaTheme="minorHAnsi" w:cs="System"/>
      <w:bCs/>
      <w:spacing w:val="2"/>
      <w:sz w:val="21"/>
      <w:lang w:eastAsia="en-US"/>
    </w:rPr>
  </w:style>
  <w:style w:type="paragraph" w:customStyle="1" w:styleId="952A719910C649ACB96951F1E2BC716D13">
    <w:name w:val="952A719910C649ACB96951F1E2BC716D13"/>
    <w:pPr>
      <w:keepNext/>
      <w:keepLines/>
      <w:tabs>
        <w:tab w:val="num" w:pos="720"/>
      </w:tabs>
      <w:spacing w:before="120" w:after="120" w:line="240" w:lineRule="auto"/>
      <w:ind w:left="360" w:hanging="360"/>
      <w:outlineLvl w:val="0"/>
    </w:pPr>
    <w:rPr>
      <w:rFonts w:asciiTheme="majorHAnsi" w:eastAsiaTheme="majorEastAsia" w:hAnsiTheme="majorHAnsi" w:cstheme="majorBidi"/>
      <w:b/>
      <w:spacing w:val="2"/>
      <w:sz w:val="21"/>
      <w:szCs w:val="21"/>
      <w:lang w:eastAsia="en-US"/>
    </w:rPr>
  </w:style>
  <w:style w:type="paragraph" w:customStyle="1" w:styleId="B1D1F40A7FD04AB889D1C89C25C3408213">
    <w:name w:val="B1D1F40A7FD04AB889D1C89C25C3408213"/>
    <w:pPr>
      <w:spacing w:after="0" w:line="270" w:lineRule="atLeast"/>
      <w:ind w:left="720"/>
      <w:contextualSpacing/>
    </w:pPr>
    <w:rPr>
      <w:rFonts w:eastAsiaTheme="minorHAnsi" w:cs="System"/>
      <w:bCs/>
      <w:spacing w:val="2"/>
      <w:sz w:val="21"/>
      <w:lang w:eastAsia="en-US"/>
    </w:rPr>
  </w:style>
  <w:style w:type="paragraph" w:customStyle="1" w:styleId="C3D1F9007F73453783FFFAD3DF0FA3849">
    <w:name w:val="C3D1F9007F73453783FFFAD3DF0FA3849"/>
    <w:pPr>
      <w:spacing w:after="0" w:line="270" w:lineRule="atLeast"/>
      <w:ind w:left="720"/>
      <w:contextualSpacing/>
    </w:pPr>
    <w:rPr>
      <w:rFonts w:eastAsiaTheme="minorHAnsi" w:cs="System"/>
      <w:bCs/>
      <w:spacing w:val="2"/>
      <w:sz w:val="21"/>
      <w:lang w:eastAsia="en-US"/>
    </w:rPr>
  </w:style>
  <w:style w:type="paragraph" w:customStyle="1" w:styleId="A19FDCED9A4F4E3FAAC8214A0A14B62013">
    <w:name w:val="A19FDCED9A4F4E3FAAC8214A0A14B62013"/>
    <w:pPr>
      <w:spacing w:after="0" w:line="270" w:lineRule="atLeast"/>
      <w:ind w:left="720"/>
      <w:contextualSpacing/>
    </w:pPr>
    <w:rPr>
      <w:rFonts w:eastAsiaTheme="minorHAnsi" w:cs="System"/>
      <w:bCs/>
      <w:spacing w:val="2"/>
      <w:sz w:val="21"/>
      <w:lang w:eastAsia="en-US"/>
    </w:rPr>
  </w:style>
  <w:style w:type="paragraph" w:customStyle="1" w:styleId="9D9B8ABBE66944F68373695D7C6BC82913">
    <w:name w:val="9D9B8ABBE66944F68373695D7C6BC82913"/>
    <w:pPr>
      <w:spacing w:after="0" w:line="270" w:lineRule="atLeast"/>
      <w:ind w:left="720"/>
      <w:contextualSpacing/>
    </w:pPr>
    <w:rPr>
      <w:rFonts w:eastAsiaTheme="minorHAnsi" w:cs="System"/>
      <w:bCs/>
      <w:spacing w:val="2"/>
      <w:sz w:val="21"/>
      <w:lang w:eastAsia="en-US"/>
    </w:rPr>
  </w:style>
  <w:style w:type="paragraph" w:customStyle="1" w:styleId="87E21D4EEC284845B14FC8FE184B80DC13">
    <w:name w:val="87E21D4EEC284845B14FC8FE184B80DC13"/>
    <w:pPr>
      <w:spacing w:after="0" w:line="270" w:lineRule="atLeast"/>
      <w:ind w:left="720"/>
      <w:contextualSpacing/>
    </w:pPr>
    <w:rPr>
      <w:rFonts w:eastAsiaTheme="minorHAnsi" w:cs="System"/>
      <w:bCs/>
      <w:spacing w:val="2"/>
      <w:sz w:val="21"/>
      <w:lang w:eastAsia="en-US"/>
    </w:rPr>
  </w:style>
  <w:style w:type="paragraph" w:customStyle="1" w:styleId="E8CCBE37E1194B6E9C4DD72106A991AF13">
    <w:name w:val="E8CCBE37E1194B6E9C4DD72106A991AF13"/>
    <w:pPr>
      <w:spacing w:after="0" w:line="270" w:lineRule="atLeast"/>
      <w:ind w:left="720"/>
      <w:contextualSpacing/>
    </w:pPr>
    <w:rPr>
      <w:rFonts w:eastAsiaTheme="minorHAnsi" w:cs="System"/>
      <w:bCs/>
      <w:spacing w:val="2"/>
      <w:sz w:val="21"/>
      <w:lang w:eastAsia="en-US"/>
    </w:rPr>
  </w:style>
  <w:style w:type="paragraph" w:customStyle="1" w:styleId="4050D1C1E10E42E39A9FD32B3EDAC42813">
    <w:name w:val="4050D1C1E10E42E39A9FD32B3EDAC42813"/>
    <w:pPr>
      <w:spacing w:after="0" w:line="270" w:lineRule="atLeast"/>
      <w:ind w:left="720"/>
      <w:contextualSpacing/>
    </w:pPr>
    <w:rPr>
      <w:rFonts w:eastAsiaTheme="minorHAnsi" w:cs="System"/>
      <w:bCs/>
      <w:spacing w:val="2"/>
      <w:sz w:val="21"/>
      <w:lang w:eastAsia="en-US"/>
    </w:rPr>
  </w:style>
  <w:style w:type="paragraph" w:customStyle="1" w:styleId="E48CF532926F4152BFFBE62A3FEFDE8213">
    <w:name w:val="E48CF532926F4152BFFBE62A3FEFDE8213"/>
    <w:pPr>
      <w:spacing w:after="0" w:line="270" w:lineRule="atLeast"/>
      <w:ind w:left="720"/>
      <w:contextualSpacing/>
    </w:pPr>
    <w:rPr>
      <w:rFonts w:eastAsiaTheme="minorHAnsi" w:cs="System"/>
      <w:bCs/>
      <w:spacing w:val="2"/>
      <w:sz w:val="21"/>
      <w:lang w:eastAsia="en-US"/>
    </w:rPr>
  </w:style>
  <w:style w:type="paragraph" w:customStyle="1" w:styleId="5CD6637FE64E44BE83D60509CBEF869413">
    <w:name w:val="5CD6637FE64E44BE83D60509CBEF869413"/>
    <w:pPr>
      <w:spacing w:after="0" w:line="270" w:lineRule="atLeast"/>
      <w:ind w:left="720"/>
      <w:contextualSpacing/>
    </w:pPr>
    <w:rPr>
      <w:rFonts w:eastAsiaTheme="minorHAnsi" w:cs="System"/>
      <w:bCs/>
      <w:spacing w:val="2"/>
      <w:sz w:val="21"/>
      <w:lang w:eastAsia="en-US"/>
    </w:rPr>
  </w:style>
  <w:style w:type="paragraph" w:customStyle="1" w:styleId="AA64A03DBA9E40F08F9A46B390092E5B13">
    <w:name w:val="AA64A03DBA9E40F08F9A46B390092E5B13"/>
    <w:pPr>
      <w:spacing w:after="0" w:line="270" w:lineRule="atLeast"/>
      <w:ind w:left="720"/>
      <w:contextualSpacing/>
    </w:pPr>
    <w:rPr>
      <w:rFonts w:eastAsiaTheme="minorHAnsi" w:cs="System"/>
      <w:bCs/>
      <w:spacing w:val="2"/>
      <w:sz w:val="21"/>
      <w:lang w:eastAsia="en-US"/>
    </w:rPr>
  </w:style>
  <w:style w:type="paragraph" w:customStyle="1" w:styleId="B75677B549304752A6CB2B3D2DC132FC13">
    <w:name w:val="B75677B549304752A6CB2B3D2DC132FC13"/>
    <w:pPr>
      <w:spacing w:after="0" w:line="270" w:lineRule="atLeast"/>
      <w:ind w:left="720"/>
      <w:contextualSpacing/>
    </w:pPr>
    <w:rPr>
      <w:rFonts w:eastAsiaTheme="minorHAnsi" w:cs="System"/>
      <w:bCs/>
      <w:spacing w:val="2"/>
      <w:sz w:val="21"/>
      <w:lang w:eastAsia="en-US"/>
    </w:rPr>
  </w:style>
  <w:style w:type="paragraph" w:customStyle="1" w:styleId="F610DFCE82B740CDB0AD6431ADBD03B313">
    <w:name w:val="F610DFCE82B740CDB0AD6431ADBD03B313"/>
    <w:pPr>
      <w:spacing w:after="0" w:line="270" w:lineRule="atLeast"/>
      <w:ind w:left="720"/>
      <w:contextualSpacing/>
    </w:pPr>
    <w:rPr>
      <w:rFonts w:eastAsiaTheme="minorHAnsi" w:cs="System"/>
      <w:bCs/>
      <w:spacing w:val="2"/>
      <w:sz w:val="21"/>
      <w:lang w:eastAsia="en-US"/>
    </w:rPr>
  </w:style>
  <w:style w:type="paragraph" w:customStyle="1" w:styleId="34883FAFDD1142DF8FDF52BB2D10D6C523">
    <w:name w:val="34883FAFDD1142DF8FDF52BB2D10D6C523"/>
    <w:pPr>
      <w:spacing w:after="0" w:line="270" w:lineRule="atLeast"/>
    </w:pPr>
    <w:rPr>
      <w:rFonts w:eastAsiaTheme="minorHAnsi" w:cs="System"/>
      <w:bCs/>
      <w:spacing w:val="2"/>
      <w:sz w:val="21"/>
      <w:lang w:eastAsia="en-US"/>
    </w:rPr>
  </w:style>
  <w:style w:type="paragraph" w:customStyle="1" w:styleId="04A5CE689A8D435D9E9EE14F6CD7B66923">
    <w:name w:val="04A5CE689A8D435D9E9EE14F6CD7B66923"/>
    <w:pPr>
      <w:spacing w:after="0" w:line="270" w:lineRule="atLeast"/>
    </w:pPr>
    <w:rPr>
      <w:rFonts w:eastAsiaTheme="minorHAnsi" w:cs="System"/>
      <w:bCs/>
      <w:spacing w:val="2"/>
      <w:sz w:val="21"/>
      <w:lang w:eastAsia="en-US"/>
    </w:rPr>
  </w:style>
  <w:style w:type="paragraph" w:customStyle="1" w:styleId="6A63C07DCC4B478E904717ED23ED16CF23">
    <w:name w:val="6A63C07DCC4B478E904717ED23ED16CF23"/>
    <w:pPr>
      <w:spacing w:after="0" w:line="270" w:lineRule="atLeast"/>
    </w:pPr>
    <w:rPr>
      <w:rFonts w:eastAsiaTheme="minorHAnsi" w:cs="System"/>
      <w:bCs/>
      <w:spacing w:val="2"/>
      <w:sz w:val="21"/>
      <w:lang w:eastAsia="en-US"/>
    </w:rPr>
  </w:style>
  <w:style w:type="paragraph" w:customStyle="1" w:styleId="848D6B444D9947B488AF92598CDB962223">
    <w:name w:val="848D6B444D9947B488AF92598CDB962223"/>
    <w:pPr>
      <w:spacing w:after="0" w:line="270" w:lineRule="atLeast"/>
    </w:pPr>
    <w:rPr>
      <w:rFonts w:eastAsiaTheme="minorHAnsi" w:cs="System"/>
      <w:bCs/>
      <w:spacing w:val="2"/>
      <w:sz w:val="21"/>
      <w:lang w:eastAsia="en-US"/>
    </w:rPr>
  </w:style>
  <w:style w:type="paragraph" w:customStyle="1" w:styleId="780AA79719544BFAA92BE18AEDCB2A2423">
    <w:name w:val="780AA79719544BFAA92BE18AEDCB2A2423"/>
    <w:pPr>
      <w:spacing w:after="0" w:line="270" w:lineRule="atLeast"/>
    </w:pPr>
    <w:rPr>
      <w:rFonts w:eastAsiaTheme="minorHAnsi" w:cs="System"/>
      <w:bCs/>
      <w:spacing w:val="2"/>
      <w:sz w:val="21"/>
      <w:lang w:eastAsia="en-US"/>
    </w:rPr>
  </w:style>
  <w:style w:type="paragraph" w:customStyle="1" w:styleId="DB9FC9799D6A46149D7029A2E6B9C71B23">
    <w:name w:val="DB9FC9799D6A46149D7029A2E6B9C71B23"/>
    <w:pPr>
      <w:spacing w:after="0" w:line="270" w:lineRule="atLeast"/>
    </w:pPr>
    <w:rPr>
      <w:rFonts w:eastAsiaTheme="minorHAnsi" w:cs="System"/>
      <w:bCs/>
      <w:spacing w:val="2"/>
      <w:sz w:val="21"/>
      <w:lang w:eastAsia="en-US"/>
    </w:rPr>
  </w:style>
  <w:style w:type="paragraph" w:customStyle="1" w:styleId="992E1B02897A48D39D49D6B6F982BF7923">
    <w:name w:val="992E1B02897A48D39D49D6B6F982BF7923"/>
    <w:pPr>
      <w:keepNext/>
      <w:keepLines/>
      <w:spacing w:before="540" w:after="270" w:line="270" w:lineRule="atLeast"/>
      <w:outlineLvl w:val="0"/>
    </w:pPr>
    <w:rPr>
      <w:rFonts w:asciiTheme="majorHAnsi" w:eastAsiaTheme="majorEastAsia" w:hAnsiTheme="majorHAnsi" w:cstheme="majorBidi"/>
      <w:b/>
      <w:spacing w:val="2"/>
      <w:sz w:val="21"/>
      <w:szCs w:val="21"/>
      <w:lang w:eastAsia="en-US"/>
    </w:rPr>
  </w:style>
  <w:style w:type="paragraph" w:customStyle="1" w:styleId="F9AEB14697894179838ED01FEDD104B323">
    <w:name w:val="F9AEB14697894179838ED01FEDD104B323"/>
    <w:pPr>
      <w:keepNext/>
      <w:keepLines/>
      <w:spacing w:before="540" w:after="270" w:line="270" w:lineRule="atLeast"/>
      <w:outlineLvl w:val="0"/>
    </w:pPr>
    <w:rPr>
      <w:rFonts w:asciiTheme="majorHAnsi" w:eastAsiaTheme="majorEastAsia" w:hAnsiTheme="majorHAnsi" w:cstheme="majorBidi"/>
      <w:b/>
      <w:spacing w:val="2"/>
      <w:sz w:val="21"/>
      <w:szCs w:val="21"/>
      <w:lang w:eastAsia="en-US"/>
    </w:rPr>
  </w:style>
  <w:style w:type="paragraph" w:customStyle="1" w:styleId="1F12F006E8D4451480F31288081216B723">
    <w:name w:val="1F12F006E8D4451480F31288081216B723"/>
    <w:pPr>
      <w:keepNext/>
      <w:keepLines/>
      <w:spacing w:before="540" w:after="270" w:line="270" w:lineRule="atLeast"/>
      <w:outlineLvl w:val="0"/>
    </w:pPr>
    <w:rPr>
      <w:rFonts w:asciiTheme="majorHAnsi" w:eastAsiaTheme="majorEastAsia" w:hAnsiTheme="majorHAnsi" w:cstheme="majorBidi"/>
      <w:b/>
      <w:spacing w:val="2"/>
      <w:sz w:val="21"/>
      <w:szCs w:val="21"/>
      <w:lang w:eastAsia="en-US"/>
    </w:rPr>
  </w:style>
  <w:style w:type="paragraph" w:customStyle="1" w:styleId="4ACFB78A2070460B8AB0D4D6BB09D20856">
    <w:name w:val="4ACFB78A2070460B8AB0D4D6BB09D20856"/>
    <w:rsid w:val="00E64EAA"/>
    <w:pPr>
      <w:numPr>
        <w:ilvl w:val="1"/>
      </w:numPr>
      <w:spacing w:after="0" w:line="240" w:lineRule="auto"/>
    </w:pPr>
    <w:rPr>
      <w:rFonts w:cs="System"/>
      <w:bCs/>
      <w:color w:val="E7E6E6" w:themeColor="background2"/>
      <w:spacing w:val="2"/>
      <w:sz w:val="44"/>
      <w:szCs w:val="44"/>
      <w:lang w:eastAsia="en-US"/>
    </w:rPr>
  </w:style>
  <w:style w:type="paragraph" w:customStyle="1" w:styleId="74BF1AB3D0E24DD08FFC18E2F0C7B8F455">
    <w:name w:val="74BF1AB3D0E24DD08FFC18E2F0C7B8F455"/>
    <w:rsid w:val="00E64EAA"/>
    <w:pPr>
      <w:numPr>
        <w:ilvl w:val="1"/>
      </w:numPr>
      <w:spacing w:after="0" w:line="240" w:lineRule="auto"/>
    </w:pPr>
    <w:rPr>
      <w:rFonts w:cs="System"/>
      <w:bCs/>
      <w:color w:val="E7E6E6" w:themeColor="background2"/>
      <w:spacing w:val="2"/>
      <w:sz w:val="44"/>
      <w:szCs w:val="44"/>
      <w:lang w:eastAsia="en-US"/>
    </w:rPr>
  </w:style>
  <w:style w:type="paragraph" w:customStyle="1" w:styleId="7C4E3AF3696C4CD488FAAAB19E60834117">
    <w:name w:val="7C4E3AF3696C4CD488FAAAB19E60834117"/>
    <w:rsid w:val="00E64EAA"/>
    <w:pPr>
      <w:spacing w:after="0" w:line="270" w:lineRule="atLeast"/>
    </w:pPr>
    <w:rPr>
      <w:rFonts w:eastAsiaTheme="minorHAnsi" w:cs="System"/>
      <w:bCs/>
      <w:spacing w:val="2"/>
      <w:sz w:val="21"/>
      <w:lang w:eastAsia="en-US"/>
    </w:rPr>
  </w:style>
  <w:style w:type="paragraph" w:customStyle="1" w:styleId="2A11531449074202A9FD3344E36C370017">
    <w:name w:val="2A11531449074202A9FD3344E36C370017"/>
    <w:rsid w:val="00E64EAA"/>
    <w:pPr>
      <w:spacing w:after="0" w:line="270" w:lineRule="atLeast"/>
    </w:pPr>
    <w:rPr>
      <w:rFonts w:eastAsiaTheme="minorHAnsi" w:cs="System"/>
      <w:bCs/>
      <w:spacing w:val="2"/>
      <w:sz w:val="21"/>
      <w:lang w:eastAsia="en-US"/>
    </w:rPr>
  </w:style>
  <w:style w:type="paragraph" w:customStyle="1" w:styleId="F1A7F2A420CB440B8B48F0DD81D7A67029">
    <w:name w:val="F1A7F2A420CB440B8B48F0DD81D7A67029"/>
    <w:rsid w:val="00E64EAA"/>
    <w:pPr>
      <w:spacing w:after="0" w:line="270" w:lineRule="atLeast"/>
      <w:ind w:left="720"/>
      <w:contextualSpacing/>
    </w:pPr>
    <w:rPr>
      <w:rFonts w:eastAsiaTheme="minorHAnsi" w:cs="System"/>
      <w:bCs/>
      <w:spacing w:val="2"/>
      <w:sz w:val="21"/>
      <w:lang w:eastAsia="en-US"/>
    </w:rPr>
  </w:style>
  <w:style w:type="paragraph" w:customStyle="1" w:styleId="C0701B638B534F588AF4AEB5FBD68C7229">
    <w:name w:val="C0701B638B534F588AF4AEB5FBD68C7229"/>
    <w:rsid w:val="00E64EAA"/>
    <w:pPr>
      <w:spacing w:after="0" w:line="270" w:lineRule="atLeast"/>
      <w:ind w:left="720"/>
      <w:contextualSpacing/>
    </w:pPr>
    <w:rPr>
      <w:rFonts w:eastAsiaTheme="minorHAnsi" w:cs="System"/>
      <w:bCs/>
      <w:spacing w:val="2"/>
      <w:sz w:val="21"/>
      <w:lang w:eastAsia="en-US"/>
    </w:rPr>
  </w:style>
  <w:style w:type="paragraph" w:customStyle="1" w:styleId="35676CC891B343199030899E76DA71CC29">
    <w:name w:val="35676CC891B343199030899E76DA71CC29"/>
    <w:rsid w:val="00E64EAA"/>
    <w:pPr>
      <w:spacing w:after="0" w:line="270" w:lineRule="atLeast"/>
      <w:ind w:left="720"/>
      <w:contextualSpacing/>
    </w:pPr>
    <w:rPr>
      <w:rFonts w:eastAsiaTheme="minorHAnsi" w:cs="System"/>
      <w:bCs/>
      <w:spacing w:val="2"/>
      <w:sz w:val="21"/>
      <w:lang w:eastAsia="en-US"/>
    </w:rPr>
  </w:style>
  <w:style w:type="paragraph" w:customStyle="1" w:styleId="F2E8594D1A8D4938BAE621DEE23A98C329">
    <w:name w:val="F2E8594D1A8D4938BAE621DEE23A98C329"/>
    <w:rsid w:val="00E64EAA"/>
    <w:pPr>
      <w:spacing w:after="0" w:line="270" w:lineRule="atLeast"/>
      <w:ind w:left="720"/>
      <w:contextualSpacing/>
    </w:pPr>
    <w:rPr>
      <w:rFonts w:eastAsiaTheme="minorHAnsi" w:cs="System"/>
      <w:bCs/>
      <w:spacing w:val="2"/>
      <w:sz w:val="21"/>
      <w:lang w:eastAsia="en-US"/>
    </w:rPr>
  </w:style>
  <w:style w:type="paragraph" w:customStyle="1" w:styleId="D7CCDB48A581433DA669A3AA89309F5429">
    <w:name w:val="D7CCDB48A581433DA669A3AA89309F5429"/>
    <w:rsid w:val="00E64EAA"/>
    <w:pPr>
      <w:spacing w:after="0" w:line="270" w:lineRule="atLeast"/>
      <w:ind w:left="720"/>
      <w:contextualSpacing/>
    </w:pPr>
    <w:rPr>
      <w:rFonts w:eastAsiaTheme="minorHAnsi" w:cs="System"/>
      <w:bCs/>
      <w:spacing w:val="2"/>
      <w:sz w:val="21"/>
      <w:lang w:eastAsia="en-US"/>
    </w:rPr>
  </w:style>
  <w:style w:type="paragraph" w:customStyle="1" w:styleId="F4A97900B1DA4F5AB3B54D8DD96ADB7029">
    <w:name w:val="F4A97900B1DA4F5AB3B54D8DD96ADB7029"/>
    <w:rsid w:val="00E64EAA"/>
    <w:pPr>
      <w:spacing w:after="0" w:line="270" w:lineRule="atLeast"/>
      <w:ind w:left="720"/>
      <w:contextualSpacing/>
    </w:pPr>
    <w:rPr>
      <w:rFonts w:eastAsiaTheme="minorHAnsi" w:cs="System"/>
      <w:bCs/>
      <w:spacing w:val="2"/>
      <w:sz w:val="21"/>
      <w:lang w:eastAsia="en-US"/>
    </w:rPr>
  </w:style>
  <w:style w:type="paragraph" w:customStyle="1" w:styleId="D7DEEBF4A4A5468FA183671781E76ADB14">
    <w:name w:val="D7DEEBF4A4A5468FA183671781E76ADB14"/>
    <w:rsid w:val="00E64EAA"/>
    <w:pPr>
      <w:spacing w:after="0" w:line="270" w:lineRule="atLeast"/>
      <w:ind w:left="720"/>
      <w:contextualSpacing/>
    </w:pPr>
    <w:rPr>
      <w:rFonts w:eastAsiaTheme="minorHAnsi" w:cs="System"/>
      <w:bCs/>
      <w:spacing w:val="2"/>
      <w:sz w:val="21"/>
      <w:lang w:eastAsia="en-US"/>
    </w:rPr>
  </w:style>
  <w:style w:type="paragraph" w:customStyle="1" w:styleId="3E033F9A357D4D28AA003233D6F1BAF014">
    <w:name w:val="3E033F9A357D4D28AA003233D6F1BAF014"/>
    <w:rsid w:val="00E64EAA"/>
    <w:pPr>
      <w:spacing w:after="0" w:line="270" w:lineRule="atLeast"/>
      <w:ind w:left="720"/>
      <w:contextualSpacing/>
    </w:pPr>
    <w:rPr>
      <w:rFonts w:eastAsiaTheme="minorHAnsi" w:cs="System"/>
      <w:bCs/>
      <w:spacing w:val="2"/>
      <w:sz w:val="21"/>
      <w:lang w:eastAsia="en-US"/>
    </w:rPr>
  </w:style>
  <w:style w:type="paragraph" w:customStyle="1" w:styleId="4ACFB78A2070460B8AB0D4D6BB09D20857">
    <w:name w:val="4ACFB78A2070460B8AB0D4D6BB09D20857"/>
    <w:rsid w:val="00E64EAA"/>
    <w:pPr>
      <w:numPr>
        <w:ilvl w:val="1"/>
      </w:numPr>
      <w:spacing w:after="0" w:line="240" w:lineRule="auto"/>
    </w:pPr>
    <w:rPr>
      <w:rFonts w:cs="System"/>
      <w:bCs/>
      <w:color w:val="E7E6E6" w:themeColor="background2"/>
      <w:spacing w:val="2"/>
      <w:sz w:val="44"/>
      <w:szCs w:val="44"/>
      <w:lang w:eastAsia="en-US"/>
    </w:rPr>
  </w:style>
  <w:style w:type="paragraph" w:customStyle="1" w:styleId="74BF1AB3D0E24DD08FFC18E2F0C7B8F456">
    <w:name w:val="74BF1AB3D0E24DD08FFC18E2F0C7B8F456"/>
    <w:rsid w:val="00E64EAA"/>
    <w:pPr>
      <w:numPr>
        <w:ilvl w:val="1"/>
      </w:numPr>
      <w:spacing w:after="0" w:line="240" w:lineRule="auto"/>
    </w:pPr>
    <w:rPr>
      <w:rFonts w:cs="System"/>
      <w:bCs/>
      <w:color w:val="E7E6E6" w:themeColor="background2"/>
      <w:spacing w:val="2"/>
      <w:sz w:val="44"/>
      <w:szCs w:val="44"/>
      <w:lang w:eastAsia="en-US"/>
    </w:rPr>
  </w:style>
  <w:style w:type="paragraph" w:customStyle="1" w:styleId="7C4E3AF3696C4CD488FAAAB19E60834118">
    <w:name w:val="7C4E3AF3696C4CD488FAAAB19E60834118"/>
    <w:rsid w:val="00E64EAA"/>
    <w:pPr>
      <w:spacing w:after="0" w:line="270" w:lineRule="atLeast"/>
    </w:pPr>
    <w:rPr>
      <w:rFonts w:eastAsiaTheme="minorHAnsi" w:cs="System"/>
      <w:bCs/>
      <w:spacing w:val="2"/>
      <w:sz w:val="21"/>
      <w:lang w:eastAsia="en-US"/>
    </w:rPr>
  </w:style>
  <w:style w:type="paragraph" w:customStyle="1" w:styleId="2A11531449074202A9FD3344E36C370018">
    <w:name w:val="2A11531449074202A9FD3344E36C370018"/>
    <w:rsid w:val="00E64EAA"/>
    <w:pPr>
      <w:spacing w:after="0" w:line="270" w:lineRule="atLeast"/>
    </w:pPr>
    <w:rPr>
      <w:rFonts w:eastAsiaTheme="minorHAnsi" w:cs="System"/>
      <w:bCs/>
      <w:spacing w:val="2"/>
      <w:sz w:val="21"/>
      <w:lang w:eastAsia="en-US"/>
    </w:rPr>
  </w:style>
  <w:style w:type="paragraph" w:customStyle="1" w:styleId="F1A7F2A420CB440B8B48F0DD81D7A67030">
    <w:name w:val="F1A7F2A420CB440B8B48F0DD81D7A67030"/>
    <w:rsid w:val="00E64EAA"/>
    <w:pPr>
      <w:spacing w:after="0" w:line="270" w:lineRule="atLeast"/>
      <w:ind w:left="720"/>
      <w:contextualSpacing/>
    </w:pPr>
    <w:rPr>
      <w:rFonts w:eastAsiaTheme="minorHAnsi" w:cs="System"/>
      <w:bCs/>
      <w:spacing w:val="2"/>
      <w:sz w:val="21"/>
      <w:lang w:eastAsia="en-US"/>
    </w:rPr>
  </w:style>
  <w:style w:type="paragraph" w:customStyle="1" w:styleId="C0701B638B534F588AF4AEB5FBD68C7230">
    <w:name w:val="C0701B638B534F588AF4AEB5FBD68C7230"/>
    <w:rsid w:val="00E64EAA"/>
    <w:pPr>
      <w:spacing w:after="0" w:line="270" w:lineRule="atLeast"/>
      <w:ind w:left="720"/>
      <w:contextualSpacing/>
    </w:pPr>
    <w:rPr>
      <w:rFonts w:eastAsiaTheme="minorHAnsi" w:cs="System"/>
      <w:bCs/>
      <w:spacing w:val="2"/>
      <w:sz w:val="21"/>
      <w:lang w:eastAsia="en-US"/>
    </w:rPr>
  </w:style>
  <w:style w:type="paragraph" w:customStyle="1" w:styleId="35676CC891B343199030899E76DA71CC30">
    <w:name w:val="35676CC891B343199030899E76DA71CC30"/>
    <w:rsid w:val="00E64EAA"/>
    <w:pPr>
      <w:spacing w:after="0" w:line="270" w:lineRule="atLeast"/>
      <w:ind w:left="720"/>
      <w:contextualSpacing/>
    </w:pPr>
    <w:rPr>
      <w:rFonts w:eastAsiaTheme="minorHAnsi" w:cs="System"/>
      <w:bCs/>
      <w:spacing w:val="2"/>
      <w:sz w:val="21"/>
      <w:lang w:eastAsia="en-US"/>
    </w:rPr>
  </w:style>
  <w:style w:type="paragraph" w:customStyle="1" w:styleId="F2E8594D1A8D4938BAE621DEE23A98C330">
    <w:name w:val="F2E8594D1A8D4938BAE621DEE23A98C330"/>
    <w:rsid w:val="00E64EAA"/>
    <w:pPr>
      <w:spacing w:after="0" w:line="270" w:lineRule="atLeast"/>
      <w:ind w:left="720"/>
      <w:contextualSpacing/>
    </w:pPr>
    <w:rPr>
      <w:rFonts w:eastAsiaTheme="minorHAnsi" w:cs="System"/>
      <w:bCs/>
      <w:spacing w:val="2"/>
      <w:sz w:val="21"/>
      <w:lang w:eastAsia="en-US"/>
    </w:rPr>
  </w:style>
  <w:style w:type="paragraph" w:customStyle="1" w:styleId="D7CCDB48A581433DA669A3AA89309F5430">
    <w:name w:val="D7CCDB48A581433DA669A3AA89309F5430"/>
    <w:rsid w:val="00E64EAA"/>
    <w:pPr>
      <w:spacing w:after="0" w:line="270" w:lineRule="atLeast"/>
      <w:ind w:left="720"/>
      <w:contextualSpacing/>
    </w:pPr>
    <w:rPr>
      <w:rFonts w:eastAsiaTheme="minorHAnsi" w:cs="System"/>
      <w:bCs/>
      <w:spacing w:val="2"/>
      <w:sz w:val="21"/>
      <w:lang w:eastAsia="en-US"/>
    </w:rPr>
  </w:style>
  <w:style w:type="paragraph" w:customStyle="1" w:styleId="F4A97900B1DA4F5AB3B54D8DD96ADB7030">
    <w:name w:val="F4A97900B1DA4F5AB3B54D8DD96ADB7030"/>
    <w:rsid w:val="00E64EAA"/>
    <w:pPr>
      <w:spacing w:after="0" w:line="270" w:lineRule="atLeast"/>
      <w:ind w:left="720"/>
      <w:contextualSpacing/>
    </w:pPr>
    <w:rPr>
      <w:rFonts w:eastAsiaTheme="minorHAnsi" w:cs="System"/>
      <w:bCs/>
      <w:spacing w:val="2"/>
      <w:sz w:val="21"/>
      <w:lang w:eastAsia="en-US"/>
    </w:rPr>
  </w:style>
  <w:style w:type="paragraph" w:customStyle="1" w:styleId="D7DEEBF4A4A5468FA183671781E76ADB15">
    <w:name w:val="D7DEEBF4A4A5468FA183671781E76ADB15"/>
    <w:rsid w:val="00E64EAA"/>
    <w:pPr>
      <w:spacing w:after="0" w:line="270" w:lineRule="atLeast"/>
      <w:ind w:left="720"/>
      <w:contextualSpacing/>
    </w:pPr>
    <w:rPr>
      <w:rFonts w:eastAsiaTheme="minorHAnsi" w:cs="System"/>
      <w:bCs/>
      <w:spacing w:val="2"/>
      <w:sz w:val="21"/>
      <w:lang w:eastAsia="en-US"/>
    </w:rPr>
  </w:style>
  <w:style w:type="paragraph" w:customStyle="1" w:styleId="3E033F9A357D4D28AA003233D6F1BAF015">
    <w:name w:val="3E033F9A357D4D28AA003233D6F1BAF015"/>
    <w:rsid w:val="00E64EAA"/>
    <w:pPr>
      <w:spacing w:after="0" w:line="270" w:lineRule="atLeast"/>
      <w:ind w:left="720"/>
      <w:contextualSpacing/>
    </w:pPr>
    <w:rPr>
      <w:rFonts w:eastAsiaTheme="minorHAnsi" w:cs="System"/>
      <w:bCs/>
      <w:spacing w:val="2"/>
      <w:sz w:val="21"/>
      <w:lang w:eastAsia="en-US"/>
    </w:rPr>
  </w:style>
  <w:style w:type="paragraph" w:customStyle="1" w:styleId="902345254BD146828B29414D02DF2AEA14">
    <w:name w:val="902345254BD146828B29414D02DF2AEA14"/>
    <w:rsid w:val="00E64EAA"/>
    <w:pPr>
      <w:spacing w:after="0" w:line="270" w:lineRule="atLeast"/>
      <w:ind w:left="720"/>
      <w:contextualSpacing/>
    </w:pPr>
    <w:rPr>
      <w:rFonts w:eastAsiaTheme="minorHAnsi" w:cs="System"/>
      <w:bCs/>
      <w:spacing w:val="2"/>
      <w:sz w:val="21"/>
      <w:lang w:eastAsia="en-US"/>
    </w:rPr>
  </w:style>
  <w:style w:type="paragraph" w:customStyle="1" w:styleId="5A116AD575CC49D48D20B03A4B10CC3014">
    <w:name w:val="5A116AD575CC49D48D20B03A4B10CC3014"/>
    <w:rsid w:val="00E64EAA"/>
    <w:pPr>
      <w:spacing w:after="0" w:line="270" w:lineRule="atLeast"/>
      <w:ind w:left="720"/>
      <w:contextualSpacing/>
    </w:pPr>
    <w:rPr>
      <w:rFonts w:eastAsiaTheme="minorHAnsi" w:cs="System"/>
      <w:bCs/>
      <w:spacing w:val="2"/>
      <w:sz w:val="21"/>
      <w:lang w:eastAsia="en-US"/>
    </w:rPr>
  </w:style>
  <w:style w:type="paragraph" w:customStyle="1" w:styleId="D22820572D5549918D529B89A0CB7B1E14">
    <w:name w:val="D22820572D5549918D529B89A0CB7B1E14"/>
    <w:rsid w:val="00E64EAA"/>
    <w:pPr>
      <w:spacing w:after="0" w:line="270" w:lineRule="atLeast"/>
      <w:ind w:left="720"/>
      <w:contextualSpacing/>
    </w:pPr>
    <w:rPr>
      <w:rFonts w:eastAsiaTheme="minorHAnsi" w:cs="System"/>
      <w:bCs/>
      <w:spacing w:val="2"/>
      <w:sz w:val="21"/>
      <w:lang w:eastAsia="en-US"/>
    </w:rPr>
  </w:style>
  <w:style w:type="paragraph" w:customStyle="1" w:styleId="C363FFAA177C44C6B743B325D0CAC46B14">
    <w:name w:val="C363FFAA177C44C6B743B325D0CAC46B14"/>
    <w:rsid w:val="00E64EAA"/>
    <w:pPr>
      <w:spacing w:after="0" w:line="270" w:lineRule="atLeast"/>
      <w:ind w:left="720"/>
      <w:contextualSpacing/>
    </w:pPr>
    <w:rPr>
      <w:rFonts w:eastAsiaTheme="minorHAnsi" w:cs="System"/>
      <w:bCs/>
      <w:spacing w:val="2"/>
      <w:sz w:val="21"/>
      <w:lang w:eastAsia="en-US"/>
    </w:rPr>
  </w:style>
  <w:style w:type="paragraph" w:customStyle="1" w:styleId="85B4BDC739A54136BE45E52AD7B8FB5614">
    <w:name w:val="85B4BDC739A54136BE45E52AD7B8FB5614"/>
    <w:rsid w:val="00E64EAA"/>
    <w:pPr>
      <w:spacing w:after="0" w:line="270" w:lineRule="atLeast"/>
      <w:ind w:left="720"/>
      <w:contextualSpacing/>
    </w:pPr>
    <w:rPr>
      <w:rFonts w:eastAsiaTheme="minorHAnsi" w:cs="System"/>
      <w:bCs/>
      <w:spacing w:val="2"/>
      <w:sz w:val="21"/>
      <w:lang w:eastAsia="en-US"/>
    </w:rPr>
  </w:style>
  <w:style w:type="paragraph" w:customStyle="1" w:styleId="E1DDC9EDE3B146539A9A9B81FD348780">
    <w:name w:val="E1DDC9EDE3B146539A9A9B81FD348780"/>
    <w:rsid w:val="00E64EAA"/>
    <w:pPr>
      <w:spacing w:after="0" w:line="270" w:lineRule="atLeast"/>
      <w:ind w:left="720"/>
      <w:contextualSpacing/>
    </w:pPr>
    <w:rPr>
      <w:rFonts w:eastAsiaTheme="minorHAnsi" w:cs="System"/>
      <w:bCs/>
      <w:spacing w:val="2"/>
      <w:sz w:val="21"/>
      <w:lang w:eastAsia="en-US"/>
    </w:rPr>
  </w:style>
  <w:style w:type="paragraph" w:customStyle="1" w:styleId="C3D1F9007F73453783FFFAD3DF0FA38410">
    <w:name w:val="C3D1F9007F73453783FFFAD3DF0FA38410"/>
    <w:rsid w:val="00E64EAA"/>
    <w:pPr>
      <w:spacing w:after="0" w:line="270" w:lineRule="atLeast"/>
      <w:ind w:left="720"/>
      <w:contextualSpacing/>
    </w:pPr>
    <w:rPr>
      <w:rFonts w:eastAsiaTheme="minorHAnsi" w:cs="System"/>
      <w:bCs/>
      <w:spacing w:val="2"/>
      <w:sz w:val="21"/>
      <w:lang w:eastAsia="en-US"/>
    </w:rPr>
  </w:style>
  <w:style w:type="paragraph" w:customStyle="1" w:styleId="A19FDCED9A4F4E3FAAC8214A0A14B62014">
    <w:name w:val="A19FDCED9A4F4E3FAAC8214A0A14B62014"/>
    <w:rsid w:val="00E64EAA"/>
    <w:pPr>
      <w:spacing w:after="0" w:line="270" w:lineRule="atLeast"/>
      <w:ind w:left="720"/>
      <w:contextualSpacing/>
    </w:pPr>
    <w:rPr>
      <w:rFonts w:eastAsiaTheme="minorHAnsi" w:cs="System"/>
      <w:bCs/>
      <w:spacing w:val="2"/>
      <w:sz w:val="21"/>
      <w:lang w:eastAsia="en-US"/>
    </w:rPr>
  </w:style>
  <w:style w:type="paragraph" w:customStyle="1" w:styleId="87E21D4EEC284845B14FC8FE184B80DC14">
    <w:name w:val="87E21D4EEC284845B14FC8FE184B80DC14"/>
    <w:rsid w:val="00E64EAA"/>
    <w:pPr>
      <w:spacing w:after="0" w:line="270" w:lineRule="atLeast"/>
      <w:ind w:left="720"/>
      <w:contextualSpacing/>
    </w:pPr>
    <w:rPr>
      <w:rFonts w:eastAsiaTheme="minorHAnsi" w:cs="System"/>
      <w:bCs/>
      <w:spacing w:val="2"/>
      <w:sz w:val="21"/>
      <w:lang w:eastAsia="en-US"/>
    </w:rPr>
  </w:style>
  <w:style w:type="paragraph" w:customStyle="1" w:styleId="4050D1C1E10E42E39A9FD32B3EDAC42814">
    <w:name w:val="4050D1C1E10E42E39A9FD32B3EDAC42814"/>
    <w:rsid w:val="00E64EAA"/>
    <w:pPr>
      <w:spacing w:after="0" w:line="270" w:lineRule="atLeast"/>
      <w:ind w:left="720"/>
      <w:contextualSpacing/>
    </w:pPr>
    <w:rPr>
      <w:rFonts w:eastAsiaTheme="minorHAnsi" w:cs="System"/>
      <w:bCs/>
      <w:spacing w:val="2"/>
      <w:sz w:val="21"/>
      <w:lang w:eastAsia="en-US"/>
    </w:rPr>
  </w:style>
  <w:style w:type="paragraph" w:customStyle="1" w:styleId="E48CF532926F4152BFFBE62A3FEFDE8214">
    <w:name w:val="E48CF532926F4152BFFBE62A3FEFDE8214"/>
    <w:rsid w:val="00E64EAA"/>
    <w:pPr>
      <w:spacing w:after="0" w:line="270" w:lineRule="atLeast"/>
      <w:ind w:left="720"/>
      <w:contextualSpacing/>
    </w:pPr>
    <w:rPr>
      <w:rFonts w:eastAsiaTheme="minorHAnsi" w:cs="System"/>
      <w:bCs/>
      <w:spacing w:val="2"/>
      <w:sz w:val="21"/>
      <w:lang w:eastAsia="en-US"/>
    </w:rPr>
  </w:style>
  <w:style w:type="paragraph" w:customStyle="1" w:styleId="5CD6637FE64E44BE83D60509CBEF869414">
    <w:name w:val="5CD6637FE64E44BE83D60509CBEF869414"/>
    <w:rsid w:val="00E64EAA"/>
    <w:pPr>
      <w:spacing w:after="0" w:line="270" w:lineRule="atLeast"/>
      <w:ind w:left="720"/>
      <w:contextualSpacing/>
    </w:pPr>
    <w:rPr>
      <w:rFonts w:eastAsiaTheme="minorHAnsi" w:cs="System"/>
      <w:bCs/>
      <w:spacing w:val="2"/>
      <w:sz w:val="21"/>
      <w:lang w:eastAsia="en-US"/>
    </w:rPr>
  </w:style>
  <w:style w:type="paragraph" w:customStyle="1" w:styleId="AA64A03DBA9E40F08F9A46B390092E5B14">
    <w:name w:val="AA64A03DBA9E40F08F9A46B390092E5B14"/>
    <w:rsid w:val="00E64EAA"/>
    <w:pPr>
      <w:spacing w:after="0" w:line="270" w:lineRule="atLeast"/>
      <w:ind w:left="720"/>
      <w:contextualSpacing/>
    </w:pPr>
    <w:rPr>
      <w:rFonts w:eastAsiaTheme="minorHAnsi" w:cs="System"/>
      <w:bCs/>
      <w:spacing w:val="2"/>
      <w:sz w:val="21"/>
      <w:lang w:eastAsia="en-US"/>
    </w:rPr>
  </w:style>
  <w:style w:type="paragraph" w:customStyle="1" w:styleId="B75677B549304752A6CB2B3D2DC132FC14">
    <w:name w:val="B75677B549304752A6CB2B3D2DC132FC14"/>
    <w:rsid w:val="00E64EAA"/>
    <w:pPr>
      <w:spacing w:after="0" w:line="270" w:lineRule="atLeast"/>
      <w:ind w:left="720"/>
      <w:contextualSpacing/>
    </w:pPr>
    <w:rPr>
      <w:rFonts w:eastAsiaTheme="minorHAnsi" w:cs="System"/>
      <w:bCs/>
      <w:spacing w:val="2"/>
      <w:sz w:val="21"/>
      <w:lang w:eastAsia="en-US"/>
    </w:rPr>
  </w:style>
  <w:style w:type="paragraph" w:customStyle="1" w:styleId="F610DFCE82B740CDB0AD6431ADBD03B314">
    <w:name w:val="F610DFCE82B740CDB0AD6431ADBD03B314"/>
    <w:rsid w:val="00E64EAA"/>
    <w:pPr>
      <w:spacing w:after="0" w:line="270" w:lineRule="atLeast"/>
      <w:ind w:left="720"/>
      <w:contextualSpacing/>
    </w:pPr>
    <w:rPr>
      <w:rFonts w:eastAsiaTheme="minorHAnsi" w:cs="System"/>
      <w:bCs/>
      <w:spacing w:val="2"/>
      <w:sz w:val="21"/>
      <w:lang w:eastAsia="en-US"/>
    </w:rPr>
  </w:style>
  <w:style w:type="paragraph" w:customStyle="1" w:styleId="34883FAFDD1142DF8FDF52BB2D10D6C524">
    <w:name w:val="34883FAFDD1142DF8FDF52BB2D10D6C524"/>
    <w:rsid w:val="00E64EAA"/>
    <w:pPr>
      <w:spacing w:after="0" w:line="270" w:lineRule="atLeast"/>
    </w:pPr>
    <w:rPr>
      <w:rFonts w:eastAsiaTheme="minorHAnsi" w:cs="System"/>
      <w:bCs/>
      <w:spacing w:val="2"/>
      <w:sz w:val="21"/>
      <w:lang w:eastAsia="en-US"/>
    </w:rPr>
  </w:style>
  <w:style w:type="paragraph" w:customStyle="1" w:styleId="04A5CE689A8D435D9E9EE14F6CD7B66924">
    <w:name w:val="04A5CE689A8D435D9E9EE14F6CD7B66924"/>
    <w:rsid w:val="00E64EAA"/>
    <w:pPr>
      <w:spacing w:after="0" w:line="270" w:lineRule="atLeast"/>
    </w:pPr>
    <w:rPr>
      <w:rFonts w:eastAsiaTheme="minorHAnsi" w:cs="System"/>
      <w:bCs/>
      <w:spacing w:val="2"/>
      <w:sz w:val="21"/>
      <w:lang w:eastAsia="en-US"/>
    </w:rPr>
  </w:style>
  <w:style w:type="paragraph" w:customStyle="1" w:styleId="6A63C07DCC4B478E904717ED23ED16CF24">
    <w:name w:val="6A63C07DCC4B478E904717ED23ED16CF24"/>
    <w:rsid w:val="00E64EAA"/>
    <w:pPr>
      <w:spacing w:after="0" w:line="270" w:lineRule="atLeast"/>
    </w:pPr>
    <w:rPr>
      <w:rFonts w:eastAsiaTheme="minorHAnsi" w:cs="System"/>
      <w:bCs/>
      <w:spacing w:val="2"/>
      <w:sz w:val="21"/>
      <w:lang w:eastAsia="en-US"/>
    </w:rPr>
  </w:style>
  <w:style w:type="paragraph" w:customStyle="1" w:styleId="848D6B444D9947B488AF92598CDB962224">
    <w:name w:val="848D6B444D9947B488AF92598CDB962224"/>
    <w:rsid w:val="00E64EAA"/>
    <w:pPr>
      <w:spacing w:after="0" w:line="270" w:lineRule="atLeast"/>
    </w:pPr>
    <w:rPr>
      <w:rFonts w:eastAsiaTheme="minorHAnsi" w:cs="System"/>
      <w:bCs/>
      <w:spacing w:val="2"/>
      <w:sz w:val="21"/>
      <w:lang w:eastAsia="en-US"/>
    </w:rPr>
  </w:style>
  <w:style w:type="paragraph" w:customStyle="1" w:styleId="780AA79719544BFAA92BE18AEDCB2A2424">
    <w:name w:val="780AA79719544BFAA92BE18AEDCB2A2424"/>
    <w:rsid w:val="00E64EAA"/>
    <w:pPr>
      <w:spacing w:after="0" w:line="270" w:lineRule="atLeast"/>
    </w:pPr>
    <w:rPr>
      <w:rFonts w:eastAsiaTheme="minorHAnsi" w:cs="System"/>
      <w:bCs/>
      <w:spacing w:val="2"/>
      <w:sz w:val="21"/>
      <w:lang w:eastAsia="en-US"/>
    </w:rPr>
  </w:style>
  <w:style w:type="paragraph" w:customStyle="1" w:styleId="DB9FC9799D6A46149D7029A2E6B9C71B24">
    <w:name w:val="DB9FC9799D6A46149D7029A2E6B9C71B24"/>
    <w:rsid w:val="00E64EAA"/>
    <w:pPr>
      <w:spacing w:after="0" w:line="270" w:lineRule="atLeast"/>
    </w:pPr>
    <w:rPr>
      <w:rFonts w:eastAsiaTheme="minorHAnsi" w:cs="System"/>
      <w:bCs/>
      <w:spacing w:val="2"/>
      <w:sz w:val="21"/>
      <w:lang w:eastAsia="en-US"/>
    </w:rPr>
  </w:style>
  <w:style w:type="paragraph" w:customStyle="1" w:styleId="F9AEB14697894179838ED01FEDD104B324">
    <w:name w:val="F9AEB14697894179838ED01FEDD104B324"/>
    <w:rsid w:val="00E64EAA"/>
    <w:pPr>
      <w:keepNext/>
      <w:keepLines/>
      <w:spacing w:before="540" w:after="270" w:line="270" w:lineRule="atLeast"/>
      <w:outlineLvl w:val="0"/>
    </w:pPr>
    <w:rPr>
      <w:rFonts w:asciiTheme="majorHAnsi" w:eastAsiaTheme="majorEastAsia" w:hAnsiTheme="majorHAnsi" w:cstheme="majorBidi"/>
      <w:b/>
      <w:spacing w:val="2"/>
      <w:sz w:val="21"/>
      <w:szCs w:val="21"/>
      <w:lang w:eastAsia="en-US"/>
    </w:rPr>
  </w:style>
  <w:style w:type="paragraph" w:customStyle="1" w:styleId="1F12F006E8D4451480F31288081216B724">
    <w:name w:val="1F12F006E8D4451480F31288081216B724"/>
    <w:rsid w:val="00E64EAA"/>
    <w:pPr>
      <w:keepNext/>
      <w:keepLines/>
      <w:spacing w:before="540" w:after="270" w:line="270" w:lineRule="atLeast"/>
      <w:outlineLvl w:val="0"/>
    </w:pPr>
    <w:rPr>
      <w:rFonts w:asciiTheme="majorHAnsi" w:eastAsiaTheme="majorEastAsia" w:hAnsiTheme="majorHAnsi" w:cstheme="majorBidi"/>
      <w:b/>
      <w:spacing w:val="2"/>
      <w:sz w:val="21"/>
      <w:szCs w:val="21"/>
      <w:lang w:eastAsia="en-US"/>
    </w:rPr>
  </w:style>
  <w:style w:type="paragraph" w:customStyle="1" w:styleId="0B06C807B6384E599E6D3C28D90BF37F">
    <w:name w:val="0B06C807B6384E599E6D3C28D90BF37F"/>
    <w:rsid w:val="000A5721"/>
  </w:style>
  <w:style w:type="paragraph" w:customStyle="1" w:styleId="CBE29E70B88C4FA9A7A6464B261FF304">
    <w:name w:val="CBE29E70B88C4FA9A7A6464B261FF304"/>
    <w:rsid w:val="000A5721"/>
  </w:style>
  <w:style w:type="paragraph" w:customStyle="1" w:styleId="4ACFB78A2070460B8AB0D4D6BB09D20858">
    <w:name w:val="4ACFB78A2070460B8AB0D4D6BB09D20858"/>
    <w:rsid w:val="000A5721"/>
    <w:pPr>
      <w:numPr>
        <w:ilvl w:val="1"/>
      </w:numPr>
      <w:spacing w:after="0" w:line="240" w:lineRule="auto"/>
    </w:pPr>
    <w:rPr>
      <w:rFonts w:cs="System"/>
      <w:bCs/>
      <w:color w:val="E7E6E6" w:themeColor="background2"/>
      <w:spacing w:val="2"/>
      <w:sz w:val="44"/>
      <w:szCs w:val="44"/>
      <w:lang w:eastAsia="en-US"/>
    </w:rPr>
  </w:style>
  <w:style w:type="paragraph" w:customStyle="1" w:styleId="74BF1AB3D0E24DD08FFC18E2F0C7B8F457">
    <w:name w:val="74BF1AB3D0E24DD08FFC18E2F0C7B8F457"/>
    <w:rsid w:val="000A5721"/>
    <w:pPr>
      <w:numPr>
        <w:ilvl w:val="1"/>
      </w:numPr>
      <w:spacing w:after="0" w:line="240" w:lineRule="auto"/>
    </w:pPr>
    <w:rPr>
      <w:rFonts w:cs="System"/>
      <w:bCs/>
      <w:color w:val="E7E6E6" w:themeColor="background2"/>
      <w:spacing w:val="2"/>
      <w:sz w:val="44"/>
      <w:szCs w:val="44"/>
      <w:lang w:eastAsia="en-US"/>
    </w:rPr>
  </w:style>
  <w:style w:type="paragraph" w:customStyle="1" w:styleId="7C4E3AF3696C4CD488FAAAB19E60834119">
    <w:name w:val="7C4E3AF3696C4CD488FAAAB19E60834119"/>
    <w:rsid w:val="000A5721"/>
    <w:pPr>
      <w:spacing w:after="0" w:line="270" w:lineRule="atLeast"/>
    </w:pPr>
    <w:rPr>
      <w:rFonts w:eastAsiaTheme="minorHAnsi" w:cs="System"/>
      <w:bCs/>
      <w:spacing w:val="2"/>
      <w:sz w:val="21"/>
      <w:lang w:eastAsia="en-US"/>
    </w:rPr>
  </w:style>
  <w:style w:type="paragraph" w:customStyle="1" w:styleId="2A11531449074202A9FD3344E36C370019">
    <w:name w:val="2A11531449074202A9FD3344E36C370019"/>
    <w:rsid w:val="000A5721"/>
    <w:pPr>
      <w:spacing w:after="0" w:line="270" w:lineRule="atLeast"/>
    </w:pPr>
    <w:rPr>
      <w:rFonts w:eastAsiaTheme="minorHAnsi" w:cs="System"/>
      <w:bCs/>
      <w:spacing w:val="2"/>
      <w:sz w:val="21"/>
      <w:lang w:eastAsia="en-US"/>
    </w:rPr>
  </w:style>
  <w:style w:type="paragraph" w:customStyle="1" w:styleId="F1A7F2A420CB440B8B48F0DD81D7A67031">
    <w:name w:val="F1A7F2A420CB440B8B48F0DD81D7A67031"/>
    <w:rsid w:val="000A5721"/>
    <w:pPr>
      <w:spacing w:after="0" w:line="270" w:lineRule="atLeast"/>
      <w:ind w:left="720"/>
      <w:contextualSpacing/>
    </w:pPr>
    <w:rPr>
      <w:rFonts w:eastAsiaTheme="minorHAnsi" w:cs="System"/>
      <w:bCs/>
      <w:spacing w:val="2"/>
      <w:sz w:val="21"/>
      <w:lang w:eastAsia="en-US"/>
    </w:rPr>
  </w:style>
  <w:style w:type="paragraph" w:customStyle="1" w:styleId="C0701B638B534F588AF4AEB5FBD68C7231">
    <w:name w:val="C0701B638B534F588AF4AEB5FBD68C7231"/>
    <w:rsid w:val="000A5721"/>
    <w:pPr>
      <w:spacing w:after="0" w:line="270" w:lineRule="atLeast"/>
      <w:ind w:left="720"/>
      <w:contextualSpacing/>
    </w:pPr>
    <w:rPr>
      <w:rFonts w:eastAsiaTheme="minorHAnsi" w:cs="System"/>
      <w:bCs/>
      <w:spacing w:val="2"/>
      <w:sz w:val="21"/>
      <w:lang w:eastAsia="en-US"/>
    </w:rPr>
  </w:style>
  <w:style w:type="paragraph" w:customStyle="1" w:styleId="35676CC891B343199030899E76DA71CC31">
    <w:name w:val="35676CC891B343199030899E76DA71CC31"/>
    <w:rsid w:val="000A5721"/>
    <w:pPr>
      <w:spacing w:after="0" w:line="270" w:lineRule="atLeast"/>
      <w:ind w:left="720"/>
      <w:contextualSpacing/>
    </w:pPr>
    <w:rPr>
      <w:rFonts w:eastAsiaTheme="minorHAnsi" w:cs="System"/>
      <w:bCs/>
      <w:spacing w:val="2"/>
      <w:sz w:val="21"/>
      <w:lang w:eastAsia="en-US"/>
    </w:rPr>
  </w:style>
  <w:style w:type="paragraph" w:customStyle="1" w:styleId="F2E8594D1A8D4938BAE621DEE23A98C331">
    <w:name w:val="F2E8594D1A8D4938BAE621DEE23A98C331"/>
    <w:rsid w:val="000A5721"/>
    <w:pPr>
      <w:spacing w:after="0" w:line="270" w:lineRule="atLeast"/>
      <w:ind w:left="720"/>
      <w:contextualSpacing/>
    </w:pPr>
    <w:rPr>
      <w:rFonts w:eastAsiaTheme="minorHAnsi" w:cs="System"/>
      <w:bCs/>
      <w:spacing w:val="2"/>
      <w:sz w:val="21"/>
      <w:lang w:eastAsia="en-US"/>
    </w:rPr>
  </w:style>
  <w:style w:type="paragraph" w:customStyle="1" w:styleId="D7CCDB48A581433DA669A3AA89309F5431">
    <w:name w:val="D7CCDB48A581433DA669A3AA89309F5431"/>
    <w:rsid w:val="000A5721"/>
    <w:pPr>
      <w:spacing w:after="0" w:line="270" w:lineRule="atLeast"/>
      <w:ind w:left="720"/>
      <w:contextualSpacing/>
    </w:pPr>
    <w:rPr>
      <w:rFonts w:eastAsiaTheme="minorHAnsi" w:cs="System"/>
      <w:bCs/>
      <w:spacing w:val="2"/>
      <w:sz w:val="21"/>
      <w:lang w:eastAsia="en-US"/>
    </w:rPr>
  </w:style>
  <w:style w:type="paragraph" w:customStyle="1" w:styleId="F4A97900B1DA4F5AB3B54D8DD96ADB7031">
    <w:name w:val="F4A97900B1DA4F5AB3B54D8DD96ADB7031"/>
    <w:rsid w:val="000A5721"/>
    <w:pPr>
      <w:spacing w:after="0" w:line="270" w:lineRule="atLeast"/>
      <w:ind w:left="720"/>
      <w:contextualSpacing/>
    </w:pPr>
    <w:rPr>
      <w:rFonts w:eastAsiaTheme="minorHAnsi" w:cs="System"/>
      <w:bCs/>
      <w:spacing w:val="2"/>
      <w:sz w:val="21"/>
      <w:lang w:eastAsia="en-US"/>
    </w:rPr>
  </w:style>
  <w:style w:type="paragraph" w:customStyle="1" w:styleId="D7DEEBF4A4A5468FA183671781E76ADB16">
    <w:name w:val="D7DEEBF4A4A5468FA183671781E76ADB16"/>
    <w:rsid w:val="000A5721"/>
    <w:pPr>
      <w:spacing w:after="0" w:line="270" w:lineRule="atLeast"/>
      <w:ind w:left="720"/>
      <w:contextualSpacing/>
    </w:pPr>
    <w:rPr>
      <w:rFonts w:eastAsiaTheme="minorHAnsi" w:cs="System"/>
      <w:bCs/>
      <w:spacing w:val="2"/>
      <w:sz w:val="21"/>
      <w:lang w:eastAsia="en-US"/>
    </w:rPr>
  </w:style>
  <w:style w:type="paragraph" w:customStyle="1" w:styleId="3E033F9A357D4D28AA003233D6F1BAF016">
    <w:name w:val="3E033F9A357D4D28AA003233D6F1BAF016"/>
    <w:rsid w:val="000A5721"/>
    <w:pPr>
      <w:spacing w:after="0" w:line="270" w:lineRule="atLeast"/>
      <w:ind w:left="720"/>
      <w:contextualSpacing/>
    </w:pPr>
    <w:rPr>
      <w:rFonts w:eastAsiaTheme="minorHAnsi" w:cs="System"/>
      <w:bCs/>
      <w:spacing w:val="2"/>
      <w:sz w:val="21"/>
      <w:lang w:eastAsia="en-US"/>
    </w:rPr>
  </w:style>
  <w:style w:type="paragraph" w:customStyle="1" w:styleId="902345254BD146828B29414D02DF2AEA15">
    <w:name w:val="902345254BD146828B29414D02DF2AEA15"/>
    <w:rsid w:val="000A5721"/>
    <w:pPr>
      <w:spacing w:after="0" w:line="270" w:lineRule="atLeast"/>
      <w:ind w:left="720"/>
      <w:contextualSpacing/>
    </w:pPr>
    <w:rPr>
      <w:rFonts w:eastAsiaTheme="minorHAnsi" w:cs="System"/>
      <w:bCs/>
      <w:spacing w:val="2"/>
      <w:sz w:val="21"/>
      <w:lang w:eastAsia="en-US"/>
    </w:rPr>
  </w:style>
  <w:style w:type="paragraph" w:customStyle="1" w:styleId="5A116AD575CC49D48D20B03A4B10CC3015">
    <w:name w:val="5A116AD575CC49D48D20B03A4B10CC3015"/>
    <w:rsid w:val="000A5721"/>
    <w:pPr>
      <w:spacing w:after="0" w:line="270" w:lineRule="atLeast"/>
      <w:ind w:left="720"/>
      <w:contextualSpacing/>
    </w:pPr>
    <w:rPr>
      <w:rFonts w:eastAsiaTheme="minorHAnsi" w:cs="System"/>
      <w:bCs/>
      <w:spacing w:val="2"/>
      <w:sz w:val="21"/>
      <w:lang w:eastAsia="en-US"/>
    </w:rPr>
  </w:style>
  <w:style w:type="paragraph" w:customStyle="1" w:styleId="D22820572D5549918D529B89A0CB7B1E15">
    <w:name w:val="D22820572D5549918D529B89A0CB7B1E15"/>
    <w:rsid w:val="000A5721"/>
    <w:pPr>
      <w:spacing w:after="0" w:line="270" w:lineRule="atLeast"/>
      <w:ind w:left="720"/>
      <w:contextualSpacing/>
    </w:pPr>
    <w:rPr>
      <w:rFonts w:eastAsiaTheme="minorHAnsi" w:cs="System"/>
      <w:bCs/>
      <w:spacing w:val="2"/>
      <w:sz w:val="21"/>
      <w:lang w:eastAsia="en-US"/>
    </w:rPr>
  </w:style>
  <w:style w:type="paragraph" w:customStyle="1" w:styleId="C363FFAA177C44C6B743B325D0CAC46B15">
    <w:name w:val="C363FFAA177C44C6B743B325D0CAC46B15"/>
    <w:rsid w:val="000A5721"/>
    <w:pPr>
      <w:spacing w:after="0" w:line="270" w:lineRule="atLeast"/>
      <w:ind w:left="720"/>
      <w:contextualSpacing/>
    </w:pPr>
    <w:rPr>
      <w:rFonts w:eastAsiaTheme="minorHAnsi" w:cs="System"/>
      <w:bCs/>
      <w:spacing w:val="2"/>
      <w:sz w:val="21"/>
      <w:lang w:eastAsia="en-US"/>
    </w:rPr>
  </w:style>
  <w:style w:type="paragraph" w:customStyle="1" w:styleId="85B4BDC739A54136BE45E52AD7B8FB5615">
    <w:name w:val="85B4BDC739A54136BE45E52AD7B8FB5615"/>
    <w:rsid w:val="000A5721"/>
    <w:pPr>
      <w:spacing w:after="0" w:line="270" w:lineRule="atLeast"/>
      <w:ind w:left="720"/>
      <w:contextualSpacing/>
    </w:pPr>
    <w:rPr>
      <w:rFonts w:eastAsiaTheme="minorHAnsi" w:cs="System"/>
      <w:bCs/>
      <w:spacing w:val="2"/>
      <w:sz w:val="21"/>
      <w:lang w:eastAsia="en-US"/>
    </w:rPr>
  </w:style>
  <w:style w:type="paragraph" w:customStyle="1" w:styleId="E1DDC9EDE3B146539A9A9B81FD3487801">
    <w:name w:val="E1DDC9EDE3B146539A9A9B81FD3487801"/>
    <w:rsid w:val="000A5721"/>
    <w:pPr>
      <w:spacing w:after="0" w:line="270" w:lineRule="atLeast"/>
      <w:ind w:left="720"/>
      <w:contextualSpacing/>
    </w:pPr>
    <w:rPr>
      <w:rFonts w:eastAsiaTheme="minorHAnsi" w:cs="System"/>
      <w:bCs/>
      <w:spacing w:val="2"/>
      <w:sz w:val="21"/>
      <w:lang w:eastAsia="en-US"/>
    </w:rPr>
  </w:style>
  <w:style w:type="paragraph" w:customStyle="1" w:styleId="C3D1F9007F73453783FFFAD3DF0FA38411">
    <w:name w:val="C3D1F9007F73453783FFFAD3DF0FA38411"/>
    <w:rsid w:val="000A5721"/>
    <w:pPr>
      <w:spacing w:after="0" w:line="270" w:lineRule="atLeast"/>
      <w:ind w:left="720"/>
      <w:contextualSpacing/>
    </w:pPr>
    <w:rPr>
      <w:rFonts w:eastAsiaTheme="minorHAnsi" w:cs="System"/>
      <w:bCs/>
      <w:spacing w:val="2"/>
      <w:sz w:val="21"/>
      <w:lang w:eastAsia="en-US"/>
    </w:rPr>
  </w:style>
  <w:style w:type="paragraph" w:customStyle="1" w:styleId="A19FDCED9A4F4E3FAAC8214A0A14B62015">
    <w:name w:val="A19FDCED9A4F4E3FAAC8214A0A14B62015"/>
    <w:rsid w:val="000A5721"/>
    <w:pPr>
      <w:spacing w:after="0" w:line="270" w:lineRule="atLeast"/>
      <w:ind w:left="720"/>
      <w:contextualSpacing/>
    </w:pPr>
    <w:rPr>
      <w:rFonts w:eastAsiaTheme="minorHAnsi" w:cs="System"/>
      <w:bCs/>
      <w:spacing w:val="2"/>
      <w:sz w:val="21"/>
      <w:lang w:eastAsia="en-US"/>
    </w:rPr>
  </w:style>
  <w:style w:type="paragraph" w:customStyle="1" w:styleId="87E21D4EEC284845B14FC8FE184B80DC15">
    <w:name w:val="87E21D4EEC284845B14FC8FE184B80DC15"/>
    <w:rsid w:val="000A5721"/>
    <w:pPr>
      <w:spacing w:after="0" w:line="270" w:lineRule="atLeast"/>
      <w:ind w:left="720"/>
      <w:contextualSpacing/>
    </w:pPr>
    <w:rPr>
      <w:rFonts w:eastAsiaTheme="minorHAnsi" w:cs="System"/>
      <w:bCs/>
      <w:spacing w:val="2"/>
      <w:sz w:val="21"/>
      <w:lang w:eastAsia="en-US"/>
    </w:rPr>
  </w:style>
  <w:style w:type="paragraph" w:customStyle="1" w:styleId="4050D1C1E10E42E39A9FD32B3EDAC42815">
    <w:name w:val="4050D1C1E10E42E39A9FD32B3EDAC42815"/>
    <w:rsid w:val="000A5721"/>
    <w:pPr>
      <w:spacing w:after="0" w:line="270" w:lineRule="atLeast"/>
      <w:ind w:left="720"/>
      <w:contextualSpacing/>
    </w:pPr>
    <w:rPr>
      <w:rFonts w:eastAsiaTheme="minorHAnsi" w:cs="System"/>
      <w:bCs/>
      <w:spacing w:val="2"/>
      <w:sz w:val="21"/>
      <w:lang w:eastAsia="en-US"/>
    </w:rPr>
  </w:style>
  <w:style w:type="paragraph" w:customStyle="1" w:styleId="E48CF532926F4152BFFBE62A3FEFDE8215">
    <w:name w:val="E48CF532926F4152BFFBE62A3FEFDE8215"/>
    <w:rsid w:val="000A5721"/>
    <w:pPr>
      <w:spacing w:after="0" w:line="270" w:lineRule="atLeast"/>
      <w:ind w:left="720"/>
      <w:contextualSpacing/>
    </w:pPr>
    <w:rPr>
      <w:rFonts w:eastAsiaTheme="minorHAnsi" w:cs="System"/>
      <w:bCs/>
      <w:spacing w:val="2"/>
      <w:sz w:val="21"/>
      <w:lang w:eastAsia="en-US"/>
    </w:rPr>
  </w:style>
  <w:style w:type="paragraph" w:customStyle="1" w:styleId="5CD6637FE64E44BE83D60509CBEF869415">
    <w:name w:val="5CD6637FE64E44BE83D60509CBEF869415"/>
    <w:rsid w:val="000A5721"/>
    <w:pPr>
      <w:spacing w:after="0" w:line="270" w:lineRule="atLeast"/>
      <w:ind w:left="720"/>
      <w:contextualSpacing/>
    </w:pPr>
    <w:rPr>
      <w:rFonts w:eastAsiaTheme="minorHAnsi" w:cs="System"/>
      <w:bCs/>
      <w:spacing w:val="2"/>
      <w:sz w:val="21"/>
      <w:lang w:eastAsia="en-US"/>
    </w:rPr>
  </w:style>
  <w:style w:type="paragraph" w:customStyle="1" w:styleId="AA64A03DBA9E40F08F9A46B390092E5B15">
    <w:name w:val="AA64A03DBA9E40F08F9A46B390092E5B15"/>
    <w:rsid w:val="000A5721"/>
    <w:pPr>
      <w:spacing w:after="0" w:line="270" w:lineRule="atLeast"/>
      <w:ind w:left="720"/>
      <w:contextualSpacing/>
    </w:pPr>
    <w:rPr>
      <w:rFonts w:eastAsiaTheme="minorHAnsi" w:cs="System"/>
      <w:bCs/>
      <w:spacing w:val="2"/>
      <w:sz w:val="21"/>
      <w:lang w:eastAsia="en-US"/>
    </w:rPr>
  </w:style>
  <w:style w:type="paragraph" w:customStyle="1" w:styleId="B75677B549304752A6CB2B3D2DC132FC15">
    <w:name w:val="B75677B549304752A6CB2B3D2DC132FC15"/>
    <w:rsid w:val="000A5721"/>
    <w:pPr>
      <w:spacing w:after="0" w:line="270" w:lineRule="atLeast"/>
      <w:ind w:left="720"/>
      <w:contextualSpacing/>
    </w:pPr>
    <w:rPr>
      <w:rFonts w:eastAsiaTheme="minorHAnsi" w:cs="System"/>
      <w:bCs/>
      <w:spacing w:val="2"/>
      <w:sz w:val="21"/>
      <w:lang w:eastAsia="en-US"/>
    </w:rPr>
  </w:style>
  <w:style w:type="paragraph" w:customStyle="1" w:styleId="F610DFCE82B740CDB0AD6431ADBD03B315">
    <w:name w:val="F610DFCE82B740CDB0AD6431ADBD03B315"/>
    <w:rsid w:val="000A5721"/>
    <w:pPr>
      <w:spacing w:after="0" w:line="270" w:lineRule="atLeast"/>
      <w:ind w:left="720"/>
      <w:contextualSpacing/>
    </w:pPr>
    <w:rPr>
      <w:rFonts w:eastAsiaTheme="minorHAnsi" w:cs="System"/>
      <w:bCs/>
      <w:spacing w:val="2"/>
      <w:sz w:val="21"/>
      <w:lang w:eastAsia="en-US"/>
    </w:rPr>
  </w:style>
  <w:style w:type="paragraph" w:customStyle="1" w:styleId="34883FAFDD1142DF8FDF52BB2D10D6C525">
    <w:name w:val="34883FAFDD1142DF8FDF52BB2D10D6C525"/>
    <w:rsid w:val="000A5721"/>
    <w:pPr>
      <w:spacing w:after="0" w:line="270" w:lineRule="atLeast"/>
    </w:pPr>
    <w:rPr>
      <w:rFonts w:eastAsiaTheme="minorHAnsi" w:cs="System"/>
      <w:bCs/>
      <w:spacing w:val="2"/>
      <w:sz w:val="21"/>
      <w:lang w:eastAsia="en-US"/>
    </w:rPr>
  </w:style>
  <w:style w:type="paragraph" w:customStyle="1" w:styleId="04A5CE689A8D435D9E9EE14F6CD7B66925">
    <w:name w:val="04A5CE689A8D435D9E9EE14F6CD7B66925"/>
    <w:rsid w:val="000A5721"/>
    <w:pPr>
      <w:spacing w:after="0" w:line="270" w:lineRule="atLeast"/>
    </w:pPr>
    <w:rPr>
      <w:rFonts w:eastAsiaTheme="minorHAnsi" w:cs="System"/>
      <w:bCs/>
      <w:spacing w:val="2"/>
      <w:sz w:val="21"/>
      <w:lang w:eastAsia="en-US"/>
    </w:rPr>
  </w:style>
  <w:style w:type="paragraph" w:customStyle="1" w:styleId="6A63C07DCC4B478E904717ED23ED16CF25">
    <w:name w:val="6A63C07DCC4B478E904717ED23ED16CF25"/>
    <w:rsid w:val="000A5721"/>
    <w:pPr>
      <w:spacing w:after="0" w:line="270" w:lineRule="atLeast"/>
    </w:pPr>
    <w:rPr>
      <w:rFonts w:eastAsiaTheme="minorHAnsi" w:cs="System"/>
      <w:bCs/>
      <w:spacing w:val="2"/>
      <w:sz w:val="21"/>
      <w:lang w:eastAsia="en-US"/>
    </w:rPr>
  </w:style>
  <w:style w:type="paragraph" w:customStyle="1" w:styleId="848D6B444D9947B488AF92598CDB962225">
    <w:name w:val="848D6B444D9947B488AF92598CDB962225"/>
    <w:rsid w:val="000A5721"/>
    <w:pPr>
      <w:spacing w:after="0" w:line="270" w:lineRule="atLeast"/>
    </w:pPr>
    <w:rPr>
      <w:rFonts w:eastAsiaTheme="minorHAnsi" w:cs="System"/>
      <w:bCs/>
      <w:spacing w:val="2"/>
      <w:sz w:val="21"/>
      <w:lang w:eastAsia="en-US"/>
    </w:rPr>
  </w:style>
  <w:style w:type="paragraph" w:customStyle="1" w:styleId="780AA79719544BFAA92BE18AEDCB2A2425">
    <w:name w:val="780AA79719544BFAA92BE18AEDCB2A2425"/>
    <w:rsid w:val="000A5721"/>
    <w:pPr>
      <w:spacing w:after="0" w:line="270" w:lineRule="atLeast"/>
    </w:pPr>
    <w:rPr>
      <w:rFonts w:eastAsiaTheme="minorHAnsi" w:cs="System"/>
      <w:bCs/>
      <w:spacing w:val="2"/>
      <w:sz w:val="21"/>
      <w:lang w:eastAsia="en-US"/>
    </w:rPr>
  </w:style>
  <w:style w:type="paragraph" w:customStyle="1" w:styleId="DB9FC9799D6A46149D7029A2E6B9C71B25">
    <w:name w:val="DB9FC9799D6A46149D7029A2E6B9C71B25"/>
    <w:rsid w:val="000A5721"/>
    <w:pPr>
      <w:spacing w:after="0" w:line="270" w:lineRule="atLeast"/>
    </w:pPr>
    <w:rPr>
      <w:rFonts w:eastAsiaTheme="minorHAnsi" w:cs="System"/>
      <w:bCs/>
      <w:spacing w:val="2"/>
      <w:sz w:val="21"/>
      <w:lang w:eastAsia="en-US"/>
    </w:rPr>
  </w:style>
  <w:style w:type="paragraph" w:customStyle="1" w:styleId="F9AEB14697894179838ED01FEDD104B325">
    <w:name w:val="F9AEB14697894179838ED01FEDD104B325"/>
    <w:rsid w:val="000A5721"/>
    <w:pPr>
      <w:keepNext/>
      <w:keepLines/>
      <w:spacing w:before="540" w:after="270" w:line="270" w:lineRule="atLeast"/>
      <w:outlineLvl w:val="0"/>
    </w:pPr>
    <w:rPr>
      <w:rFonts w:asciiTheme="majorHAnsi" w:eastAsiaTheme="majorEastAsia" w:hAnsiTheme="majorHAnsi" w:cstheme="majorBidi"/>
      <w:b/>
      <w:spacing w:val="2"/>
      <w:sz w:val="21"/>
      <w:szCs w:val="21"/>
      <w:lang w:eastAsia="en-US"/>
    </w:rPr>
  </w:style>
  <w:style w:type="paragraph" w:customStyle="1" w:styleId="1F12F006E8D4451480F31288081216B725">
    <w:name w:val="1F12F006E8D4451480F31288081216B725"/>
    <w:rsid w:val="000A5721"/>
    <w:pPr>
      <w:keepNext/>
      <w:keepLines/>
      <w:spacing w:before="540" w:after="270" w:line="270" w:lineRule="atLeast"/>
      <w:outlineLvl w:val="0"/>
    </w:pPr>
    <w:rPr>
      <w:rFonts w:asciiTheme="majorHAnsi" w:eastAsiaTheme="majorEastAsia" w:hAnsiTheme="majorHAnsi" w:cstheme="majorBidi"/>
      <w:b/>
      <w:spacing w:val="2"/>
      <w:sz w:val="21"/>
      <w:szCs w:val="21"/>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Larissa-Design">
  <a:themeElements>
    <a:clrScheme name="Kanton Bern">
      <a:dk1>
        <a:sysClr val="windowText" lastClr="000000"/>
      </a:dk1>
      <a:lt1>
        <a:sysClr val="window" lastClr="FFFFFF"/>
      </a:lt1>
      <a:dk2>
        <a:srgbClr val="63737B"/>
      </a:dk2>
      <a:lt2>
        <a:srgbClr val="B1B9BD"/>
      </a:lt2>
      <a:accent1>
        <a:srgbClr val="3C505A"/>
      </a:accent1>
      <a:accent2>
        <a:srgbClr val="96D7F0"/>
      </a:accent2>
      <a:accent3>
        <a:srgbClr val="A0C7A0"/>
      </a:accent3>
      <a:accent4>
        <a:srgbClr val="E1D2C6"/>
      </a:accent4>
      <a:accent5>
        <a:srgbClr val="644B41"/>
      </a:accent5>
      <a:accent6>
        <a:srgbClr val="EA161F"/>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2"/>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a:noFill/>
        <a:ln w="6350">
          <a:noFill/>
        </a:ln>
        <a:effec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Authr</b:Tag>
    <b:SourceType>Book</b:SourceType>
    <b:Guid>{BA01FD2C-EDFC-4D13-8F46-679005D5D2FB}</b:Guid>
    <b:Author>
      <b:Author>
        <b:NameList>
          <b:Person>
            <b:Last>Autor</b:Last>
            <b:First>Anton</b:First>
          </b:Person>
        </b:NameList>
      </b:Author>
    </b:Author>
    <b:Title>Titel</b:Title>
    <b:Year>Jahr</b:Year>
    <b:City>Ort</b:City>
    <b:Publisher>Verleger</b:Publisher>
    <b:RefOrder>1</b:RefOrder>
  </b:Source>
</b:Sources>
</file>

<file path=customXml/itemProps1.xml><?xml version="1.0" encoding="utf-8"?>
<ds:datastoreItem xmlns:ds="http://schemas.openxmlformats.org/officeDocument/2006/customXml" ds:itemID="{3300A019-7060-4434-93FE-6BA9C9A66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Publikation ohne Titelbild BE.dotm</Template>
  <TotalTime>0</TotalTime>
  <Pages>11</Pages>
  <Words>1567</Words>
  <Characters>9878</Characters>
  <Application>Microsoft Office Word</Application>
  <DocSecurity>0</DocSecurity>
  <Lines>82</Lines>
  <Paragraphs>22</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Muster-Fusionsvertrag, Variante Absorptionsfusion</vt:lpstr>
      <vt:lpstr>Muster-Fusionsvertrag, Variante Absorptionsfusion</vt:lpstr>
    </vt:vector>
  </TitlesOfParts>
  <Company/>
  <LinksUpToDate>false</LinksUpToDate>
  <CharactersWithSpaces>11423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 de contrat de fusion, variante de la fusion par absorption</dc:title>
  <dc:subject/>
  <dc:creator>Zurbuchen Kathrin, DIJ-AGR-GeM</dc:creator>
  <cp:keywords/>
  <dc:description/>
  <cp:lastModifiedBy>Zurbuchen Kathrin, DIJ-AGR-GeM</cp:lastModifiedBy>
  <cp:revision>8</cp:revision>
  <cp:lastPrinted>2019-09-11T20:00:00Z</cp:lastPrinted>
  <dcterms:created xsi:type="dcterms:W3CDTF">2023-03-31T06:34:00Z</dcterms:created>
  <dcterms:modified xsi:type="dcterms:W3CDTF">2023-04-21T08:21:00Z</dcterms:modified>
  <dc:language>Deutsch</dc:language>
</cp:coreProperties>
</file>